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8AF6" w14:textId="151BEAE1" w:rsidR="00970C79" w:rsidRDefault="009E54A2" w:rsidP="009E54A2">
      <w:pPr>
        <w:rPr>
          <w:rFonts w:ascii="Times New Roman" w:eastAsia="Arial Unicode MS" w:hAnsi="Times New Roman" w:cs="Times New Roman"/>
          <w:b/>
          <w:bCs/>
          <w:color w:val="000000"/>
          <w:kern w:val="0"/>
          <w:sz w:val="28"/>
          <w:szCs w:val="28"/>
          <w:lang w:eastAsia="ru-RU" w:bidi="uk-UA"/>
        </w:rPr>
      </w:pPr>
      <w:r w:rsidRPr="009E54A2">
        <w:rPr>
          <w:rFonts w:ascii="Times New Roman" w:eastAsia="Arial Unicode MS" w:hAnsi="Times New Roman" w:cs="Times New Roman" w:hint="eastAsia"/>
          <w:b/>
          <w:bCs/>
          <w:color w:val="000000"/>
          <w:kern w:val="0"/>
          <w:sz w:val="28"/>
          <w:szCs w:val="28"/>
          <w:lang w:eastAsia="ru-RU" w:bidi="uk-UA"/>
        </w:rPr>
        <w:t>Булатов</w:t>
      </w:r>
      <w:r w:rsidRPr="009E54A2">
        <w:rPr>
          <w:rFonts w:ascii="Times New Roman" w:eastAsia="Arial Unicode MS" w:hAnsi="Times New Roman" w:cs="Times New Roman"/>
          <w:b/>
          <w:bCs/>
          <w:color w:val="000000"/>
          <w:kern w:val="0"/>
          <w:sz w:val="28"/>
          <w:szCs w:val="28"/>
          <w:lang w:eastAsia="ru-RU" w:bidi="uk-UA"/>
        </w:rPr>
        <w:t xml:space="preserve"> </w:t>
      </w:r>
      <w:r w:rsidRPr="009E54A2">
        <w:rPr>
          <w:rFonts w:ascii="Times New Roman" w:eastAsia="Arial Unicode MS" w:hAnsi="Times New Roman" w:cs="Times New Roman" w:hint="eastAsia"/>
          <w:b/>
          <w:bCs/>
          <w:color w:val="000000"/>
          <w:kern w:val="0"/>
          <w:sz w:val="28"/>
          <w:szCs w:val="28"/>
          <w:lang w:eastAsia="ru-RU" w:bidi="uk-UA"/>
        </w:rPr>
        <w:t>Константин</w:t>
      </w:r>
      <w:r w:rsidRPr="009E54A2">
        <w:rPr>
          <w:rFonts w:ascii="Times New Roman" w:eastAsia="Arial Unicode MS" w:hAnsi="Times New Roman" w:cs="Times New Roman"/>
          <w:b/>
          <w:bCs/>
          <w:color w:val="000000"/>
          <w:kern w:val="0"/>
          <w:sz w:val="28"/>
          <w:szCs w:val="28"/>
          <w:lang w:eastAsia="ru-RU" w:bidi="uk-UA"/>
        </w:rPr>
        <w:t xml:space="preserve"> </w:t>
      </w:r>
      <w:r w:rsidRPr="009E54A2">
        <w:rPr>
          <w:rFonts w:ascii="Times New Roman" w:eastAsia="Arial Unicode MS" w:hAnsi="Times New Roman" w:cs="Times New Roman" w:hint="eastAsia"/>
          <w:b/>
          <w:bCs/>
          <w:color w:val="000000"/>
          <w:kern w:val="0"/>
          <w:sz w:val="28"/>
          <w:szCs w:val="28"/>
          <w:lang w:eastAsia="ru-RU" w:bidi="uk-UA"/>
        </w:rPr>
        <w:t>Булатович</w:t>
      </w:r>
      <w:r>
        <w:rPr>
          <w:rFonts w:ascii="Times New Roman" w:eastAsia="Arial Unicode MS" w:hAnsi="Times New Roman" w:cs="Times New Roman" w:hint="eastAsia"/>
          <w:b/>
          <w:bCs/>
          <w:color w:val="000000"/>
          <w:kern w:val="0"/>
          <w:sz w:val="28"/>
          <w:szCs w:val="28"/>
          <w:lang w:eastAsia="ru-RU" w:bidi="uk-UA"/>
        </w:rPr>
        <w:t xml:space="preserve"> </w:t>
      </w:r>
      <w:r w:rsidRPr="009E54A2">
        <w:rPr>
          <w:rFonts w:ascii="Times New Roman" w:eastAsia="Arial Unicode MS" w:hAnsi="Times New Roman" w:cs="Times New Roman" w:hint="eastAsia"/>
          <w:b/>
          <w:bCs/>
          <w:color w:val="000000"/>
          <w:kern w:val="0"/>
          <w:sz w:val="28"/>
          <w:szCs w:val="28"/>
          <w:lang w:eastAsia="ru-RU" w:bidi="uk-UA"/>
        </w:rPr>
        <w:t>Методы</w:t>
      </w:r>
      <w:r w:rsidRPr="009E54A2">
        <w:rPr>
          <w:rFonts w:ascii="Times New Roman" w:eastAsia="Arial Unicode MS" w:hAnsi="Times New Roman" w:cs="Times New Roman"/>
          <w:b/>
          <w:bCs/>
          <w:color w:val="000000"/>
          <w:kern w:val="0"/>
          <w:sz w:val="28"/>
          <w:szCs w:val="28"/>
          <w:lang w:eastAsia="ru-RU" w:bidi="uk-UA"/>
        </w:rPr>
        <w:t xml:space="preserve">, </w:t>
      </w:r>
      <w:r w:rsidRPr="009E54A2">
        <w:rPr>
          <w:rFonts w:ascii="Times New Roman" w:eastAsia="Arial Unicode MS" w:hAnsi="Times New Roman" w:cs="Times New Roman" w:hint="eastAsia"/>
          <w:b/>
          <w:bCs/>
          <w:color w:val="000000"/>
          <w:kern w:val="0"/>
          <w:sz w:val="28"/>
          <w:szCs w:val="28"/>
          <w:lang w:eastAsia="ru-RU" w:bidi="uk-UA"/>
        </w:rPr>
        <w:t>модели</w:t>
      </w:r>
      <w:r w:rsidRPr="009E54A2">
        <w:rPr>
          <w:rFonts w:ascii="Times New Roman" w:eastAsia="Arial Unicode MS" w:hAnsi="Times New Roman" w:cs="Times New Roman"/>
          <w:b/>
          <w:bCs/>
          <w:color w:val="000000"/>
          <w:kern w:val="0"/>
          <w:sz w:val="28"/>
          <w:szCs w:val="28"/>
          <w:lang w:eastAsia="ru-RU" w:bidi="uk-UA"/>
        </w:rPr>
        <w:t xml:space="preserve"> </w:t>
      </w:r>
      <w:r w:rsidRPr="009E54A2">
        <w:rPr>
          <w:rFonts w:ascii="Times New Roman" w:eastAsia="Arial Unicode MS" w:hAnsi="Times New Roman" w:cs="Times New Roman" w:hint="eastAsia"/>
          <w:b/>
          <w:bCs/>
          <w:color w:val="000000"/>
          <w:kern w:val="0"/>
          <w:sz w:val="28"/>
          <w:szCs w:val="28"/>
          <w:lang w:eastAsia="ru-RU" w:bidi="uk-UA"/>
        </w:rPr>
        <w:t>и</w:t>
      </w:r>
      <w:r w:rsidRPr="009E54A2">
        <w:rPr>
          <w:rFonts w:ascii="Times New Roman" w:eastAsia="Arial Unicode MS" w:hAnsi="Times New Roman" w:cs="Times New Roman"/>
          <w:b/>
          <w:bCs/>
          <w:color w:val="000000"/>
          <w:kern w:val="0"/>
          <w:sz w:val="28"/>
          <w:szCs w:val="28"/>
          <w:lang w:eastAsia="ru-RU" w:bidi="uk-UA"/>
        </w:rPr>
        <w:t xml:space="preserve"> </w:t>
      </w:r>
      <w:r w:rsidRPr="009E54A2">
        <w:rPr>
          <w:rFonts w:ascii="Times New Roman" w:eastAsia="Arial Unicode MS" w:hAnsi="Times New Roman" w:cs="Times New Roman" w:hint="eastAsia"/>
          <w:b/>
          <w:bCs/>
          <w:color w:val="000000"/>
          <w:kern w:val="0"/>
          <w:sz w:val="28"/>
          <w:szCs w:val="28"/>
          <w:lang w:eastAsia="ru-RU" w:bidi="uk-UA"/>
        </w:rPr>
        <w:t>алгоритмы</w:t>
      </w:r>
      <w:r w:rsidRPr="009E54A2">
        <w:rPr>
          <w:rFonts w:ascii="Times New Roman" w:eastAsia="Arial Unicode MS" w:hAnsi="Times New Roman" w:cs="Times New Roman"/>
          <w:b/>
          <w:bCs/>
          <w:color w:val="000000"/>
          <w:kern w:val="0"/>
          <w:sz w:val="28"/>
          <w:szCs w:val="28"/>
          <w:lang w:eastAsia="ru-RU" w:bidi="uk-UA"/>
        </w:rPr>
        <w:t xml:space="preserve"> </w:t>
      </w:r>
      <w:r w:rsidRPr="009E54A2">
        <w:rPr>
          <w:rFonts w:ascii="Times New Roman" w:eastAsia="Arial Unicode MS" w:hAnsi="Times New Roman" w:cs="Times New Roman" w:hint="eastAsia"/>
          <w:b/>
          <w:bCs/>
          <w:color w:val="000000"/>
          <w:kern w:val="0"/>
          <w:sz w:val="28"/>
          <w:szCs w:val="28"/>
          <w:lang w:eastAsia="ru-RU" w:bidi="uk-UA"/>
        </w:rPr>
        <w:t>комбинирования</w:t>
      </w:r>
      <w:r w:rsidRPr="009E54A2">
        <w:rPr>
          <w:rFonts w:ascii="Times New Roman" w:eastAsia="Arial Unicode MS" w:hAnsi="Times New Roman" w:cs="Times New Roman"/>
          <w:b/>
          <w:bCs/>
          <w:color w:val="000000"/>
          <w:kern w:val="0"/>
          <w:sz w:val="28"/>
          <w:szCs w:val="28"/>
          <w:lang w:eastAsia="ru-RU" w:bidi="uk-UA"/>
        </w:rPr>
        <w:t xml:space="preserve"> </w:t>
      </w:r>
      <w:r w:rsidRPr="009E54A2">
        <w:rPr>
          <w:rFonts w:ascii="Times New Roman" w:eastAsia="Arial Unicode MS" w:hAnsi="Times New Roman" w:cs="Times New Roman" w:hint="eastAsia"/>
          <w:b/>
          <w:bCs/>
          <w:color w:val="000000"/>
          <w:kern w:val="0"/>
          <w:sz w:val="28"/>
          <w:szCs w:val="28"/>
          <w:lang w:eastAsia="ru-RU" w:bidi="uk-UA"/>
        </w:rPr>
        <w:t>и</w:t>
      </w:r>
      <w:r w:rsidRPr="009E54A2">
        <w:rPr>
          <w:rFonts w:ascii="Times New Roman" w:eastAsia="Arial Unicode MS" w:hAnsi="Times New Roman" w:cs="Times New Roman"/>
          <w:b/>
          <w:bCs/>
          <w:color w:val="000000"/>
          <w:kern w:val="0"/>
          <w:sz w:val="28"/>
          <w:szCs w:val="28"/>
          <w:lang w:eastAsia="ru-RU" w:bidi="uk-UA"/>
        </w:rPr>
        <w:t xml:space="preserve"> </w:t>
      </w:r>
      <w:r w:rsidRPr="009E54A2">
        <w:rPr>
          <w:rFonts w:ascii="Times New Roman" w:eastAsia="Arial Unicode MS" w:hAnsi="Times New Roman" w:cs="Times New Roman" w:hint="eastAsia"/>
          <w:b/>
          <w:bCs/>
          <w:color w:val="000000"/>
          <w:kern w:val="0"/>
          <w:sz w:val="28"/>
          <w:szCs w:val="28"/>
          <w:lang w:eastAsia="ru-RU" w:bidi="uk-UA"/>
        </w:rPr>
        <w:t>останова</w:t>
      </w:r>
      <w:r w:rsidRPr="009E54A2">
        <w:rPr>
          <w:rFonts w:ascii="Times New Roman" w:eastAsia="Arial Unicode MS" w:hAnsi="Times New Roman" w:cs="Times New Roman"/>
          <w:b/>
          <w:bCs/>
          <w:color w:val="000000"/>
          <w:kern w:val="0"/>
          <w:sz w:val="28"/>
          <w:szCs w:val="28"/>
          <w:lang w:eastAsia="ru-RU" w:bidi="uk-UA"/>
        </w:rPr>
        <w:t xml:space="preserve"> </w:t>
      </w:r>
      <w:r w:rsidRPr="009E54A2">
        <w:rPr>
          <w:rFonts w:ascii="Times New Roman" w:eastAsia="Arial Unicode MS" w:hAnsi="Times New Roman" w:cs="Times New Roman" w:hint="eastAsia"/>
          <w:b/>
          <w:bCs/>
          <w:color w:val="000000"/>
          <w:kern w:val="0"/>
          <w:sz w:val="28"/>
          <w:szCs w:val="28"/>
          <w:lang w:eastAsia="ru-RU" w:bidi="uk-UA"/>
        </w:rPr>
        <w:t>в</w:t>
      </w:r>
      <w:r w:rsidRPr="009E54A2">
        <w:rPr>
          <w:rFonts w:ascii="Times New Roman" w:eastAsia="Arial Unicode MS" w:hAnsi="Times New Roman" w:cs="Times New Roman"/>
          <w:b/>
          <w:bCs/>
          <w:color w:val="000000"/>
          <w:kern w:val="0"/>
          <w:sz w:val="28"/>
          <w:szCs w:val="28"/>
          <w:lang w:eastAsia="ru-RU" w:bidi="uk-UA"/>
        </w:rPr>
        <w:t xml:space="preserve"> </w:t>
      </w:r>
      <w:r w:rsidRPr="009E54A2">
        <w:rPr>
          <w:rFonts w:ascii="Times New Roman" w:eastAsia="Arial Unicode MS" w:hAnsi="Times New Roman" w:cs="Times New Roman" w:hint="eastAsia"/>
          <w:b/>
          <w:bCs/>
          <w:color w:val="000000"/>
          <w:kern w:val="0"/>
          <w:sz w:val="28"/>
          <w:szCs w:val="28"/>
          <w:lang w:eastAsia="ru-RU" w:bidi="uk-UA"/>
        </w:rPr>
        <w:t>системах</w:t>
      </w:r>
      <w:r w:rsidRPr="009E54A2">
        <w:rPr>
          <w:rFonts w:ascii="Times New Roman" w:eastAsia="Arial Unicode MS" w:hAnsi="Times New Roman" w:cs="Times New Roman"/>
          <w:b/>
          <w:bCs/>
          <w:color w:val="000000"/>
          <w:kern w:val="0"/>
          <w:sz w:val="28"/>
          <w:szCs w:val="28"/>
          <w:lang w:eastAsia="ru-RU" w:bidi="uk-UA"/>
        </w:rPr>
        <w:t xml:space="preserve"> </w:t>
      </w:r>
      <w:r w:rsidRPr="009E54A2">
        <w:rPr>
          <w:rFonts w:ascii="Times New Roman" w:eastAsia="Arial Unicode MS" w:hAnsi="Times New Roman" w:cs="Times New Roman" w:hint="eastAsia"/>
          <w:b/>
          <w:bCs/>
          <w:color w:val="000000"/>
          <w:kern w:val="0"/>
          <w:sz w:val="28"/>
          <w:szCs w:val="28"/>
          <w:lang w:eastAsia="ru-RU" w:bidi="uk-UA"/>
        </w:rPr>
        <w:t>распознавания</w:t>
      </w:r>
      <w:r w:rsidRPr="009E54A2">
        <w:rPr>
          <w:rFonts w:ascii="Times New Roman" w:eastAsia="Arial Unicode MS" w:hAnsi="Times New Roman" w:cs="Times New Roman"/>
          <w:b/>
          <w:bCs/>
          <w:color w:val="000000"/>
          <w:kern w:val="0"/>
          <w:sz w:val="28"/>
          <w:szCs w:val="28"/>
          <w:lang w:eastAsia="ru-RU" w:bidi="uk-UA"/>
        </w:rPr>
        <w:t xml:space="preserve"> </w:t>
      </w:r>
      <w:r w:rsidRPr="009E54A2">
        <w:rPr>
          <w:rFonts w:ascii="Times New Roman" w:eastAsia="Arial Unicode MS" w:hAnsi="Times New Roman" w:cs="Times New Roman" w:hint="eastAsia"/>
          <w:b/>
          <w:bCs/>
          <w:color w:val="000000"/>
          <w:kern w:val="0"/>
          <w:sz w:val="28"/>
          <w:szCs w:val="28"/>
          <w:lang w:eastAsia="ru-RU" w:bidi="uk-UA"/>
        </w:rPr>
        <w:t>в</w:t>
      </w:r>
      <w:r w:rsidRPr="009E54A2">
        <w:rPr>
          <w:rFonts w:ascii="Times New Roman" w:eastAsia="Arial Unicode MS" w:hAnsi="Times New Roman" w:cs="Times New Roman"/>
          <w:b/>
          <w:bCs/>
          <w:color w:val="000000"/>
          <w:kern w:val="0"/>
          <w:sz w:val="28"/>
          <w:szCs w:val="28"/>
          <w:lang w:eastAsia="ru-RU" w:bidi="uk-UA"/>
        </w:rPr>
        <w:t xml:space="preserve"> </w:t>
      </w:r>
      <w:r w:rsidRPr="009E54A2">
        <w:rPr>
          <w:rFonts w:ascii="Times New Roman" w:eastAsia="Arial Unicode MS" w:hAnsi="Times New Roman" w:cs="Times New Roman" w:hint="eastAsia"/>
          <w:b/>
          <w:bCs/>
          <w:color w:val="000000"/>
          <w:kern w:val="0"/>
          <w:sz w:val="28"/>
          <w:szCs w:val="28"/>
          <w:lang w:eastAsia="ru-RU" w:bidi="uk-UA"/>
        </w:rPr>
        <w:t>видеопотоке</w:t>
      </w:r>
    </w:p>
    <w:p w14:paraId="694CE350" w14:textId="77777777" w:rsidR="009E54A2" w:rsidRDefault="009E54A2" w:rsidP="009E54A2">
      <w:r>
        <w:rPr>
          <w:rFonts w:hint="eastAsia"/>
        </w:rPr>
        <w:t>ОГЛАВЛЕНИЕ</w:t>
      </w:r>
      <w:r>
        <w:t xml:space="preserve"> </w:t>
      </w:r>
      <w:r>
        <w:rPr>
          <w:rFonts w:hint="eastAsia"/>
        </w:rPr>
        <w:t>ДИССЕРТАЦИИ</w:t>
      </w:r>
    </w:p>
    <w:p w14:paraId="45B95997" w14:textId="77777777" w:rsidR="009E54A2" w:rsidRDefault="009E54A2" w:rsidP="009E54A2">
      <w:r>
        <w:rPr>
          <w:rFonts w:hint="eastAsia"/>
        </w:rPr>
        <w:t>кандидат</w:t>
      </w:r>
      <w:r>
        <w:t xml:space="preserve"> </w:t>
      </w:r>
      <w:r>
        <w:rPr>
          <w:rFonts w:hint="eastAsia"/>
        </w:rPr>
        <w:t>наук</w:t>
      </w:r>
      <w:r>
        <w:t xml:space="preserve"> </w:t>
      </w:r>
      <w:r>
        <w:rPr>
          <w:rFonts w:hint="eastAsia"/>
        </w:rPr>
        <w:t>Булатов</w:t>
      </w:r>
      <w:r>
        <w:t xml:space="preserve"> </w:t>
      </w:r>
      <w:r>
        <w:rPr>
          <w:rFonts w:hint="eastAsia"/>
        </w:rPr>
        <w:t>Константин</w:t>
      </w:r>
      <w:r>
        <w:t xml:space="preserve"> </w:t>
      </w:r>
      <w:r>
        <w:rPr>
          <w:rFonts w:hint="eastAsia"/>
        </w:rPr>
        <w:t>Булатович</w:t>
      </w:r>
    </w:p>
    <w:p w14:paraId="72AED46A" w14:textId="77777777" w:rsidR="009E54A2" w:rsidRDefault="009E54A2" w:rsidP="009E54A2">
      <w:r>
        <w:rPr>
          <w:rFonts w:hint="eastAsia"/>
        </w:rPr>
        <w:t>Введение</w:t>
      </w:r>
    </w:p>
    <w:p w14:paraId="3817C930" w14:textId="77777777" w:rsidR="009E54A2" w:rsidRDefault="009E54A2" w:rsidP="009E54A2"/>
    <w:p w14:paraId="038E18D3" w14:textId="77777777" w:rsidR="009E54A2" w:rsidRDefault="009E54A2" w:rsidP="009E54A2">
      <w:r>
        <w:rPr>
          <w:rFonts w:hint="eastAsia"/>
        </w:rPr>
        <w:t>Глава</w:t>
      </w:r>
      <w:r>
        <w:t xml:space="preserve"> 1. </w:t>
      </w:r>
      <w:r>
        <w:rPr>
          <w:rFonts w:hint="eastAsia"/>
        </w:rPr>
        <w:t>Анализ</w:t>
      </w:r>
      <w:r>
        <w:t xml:space="preserve"> </w:t>
      </w:r>
      <w:r>
        <w:rPr>
          <w:rFonts w:hint="eastAsia"/>
        </w:rPr>
        <w:t>принципов</w:t>
      </w:r>
      <w:r>
        <w:t xml:space="preserve"> </w:t>
      </w:r>
      <w:r>
        <w:rPr>
          <w:rFonts w:hint="eastAsia"/>
        </w:rPr>
        <w:t>современных</w:t>
      </w:r>
      <w:r>
        <w:t xml:space="preserve"> </w:t>
      </w:r>
      <w:r>
        <w:rPr>
          <w:rFonts w:hint="eastAsia"/>
        </w:rPr>
        <w:t>систем</w:t>
      </w:r>
    </w:p>
    <w:p w14:paraId="7D5AF6B8" w14:textId="77777777" w:rsidR="009E54A2" w:rsidRDefault="009E54A2" w:rsidP="009E54A2"/>
    <w:p w14:paraId="25B7E728" w14:textId="77777777" w:rsidR="009E54A2" w:rsidRDefault="009E54A2" w:rsidP="009E54A2">
      <w:r>
        <w:rPr>
          <w:rFonts w:hint="eastAsia"/>
        </w:rPr>
        <w:t>распознавания</w:t>
      </w:r>
      <w:r>
        <w:t xml:space="preserve"> </w:t>
      </w:r>
      <w:r>
        <w:rPr>
          <w:rFonts w:hint="eastAsia"/>
        </w:rPr>
        <w:t>документов</w:t>
      </w:r>
    </w:p>
    <w:p w14:paraId="1B2BBC2E" w14:textId="77777777" w:rsidR="009E54A2" w:rsidRDefault="009E54A2" w:rsidP="009E54A2"/>
    <w:p w14:paraId="77DEF199" w14:textId="77777777" w:rsidR="009E54A2" w:rsidRDefault="009E54A2" w:rsidP="009E54A2">
      <w:r>
        <w:t xml:space="preserve">1.1 </w:t>
      </w:r>
      <w:r>
        <w:rPr>
          <w:rFonts w:hint="eastAsia"/>
        </w:rPr>
        <w:t>Автоматический</w:t>
      </w:r>
      <w:r>
        <w:t xml:space="preserve"> </w:t>
      </w:r>
      <w:r>
        <w:rPr>
          <w:rFonts w:hint="eastAsia"/>
        </w:rPr>
        <w:t>ввод</w:t>
      </w:r>
      <w:r>
        <w:t xml:space="preserve"> </w:t>
      </w:r>
      <w:r>
        <w:rPr>
          <w:rFonts w:hint="eastAsia"/>
        </w:rPr>
        <w:t>документов</w:t>
      </w:r>
    </w:p>
    <w:p w14:paraId="3EE75FF6" w14:textId="77777777" w:rsidR="009E54A2" w:rsidRDefault="009E54A2" w:rsidP="009E54A2"/>
    <w:p w14:paraId="4D593111" w14:textId="77777777" w:rsidR="009E54A2" w:rsidRDefault="009E54A2" w:rsidP="009E54A2">
      <w:r>
        <w:t xml:space="preserve">1.2 </w:t>
      </w:r>
      <w:r>
        <w:rPr>
          <w:rFonts w:hint="eastAsia"/>
        </w:rPr>
        <w:t>Мобильный</w:t>
      </w:r>
      <w:r>
        <w:t xml:space="preserve"> </w:t>
      </w:r>
      <w:r>
        <w:rPr>
          <w:rFonts w:hint="eastAsia"/>
        </w:rPr>
        <w:t>документооборот</w:t>
      </w:r>
    </w:p>
    <w:p w14:paraId="71BC24B3" w14:textId="77777777" w:rsidR="009E54A2" w:rsidRDefault="009E54A2" w:rsidP="009E54A2"/>
    <w:p w14:paraId="59D8EAD3" w14:textId="77777777" w:rsidR="009E54A2" w:rsidRDefault="009E54A2" w:rsidP="009E54A2">
      <w:r>
        <w:t xml:space="preserve">1.3 </w:t>
      </w:r>
      <w:r>
        <w:rPr>
          <w:rFonts w:hint="eastAsia"/>
        </w:rPr>
        <w:t>Системы</w:t>
      </w:r>
      <w:r>
        <w:t xml:space="preserve"> </w:t>
      </w:r>
      <w:r>
        <w:rPr>
          <w:rFonts w:hint="eastAsia"/>
        </w:rPr>
        <w:t>распознавания</w:t>
      </w:r>
      <w:r>
        <w:t xml:space="preserve"> </w:t>
      </w:r>
      <w:r>
        <w:rPr>
          <w:rFonts w:hint="eastAsia"/>
        </w:rPr>
        <w:t>документов</w:t>
      </w:r>
    </w:p>
    <w:p w14:paraId="71B58DF8" w14:textId="77777777" w:rsidR="009E54A2" w:rsidRDefault="009E54A2" w:rsidP="009E54A2"/>
    <w:p w14:paraId="5D1463D2" w14:textId="77777777" w:rsidR="009E54A2" w:rsidRDefault="009E54A2" w:rsidP="009E54A2">
      <w:r>
        <w:t xml:space="preserve">1.3.1 </w:t>
      </w:r>
      <w:r>
        <w:rPr>
          <w:rFonts w:hint="eastAsia"/>
        </w:rPr>
        <w:t>Цифровой</w:t>
      </w:r>
      <w:r>
        <w:t xml:space="preserve"> </w:t>
      </w:r>
      <w:r>
        <w:rPr>
          <w:rFonts w:hint="eastAsia"/>
        </w:rPr>
        <w:t>образ</w:t>
      </w:r>
      <w:r>
        <w:t xml:space="preserve"> </w:t>
      </w:r>
      <w:r>
        <w:rPr>
          <w:rFonts w:hint="eastAsia"/>
        </w:rPr>
        <w:t>документа</w:t>
      </w:r>
    </w:p>
    <w:p w14:paraId="72464B86" w14:textId="77777777" w:rsidR="009E54A2" w:rsidRDefault="009E54A2" w:rsidP="009E54A2"/>
    <w:p w14:paraId="0DCC4486" w14:textId="77777777" w:rsidR="009E54A2" w:rsidRDefault="009E54A2" w:rsidP="009E54A2">
      <w:r>
        <w:t xml:space="preserve">1.3.2 </w:t>
      </w:r>
      <w:r>
        <w:rPr>
          <w:rFonts w:hint="eastAsia"/>
        </w:rPr>
        <w:t>Поиск</w:t>
      </w:r>
      <w:r>
        <w:t xml:space="preserve"> </w:t>
      </w:r>
      <w:r>
        <w:rPr>
          <w:rFonts w:hint="eastAsia"/>
        </w:rPr>
        <w:t>и</w:t>
      </w:r>
      <w:r>
        <w:t xml:space="preserve"> </w:t>
      </w:r>
      <w:r>
        <w:rPr>
          <w:rFonts w:hint="eastAsia"/>
        </w:rPr>
        <w:t>локализация</w:t>
      </w:r>
      <w:r>
        <w:t xml:space="preserve"> </w:t>
      </w:r>
      <w:r>
        <w:rPr>
          <w:rFonts w:hint="eastAsia"/>
        </w:rPr>
        <w:t>документа</w:t>
      </w:r>
    </w:p>
    <w:p w14:paraId="706D916F" w14:textId="77777777" w:rsidR="009E54A2" w:rsidRDefault="009E54A2" w:rsidP="009E54A2"/>
    <w:p w14:paraId="3671377A" w14:textId="77777777" w:rsidR="009E54A2" w:rsidRDefault="009E54A2" w:rsidP="009E54A2">
      <w:r>
        <w:t xml:space="preserve">1.3.3 </w:t>
      </w:r>
      <w:r>
        <w:rPr>
          <w:rFonts w:hint="eastAsia"/>
        </w:rPr>
        <w:t>Сегментация</w:t>
      </w:r>
      <w:r>
        <w:t xml:space="preserve"> </w:t>
      </w:r>
      <w:r>
        <w:rPr>
          <w:rFonts w:hint="eastAsia"/>
        </w:rPr>
        <w:t>изображения</w:t>
      </w:r>
      <w:r>
        <w:t xml:space="preserve"> </w:t>
      </w:r>
      <w:r>
        <w:rPr>
          <w:rFonts w:hint="eastAsia"/>
        </w:rPr>
        <w:t>документа</w:t>
      </w:r>
    </w:p>
    <w:p w14:paraId="306A0961" w14:textId="77777777" w:rsidR="009E54A2" w:rsidRDefault="009E54A2" w:rsidP="009E54A2"/>
    <w:p w14:paraId="6EF6A1B5" w14:textId="77777777" w:rsidR="009E54A2" w:rsidRDefault="009E54A2" w:rsidP="009E54A2">
      <w:r>
        <w:t xml:space="preserve">1.3.4 </w:t>
      </w:r>
      <w:r>
        <w:rPr>
          <w:rFonts w:hint="eastAsia"/>
        </w:rPr>
        <w:t>Распознавание</w:t>
      </w:r>
      <w:r>
        <w:t xml:space="preserve"> </w:t>
      </w:r>
      <w:r>
        <w:rPr>
          <w:rFonts w:hint="eastAsia"/>
        </w:rPr>
        <w:t>одиночных</w:t>
      </w:r>
      <w:r>
        <w:t xml:space="preserve"> </w:t>
      </w:r>
      <w:r>
        <w:rPr>
          <w:rFonts w:hint="eastAsia"/>
        </w:rPr>
        <w:t>символов</w:t>
      </w:r>
    </w:p>
    <w:p w14:paraId="06A683EF" w14:textId="77777777" w:rsidR="009E54A2" w:rsidRDefault="009E54A2" w:rsidP="009E54A2"/>
    <w:p w14:paraId="3D201FF2" w14:textId="77777777" w:rsidR="009E54A2" w:rsidRDefault="009E54A2" w:rsidP="009E54A2">
      <w:r>
        <w:t xml:space="preserve">1.3.5 </w:t>
      </w:r>
      <w:r>
        <w:rPr>
          <w:rFonts w:hint="eastAsia"/>
        </w:rPr>
        <w:t>Пост</w:t>
      </w:r>
      <w:r>
        <w:t>-</w:t>
      </w:r>
      <w:r>
        <w:rPr>
          <w:rFonts w:hint="eastAsia"/>
        </w:rPr>
        <w:t>процессинг</w:t>
      </w:r>
      <w:r>
        <w:t xml:space="preserve"> </w:t>
      </w:r>
      <w:r>
        <w:rPr>
          <w:rFonts w:hint="eastAsia"/>
        </w:rPr>
        <w:t>и</w:t>
      </w:r>
      <w:r>
        <w:t xml:space="preserve"> </w:t>
      </w:r>
      <w:r>
        <w:rPr>
          <w:rFonts w:hint="eastAsia"/>
        </w:rPr>
        <w:t>языковые</w:t>
      </w:r>
      <w:r>
        <w:t xml:space="preserve"> </w:t>
      </w:r>
      <w:r>
        <w:rPr>
          <w:rFonts w:hint="eastAsia"/>
        </w:rPr>
        <w:t>модели</w:t>
      </w:r>
    </w:p>
    <w:p w14:paraId="147662A1" w14:textId="77777777" w:rsidR="009E54A2" w:rsidRDefault="009E54A2" w:rsidP="009E54A2"/>
    <w:p w14:paraId="1CB27A8E" w14:textId="77777777" w:rsidR="009E54A2" w:rsidRDefault="009E54A2" w:rsidP="009E54A2">
      <w:r>
        <w:t xml:space="preserve">1.3.6 </w:t>
      </w:r>
      <w:r>
        <w:rPr>
          <w:rFonts w:hint="eastAsia"/>
        </w:rPr>
        <w:t>Оценка</w:t>
      </w:r>
      <w:r>
        <w:t xml:space="preserve"> </w:t>
      </w:r>
      <w:r>
        <w:rPr>
          <w:rFonts w:hint="eastAsia"/>
        </w:rPr>
        <w:t>достоверности</w:t>
      </w:r>
      <w:r>
        <w:t xml:space="preserve"> </w:t>
      </w:r>
      <w:r>
        <w:rPr>
          <w:rFonts w:hint="eastAsia"/>
        </w:rPr>
        <w:t>распознавания</w:t>
      </w:r>
    </w:p>
    <w:p w14:paraId="061458AE" w14:textId="77777777" w:rsidR="009E54A2" w:rsidRDefault="009E54A2" w:rsidP="009E54A2"/>
    <w:p w14:paraId="559ABC70" w14:textId="77777777" w:rsidR="009E54A2" w:rsidRDefault="009E54A2" w:rsidP="009E54A2">
      <w:r>
        <w:t xml:space="preserve">1.3.7 </w:t>
      </w:r>
      <w:r>
        <w:rPr>
          <w:rFonts w:hint="eastAsia"/>
        </w:rPr>
        <w:t>Использование</w:t>
      </w:r>
      <w:r>
        <w:t xml:space="preserve"> </w:t>
      </w:r>
      <w:r>
        <w:rPr>
          <w:rFonts w:hint="eastAsia"/>
        </w:rPr>
        <w:t>множества</w:t>
      </w:r>
      <w:r>
        <w:t xml:space="preserve"> </w:t>
      </w:r>
      <w:r>
        <w:rPr>
          <w:rFonts w:hint="eastAsia"/>
        </w:rPr>
        <w:t>входных</w:t>
      </w:r>
      <w:r>
        <w:t xml:space="preserve"> </w:t>
      </w:r>
      <w:r>
        <w:rPr>
          <w:rFonts w:hint="eastAsia"/>
        </w:rPr>
        <w:t>изображений</w:t>
      </w:r>
    </w:p>
    <w:p w14:paraId="2C3BFB7E" w14:textId="77777777" w:rsidR="009E54A2" w:rsidRDefault="009E54A2" w:rsidP="009E54A2"/>
    <w:p w14:paraId="142BCC58" w14:textId="77777777" w:rsidR="009E54A2" w:rsidRDefault="009E54A2" w:rsidP="009E54A2">
      <w:r>
        <w:lastRenderedPageBreak/>
        <w:t xml:space="preserve">1.4 </w:t>
      </w:r>
      <w:r>
        <w:rPr>
          <w:rFonts w:hint="eastAsia"/>
        </w:rPr>
        <w:t>Выводы</w:t>
      </w:r>
      <w:r>
        <w:t xml:space="preserve"> </w:t>
      </w:r>
      <w:r>
        <w:rPr>
          <w:rFonts w:hint="eastAsia"/>
        </w:rPr>
        <w:t>по</w:t>
      </w:r>
      <w:r>
        <w:t xml:space="preserve"> </w:t>
      </w:r>
      <w:r>
        <w:rPr>
          <w:rFonts w:hint="eastAsia"/>
        </w:rPr>
        <w:t>аналитической</w:t>
      </w:r>
      <w:r>
        <w:t xml:space="preserve"> </w:t>
      </w:r>
      <w:r>
        <w:rPr>
          <w:rFonts w:hint="eastAsia"/>
        </w:rPr>
        <w:t>части</w:t>
      </w:r>
    </w:p>
    <w:p w14:paraId="6F4B0EF4" w14:textId="77777777" w:rsidR="009E54A2" w:rsidRDefault="009E54A2" w:rsidP="009E54A2"/>
    <w:p w14:paraId="2D898F51" w14:textId="77777777" w:rsidR="009E54A2" w:rsidRDefault="009E54A2" w:rsidP="009E54A2">
      <w:r>
        <w:t xml:space="preserve">1.5 </w:t>
      </w:r>
      <w:r>
        <w:rPr>
          <w:rFonts w:hint="eastAsia"/>
        </w:rPr>
        <w:t>Задачи</w:t>
      </w:r>
      <w:r>
        <w:t xml:space="preserve"> </w:t>
      </w:r>
      <w:r>
        <w:rPr>
          <w:rFonts w:hint="eastAsia"/>
        </w:rPr>
        <w:t>диссертационной</w:t>
      </w:r>
      <w:r>
        <w:t xml:space="preserve"> </w:t>
      </w:r>
      <w:r>
        <w:rPr>
          <w:rFonts w:hint="eastAsia"/>
        </w:rPr>
        <w:t>работы</w:t>
      </w:r>
    </w:p>
    <w:p w14:paraId="114BE6D4" w14:textId="77777777" w:rsidR="009E54A2" w:rsidRDefault="009E54A2" w:rsidP="009E54A2"/>
    <w:p w14:paraId="27E302AC" w14:textId="77777777" w:rsidR="009E54A2" w:rsidRDefault="009E54A2" w:rsidP="009E54A2">
      <w:r>
        <w:rPr>
          <w:rFonts w:hint="eastAsia"/>
        </w:rPr>
        <w:t>Глава</w:t>
      </w:r>
      <w:r>
        <w:t xml:space="preserve"> 2. </w:t>
      </w:r>
      <w:r>
        <w:rPr>
          <w:rFonts w:hint="eastAsia"/>
        </w:rPr>
        <w:t>Модель</w:t>
      </w:r>
      <w:r>
        <w:t xml:space="preserve"> </w:t>
      </w:r>
      <w:r>
        <w:rPr>
          <w:rFonts w:hint="eastAsia"/>
        </w:rPr>
        <w:t>системы</w:t>
      </w:r>
      <w:r>
        <w:t xml:space="preserve"> </w:t>
      </w:r>
      <w:r>
        <w:rPr>
          <w:rFonts w:hint="eastAsia"/>
        </w:rPr>
        <w:t>распознавания</w:t>
      </w:r>
      <w:r>
        <w:t xml:space="preserve"> </w:t>
      </w:r>
      <w:r>
        <w:rPr>
          <w:rFonts w:hint="eastAsia"/>
        </w:rPr>
        <w:t>объектов</w:t>
      </w:r>
      <w:r>
        <w:t xml:space="preserve"> </w:t>
      </w:r>
      <w:r>
        <w:rPr>
          <w:rFonts w:hint="eastAsia"/>
        </w:rPr>
        <w:t>в</w:t>
      </w:r>
    </w:p>
    <w:p w14:paraId="4AEA480A" w14:textId="77777777" w:rsidR="009E54A2" w:rsidRDefault="009E54A2" w:rsidP="009E54A2"/>
    <w:p w14:paraId="18DA9362" w14:textId="77777777" w:rsidR="009E54A2" w:rsidRDefault="009E54A2" w:rsidP="009E54A2">
      <w:r>
        <w:rPr>
          <w:rFonts w:hint="eastAsia"/>
        </w:rPr>
        <w:t>видеопотоке</w:t>
      </w:r>
      <w:r>
        <w:t xml:space="preserve"> </w:t>
      </w:r>
      <w:r>
        <w:rPr>
          <w:rFonts w:hint="eastAsia"/>
        </w:rPr>
        <w:t>мобильного</w:t>
      </w:r>
      <w:r>
        <w:t xml:space="preserve"> </w:t>
      </w:r>
      <w:r>
        <w:rPr>
          <w:rFonts w:hint="eastAsia"/>
        </w:rPr>
        <w:t>устройства</w:t>
      </w:r>
    </w:p>
    <w:p w14:paraId="1454D1B9" w14:textId="77777777" w:rsidR="009E54A2" w:rsidRDefault="009E54A2" w:rsidP="009E54A2"/>
    <w:p w14:paraId="14FE65C0" w14:textId="77777777" w:rsidR="009E54A2" w:rsidRDefault="009E54A2" w:rsidP="009E54A2">
      <w:r>
        <w:t xml:space="preserve">2.1 </w:t>
      </w:r>
      <w:r>
        <w:rPr>
          <w:rFonts w:hint="eastAsia"/>
        </w:rPr>
        <w:t>Введение</w:t>
      </w:r>
    </w:p>
    <w:p w14:paraId="7E922B6C" w14:textId="77777777" w:rsidR="009E54A2" w:rsidRDefault="009E54A2" w:rsidP="009E54A2"/>
    <w:p w14:paraId="4898C2AC" w14:textId="77777777" w:rsidR="009E54A2" w:rsidRDefault="009E54A2" w:rsidP="009E54A2">
      <w:r>
        <w:t xml:space="preserve">2.2 </w:t>
      </w:r>
      <w:r>
        <w:rPr>
          <w:rFonts w:hint="eastAsia"/>
        </w:rPr>
        <w:t>Модель</w:t>
      </w:r>
      <w:r>
        <w:t xml:space="preserve"> </w:t>
      </w:r>
      <w:r>
        <w:rPr>
          <w:rFonts w:hint="eastAsia"/>
        </w:rPr>
        <w:t>системы</w:t>
      </w:r>
      <w:r>
        <w:t xml:space="preserve"> </w:t>
      </w:r>
      <w:r>
        <w:rPr>
          <w:rFonts w:hint="eastAsia"/>
        </w:rPr>
        <w:t>распознавания</w:t>
      </w:r>
      <w:r>
        <w:t xml:space="preserve"> </w:t>
      </w:r>
      <w:r>
        <w:rPr>
          <w:rFonts w:hint="eastAsia"/>
        </w:rPr>
        <w:t>объектов</w:t>
      </w:r>
      <w:r>
        <w:t xml:space="preserve"> </w:t>
      </w:r>
      <w:r>
        <w:rPr>
          <w:rFonts w:hint="eastAsia"/>
        </w:rPr>
        <w:t>в</w:t>
      </w:r>
      <w:r>
        <w:t xml:space="preserve"> </w:t>
      </w:r>
      <w:r>
        <w:rPr>
          <w:rFonts w:hint="eastAsia"/>
        </w:rPr>
        <w:t>видеопотоке</w:t>
      </w:r>
    </w:p>
    <w:p w14:paraId="277124D1" w14:textId="77777777" w:rsidR="009E54A2" w:rsidRDefault="009E54A2" w:rsidP="009E54A2"/>
    <w:p w14:paraId="3A9E21B8" w14:textId="77777777" w:rsidR="009E54A2" w:rsidRDefault="009E54A2" w:rsidP="009E54A2">
      <w:r>
        <w:t xml:space="preserve">2.3 </w:t>
      </w:r>
      <w:r>
        <w:rPr>
          <w:rFonts w:hint="eastAsia"/>
        </w:rPr>
        <w:t>Задача</w:t>
      </w:r>
      <w:r>
        <w:t xml:space="preserve"> </w:t>
      </w:r>
      <w:r>
        <w:rPr>
          <w:rFonts w:hint="eastAsia"/>
        </w:rPr>
        <w:t>интеграции</w:t>
      </w:r>
      <w:r>
        <w:t xml:space="preserve"> </w:t>
      </w:r>
      <w:r>
        <w:rPr>
          <w:rFonts w:hint="eastAsia"/>
        </w:rPr>
        <w:t>результатов</w:t>
      </w:r>
      <w:r>
        <w:t xml:space="preserve"> </w:t>
      </w:r>
      <w:r>
        <w:rPr>
          <w:rFonts w:hint="eastAsia"/>
        </w:rPr>
        <w:t>распознавания</w:t>
      </w:r>
      <w:r>
        <w:t xml:space="preserve"> </w:t>
      </w:r>
      <w:r>
        <w:rPr>
          <w:rFonts w:hint="eastAsia"/>
        </w:rPr>
        <w:t>объектов</w:t>
      </w:r>
    </w:p>
    <w:p w14:paraId="5F8067BC" w14:textId="77777777" w:rsidR="009E54A2" w:rsidRDefault="009E54A2" w:rsidP="009E54A2"/>
    <w:p w14:paraId="5C18739B" w14:textId="77777777" w:rsidR="009E54A2" w:rsidRDefault="009E54A2" w:rsidP="009E54A2">
      <w:r>
        <w:t xml:space="preserve">2.4 </w:t>
      </w:r>
      <w:r>
        <w:rPr>
          <w:rFonts w:hint="eastAsia"/>
        </w:rPr>
        <w:t>Задача</w:t>
      </w:r>
      <w:r>
        <w:t xml:space="preserve"> </w:t>
      </w:r>
      <w:r>
        <w:rPr>
          <w:rFonts w:hint="eastAsia"/>
        </w:rPr>
        <w:t>останова</w:t>
      </w:r>
    </w:p>
    <w:p w14:paraId="3117F91F" w14:textId="77777777" w:rsidR="009E54A2" w:rsidRDefault="009E54A2" w:rsidP="009E54A2"/>
    <w:p w14:paraId="7FBCDEBE" w14:textId="77777777" w:rsidR="009E54A2" w:rsidRDefault="009E54A2" w:rsidP="009E54A2">
      <w:r>
        <w:t xml:space="preserve">2.5 </w:t>
      </w:r>
      <w:r>
        <w:rPr>
          <w:rFonts w:hint="eastAsia"/>
        </w:rPr>
        <w:t>Выводы</w:t>
      </w:r>
      <w:r>
        <w:t xml:space="preserve"> </w:t>
      </w:r>
      <w:r>
        <w:rPr>
          <w:rFonts w:hint="eastAsia"/>
        </w:rPr>
        <w:t>по</w:t>
      </w:r>
      <w:r>
        <w:t xml:space="preserve"> </w:t>
      </w:r>
      <w:r>
        <w:rPr>
          <w:rFonts w:hint="eastAsia"/>
        </w:rPr>
        <w:t>главе</w:t>
      </w:r>
    </w:p>
    <w:p w14:paraId="0BBA1FFB" w14:textId="77777777" w:rsidR="009E54A2" w:rsidRDefault="009E54A2" w:rsidP="009E54A2"/>
    <w:p w14:paraId="7E698485" w14:textId="77777777" w:rsidR="009E54A2" w:rsidRDefault="009E54A2" w:rsidP="009E54A2">
      <w:r>
        <w:rPr>
          <w:rFonts w:hint="eastAsia"/>
        </w:rPr>
        <w:t>Глава</w:t>
      </w:r>
      <w:r>
        <w:t xml:space="preserve"> 3. </w:t>
      </w:r>
      <w:r>
        <w:rPr>
          <w:rFonts w:hint="eastAsia"/>
        </w:rPr>
        <w:t>Интеграция</w:t>
      </w:r>
      <w:r>
        <w:t xml:space="preserve"> </w:t>
      </w:r>
      <w:r>
        <w:rPr>
          <w:rFonts w:hint="eastAsia"/>
        </w:rPr>
        <w:t>результатов</w:t>
      </w:r>
      <w:r>
        <w:t xml:space="preserve"> </w:t>
      </w:r>
      <w:r>
        <w:rPr>
          <w:rFonts w:hint="eastAsia"/>
        </w:rPr>
        <w:t>распознавания</w:t>
      </w:r>
      <w:r>
        <w:t xml:space="preserve"> </w:t>
      </w:r>
      <w:r>
        <w:rPr>
          <w:rFonts w:hint="eastAsia"/>
        </w:rPr>
        <w:t>строкового</w:t>
      </w:r>
    </w:p>
    <w:p w14:paraId="310DE631" w14:textId="77777777" w:rsidR="009E54A2" w:rsidRDefault="009E54A2" w:rsidP="009E54A2"/>
    <w:p w14:paraId="7D44B3A6" w14:textId="77777777" w:rsidR="009E54A2" w:rsidRDefault="009E54A2" w:rsidP="009E54A2">
      <w:r>
        <w:rPr>
          <w:rFonts w:hint="eastAsia"/>
        </w:rPr>
        <w:t>объекта</w:t>
      </w:r>
      <w:r>
        <w:t xml:space="preserve"> </w:t>
      </w:r>
      <w:r>
        <w:rPr>
          <w:rFonts w:hint="eastAsia"/>
        </w:rPr>
        <w:t>в</w:t>
      </w:r>
      <w:r>
        <w:t xml:space="preserve"> </w:t>
      </w:r>
      <w:r>
        <w:rPr>
          <w:rFonts w:hint="eastAsia"/>
        </w:rPr>
        <w:t>видеопотоке</w:t>
      </w:r>
    </w:p>
    <w:p w14:paraId="4FACDCF1" w14:textId="77777777" w:rsidR="009E54A2" w:rsidRDefault="009E54A2" w:rsidP="009E54A2"/>
    <w:p w14:paraId="35A4EA49" w14:textId="77777777" w:rsidR="009E54A2" w:rsidRDefault="009E54A2" w:rsidP="009E54A2">
      <w:r>
        <w:t xml:space="preserve">3.1 </w:t>
      </w:r>
      <w:r>
        <w:rPr>
          <w:rFonts w:hint="eastAsia"/>
        </w:rPr>
        <w:t>Введение</w:t>
      </w:r>
    </w:p>
    <w:p w14:paraId="12BCB91B" w14:textId="77777777" w:rsidR="009E54A2" w:rsidRDefault="009E54A2" w:rsidP="009E54A2"/>
    <w:p w14:paraId="6D15F854" w14:textId="77777777" w:rsidR="009E54A2" w:rsidRDefault="009E54A2" w:rsidP="009E54A2">
      <w:r>
        <w:t xml:space="preserve">3.2 </w:t>
      </w:r>
      <w:r>
        <w:rPr>
          <w:rFonts w:hint="eastAsia"/>
        </w:rPr>
        <w:t>Модель</w:t>
      </w:r>
      <w:r>
        <w:t xml:space="preserve"> </w:t>
      </w:r>
      <w:r>
        <w:rPr>
          <w:rFonts w:hint="eastAsia"/>
        </w:rPr>
        <w:t>результата</w:t>
      </w:r>
      <w:r>
        <w:t xml:space="preserve"> </w:t>
      </w:r>
      <w:r>
        <w:rPr>
          <w:rFonts w:hint="eastAsia"/>
        </w:rPr>
        <w:t>распознавания</w:t>
      </w:r>
      <w:r>
        <w:t xml:space="preserve"> </w:t>
      </w:r>
      <w:r>
        <w:rPr>
          <w:rFonts w:hint="eastAsia"/>
        </w:rPr>
        <w:t>строкового</w:t>
      </w:r>
      <w:r>
        <w:t xml:space="preserve"> </w:t>
      </w:r>
      <w:r>
        <w:rPr>
          <w:rFonts w:hint="eastAsia"/>
        </w:rPr>
        <w:t>объекта</w:t>
      </w:r>
    </w:p>
    <w:p w14:paraId="7EE49F34" w14:textId="77777777" w:rsidR="009E54A2" w:rsidRDefault="009E54A2" w:rsidP="009E54A2"/>
    <w:p w14:paraId="23BC954A" w14:textId="77777777" w:rsidR="009E54A2" w:rsidRDefault="009E54A2" w:rsidP="009E54A2">
      <w:r>
        <w:t xml:space="preserve">3.3 </w:t>
      </w:r>
      <w:r>
        <w:rPr>
          <w:rFonts w:hint="eastAsia"/>
        </w:rPr>
        <w:t>Задача</w:t>
      </w:r>
      <w:r>
        <w:t xml:space="preserve"> </w:t>
      </w:r>
      <w:r>
        <w:rPr>
          <w:rFonts w:hint="eastAsia"/>
        </w:rPr>
        <w:t>интеграции</w:t>
      </w:r>
      <w:r>
        <w:t xml:space="preserve"> </w:t>
      </w:r>
      <w:r>
        <w:rPr>
          <w:rFonts w:hint="eastAsia"/>
        </w:rPr>
        <w:t>результатов</w:t>
      </w:r>
      <w:r>
        <w:t xml:space="preserve"> </w:t>
      </w:r>
      <w:r>
        <w:rPr>
          <w:rFonts w:hint="eastAsia"/>
        </w:rPr>
        <w:t>распознавания</w:t>
      </w:r>
      <w:r>
        <w:t xml:space="preserve"> </w:t>
      </w:r>
      <w:r>
        <w:rPr>
          <w:rFonts w:hint="eastAsia"/>
        </w:rPr>
        <w:t>строкового</w:t>
      </w:r>
      <w:r>
        <w:t xml:space="preserve"> </w:t>
      </w:r>
      <w:r>
        <w:rPr>
          <w:rFonts w:hint="eastAsia"/>
        </w:rPr>
        <w:t>объекта</w:t>
      </w:r>
    </w:p>
    <w:p w14:paraId="14B7F40E" w14:textId="77777777" w:rsidR="009E54A2" w:rsidRDefault="009E54A2" w:rsidP="009E54A2"/>
    <w:p w14:paraId="701A6B17" w14:textId="77777777" w:rsidR="009E54A2" w:rsidRDefault="009E54A2" w:rsidP="009E54A2">
      <w:r>
        <w:rPr>
          <w:rFonts w:hint="eastAsia"/>
        </w:rPr>
        <w:t>Стр</w:t>
      </w:r>
      <w:r>
        <w:t>.</w:t>
      </w:r>
    </w:p>
    <w:p w14:paraId="408B3F6D" w14:textId="77777777" w:rsidR="009E54A2" w:rsidRDefault="009E54A2" w:rsidP="009E54A2"/>
    <w:p w14:paraId="390D0BFE" w14:textId="77777777" w:rsidR="009E54A2" w:rsidRDefault="009E54A2" w:rsidP="009E54A2">
      <w:r>
        <w:t xml:space="preserve">3.4 </w:t>
      </w:r>
      <w:r>
        <w:rPr>
          <w:rFonts w:hint="eastAsia"/>
        </w:rPr>
        <w:t>Алгоритм</w:t>
      </w:r>
      <w:r>
        <w:t xml:space="preserve"> </w:t>
      </w:r>
      <w:r>
        <w:rPr>
          <w:rFonts w:hint="eastAsia"/>
        </w:rPr>
        <w:t>интеграции</w:t>
      </w:r>
      <w:r>
        <w:t xml:space="preserve"> </w:t>
      </w:r>
      <w:r>
        <w:rPr>
          <w:rFonts w:hint="eastAsia"/>
        </w:rPr>
        <w:t>результатов</w:t>
      </w:r>
      <w:r>
        <w:t xml:space="preserve"> </w:t>
      </w:r>
      <w:r>
        <w:rPr>
          <w:rFonts w:hint="eastAsia"/>
        </w:rPr>
        <w:t>распознавания</w:t>
      </w:r>
      <w:r>
        <w:t xml:space="preserve"> </w:t>
      </w:r>
      <w:r>
        <w:rPr>
          <w:rFonts w:hint="eastAsia"/>
        </w:rPr>
        <w:t>строкового</w:t>
      </w:r>
      <w:r>
        <w:t xml:space="preserve"> </w:t>
      </w:r>
      <w:r>
        <w:rPr>
          <w:rFonts w:hint="eastAsia"/>
        </w:rPr>
        <w:t>объекта</w:t>
      </w:r>
    </w:p>
    <w:p w14:paraId="4491EF7B" w14:textId="77777777" w:rsidR="009E54A2" w:rsidRDefault="009E54A2" w:rsidP="009E54A2"/>
    <w:p w14:paraId="2D9D2437" w14:textId="77777777" w:rsidR="009E54A2" w:rsidRDefault="009E54A2" w:rsidP="009E54A2">
      <w:r>
        <w:t xml:space="preserve">3.5 </w:t>
      </w:r>
      <w:r>
        <w:rPr>
          <w:rFonts w:hint="eastAsia"/>
        </w:rPr>
        <w:t>Экспериментальные</w:t>
      </w:r>
      <w:r>
        <w:t xml:space="preserve"> </w:t>
      </w:r>
      <w:r>
        <w:rPr>
          <w:rFonts w:hint="eastAsia"/>
        </w:rPr>
        <w:t>результаты</w:t>
      </w:r>
    </w:p>
    <w:p w14:paraId="0083265B" w14:textId="77777777" w:rsidR="009E54A2" w:rsidRDefault="009E54A2" w:rsidP="009E54A2"/>
    <w:p w14:paraId="42631267" w14:textId="77777777" w:rsidR="009E54A2" w:rsidRDefault="009E54A2" w:rsidP="009E54A2">
      <w:r>
        <w:t xml:space="preserve">3.6 </w:t>
      </w:r>
      <w:r>
        <w:rPr>
          <w:rFonts w:hint="eastAsia"/>
        </w:rPr>
        <w:t>Выводы</w:t>
      </w:r>
      <w:r>
        <w:t xml:space="preserve"> </w:t>
      </w:r>
      <w:r>
        <w:rPr>
          <w:rFonts w:hint="eastAsia"/>
        </w:rPr>
        <w:t>по</w:t>
      </w:r>
      <w:r>
        <w:t xml:space="preserve"> </w:t>
      </w:r>
      <w:r>
        <w:rPr>
          <w:rFonts w:hint="eastAsia"/>
        </w:rPr>
        <w:t>главе</w:t>
      </w:r>
    </w:p>
    <w:p w14:paraId="6DC5CCBD" w14:textId="77777777" w:rsidR="009E54A2" w:rsidRDefault="009E54A2" w:rsidP="009E54A2"/>
    <w:p w14:paraId="584C535D" w14:textId="77777777" w:rsidR="009E54A2" w:rsidRDefault="009E54A2" w:rsidP="009E54A2">
      <w:r>
        <w:rPr>
          <w:rFonts w:hint="eastAsia"/>
        </w:rPr>
        <w:t>Глава</w:t>
      </w:r>
      <w:r>
        <w:t xml:space="preserve"> 4. </w:t>
      </w:r>
      <w:r>
        <w:rPr>
          <w:rFonts w:hint="eastAsia"/>
        </w:rPr>
        <w:t>Задача</w:t>
      </w:r>
      <w:r>
        <w:t xml:space="preserve"> </w:t>
      </w:r>
      <w:r>
        <w:rPr>
          <w:rFonts w:hint="eastAsia"/>
        </w:rPr>
        <w:t>останова</w:t>
      </w:r>
      <w:r>
        <w:t xml:space="preserve"> </w:t>
      </w:r>
      <w:r>
        <w:rPr>
          <w:rFonts w:hint="eastAsia"/>
        </w:rPr>
        <w:t>процесса</w:t>
      </w:r>
      <w:r>
        <w:t xml:space="preserve"> </w:t>
      </w:r>
      <w:r>
        <w:rPr>
          <w:rFonts w:hint="eastAsia"/>
        </w:rPr>
        <w:t>распознавания</w:t>
      </w:r>
      <w:r>
        <w:t xml:space="preserve"> </w:t>
      </w:r>
      <w:r>
        <w:rPr>
          <w:rFonts w:hint="eastAsia"/>
        </w:rPr>
        <w:t>объекта</w:t>
      </w:r>
      <w:r>
        <w:t xml:space="preserve"> </w:t>
      </w:r>
      <w:r>
        <w:rPr>
          <w:rFonts w:hint="eastAsia"/>
        </w:rPr>
        <w:t>в</w:t>
      </w:r>
    </w:p>
    <w:p w14:paraId="0326F56C" w14:textId="77777777" w:rsidR="009E54A2" w:rsidRDefault="009E54A2" w:rsidP="009E54A2"/>
    <w:p w14:paraId="08A1F386" w14:textId="77777777" w:rsidR="009E54A2" w:rsidRDefault="009E54A2" w:rsidP="009E54A2">
      <w:r>
        <w:rPr>
          <w:rFonts w:hint="eastAsia"/>
        </w:rPr>
        <w:t>видеопотоке</w:t>
      </w:r>
    </w:p>
    <w:p w14:paraId="48081381" w14:textId="77777777" w:rsidR="009E54A2" w:rsidRDefault="009E54A2" w:rsidP="009E54A2"/>
    <w:p w14:paraId="78E112B1" w14:textId="77777777" w:rsidR="009E54A2" w:rsidRDefault="009E54A2" w:rsidP="009E54A2">
      <w:r>
        <w:t xml:space="preserve">4.1 </w:t>
      </w:r>
      <w:r>
        <w:rPr>
          <w:rFonts w:hint="eastAsia"/>
        </w:rPr>
        <w:t>Введение</w:t>
      </w:r>
    </w:p>
    <w:p w14:paraId="6D971539" w14:textId="77777777" w:rsidR="009E54A2" w:rsidRDefault="009E54A2" w:rsidP="009E54A2"/>
    <w:p w14:paraId="58160E89" w14:textId="77777777" w:rsidR="009E54A2" w:rsidRDefault="009E54A2" w:rsidP="009E54A2">
      <w:r>
        <w:t xml:space="preserve">4.2 </w:t>
      </w:r>
      <w:r>
        <w:rPr>
          <w:rFonts w:hint="eastAsia"/>
        </w:rPr>
        <w:t>Формальная</w:t>
      </w:r>
      <w:r>
        <w:t xml:space="preserve"> </w:t>
      </w:r>
      <w:r>
        <w:rPr>
          <w:rFonts w:hint="eastAsia"/>
        </w:rPr>
        <w:t>постановка</w:t>
      </w:r>
      <w:r>
        <w:t xml:space="preserve"> </w:t>
      </w:r>
      <w:r>
        <w:rPr>
          <w:rFonts w:hint="eastAsia"/>
        </w:rPr>
        <w:t>задачи</w:t>
      </w:r>
    </w:p>
    <w:p w14:paraId="61388E16" w14:textId="77777777" w:rsidR="009E54A2" w:rsidRDefault="009E54A2" w:rsidP="009E54A2"/>
    <w:p w14:paraId="51AFC68C" w14:textId="77777777" w:rsidR="009E54A2" w:rsidRDefault="009E54A2" w:rsidP="009E54A2">
      <w:r>
        <w:t xml:space="preserve">4.3 </w:t>
      </w:r>
      <w:r>
        <w:rPr>
          <w:rFonts w:hint="eastAsia"/>
        </w:rPr>
        <w:t>Оптимальный</w:t>
      </w:r>
      <w:r>
        <w:t xml:space="preserve"> </w:t>
      </w:r>
      <w:r>
        <w:rPr>
          <w:rFonts w:hint="eastAsia"/>
        </w:rPr>
        <w:t>останов</w:t>
      </w:r>
      <w:r>
        <w:t xml:space="preserve"> </w:t>
      </w:r>
      <w:r>
        <w:rPr>
          <w:rFonts w:hint="eastAsia"/>
        </w:rPr>
        <w:t>и</w:t>
      </w:r>
      <w:r>
        <w:t xml:space="preserve"> </w:t>
      </w:r>
      <w:r>
        <w:rPr>
          <w:rFonts w:hint="eastAsia"/>
        </w:rPr>
        <w:t>монотонные</w:t>
      </w:r>
      <w:r>
        <w:t xml:space="preserve"> </w:t>
      </w:r>
      <w:r>
        <w:rPr>
          <w:rFonts w:hint="eastAsia"/>
        </w:rPr>
        <w:t>задачи</w:t>
      </w:r>
      <w:r>
        <w:t xml:space="preserve"> </w:t>
      </w:r>
      <w:r>
        <w:rPr>
          <w:rFonts w:hint="eastAsia"/>
        </w:rPr>
        <w:t>останова</w:t>
      </w:r>
    </w:p>
    <w:p w14:paraId="5F60B98E" w14:textId="77777777" w:rsidR="009E54A2" w:rsidRDefault="009E54A2" w:rsidP="009E54A2"/>
    <w:p w14:paraId="1CBB6E7B" w14:textId="77777777" w:rsidR="009E54A2" w:rsidRDefault="009E54A2" w:rsidP="009E54A2">
      <w:r>
        <w:t xml:space="preserve">4.3.1 </w:t>
      </w:r>
      <w:r>
        <w:rPr>
          <w:rFonts w:hint="eastAsia"/>
        </w:rPr>
        <w:t>Оптимальное</w:t>
      </w:r>
      <w:r>
        <w:t xml:space="preserve"> </w:t>
      </w:r>
      <w:r>
        <w:rPr>
          <w:rFonts w:hint="eastAsia"/>
        </w:rPr>
        <w:t>правило</w:t>
      </w:r>
      <w:r>
        <w:t xml:space="preserve"> </w:t>
      </w:r>
      <w:r>
        <w:rPr>
          <w:rFonts w:hint="eastAsia"/>
        </w:rPr>
        <w:t>останова</w:t>
      </w:r>
    </w:p>
    <w:p w14:paraId="5D8A1BC1" w14:textId="77777777" w:rsidR="009E54A2" w:rsidRDefault="009E54A2" w:rsidP="009E54A2"/>
    <w:p w14:paraId="1657A85D" w14:textId="77777777" w:rsidR="009E54A2" w:rsidRDefault="009E54A2" w:rsidP="009E54A2">
      <w:r>
        <w:t xml:space="preserve">4.3.2 </w:t>
      </w:r>
      <w:r>
        <w:rPr>
          <w:rFonts w:hint="eastAsia"/>
        </w:rPr>
        <w:t>Монотонные</w:t>
      </w:r>
      <w:r>
        <w:t xml:space="preserve"> </w:t>
      </w:r>
      <w:r>
        <w:rPr>
          <w:rFonts w:hint="eastAsia"/>
        </w:rPr>
        <w:t>задачи</w:t>
      </w:r>
      <w:r>
        <w:t xml:space="preserve"> </w:t>
      </w:r>
      <w:r>
        <w:rPr>
          <w:rFonts w:hint="eastAsia"/>
        </w:rPr>
        <w:t>останова</w:t>
      </w:r>
    </w:p>
    <w:p w14:paraId="3BE2A4D1" w14:textId="77777777" w:rsidR="009E54A2" w:rsidRDefault="009E54A2" w:rsidP="009E54A2"/>
    <w:p w14:paraId="00D9C623" w14:textId="77777777" w:rsidR="009E54A2" w:rsidRDefault="009E54A2" w:rsidP="009E54A2">
      <w:r>
        <w:t xml:space="preserve">4.4 </w:t>
      </w:r>
      <w:r>
        <w:rPr>
          <w:rFonts w:hint="eastAsia"/>
        </w:rPr>
        <w:t>Предлагаемый</w:t>
      </w:r>
      <w:r>
        <w:t xml:space="preserve"> </w:t>
      </w:r>
      <w:r>
        <w:rPr>
          <w:rFonts w:hint="eastAsia"/>
        </w:rPr>
        <w:t>метод</w:t>
      </w:r>
    </w:p>
    <w:p w14:paraId="3D92E8E2" w14:textId="77777777" w:rsidR="009E54A2" w:rsidRDefault="009E54A2" w:rsidP="009E54A2"/>
    <w:p w14:paraId="47FCFA79" w14:textId="77777777" w:rsidR="009E54A2" w:rsidRDefault="009E54A2" w:rsidP="009E54A2">
      <w:r>
        <w:t xml:space="preserve">4.5 </w:t>
      </w:r>
      <w:r>
        <w:rPr>
          <w:rFonts w:hint="eastAsia"/>
        </w:rPr>
        <w:t>Экспериментальные</w:t>
      </w:r>
      <w:r>
        <w:t xml:space="preserve"> </w:t>
      </w:r>
      <w:r>
        <w:rPr>
          <w:rFonts w:hint="eastAsia"/>
        </w:rPr>
        <w:t>результаты</w:t>
      </w:r>
    </w:p>
    <w:p w14:paraId="4F21C720" w14:textId="77777777" w:rsidR="009E54A2" w:rsidRDefault="009E54A2" w:rsidP="009E54A2"/>
    <w:p w14:paraId="5DE1084A" w14:textId="77777777" w:rsidR="009E54A2" w:rsidRDefault="009E54A2" w:rsidP="009E54A2">
      <w:r>
        <w:t xml:space="preserve">4.6 </w:t>
      </w:r>
      <w:r>
        <w:rPr>
          <w:rFonts w:hint="eastAsia"/>
        </w:rPr>
        <w:t>Выводы</w:t>
      </w:r>
      <w:r>
        <w:t xml:space="preserve"> </w:t>
      </w:r>
      <w:r>
        <w:rPr>
          <w:rFonts w:hint="eastAsia"/>
        </w:rPr>
        <w:t>по</w:t>
      </w:r>
      <w:r>
        <w:t xml:space="preserve"> </w:t>
      </w:r>
      <w:r>
        <w:rPr>
          <w:rFonts w:hint="eastAsia"/>
        </w:rPr>
        <w:t>главе</w:t>
      </w:r>
    </w:p>
    <w:p w14:paraId="1D07EDC7" w14:textId="77777777" w:rsidR="009E54A2" w:rsidRDefault="009E54A2" w:rsidP="009E54A2"/>
    <w:p w14:paraId="5439BE8A" w14:textId="77777777" w:rsidR="009E54A2" w:rsidRDefault="009E54A2" w:rsidP="009E54A2">
      <w:r>
        <w:rPr>
          <w:rFonts w:hint="eastAsia"/>
        </w:rPr>
        <w:lastRenderedPageBreak/>
        <w:t>Заключение</w:t>
      </w:r>
    </w:p>
    <w:p w14:paraId="464F8667" w14:textId="77777777" w:rsidR="009E54A2" w:rsidRDefault="009E54A2" w:rsidP="009E54A2"/>
    <w:p w14:paraId="73E40830" w14:textId="77777777" w:rsidR="009E54A2" w:rsidRDefault="009E54A2" w:rsidP="009E54A2">
      <w:r>
        <w:rPr>
          <w:rFonts w:hint="eastAsia"/>
        </w:rPr>
        <w:t>Список</w:t>
      </w:r>
      <w:r>
        <w:t xml:space="preserve"> </w:t>
      </w:r>
      <w:r>
        <w:rPr>
          <w:rFonts w:hint="eastAsia"/>
        </w:rPr>
        <w:t>литературы</w:t>
      </w:r>
    </w:p>
    <w:p w14:paraId="0E1B136D" w14:textId="77777777" w:rsidR="009E54A2" w:rsidRDefault="009E54A2" w:rsidP="009E54A2"/>
    <w:p w14:paraId="3FC4E4FC" w14:textId="77777777" w:rsidR="009E54A2" w:rsidRDefault="009E54A2" w:rsidP="009E54A2">
      <w:r>
        <w:rPr>
          <w:rFonts w:hint="eastAsia"/>
        </w:rPr>
        <w:t>Список</w:t>
      </w:r>
      <w:r>
        <w:t xml:space="preserve"> </w:t>
      </w:r>
      <w:r>
        <w:rPr>
          <w:rFonts w:hint="eastAsia"/>
        </w:rPr>
        <w:t>рисунков</w:t>
      </w:r>
    </w:p>
    <w:p w14:paraId="7F916DB6" w14:textId="77777777" w:rsidR="009E54A2" w:rsidRDefault="009E54A2" w:rsidP="009E54A2"/>
    <w:p w14:paraId="247D9D46" w14:textId="092ADAFA" w:rsidR="009E54A2" w:rsidRPr="009E54A2" w:rsidRDefault="009E54A2" w:rsidP="009E54A2">
      <w:r>
        <w:rPr>
          <w:rFonts w:hint="eastAsia"/>
        </w:rPr>
        <w:t>Список</w:t>
      </w:r>
      <w:r>
        <w:t xml:space="preserve"> </w:t>
      </w:r>
      <w:r>
        <w:rPr>
          <w:rFonts w:hint="eastAsia"/>
        </w:rPr>
        <w:t>таблиц</w:t>
      </w:r>
    </w:p>
    <w:sectPr w:rsidR="009E54A2" w:rsidRPr="009E54A2" w:rsidSect="005819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D778" w14:textId="77777777" w:rsidR="0058195B" w:rsidRDefault="0058195B">
      <w:pPr>
        <w:spacing w:after="0" w:line="240" w:lineRule="auto"/>
      </w:pPr>
      <w:r>
        <w:separator/>
      </w:r>
    </w:p>
  </w:endnote>
  <w:endnote w:type="continuationSeparator" w:id="0">
    <w:p w14:paraId="6C97383A" w14:textId="77777777" w:rsidR="0058195B" w:rsidRDefault="0058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E993" w14:textId="77777777" w:rsidR="0058195B" w:rsidRDefault="0058195B"/>
    <w:p w14:paraId="37B1B73F" w14:textId="77777777" w:rsidR="0058195B" w:rsidRDefault="0058195B"/>
    <w:p w14:paraId="37CFB5B1" w14:textId="77777777" w:rsidR="0058195B" w:rsidRDefault="0058195B"/>
    <w:p w14:paraId="367A1DEB" w14:textId="77777777" w:rsidR="0058195B" w:rsidRDefault="0058195B"/>
    <w:p w14:paraId="05DA9951" w14:textId="77777777" w:rsidR="0058195B" w:rsidRDefault="0058195B"/>
    <w:p w14:paraId="2E385CD8" w14:textId="77777777" w:rsidR="0058195B" w:rsidRDefault="0058195B"/>
    <w:p w14:paraId="434E8896" w14:textId="77777777" w:rsidR="0058195B" w:rsidRDefault="005819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E39FEE" wp14:editId="627B2C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F9513" w14:textId="77777777" w:rsidR="0058195B" w:rsidRDefault="005819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E39F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FF9513" w14:textId="77777777" w:rsidR="0058195B" w:rsidRDefault="005819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DAAC39" w14:textId="77777777" w:rsidR="0058195B" w:rsidRDefault="0058195B"/>
    <w:p w14:paraId="7E0DD65A" w14:textId="77777777" w:rsidR="0058195B" w:rsidRDefault="0058195B"/>
    <w:p w14:paraId="73E53E1E" w14:textId="77777777" w:rsidR="0058195B" w:rsidRDefault="005819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6614F2" wp14:editId="293E4C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FC28" w14:textId="77777777" w:rsidR="0058195B" w:rsidRDefault="0058195B"/>
                          <w:p w14:paraId="562551C9" w14:textId="77777777" w:rsidR="0058195B" w:rsidRDefault="005819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6614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9BFC28" w14:textId="77777777" w:rsidR="0058195B" w:rsidRDefault="0058195B"/>
                    <w:p w14:paraId="562551C9" w14:textId="77777777" w:rsidR="0058195B" w:rsidRDefault="005819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8CF5D1" w14:textId="77777777" w:rsidR="0058195B" w:rsidRDefault="0058195B"/>
    <w:p w14:paraId="06BF2294" w14:textId="77777777" w:rsidR="0058195B" w:rsidRDefault="0058195B">
      <w:pPr>
        <w:rPr>
          <w:sz w:val="2"/>
          <w:szCs w:val="2"/>
        </w:rPr>
      </w:pPr>
    </w:p>
    <w:p w14:paraId="6D9E3E76" w14:textId="77777777" w:rsidR="0058195B" w:rsidRDefault="0058195B"/>
    <w:p w14:paraId="6ACF25A2" w14:textId="77777777" w:rsidR="0058195B" w:rsidRDefault="0058195B">
      <w:pPr>
        <w:spacing w:after="0" w:line="240" w:lineRule="auto"/>
      </w:pPr>
    </w:p>
  </w:footnote>
  <w:footnote w:type="continuationSeparator" w:id="0">
    <w:p w14:paraId="23DC5176" w14:textId="77777777" w:rsidR="0058195B" w:rsidRDefault="00581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5B"/>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15636</TotalTime>
  <Pages>4</Pages>
  <Words>256</Words>
  <Characters>1463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1765</cp:revision>
  <cp:lastPrinted>2009-02-06T05:36:00Z</cp:lastPrinted>
  <dcterms:created xsi:type="dcterms:W3CDTF">2024-01-07T13:43:00Z</dcterms:created>
  <dcterms:modified xsi:type="dcterms:W3CDTF">2024-02-02T19:48:00Z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