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C06078" w14:textId="77777777" w:rsidR="002A6027" w:rsidRPr="002A6027" w:rsidRDefault="002A6027" w:rsidP="002A6027">
      <w:pPr>
        <w:rPr>
          <w:rFonts w:ascii="Arial" w:hAnsi="Arial" w:cs="Arial"/>
          <w:caps/>
          <w:color w:val="333333"/>
          <w:sz w:val="27"/>
          <w:szCs w:val="27"/>
        </w:rPr>
      </w:pPr>
      <w:r w:rsidRPr="002A6027">
        <w:rPr>
          <w:rFonts w:ascii="Arial" w:hAnsi="Arial" w:cs="Arial" w:hint="eastAsia"/>
          <w:caps/>
          <w:color w:val="333333"/>
          <w:sz w:val="27"/>
          <w:szCs w:val="27"/>
        </w:rPr>
        <w:t>Андреев</w:t>
      </w:r>
      <w:r w:rsidRPr="002A6027">
        <w:rPr>
          <w:rFonts w:ascii="Arial" w:hAnsi="Arial" w:cs="Arial"/>
          <w:caps/>
          <w:color w:val="333333"/>
          <w:sz w:val="27"/>
          <w:szCs w:val="27"/>
        </w:rPr>
        <w:t xml:space="preserve">, </w:t>
      </w:r>
      <w:r w:rsidRPr="002A6027">
        <w:rPr>
          <w:rFonts w:ascii="Arial" w:hAnsi="Arial" w:cs="Arial" w:hint="eastAsia"/>
          <w:caps/>
          <w:color w:val="333333"/>
          <w:sz w:val="27"/>
          <w:szCs w:val="27"/>
        </w:rPr>
        <w:t>Валерий</w:t>
      </w:r>
      <w:r w:rsidRPr="002A6027">
        <w:rPr>
          <w:rFonts w:ascii="Arial" w:hAnsi="Arial" w:cs="Arial"/>
          <w:caps/>
          <w:color w:val="333333"/>
          <w:sz w:val="27"/>
          <w:szCs w:val="27"/>
        </w:rPr>
        <w:t xml:space="preserve"> </w:t>
      </w:r>
      <w:r w:rsidRPr="002A6027">
        <w:rPr>
          <w:rFonts w:ascii="Arial" w:hAnsi="Arial" w:cs="Arial" w:hint="eastAsia"/>
          <w:caps/>
          <w:color w:val="333333"/>
          <w:sz w:val="27"/>
          <w:szCs w:val="27"/>
        </w:rPr>
        <w:t>Витальевич</w:t>
      </w:r>
      <w:r w:rsidRPr="002A6027">
        <w:rPr>
          <w:rFonts w:ascii="Arial" w:hAnsi="Arial" w:cs="Arial"/>
          <w:caps/>
          <w:color w:val="333333"/>
          <w:sz w:val="27"/>
          <w:szCs w:val="27"/>
        </w:rPr>
        <w:t>.</w:t>
      </w:r>
    </w:p>
    <w:p w14:paraId="5B41D50D" w14:textId="77777777" w:rsidR="002A6027" w:rsidRPr="002A6027" w:rsidRDefault="002A6027" w:rsidP="002A6027">
      <w:pPr>
        <w:rPr>
          <w:rFonts w:ascii="Arial" w:hAnsi="Arial" w:cs="Arial"/>
          <w:caps/>
          <w:color w:val="333333"/>
          <w:sz w:val="27"/>
          <w:szCs w:val="27"/>
        </w:rPr>
      </w:pPr>
      <w:r w:rsidRPr="002A6027">
        <w:rPr>
          <w:rFonts w:ascii="Arial" w:hAnsi="Arial" w:cs="Arial" w:hint="eastAsia"/>
          <w:caps/>
          <w:color w:val="333333"/>
          <w:sz w:val="27"/>
          <w:szCs w:val="27"/>
        </w:rPr>
        <w:t>Процесс</w:t>
      </w:r>
      <w:r w:rsidRPr="002A6027">
        <w:rPr>
          <w:rFonts w:ascii="Arial" w:hAnsi="Arial" w:cs="Arial"/>
          <w:caps/>
          <w:color w:val="333333"/>
          <w:sz w:val="27"/>
          <w:szCs w:val="27"/>
        </w:rPr>
        <w:t xml:space="preserve"> </w:t>
      </w:r>
      <w:r w:rsidRPr="002A6027">
        <w:rPr>
          <w:rFonts w:ascii="Arial" w:hAnsi="Arial" w:cs="Arial" w:hint="eastAsia"/>
          <w:caps/>
          <w:color w:val="333333"/>
          <w:sz w:val="27"/>
          <w:szCs w:val="27"/>
        </w:rPr>
        <w:t>посредничества</w:t>
      </w:r>
      <w:r w:rsidRPr="002A6027">
        <w:rPr>
          <w:rFonts w:ascii="Arial" w:hAnsi="Arial" w:cs="Arial"/>
          <w:caps/>
          <w:color w:val="333333"/>
          <w:sz w:val="27"/>
          <w:szCs w:val="27"/>
        </w:rPr>
        <w:t xml:space="preserve"> </w:t>
      </w:r>
      <w:r w:rsidRPr="002A6027">
        <w:rPr>
          <w:rFonts w:ascii="Arial" w:hAnsi="Arial" w:cs="Arial" w:hint="eastAsia"/>
          <w:caps/>
          <w:color w:val="333333"/>
          <w:sz w:val="27"/>
          <w:szCs w:val="27"/>
        </w:rPr>
        <w:t>в</w:t>
      </w:r>
      <w:r w:rsidRPr="002A6027">
        <w:rPr>
          <w:rFonts w:ascii="Arial" w:hAnsi="Arial" w:cs="Arial"/>
          <w:caps/>
          <w:color w:val="333333"/>
          <w:sz w:val="27"/>
          <w:szCs w:val="27"/>
        </w:rPr>
        <w:t xml:space="preserve"> </w:t>
      </w:r>
      <w:r w:rsidRPr="002A6027">
        <w:rPr>
          <w:rFonts w:ascii="Arial" w:hAnsi="Arial" w:cs="Arial" w:hint="eastAsia"/>
          <w:caps/>
          <w:color w:val="333333"/>
          <w:sz w:val="27"/>
          <w:szCs w:val="27"/>
        </w:rPr>
        <w:t>решении</w:t>
      </w:r>
      <w:r w:rsidRPr="002A6027">
        <w:rPr>
          <w:rFonts w:ascii="Arial" w:hAnsi="Arial" w:cs="Arial"/>
          <w:caps/>
          <w:color w:val="333333"/>
          <w:sz w:val="27"/>
          <w:szCs w:val="27"/>
        </w:rPr>
        <w:t xml:space="preserve"> </w:t>
      </w:r>
      <w:r w:rsidRPr="002A6027">
        <w:rPr>
          <w:rFonts w:ascii="Arial" w:hAnsi="Arial" w:cs="Arial" w:hint="eastAsia"/>
          <w:caps/>
          <w:color w:val="333333"/>
          <w:sz w:val="27"/>
          <w:szCs w:val="27"/>
        </w:rPr>
        <w:t>социального</w:t>
      </w:r>
      <w:r w:rsidRPr="002A6027">
        <w:rPr>
          <w:rFonts w:ascii="Arial" w:hAnsi="Arial" w:cs="Arial"/>
          <w:caps/>
          <w:color w:val="333333"/>
          <w:sz w:val="27"/>
          <w:szCs w:val="27"/>
        </w:rPr>
        <w:t xml:space="preserve"> </w:t>
      </w:r>
      <w:r w:rsidRPr="002A6027">
        <w:rPr>
          <w:rFonts w:ascii="Arial" w:hAnsi="Arial" w:cs="Arial" w:hint="eastAsia"/>
          <w:caps/>
          <w:color w:val="333333"/>
          <w:sz w:val="27"/>
          <w:szCs w:val="27"/>
        </w:rPr>
        <w:t>конфликта</w:t>
      </w:r>
      <w:r w:rsidRPr="002A6027">
        <w:rPr>
          <w:rFonts w:ascii="Arial" w:hAnsi="Arial" w:cs="Arial"/>
          <w:caps/>
          <w:color w:val="333333"/>
          <w:sz w:val="27"/>
          <w:szCs w:val="27"/>
        </w:rPr>
        <w:t xml:space="preserve"> : </w:t>
      </w:r>
      <w:r w:rsidRPr="002A6027">
        <w:rPr>
          <w:rFonts w:ascii="Arial" w:hAnsi="Arial" w:cs="Arial" w:hint="eastAsia"/>
          <w:caps/>
          <w:color w:val="333333"/>
          <w:sz w:val="27"/>
          <w:szCs w:val="27"/>
        </w:rPr>
        <w:t>диссертация</w:t>
      </w:r>
      <w:r w:rsidRPr="002A6027">
        <w:rPr>
          <w:rFonts w:ascii="Arial" w:hAnsi="Arial" w:cs="Arial"/>
          <w:caps/>
          <w:color w:val="333333"/>
          <w:sz w:val="27"/>
          <w:szCs w:val="27"/>
        </w:rPr>
        <w:t xml:space="preserve"> ... </w:t>
      </w:r>
      <w:r w:rsidRPr="002A6027">
        <w:rPr>
          <w:rFonts w:ascii="Arial" w:hAnsi="Arial" w:cs="Arial" w:hint="eastAsia"/>
          <w:caps/>
          <w:color w:val="333333"/>
          <w:sz w:val="27"/>
          <w:szCs w:val="27"/>
        </w:rPr>
        <w:t>кандидата</w:t>
      </w:r>
      <w:r w:rsidRPr="002A6027">
        <w:rPr>
          <w:rFonts w:ascii="Arial" w:hAnsi="Arial" w:cs="Arial"/>
          <w:caps/>
          <w:color w:val="333333"/>
          <w:sz w:val="27"/>
          <w:szCs w:val="27"/>
        </w:rPr>
        <w:t xml:space="preserve"> </w:t>
      </w:r>
      <w:r w:rsidRPr="002A6027">
        <w:rPr>
          <w:rFonts w:ascii="Arial" w:hAnsi="Arial" w:cs="Arial" w:hint="eastAsia"/>
          <w:caps/>
          <w:color w:val="333333"/>
          <w:sz w:val="27"/>
          <w:szCs w:val="27"/>
        </w:rPr>
        <w:t>социологических</w:t>
      </w:r>
      <w:r w:rsidRPr="002A6027">
        <w:rPr>
          <w:rFonts w:ascii="Arial" w:hAnsi="Arial" w:cs="Arial"/>
          <w:caps/>
          <w:color w:val="333333"/>
          <w:sz w:val="27"/>
          <w:szCs w:val="27"/>
        </w:rPr>
        <w:t xml:space="preserve"> </w:t>
      </w:r>
      <w:r w:rsidRPr="002A6027">
        <w:rPr>
          <w:rFonts w:ascii="Arial" w:hAnsi="Arial" w:cs="Arial" w:hint="eastAsia"/>
          <w:caps/>
          <w:color w:val="333333"/>
          <w:sz w:val="27"/>
          <w:szCs w:val="27"/>
        </w:rPr>
        <w:t>наук</w:t>
      </w:r>
      <w:r w:rsidRPr="002A6027">
        <w:rPr>
          <w:rFonts w:ascii="Arial" w:hAnsi="Arial" w:cs="Arial"/>
          <w:caps/>
          <w:color w:val="333333"/>
          <w:sz w:val="27"/>
          <w:szCs w:val="27"/>
        </w:rPr>
        <w:t xml:space="preserve"> : 22.00.04. - </w:t>
      </w:r>
      <w:r w:rsidRPr="002A6027">
        <w:rPr>
          <w:rFonts w:ascii="Arial" w:hAnsi="Arial" w:cs="Arial" w:hint="eastAsia"/>
          <w:caps/>
          <w:color w:val="333333"/>
          <w:sz w:val="27"/>
          <w:szCs w:val="27"/>
        </w:rPr>
        <w:t>Новочеркасск</w:t>
      </w:r>
      <w:r w:rsidRPr="002A6027">
        <w:rPr>
          <w:rFonts w:ascii="Arial" w:hAnsi="Arial" w:cs="Arial"/>
          <w:caps/>
          <w:color w:val="333333"/>
          <w:sz w:val="27"/>
          <w:szCs w:val="27"/>
        </w:rPr>
        <w:t xml:space="preserve">, 1999. - 163 </w:t>
      </w:r>
      <w:r w:rsidRPr="002A6027">
        <w:rPr>
          <w:rFonts w:ascii="Arial" w:hAnsi="Arial" w:cs="Arial" w:hint="eastAsia"/>
          <w:caps/>
          <w:color w:val="333333"/>
          <w:sz w:val="27"/>
          <w:szCs w:val="27"/>
        </w:rPr>
        <w:t>с</w:t>
      </w:r>
      <w:r w:rsidRPr="002A6027">
        <w:rPr>
          <w:rFonts w:ascii="Arial" w:hAnsi="Arial" w:cs="Arial"/>
          <w:caps/>
          <w:color w:val="333333"/>
          <w:sz w:val="27"/>
          <w:szCs w:val="27"/>
        </w:rPr>
        <w:t>.</w:t>
      </w:r>
    </w:p>
    <w:p w14:paraId="07973E6D" w14:textId="77777777" w:rsidR="002A6027" w:rsidRPr="002A6027" w:rsidRDefault="002A6027" w:rsidP="002A6027">
      <w:pPr>
        <w:rPr>
          <w:rFonts w:ascii="Arial" w:hAnsi="Arial" w:cs="Arial"/>
          <w:caps/>
          <w:color w:val="333333"/>
          <w:sz w:val="27"/>
          <w:szCs w:val="27"/>
        </w:rPr>
      </w:pPr>
      <w:r w:rsidRPr="002A6027">
        <w:rPr>
          <w:rFonts w:ascii="Arial" w:hAnsi="Arial" w:cs="Arial" w:hint="eastAsia"/>
          <w:caps/>
          <w:color w:val="333333"/>
          <w:sz w:val="27"/>
          <w:szCs w:val="27"/>
        </w:rPr>
        <w:t>больше</w:t>
      </w:r>
    </w:p>
    <w:p w14:paraId="504281E3" w14:textId="77777777" w:rsidR="002A6027" w:rsidRPr="002A6027" w:rsidRDefault="002A6027" w:rsidP="002A6027">
      <w:pPr>
        <w:rPr>
          <w:rFonts w:ascii="Arial" w:hAnsi="Arial" w:cs="Arial"/>
          <w:caps/>
          <w:color w:val="333333"/>
          <w:sz w:val="27"/>
          <w:szCs w:val="27"/>
        </w:rPr>
      </w:pPr>
      <w:r w:rsidRPr="002A6027">
        <w:rPr>
          <w:rFonts w:ascii="Arial" w:hAnsi="Arial" w:cs="Arial" w:hint="eastAsia"/>
          <w:caps/>
          <w:color w:val="333333"/>
          <w:sz w:val="27"/>
          <w:szCs w:val="27"/>
        </w:rPr>
        <w:t>Цитаты</w:t>
      </w:r>
      <w:r w:rsidRPr="002A6027">
        <w:rPr>
          <w:rFonts w:ascii="Arial" w:hAnsi="Arial" w:cs="Arial"/>
          <w:caps/>
          <w:color w:val="333333"/>
          <w:sz w:val="27"/>
          <w:szCs w:val="27"/>
        </w:rPr>
        <w:t xml:space="preserve"> </w:t>
      </w:r>
      <w:r w:rsidRPr="002A6027">
        <w:rPr>
          <w:rFonts w:ascii="Arial" w:hAnsi="Arial" w:cs="Arial" w:hint="eastAsia"/>
          <w:caps/>
          <w:color w:val="333333"/>
          <w:sz w:val="27"/>
          <w:szCs w:val="27"/>
        </w:rPr>
        <w:t>из</w:t>
      </w:r>
      <w:r w:rsidRPr="002A6027">
        <w:rPr>
          <w:rFonts w:ascii="Arial" w:hAnsi="Arial" w:cs="Arial"/>
          <w:caps/>
          <w:color w:val="333333"/>
          <w:sz w:val="27"/>
          <w:szCs w:val="27"/>
        </w:rPr>
        <w:t xml:space="preserve"> </w:t>
      </w:r>
      <w:r w:rsidRPr="002A6027">
        <w:rPr>
          <w:rFonts w:ascii="Arial" w:hAnsi="Arial" w:cs="Arial" w:hint="eastAsia"/>
          <w:caps/>
          <w:color w:val="333333"/>
          <w:sz w:val="27"/>
          <w:szCs w:val="27"/>
        </w:rPr>
        <w:t>текста</w:t>
      </w:r>
      <w:r w:rsidRPr="002A6027">
        <w:rPr>
          <w:rFonts w:ascii="Arial" w:hAnsi="Arial" w:cs="Arial"/>
          <w:caps/>
          <w:color w:val="333333"/>
          <w:sz w:val="27"/>
          <w:szCs w:val="27"/>
        </w:rPr>
        <w:t>:</w:t>
      </w:r>
    </w:p>
    <w:p w14:paraId="227DB456" w14:textId="77777777" w:rsidR="002A6027" w:rsidRPr="002A6027" w:rsidRDefault="002A6027" w:rsidP="002A6027">
      <w:pPr>
        <w:rPr>
          <w:rFonts w:ascii="Arial" w:hAnsi="Arial" w:cs="Arial"/>
          <w:caps/>
          <w:color w:val="333333"/>
          <w:sz w:val="27"/>
          <w:szCs w:val="27"/>
        </w:rPr>
      </w:pPr>
      <w:r w:rsidRPr="002A6027">
        <w:rPr>
          <w:rFonts w:ascii="Arial" w:hAnsi="Arial" w:cs="Arial" w:hint="eastAsia"/>
          <w:caps/>
          <w:color w:val="333333"/>
          <w:sz w:val="27"/>
          <w:szCs w:val="27"/>
        </w:rPr>
        <w:t>стр</w:t>
      </w:r>
      <w:r w:rsidRPr="002A6027">
        <w:rPr>
          <w:rFonts w:ascii="Arial" w:hAnsi="Arial" w:cs="Arial"/>
          <w:caps/>
          <w:color w:val="333333"/>
          <w:sz w:val="27"/>
          <w:szCs w:val="27"/>
        </w:rPr>
        <w:t>. 1</w:t>
      </w:r>
    </w:p>
    <w:p w14:paraId="4B7C1D09" w14:textId="77777777" w:rsidR="002A6027" w:rsidRPr="002A6027" w:rsidRDefault="002A6027" w:rsidP="002A6027">
      <w:pPr>
        <w:rPr>
          <w:rFonts w:ascii="Arial" w:hAnsi="Arial" w:cs="Arial"/>
          <w:caps/>
          <w:color w:val="333333"/>
          <w:sz w:val="27"/>
          <w:szCs w:val="27"/>
        </w:rPr>
      </w:pPr>
      <w:r w:rsidRPr="002A6027">
        <w:rPr>
          <w:rFonts w:ascii="Arial" w:hAnsi="Arial" w:cs="Arial"/>
          <w:caps/>
          <w:color w:val="333333"/>
          <w:sz w:val="27"/>
          <w:szCs w:val="27"/>
        </w:rPr>
        <w:t xml:space="preserve">S/: &amp;c? - </w:t>
      </w:r>
      <w:r w:rsidRPr="002A6027">
        <w:rPr>
          <w:rFonts w:ascii="Arial" w:hAnsi="Arial" w:cs="Arial" w:hint="eastAsia"/>
          <w:caps/>
          <w:color w:val="333333"/>
          <w:sz w:val="27"/>
          <w:szCs w:val="27"/>
        </w:rPr>
        <w:t>£</w:t>
      </w:r>
      <w:r w:rsidRPr="002A6027">
        <w:rPr>
          <w:rFonts w:ascii="Arial" w:hAnsi="Arial" w:cs="Arial"/>
          <w:caps/>
          <w:color w:val="333333"/>
          <w:sz w:val="27"/>
          <w:szCs w:val="27"/>
        </w:rPr>
        <w:t xml:space="preserve">&amp; /s/ t -? </w:t>
      </w:r>
      <w:r w:rsidRPr="002A6027">
        <w:rPr>
          <w:rFonts w:ascii="Arial" w:hAnsi="Arial" w:cs="Arial" w:hint="eastAsia"/>
          <w:caps/>
          <w:color w:val="333333"/>
          <w:sz w:val="27"/>
          <w:szCs w:val="27"/>
        </w:rPr>
        <w:t>Южно</w:t>
      </w:r>
      <w:r w:rsidRPr="002A6027">
        <w:rPr>
          <w:rFonts w:ascii="Arial" w:hAnsi="Arial" w:cs="Arial"/>
          <w:caps/>
          <w:color w:val="333333"/>
          <w:sz w:val="27"/>
          <w:szCs w:val="27"/>
        </w:rPr>
        <w:t>-</w:t>
      </w:r>
      <w:r w:rsidRPr="002A6027">
        <w:rPr>
          <w:rFonts w:ascii="Arial" w:hAnsi="Arial" w:cs="Arial" w:hint="eastAsia"/>
          <w:caps/>
          <w:color w:val="333333"/>
          <w:sz w:val="27"/>
          <w:szCs w:val="27"/>
        </w:rPr>
        <w:t>Российский</w:t>
      </w:r>
      <w:r w:rsidRPr="002A6027">
        <w:rPr>
          <w:rFonts w:ascii="Arial" w:hAnsi="Arial" w:cs="Arial"/>
          <w:caps/>
          <w:color w:val="333333"/>
          <w:sz w:val="27"/>
          <w:szCs w:val="27"/>
        </w:rPr>
        <w:t xml:space="preserve"> </w:t>
      </w:r>
      <w:r w:rsidRPr="002A6027">
        <w:rPr>
          <w:rFonts w:ascii="Arial" w:hAnsi="Arial" w:cs="Arial" w:hint="eastAsia"/>
          <w:caps/>
          <w:color w:val="333333"/>
          <w:sz w:val="27"/>
          <w:szCs w:val="27"/>
        </w:rPr>
        <w:t>государственный</w:t>
      </w:r>
      <w:r w:rsidRPr="002A6027">
        <w:rPr>
          <w:rFonts w:ascii="Arial" w:hAnsi="Arial" w:cs="Arial"/>
          <w:caps/>
          <w:color w:val="333333"/>
          <w:sz w:val="27"/>
          <w:szCs w:val="27"/>
        </w:rPr>
        <w:t xml:space="preserve"> </w:t>
      </w:r>
      <w:r w:rsidRPr="002A6027">
        <w:rPr>
          <w:rFonts w:ascii="Arial" w:hAnsi="Arial" w:cs="Arial" w:hint="eastAsia"/>
          <w:caps/>
          <w:color w:val="333333"/>
          <w:sz w:val="27"/>
          <w:szCs w:val="27"/>
        </w:rPr>
        <w:t>технический</w:t>
      </w:r>
      <w:r w:rsidRPr="002A6027">
        <w:rPr>
          <w:rFonts w:ascii="Arial" w:hAnsi="Arial" w:cs="Arial"/>
          <w:caps/>
          <w:color w:val="333333"/>
          <w:sz w:val="27"/>
          <w:szCs w:val="27"/>
        </w:rPr>
        <w:t xml:space="preserve"> </w:t>
      </w:r>
      <w:r w:rsidRPr="002A6027">
        <w:rPr>
          <w:rFonts w:ascii="Arial" w:hAnsi="Arial" w:cs="Arial" w:hint="eastAsia"/>
          <w:caps/>
          <w:color w:val="333333"/>
          <w:sz w:val="27"/>
          <w:szCs w:val="27"/>
        </w:rPr>
        <w:t>университет</w:t>
      </w:r>
      <w:r w:rsidRPr="002A6027">
        <w:rPr>
          <w:rFonts w:ascii="Arial" w:hAnsi="Arial" w:cs="Arial"/>
          <w:caps/>
          <w:color w:val="333333"/>
          <w:sz w:val="27"/>
          <w:szCs w:val="27"/>
        </w:rPr>
        <w:t xml:space="preserve"> (</w:t>
      </w:r>
      <w:r w:rsidRPr="002A6027">
        <w:rPr>
          <w:rFonts w:ascii="Arial" w:hAnsi="Arial" w:cs="Arial" w:hint="eastAsia"/>
          <w:caps/>
          <w:color w:val="333333"/>
          <w:sz w:val="27"/>
          <w:szCs w:val="27"/>
        </w:rPr>
        <w:t>Новочеркасский</w:t>
      </w:r>
      <w:r w:rsidRPr="002A6027">
        <w:rPr>
          <w:rFonts w:ascii="Arial" w:hAnsi="Arial" w:cs="Arial"/>
          <w:caps/>
          <w:color w:val="333333"/>
          <w:sz w:val="27"/>
          <w:szCs w:val="27"/>
        </w:rPr>
        <w:t xml:space="preserve"> </w:t>
      </w:r>
      <w:r w:rsidRPr="002A6027">
        <w:rPr>
          <w:rFonts w:ascii="Arial" w:hAnsi="Arial" w:cs="Arial" w:hint="eastAsia"/>
          <w:caps/>
          <w:color w:val="333333"/>
          <w:sz w:val="27"/>
          <w:szCs w:val="27"/>
        </w:rPr>
        <w:t>политехнический</w:t>
      </w:r>
      <w:r w:rsidRPr="002A6027">
        <w:rPr>
          <w:rFonts w:ascii="Arial" w:hAnsi="Arial" w:cs="Arial"/>
          <w:caps/>
          <w:color w:val="333333"/>
          <w:sz w:val="27"/>
          <w:szCs w:val="27"/>
        </w:rPr>
        <w:t xml:space="preserve"> </w:t>
      </w:r>
      <w:r w:rsidRPr="002A6027">
        <w:rPr>
          <w:rFonts w:ascii="Arial" w:hAnsi="Arial" w:cs="Arial" w:hint="eastAsia"/>
          <w:caps/>
          <w:color w:val="333333"/>
          <w:sz w:val="27"/>
          <w:szCs w:val="27"/>
        </w:rPr>
        <w:t>институт</w:t>
      </w:r>
      <w:r w:rsidRPr="002A6027">
        <w:rPr>
          <w:rFonts w:ascii="Arial" w:hAnsi="Arial" w:cs="Arial"/>
          <w:caps/>
          <w:color w:val="333333"/>
          <w:sz w:val="27"/>
          <w:szCs w:val="27"/>
        </w:rPr>
        <w:t xml:space="preserve">) </w:t>
      </w:r>
      <w:r w:rsidRPr="002A6027">
        <w:rPr>
          <w:rFonts w:ascii="Arial" w:hAnsi="Arial" w:cs="Arial" w:hint="eastAsia"/>
          <w:caps/>
          <w:color w:val="333333"/>
          <w:sz w:val="27"/>
          <w:szCs w:val="27"/>
        </w:rPr>
        <w:t>На</w:t>
      </w:r>
      <w:r w:rsidRPr="002A6027">
        <w:rPr>
          <w:rFonts w:ascii="Arial" w:hAnsi="Arial" w:cs="Arial"/>
          <w:caps/>
          <w:color w:val="333333"/>
          <w:sz w:val="27"/>
          <w:szCs w:val="27"/>
        </w:rPr>
        <w:t xml:space="preserve"> </w:t>
      </w:r>
      <w:r w:rsidRPr="002A6027">
        <w:rPr>
          <w:rFonts w:ascii="Arial" w:hAnsi="Arial" w:cs="Arial" w:hint="eastAsia"/>
          <w:caps/>
          <w:color w:val="333333"/>
          <w:sz w:val="27"/>
          <w:szCs w:val="27"/>
        </w:rPr>
        <w:t>правах</w:t>
      </w:r>
      <w:r w:rsidRPr="002A6027">
        <w:rPr>
          <w:rFonts w:ascii="Arial" w:hAnsi="Arial" w:cs="Arial"/>
          <w:caps/>
          <w:color w:val="333333"/>
          <w:sz w:val="27"/>
          <w:szCs w:val="27"/>
        </w:rPr>
        <w:t xml:space="preserve"> </w:t>
      </w:r>
      <w:r w:rsidRPr="002A6027">
        <w:rPr>
          <w:rFonts w:ascii="Arial" w:hAnsi="Arial" w:cs="Arial" w:hint="eastAsia"/>
          <w:caps/>
          <w:color w:val="333333"/>
          <w:sz w:val="27"/>
          <w:szCs w:val="27"/>
        </w:rPr>
        <w:t>рукописи</w:t>
      </w:r>
      <w:r w:rsidRPr="002A6027">
        <w:rPr>
          <w:rFonts w:ascii="Arial" w:hAnsi="Arial" w:cs="Arial"/>
          <w:caps/>
          <w:color w:val="333333"/>
          <w:sz w:val="27"/>
          <w:szCs w:val="27"/>
        </w:rPr>
        <w:t xml:space="preserve"> </w:t>
      </w:r>
      <w:r w:rsidRPr="002A6027">
        <w:rPr>
          <w:rFonts w:ascii="Arial" w:hAnsi="Arial" w:cs="Arial" w:hint="eastAsia"/>
          <w:caps/>
          <w:color w:val="333333"/>
          <w:sz w:val="27"/>
          <w:szCs w:val="27"/>
        </w:rPr>
        <w:t>Андреев</w:t>
      </w:r>
      <w:r w:rsidRPr="002A6027">
        <w:rPr>
          <w:rFonts w:ascii="Arial" w:hAnsi="Arial" w:cs="Arial"/>
          <w:caps/>
          <w:color w:val="333333"/>
          <w:sz w:val="27"/>
          <w:szCs w:val="27"/>
        </w:rPr>
        <w:t xml:space="preserve"> </w:t>
      </w:r>
      <w:r w:rsidRPr="002A6027">
        <w:rPr>
          <w:rFonts w:ascii="Arial" w:hAnsi="Arial" w:cs="Arial" w:hint="eastAsia"/>
          <w:caps/>
          <w:color w:val="333333"/>
          <w:sz w:val="27"/>
          <w:szCs w:val="27"/>
        </w:rPr>
        <w:t>Валерий</w:t>
      </w:r>
      <w:r w:rsidRPr="002A6027">
        <w:rPr>
          <w:rFonts w:ascii="Arial" w:hAnsi="Arial" w:cs="Arial"/>
          <w:caps/>
          <w:color w:val="333333"/>
          <w:sz w:val="27"/>
          <w:szCs w:val="27"/>
        </w:rPr>
        <w:t xml:space="preserve"> </w:t>
      </w:r>
      <w:r w:rsidRPr="002A6027">
        <w:rPr>
          <w:rFonts w:ascii="Arial" w:hAnsi="Arial" w:cs="Arial" w:hint="eastAsia"/>
          <w:caps/>
          <w:color w:val="333333"/>
          <w:sz w:val="27"/>
          <w:szCs w:val="27"/>
        </w:rPr>
        <w:t>Витальевич</w:t>
      </w:r>
      <w:r w:rsidRPr="002A6027">
        <w:rPr>
          <w:rFonts w:ascii="Arial" w:hAnsi="Arial" w:cs="Arial"/>
          <w:caps/>
          <w:color w:val="333333"/>
          <w:sz w:val="27"/>
          <w:szCs w:val="27"/>
        </w:rPr>
        <w:t xml:space="preserve"> </w:t>
      </w:r>
      <w:r w:rsidRPr="002A6027">
        <w:rPr>
          <w:rFonts w:ascii="Arial" w:hAnsi="Arial" w:cs="Arial" w:hint="eastAsia"/>
          <w:caps/>
          <w:color w:val="333333"/>
          <w:sz w:val="27"/>
          <w:szCs w:val="27"/>
        </w:rPr>
        <w:t>ПРОЦЕСС</w:t>
      </w:r>
      <w:r w:rsidRPr="002A6027">
        <w:rPr>
          <w:rFonts w:ascii="Arial" w:hAnsi="Arial" w:cs="Arial"/>
          <w:caps/>
          <w:color w:val="333333"/>
          <w:sz w:val="27"/>
          <w:szCs w:val="27"/>
        </w:rPr>
        <w:t xml:space="preserve"> </w:t>
      </w:r>
      <w:r w:rsidRPr="002A6027">
        <w:rPr>
          <w:rFonts w:ascii="Arial" w:hAnsi="Arial" w:cs="Arial" w:hint="eastAsia"/>
          <w:caps/>
          <w:color w:val="333333"/>
          <w:sz w:val="27"/>
          <w:szCs w:val="27"/>
        </w:rPr>
        <w:t>ПОСРЕДНИЧЕСТВА</w:t>
      </w:r>
      <w:r w:rsidRPr="002A6027">
        <w:rPr>
          <w:rFonts w:ascii="Arial" w:hAnsi="Arial" w:cs="Arial"/>
          <w:caps/>
          <w:color w:val="333333"/>
          <w:sz w:val="27"/>
          <w:szCs w:val="27"/>
        </w:rPr>
        <w:t xml:space="preserve"> </w:t>
      </w:r>
      <w:r w:rsidRPr="002A6027">
        <w:rPr>
          <w:rFonts w:ascii="Arial" w:hAnsi="Arial" w:cs="Arial" w:hint="eastAsia"/>
          <w:caps/>
          <w:color w:val="333333"/>
          <w:sz w:val="27"/>
          <w:szCs w:val="27"/>
        </w:rPr>
        <w:t>В</w:t>
      </w:r>
      <w:r w:rsidRPr="002A6027">
        <w:rPr>
          <w:rFonts w:ascii="Arial" w:hAnsi="Arial" w:cs="Arial"/>
          <w:caps/>
          <w:color w:val="333333"/>
          <w:sz w:val="27"/>
          <w:szCs w:val="27"/>
        </w:rPr>
        <w:t xml:space="preserve"> </w:t>
      </w:r>
      <w:r w:rsidRPr="002A6027">
        <w:rPr>
          <w:rFonts w:ascii="Arial" w:hAnsi="Arial" w:cs="Arial" w:hint="eastAsia"/>
          <w:caps/>
          <w:color w:val="333333"/>
          <w:sz w:val="27"/>
          <w:szCs w:val="27"/>
        </w:rPr>
        <w:t>РЕШЕНИИ</w:t>
      </w:r>
      <w:r w:rsidRPr="002A6027">
        <w:rPr>
          <w:rFonts w:ascii="Arial" w:hAnsi="Arial" w:cs="Arial"/>
          <w:caps/>
          <w:color w:val="333333"/>
          <w:sz w:val="27"/>
          <w:szCs w:val="27"/>
        </w:rPr>
        <w:t xml:space="preserve"> </w:t>
      </w:r>
      <w:r w:rsidRPr="002A6027">
        <w:rPr>
          <w:rFonts w:ascii="Arial" w:hAnsi="Arial" w:cs="Arial" w:hint="eastAsia"/>
          <w:caps/>
          <w:color w:val="333333"/>
          <w:sz w:val="27"/>
          <w:szCs w:val="27"/>
        </w:rPr>
        <w:t>СОЦИАЛЬНОГО</w:t>
      </w:r>
      <w:r w:rsidRPr="002A6027">
        <w:rPr>
          <w:rFonts w:ascii="Arial" w:hAnsi="Arial" w:cs="Arial"/>
          <w:caps/>
          <w:color w:val="333333"/>
          <w:sz w:val="27"/>
          <w:szCs w:val="27"/>
        </w:rPr>
        <w:t xml:space="preserve"> </w:t>
      </w:r>
      <w:r w:rsidRPr="002A6027">
        <w:rPr>
          <w:rFonts w:ascii="Arial" w:hAnsi="Arial" w:cs="Arial" w:hint="eastAsia"/>
          <w:caps/>
          <w:color w:val="333333"/>
          <w:sz w:val="27"/>
          <w:szCs w:val="27"/>
        </w:rPr>
        <w:t>КОНФЛИКТА</w:t>
      </w:r>
      <w:r w:rsidRPr="002A6027">
        <w:rPr>
          <w:rFonts w:ascii="Arial" w:hAnsi="Arial" w:cs="Arial"/>
          <w:caps/>
          <w:color w:val="333333"/>
          <w:sz w:val="27"/>
          <w:szCs w:val="27"/>
        </w:rPr>
        <w:t xml:space="preserve"> </w:t>
      </w:r>
      <w:r w:rsidRPr="002A6027">
        <w:rPr>
          <w:rFonts w:ascii="Arial" w:hAnsi="Arial" w:cs="Arial" w:hint="eastAsia"/>
          <w:caps/>
          <w:color w:val="333333"/>
          <w:sz w:val="27"/>
          <w:szCs w:val="27"/>
        </w:rPr>
        <w:t>Специальность</w:t>
      </w:r>
      <w:r w:rsidRPr="002A6027">
        <w:rPr>
          <w:rFonts w:ascii="Arial" w:hAnsi="Arial" w:cs="Arial"/>
          <w:caps/>
          <w:color w:val="333333"/>
          <w:sz w:val="27"/>
          <w:szCs w:val="27"/>
        </w:rPr>
        <w:t xml:space="preserve"> 22.00.04 - </w:t>
      </w:r>
      <w:r w:rsidRPr="002A6027">
        <w:rPr>
          <w:rFonts w:ascii="Arial" w:hAnsi="Arial" w:cs="Arial" w:hint="eastAsia"/>
          <w:caps/>
          <w:color w:val="333333"/>
          <w:sz w:val="27"/>
          <w:szCs w:val="27"/>
        </w:rPr>
        <w:t>социальная</w:t>
      </w:r>
      <w:r w:rsidRPr="002A6027">
        <w:rPr>
          <w:rFonts w:ascii="Arial" w:hAnsi="Arial" w:cs="Arial"/>
          <w:caps/>
          <w:color w:val="333333"/>
          <w:sz w:val="27"/>
          <w:szCs w:val="27"/>
        </w:rPr>
        <w:t xml:space="preserve"> </w:t>
      </w:r>
      <w:r w:rsidRPr="002A6027">
        <w:rPr>
          <w:rFonts w:ascii="Arial" w:hAnsi="Arial" w:cs="Arial" w:hint="eastAsia"/>
          <w:caps/>
          <w:color w:val="333333"/>
          <w:sz w:val="27"/>
          <w:szCs w:val="27"/>
        </w:rPr>
        <w:t>структура</w:t>
      </w:r>
      <w:r w:rsidRPr="002A6027">
        <w:rPr>
          <w:rFonts w:ascii="Arial" w:hAnsi="Arial" w:cs="Arial"/>
          <w:caps/>
          <w:color w:val="333333"/>
          <w:sz w:val="27"/>
          <w:szCs w:val="27"/>
        </w:rPr>
        <w:t xml:space="preserve">, </w:t>
      </w:r>
      <w:r w:rsidRPr="002A6027">
        <w:rPr>
          <w:rFonts w:ascii="Arial" w:hAnsi="Arial" w:cs="Arial" w:hint="eastAsia"/>
          <w:caps/>
          <w:color w:val="333333"/>
          <w:sz w:val="27"/>
          <w:szCs w:val="27"/>
        </w:rPr>
        <w:t>социальные</w:t>
      </w:r>
      <w:r w:rsidRPr="002A6027">
        <w:rPr>
          <w:rFonts w:ascii="Arial" w:hAnsi="Arial" w:cs="Arial"/>
          <w:caps/>
          <w:color w:val="333333"/>
          <w:sz w:val="27"/>
          <w:szCs w:val="27"/>
        </w:rPr>
        <w:t xml:space="preserve"> </w:t>
      </w:r>
      <w:r w:rsidRPr="002A6027">
        <w:rPr>
          <w:rFonts w:ascii="Arial" w:hAnsi="Arial" w:cs="Arial" w:hint="eastAsia"/>
          <w:caps/>
          <w:color w:val="333333"/>
          <w:sz w:val="27"/>
          <w:szCs w:val="27"/>
        </w:rPr>
        <w:t>институты</w:t>
      </w:r>
      <w:r w:rsidRPr="002A6027">
        <w:rPr>
          <w:rFonts w:ascii="Arial" w:hAnsi="Arial" w:cs="Arial"/>
          <w:caps/>
          <w:color w:val="333333"/>
          <w:sz w:val="27"/>
          <w:szCs w:val="27"/>
        </w:rPr>
        <w:t xml:space="preserve"> </w:t>
      </w:r>
      <w:r w:rsidRPr="002A6027">
        <w:rPr>
          <w:rFonts w:ascii="Arial" w:hAnsi="Arial" w:cs="Arial" w:hint="eastAsia"/>
          <w:caps/>
          <w:color w:val="333333"/>
          <w:sz w:val="27"/>
          <w:szCs w:val="27"/>
        </w:rPr>
        <w:t>и</w:t>
      </w:r>
      <w:r w:rsidRPr="002A6027">
        <w:rPr>
          <w:rFonts w:ascii="Arial" w:hAnsi="Arial" w:cs="Arial"/>
          <w:caps/>
          <w:color w:val="333333"/>
          <w:sz w:val="27"/>
          <w:szCs w:val="27"/>
        </w:rPr>
        <w:t xml:space="preserve"> </w:t>
      </w:r>
      <w:r w:rsidRPr="002A6027">
        <w:rPr>
          <w:rFonts w:ascii="Arial" w:hAnsi="Arial" w:cs="Arial" w:hint="eastAsia"/>
          <w:caps/>
          <w:color w:val="333333"/>
          <w:sz w:val="27"/>
          <w:szCs w:val="27"/>
        </w:rPr>
        <w:t>процессы</w:t>
      </w:r>
      <w:r w:rsidRPr="002A6027">
        <w:rPr>
          <w:rFonts w:ascii="Arial" w:hAnsi="Arial" w:cs="Arial"/>
          <w:caps/>
          <w:color w:val="333333"/>
          <w:sz w:val="27"/>
          <w:szCs w:val="27"/>
        </w:rPr>
        <w:t xml:space="preserve"> </w:t>
      </w:r>
      <w:r w:rsidRPr="002A6027">
        <w:rPr>
          <w:rFonts w:ascii="Arial" w:hAnsi="Arial" w:cs="Arial" w:hint="eastAsia"/>
          <w:caps/>
          <w:color w:val="333333"/>
          <w:sz w:val="27"/>
          <w:szCs w:val="27"/>
        </w:rPr>
        <w:t>Диссертация</w:t>
      </w:r>
    </w:p>
    <w:p w14:paraId="7372BB48" w14:textId="77777777" w:rsidR="002A6027" w:rsidRPr="002A6027" w:rsidRDefault="002A6027" w:rsidP="002A6027">
      <w:pPr>
        <w:rPr>
          <w:rFonts w:ascii="Arial" w:hAnsi="Arial" w:cs="Arial"/>
          <w:caps/>
          <w:color w:val="333333"/>
          <w:sz w:val="27"/>
          <w:szCs w:val="27"/>
        </w:rPr>
      </w:pPr>
      <w:r w:rsidRPr="002A6027">
        <w:rPr>
          <w:rFonts w:ascii="Arial" w:hAnsi="Arial" w:cs="Arial" w:hint="eastAsia"/>
          <w:caps/>
          <w:color w:val="333333"/>
          <w:sz w:val="27"/>
          <w:szCs w:val="27"/>
        </w:rPr>
        <w:t>стр</w:t>
      </w:r>
      <w:r w:rsidRPr="002A6027">
        <w:rPr>
          <w:rFonts w:ascii="Arial" w:hAnsi="Arial" w:cs="Arial"/>
          <w:caps/>
          <w:color w:val="333333"/>
          <w:sz w:val="27"/>
          <w:szCs w:val="27"/>
        </w:rPr>
        <w:t>. 2</w:t>
      </w:r>
    </w:p>
    <w:p w14:paraId="1387B145" w14:textId="77777777" w:rsidR="002A6027" w:rsidRPr="002A6027" w:rsidRDefault="002A6027" w:rsidP="002A6027">
      <w:pPr>
        <w:rPr>
          <w:rFonts w:ascii="Arial" w:hAnsi="Arial" w:cs="Arial"/>
          <w:caps/>
          <w:color w:val="333333"/>
          <w:sz w:val="27"/>
          <w:szCs w:val="27"/>
        </w:rPr>
      </w:pPr>
      <w:r w:rsidRPr="002A6027">
        <w:rPr>
          <w:rFonts w:ascii="Arial" w:hAnsi="Arial" w:cs="Arial"/>
          <w:caps/>
          <w:color w:val="333333"/>
          <w:sz w:val="27"/>
          <w:szCs w:val="27"/>
        </w:rPr>
        <w:t xml:space="preserve">1.2. </w:t>
      </w:r>
      <w:r w:rsidRPr="002A6027">
        <w:rPr>
          <w:rFonts w:ascii="Arial" w:hAnsi="Arial" w:cs="Arial" w:hint="eastAsia"/>
          <w:caps/>
          <w:color w:val="333333"/>
          <w:sz w:val="27"/>
          <w:szCs w:val="27"/>
        </w:rPr>
        <w:t>Анализ</w:t>
      </w:r>
      <w:r w:rsidRPr="002A6027">
        <w:rPr>
          <w:rFonts w:ascii="Arial" w:hAnsi="Arial" w:cs="Arial"/>
          <w:caps/>
          <w:color w:val="333333"/>
          <w:sz w:val="27"/>
          <w:szCs w:val="27"/>
        </w:rPr>
        <w:t xml:space="preserve"> </w:t>
      </w:r>
      <w:r w:rsidRPr="002A6027">
        <w:rPr>
          <w:rFonts w:ascii="Arial" w:hAnsi="Arial" w:cs="Arial" w:hint="eastAsia"/>
          <w:caps/>
          <w:color w:val="333333"/>
          <w:sz w:val="27"/>
          <w:szCs w:val="27"/>
        </w:rPr>
        <w:t>традиционных</w:t>
      </w:r>
      <w:r w:rsidRPr="002A6027">
        <w:rPr>
          <w:rFonts w:ascii="Arial" w:hAnsi="Arial" w:cs="Arial"/>
          <w:caps/>
          <w:color w:val="333333"/>
          <w:sz w:val="27"/>
          <w:szCs w:val="27"/>
        </w:rPr>
        <w:t xml:space="preserve"> </w:t>
      </w:r>
      <w:r w:rsidRPr="002A6027">
        <w:rPr>
          <w:rFonts w:ascii="Arial" w:hAnsi="Arial" w:cs="Arial" w:hint="eastAsia"/>
          <w:caps/>
          <w:color w:val="333333"/>
          <w:sz w:val="27"/>
          <w:szCs w:val="27"/>
        </w:rPr>
        <w:t>и</w:t>
      </w:r>
      <w:r w:rsidRPr="002A6027">
        <w:rPr>
          <w:rFonts w:ascii="Arial" w:hAnsi="Arial" w:cs="Arial"/>
          <w:caps/>
          <w:color w:val="333333"/>
          <w:sz w:val="27"/>
          <w:szCs w:val="27"/>
        </w:rPr>
        <w:t xml:space="preserve"> </w:t>
      </w:r>
      <w:r w:rsidRPr="002A6027">
        <w:rPr>
          <w:rFonts w:ascii="Arial" w:hAnsi="Arial" w:cs="Arial" w:hint="eastAsia"/>
          <w:caps/>
          <w:color w:val="333333"/>
          <w:sz w:val="27"/>
          <w:szCs w:val="27"/>
        </w:rPr>
        <w:t>радикальных</w:t>
      </w:r>
      <w:r w:rsidRPr="002A6027">
        <w:rPr>
          <w:rFonts w:ascii="Arial" w:hAnsi="Arial" w:cs="Arial"/>
          <w:caps/>
          <w:color w:val="333333"/>
          <w:sz w:val="27"/>
          <w:szCs w:val="27"/>
        </w:rPr>
        <w:t xml:space="preserve"> </w:t>
      </w:r>
      <w:r w:rsidRPr="002A6027">
        <w:rPr>
          <w:rFonts w:ascii="Arial" w:hAnsi="Arial" w:cs="Arial" w:hint="eastAsia"/>
          <w:caps/>
          <w:color w:val="333333"/>
          <w:sz w:val="27"/>
          <w:szCs w:val="27"/>
        </w:rPr>
        <w:t>подходов</w:t>
      </w:r>
      <w:r w:rsidRPr="002A6027">
        <w:rPr>
          <w:rFonts w:ascii="Arial" w:hAnsi="Arial" w:cs="Arial"/>
          <w:caps/>
          <w:color w:val="333333"/>
          <w:sz w:val="27"/>
          <w:szCs w:val="27"/>
        </w:rPr>
        <w:t xml:space="preserve"> </w:t>
      </w:r>
      <w:r w:rsidRPr="002A6027">
        <w:rPr>
          <w:rFonts w:ascii="Arial" w:hAnsi="Arial" w:cs="Arial" w:hint="eastAsia"/>
          <w:caps/>
          <w:color w:val="333333"/>
          <w:sz w:val="27"/>
          <w:szCs w:val="27"/>
        </w:rPr>
        <w:t>к</w:t>
      </w:r>
      <w:r w:rsidRPr="002A6027">
        <w:rPr>
          <w:rFonts w:ascii="Arial" w:hAnsi="Arial" w:cs="Arial"/>
          <w:caps/>
          <w:color w:val="333333"/>
          <w:sz w:val="27"/>
          <w:szCs w:val="27"/>
        </w:rPr>
        <w:t xml:space="preserve"> 30. </w:t>
      </w:r>
      <w:r w:rsidRPr="002A6027">
        <w:rPr>
          <w:rFonts w:ascii="Arial" w:hAnsi="Arial" w:cs="Arial" w:hint="eastAsia"/>
          <w:caps/>
          <w:color w:val="333333"/>
          <w:sz w:val="27"/>
          <w:szCs w:val="27"/>
        </w:rPr>
        <w:t>конфликтному</w:t>
      </w:r>
      <w:r w:rsidRPr="002A6027">
        <w:rPr>
          <w:rFonts w:ascii="Arial" w:hAnsi="Arial" w:cs="Arial"/>
          <w:caps/>
          <w:color w:val="333333"/>
          <w:sz w:val="27"/>
          <w:szCs w:val="27"/>
        </w:rPr>
        <w:t xml:space="preserve"> </w:t>
      </w:r>
      <w:r w:rsidRPr="002A6027">
        <w:rPr>
          <w:rFonts w:ascii="Arial" w:hAnsi="Arial" w:cs="Arial" w:hint="eastAsia"/>
          <w:caps/>
          <w:color w:val="333333"/>
          <w:sz w:val="27"/>
          <w:szCs w:val="27"/>
        </w:rPr>
        <w:t>менеджменту</w:t>
      </w:r>
      <w:r w:rsidRPr="002A6027">
        <w:rPr>
          <w:rFonts w:ascii="Arial" w:hAnsi="Arial" w:cs="Arial"/>
          <w:caps/>
          <w:color w:val="333333"/>
          <w:sz w:val="27"/>
          <w:szCs w:val="27"/>
        </w:rPr>
        <w:t xml:space="preserve">. </w:t>
      </w:r>
      <w:r w:rsidRPr="002A6027">
        <w:rPr>
          <w:rFonts w:ascii="Arial" w:hAnsi="Arial" w:cs="Arial" w:hint="eastAsia"/>
          <w:caps/>
          <w:color w:val="333333"/>
          <w:sz w:val="27"/>
          <w:szCs w:val="27"/>
        </w:rPr>
        <w:t>Глава</w:t>
      </w:r>
      <w:r w:rsidRPr="002A6027">
        <w:rPr>
          <w:rFonts w:ascii="Arial" w:hAnsi="Arial" w:cs="Arial"/>
          <w:caps/>
          <w:color w:val="333333"/>
          <w:sz w:val="27"/>
          <w:szCs w:val="27"/>
        </w:rPr>
        <w:t xml:space="preserve"> </w:t>
      </w:r>
      <w:r w:rsidRPr="002A6027">
        <w:rPr>
          <w:rFonts w:ascii="Arial" w:hAnsi="Arial" w:cs="Arial" w:hint="eastAsia"/>
          <w:caps/>
          <w:color w:val="333333"/>
          <w:sz w:val="27"/>
          <w:szCs w:val="27"/>
        </w:rPr>
        <w:t>П</w:t>
      </w:r>
      <w:r w:rsidRPr="002A6027">
        <w:rPr>
          <w:rFonts w:ascii="Arial" w:hAnsi="Arial" w:cs="Arial"/>
          <w:caps/>
          <w:color w:val="333333"/>
          <w:sz w:val="27"/>
          <w:szCs w:val="27"/>
        </w:rPr>
        <w:t xml:space="preserve">. </w:t>
      </w:r>
      <w:r w:rsidRPr="002A6027">
        <w:rPr>
          <w:rFonts w:ascii="Arial" w:hAnsi="Arial" w:cs="Arial" w:hint="eastAsia"/>
          <w:caps/>
          <w:color w:val="333333"/>
          <w:sz w:val="27"/>
          <w:szCs w:val="27"/>
        </w:rPr>
        <w:t>Моделирование</w:t>
      </w:r>
      <w:r w:rsidRPr="002A6027">
        <w:rPr>
          <w:rFonts w:ascii="Arial" w:hAnsi="Arial" w:cs="Arial"/>
          <w:caps/>
          <w:color w:val="333333"/>
          <w:sz w:val="27"/>
          <w:szCs w:val="27"/>
        </w:rPr>
        <w:t xml:space="preserve"> </w:t>
      </w:r>
      <w:r w:rsidRPr="002A6027">
        <w:rPr>
          <w:rFonts w:ascii="Arial" w:hAnsi="Arial" w:cs="Arial" w:hint="eastAsia"/>
          <w:caps/>
          <w:color w:val="333333"/>
          <w:sz w:val="27"/>
          <w:szCs w:val="27"/>
        </w:rPr>
        <w:t>процесса</w:t>
      </w:r>
      <w:r w:rsidRPr="002A6027">
        <w:rPr>
          <w:rFonts w:ascii="Arial" w:hAnsi="Arial" w:cs="Arial"/>
          <w:caps/>
          <w:color w:val="333333"/>
          <w:sz w:val="27"/>
          <w:szCs w:val="27"/>
        </w:rPr>
        <w:t xml:space="preserve"> </w:t>
      </w:r>
      <w:r w:rsidRPr="002A6027">
        <w:rPr>
          <w:rFonts w:ascii="Arial" w:hAnsi="Arial" w:cs="Arial" w:hint="eastAsia"/>
          <w:caps/>
          <w:color w:val="333333"/>
          <w:sz w:val="27"/>
          <w:szCs w:val="27"/>
        </w:rPr>
        <w:t>посредничества</w:t>
      </w:r>
      <w:r w:rsidRPr="002A6027">
        <w:rPr>
          <w:rFonts w:ascii="Arial" w:hAnsi="Arial" w:cs="Arial"/>
          <w:caps/>
          <w:color w:val="333333"/>
          <w:sz w:val="27"/>
          <w:szCs w:val="27"/>
        </w:rPr>
        <w:t xml:space="preserve"> </w:t>
      </w:r>
      <w:r w:rsidRPr="002A6027">
        <w:rPr>
          <w:rFonts w:ascii="Arial" w:hAnsi="Arial" w:cs="Arial" w:hint="eastAsia"/>
          <w:caps/>
          <w:color w:val="333333"/>
          <w:sz w:val="27"/>
          <w:szCs w:val="27"/>
        </w:rPr>
        <w:t>в</w:t>
      </w:r>
      <w:r w:rsidRPr="002A6027">
        <w:rPr>
          <w:rFonts w:ascii="Arial" w:hAnsi="Arial" w:cs="Arial"/>
          <w:caps/>
          <w:color w:val="333333"/>
          <w:sz w:val="27"/>
          <w:szCs w:val="27"/>
        </w:rPr>
        <w:t xml:space="preserve"> </w:t>
      </w:r>
      <w:r w:rsidRPr="002A6027">
        <w:rPr>
          <w:rFonts w:ascii="Arial" w:hAnsi="Arial" w:cs="Arial" w:hint="eastAsia"/>
          <w:caps/>
          <w:color w:val="333333"/>
          <w:sz w:val="27"/>
          <w:szCs w:val="27"/>
        </w:rPr>
        <w:t>решении</w:t>
      </w:r>
      <w:r w:rsidRPr="002A6027">
        <w:rPr>
          <w:rFonts w:ascii="Arial" w:hAnsi="Arial" w:cs="Arial"/>
          <w:caps/>
          <w:color w:val="333333"/>
          <w:sz w:val="27"/>
          <w:szCs w:val="27"/>
        </w:rPr>
        <w:t xml:space="preserve"> </w:t>
      </w:r>
      <w:r w:rsidRPr="002A6027">
        <w:rPr>
          <w:rFonts w:ascii="Arial" w:hAnsi="Arial" w:cs="Arial" w:hint="eastAsia"/>
          <w:caps/>
          <w:color w:val="333333"/>
          <w:sz w:val="27"/>
          <w:szCs w:val="27"/>
        </w:rPr>
        <w:t>социального</w:t>
      </w:r>
      <w:r w:rsidRPr="002A6027">
        <w:rPr>
          <w:rFonts w:ascii="Arial" w:hAnsi="Arial" w:cs="Arial"/>
          <w:caps/>
          <w:color w:val="333333"/>
          <w:sz w:val="27"/>
          <w:szCs w:val="27"/>
        </w:rPr>
        <w:t xml:space="preserve"> </w:t>
      </w:r>
      <w:r w:rsidRPr="002A6027">
        <w:rPr>
          <w:rFonts w:ascii="Arial" w:hAnsi="Arial" w:cs="Arial" w:hint="eastAsia"/>
          <w:caps/>
          <w:color w:val="333333"/>
          <w:sz w:val="27"/>
          <w:szCs w:val="27"/>
        </w:rPr>
        <w:t>конфликта</w:t>
      </w:r>
      <w:r w:rsidRPr="002A6027">
        <w:rPr>
          <w:rFonts w:ascii="Arial" w:hAnsi="Arial" w:cs="Arial"/>
          <w:caps/>
          <w:color w:val="333333"/>
          <w:sz w:val="27"/>
          <w:szCs w:val="27"/>
        </w:rPr>
        <w:t xml:space="preserve">. 2.1. </w:t>
      </w:r>
      <w:r w:rsidRPr="002A6027">
        <w:rPr>
          <w:rFonts w:ascii="Arial" w:hAnsi="Arial" w:cs="Arial" w:hint="eastAsia"/>
          <w:caps/>
          <w:color w:val="333333"/>
          <w:sz w:val="27"/>
          <w:szCs w:val="27"/>
        </w:rPr>
        <w:t>Принципы</w:t>
      </w:r>
      <w:r w:rsidRPr="002A6027">
        <w:rPr>
          <w:rFonts w:ascii="Arial" w:hAnsi="Arial" w:cs="Arial"/>
          <w:caps/>
          <w:color w:val="333333"/>
          <w:sz w:val="27"/>
          <w:szCs w:val="27"/>
        </w:rPr>
        <w:t xml:space="preserve"> </w:t>
      </w:r>
      <w:r w:rsidRPr="002A6027">
        <w:rPr>
          <w:rFonts w:ascii="Arial" w:hAnsi="Arial" w:cs="Arial" w:hint="eastAsia"/>
          <w:caps/>
          <w:color w:val="333333"/>
          <w:sz w:val="27"/>
          <w:szCs w:val="27"/>
        </w:rPr>
        <w:t>моделирования</w:t>
      </w:r>
      <w:r w:rsidRPr="002A6027">
        <w:rPr>
          <w:rFonts w:ascii="Arial" w:hAnsi="Arial" w:cs="Arial"/>
          <w:caps/>
          <w:color w:val="333333"/>
          <w:sz w:val="27"/>
          <w:szCs w:val="27"/>
        </w:rPr>
        <w:t xml:space="preserve">. 2.2. </w:t>
      </w:r>
      <w:r w:rsidRPr="002A6027">
        <w:rPr>
          <w:rFonts w:ascii="Arial" w:hAnsi="Arial" w:cs="Arial" w:hint="eastAsia"/>
          <w:caps/>
          <w:color w:val="333333"/>
          <w:sz w:val="27"/>
          <w:szCs w:val="27"/>
        </w:rPr>
        <w:t>Процессуальная</w:t>
      </w:r>
      <w:r w:rsidRPr="002A6027">
        <w:rPr>
          <w:rFonts w:ascii="Arial" w:hAnsi="Arial" w:cs="Arial"/>
          <w:caps/>
          <w:color w:val="333333"/>
          <w:sz w:val="27"/>
          <w:szCs w:val="27"/>
        </w:rPr>
        <w:t xml:space="preserve"> </w:t>
      </w:r>
      <w:r w:rsidRPr="002A6027">
        <w:rPr>
          <w:rFonts w:ascii="Arial" w:hAnsi="Arial" w:cs="Arial" w:hint="eastAsia"/>
          <w:caps/>
          <w:color w:val="333333"/>
          <w:sz w:val="27"/>
          <w:szCs w:val="27"/>
        </w:rPr>
        <w:t>социального</w:t>
      </w:r>
      <w:r w:rsidRPr="002A6027">
        <w:rPr>
          <w:rFonts w:ascii="Arial" w:hAnsi="Arial" w:cs="Arial"/>
          <w:caps/>
          <w:color w:val="333333"/>
          <w:sz w:val="27"/>
          <w:szCs w:val="27"/>
        </w:rPr>
        <w:t xml:space="preserve"> </w:t>
      </w:r>
      <w:r w:rsidRPr="002A6027">
        <w:rPr>
          <w:rFonts w:ascii="Arial" w:hAnsi="Arial" w:cs="Arial" w:hint="eastAsia"/>
          <w:caps/>
          <w:color w:val="333333"/>
          <w:sz w:val="27"/>
          <w:szCs w:val="27"/>
        </w:rPr>
        <w:t>конфликта</w:t>
      </w:r>
      <w:r w:rsidRPr="002A6027">
        <w:rPr>
          <w:rFonts w:ascii="Arial" w:hAnsi="Arial" w:cs="Arial"/>
          <w:caps/>
          <w:color w:val="333333"/>
          <w:sz w:val="27"/>
          <w:szCs w:val="27"/>
        </w:rPr>
        <w:t xml:space="preserve">. </w:t>
      </w:r>
      <w:r w:rsidRPr="002A6027">
        <w:rPr>
          <w:rFonts w:ascii="Arial" w:hAnsi="Arial" w:cs="Arial" w:hint="eastAsia"/>
          <w:caps/>
          <w:color w:val="333333"/>
          <w:sz w:val="27"/>
          <w:szCs w:val="27"/>
        </w:rPr>
        <w:t>Глава</w:t>
      </w:r>
      <w:r w:rsidRPr="002A6027">
        <w:rPr>
          <w:rFonts w:ascii="Arial" w:hAnsi="Arial" w:cs="Arial"/>
          <w:caps/>
          <w:color w:val="333333"/>
          <w:sz w:val="27"/>
          <w:szCs w:val="27"/>
        </w:rPr>
        <w:t xml:space="preserve"> III. </w:t>
      </w:r>
      <w:r w:rsidRPr="002A6027">
        <w:rPr>
          <w:rFonts w:ascii="Arial" w:hAnsi="Arial" w:cs="Arial" w:hint="eastAsia"/>
          <w:caps/>
          <w:color w:val="333333"/>
          <w:sz w:val="27"/>
          <w:szCs w:val="27"/>
        </w:rPr>
        <w:t>Посредничество</w:t>
      </w:r>
      <w:r w:rsidRPr="002A6027">
        <w:rPr>
          <w:rFonts w:ascii="Arial" w:hAnsi="Arial" w:cs="Arial"/>
          <w:caps/>
          <w:color w:val="333333"/>
          <w:sz w:val="27"/>
          <w:szCs w:val="27"/>
        </w:rPr>
        <w:t xml:space="preserve"> </w:t>
      </w:r>
      <w:r w:rsidRPr="002A6027">
        <w:rPr>
          <w:rFonts w:ascii="Arial" w:hAnsi="Arial" w:cs="Arial" w:hint="eastAsia"/>
          <w:caps/>
          <w:color w:val="333333"/>
          <w:sz w:val="27"/>
          <w:szCs w:val="27"/>
        </w:rPr>
        <w:t>в</w:t>
      </w:r>
      <w:r w:rsidRPr="002A6027">
        <w:rPr>
          <w:rFonts w:ascii="Arial" w:hAnsi="Arial" w:cs="Arial"/>
          <w:caps/>
          <w:color w:val="333333"/>
          <w:sz w:val="27"/>
          <w:szCs w:val="27"/>
        </w:rPr>
        <w:t xml:space="preserve"> </w:t>
      </w:r>
      <w:r w:rsidRPr="002A6027">
        <w:rPr>
          <w:rFonts w:ascii="Arial" w:hAnsi="Arial" w:cs="Arial" w:hint="eastAsia"/>
          <w:caps/>
          <w:color w:val="333333"/>
          <w:sz w:val="27"/>
          <w:szCs w:val="27"/>
        </w:rPr>
        <w:t>решении</w:t>
      </w:r>
      <w:r w:rsidRPr="002A6027">
        <w:rPr>
          <w:rFonts w:ascii="Arial" w:hAnsi="Arial" w:cs="Arial"/>
          <w:caps/>
          <w:color w:val="333333"/>
          <w:sz w:val="27"/>
          <w:szCs w:val="27"/>
        </w:rPr>
        <w:t xml:space="preserve"> </w:t>
      </w:r>
      <w:r w:rsidRPr="002A6027">
        <w:rPr>
          <w:rFonts w:ascii="Arial" w:hAnsi="Arial" w:cs="Arial" w:hint="eastAsia"/>
          <w:caps/>
          <w:color w:val="333333"/>
          <w:sz w:val="27"/>
          <w:szCs w:val="27"/>
        </w:rPr>
        <w:t>конфликтов</w:t>
      </w:r>
      <w:r w:rsidRPr="002A6027">
        <w:rPr>
          <w:rFonts w:ascii="Arial" w:hAnsi="Arial" w:cs="Arial"/>
          <w:caps/>
          <w:color w:val="333333"/>
          <w:sz w:val="27"/>
          <w:szCs w:val="27"/>
        </w:rPr>
        <w:t xml:space="preserve"> </w:t>
      </w:r>
      <w:r w:rsidRPr="002A6027">
        <w:rPr>
          <w:rFonts w:ascii="Arial" w:hAnsi="Arial" w:cs="Arial" w:hint="eastAsia"/>
          <w:caps/>
          <w:color w:val="333333"/>
          <w:sz w:val="27"/>
          <w:szCs w:val="27"/>
        </w:rPr>
        <w:t>в</w:t>
      </w:r>
      <w:r w:rsidRPr="002A6027">
        <w:rPr>
          <w:rFonts w:ascii="Arial" w:hAnsi="Arial" w:cs="Arial"/>
          <w:caps/>
          <w:color w:val="333333"/>
          <w:sz w:val="27"/>
          <w:szCs w:val="27"/>
        </w:rPr>
        <w:t xml:space="preserve"> </w:t>
      </w:r>
      <w:r w:rsidRPr="002A6027">
        <w:rPr>
          <w:rFonts w:ascii="Arial" w:hAnsi="Arial" w:cs="Arial" w:hint="eastAsia"/>
          <w:caps/>
          <w:color w:val="333333"/>
          <w:sz w:val="27"/>
          <w:szCs w:val="27"/>
        </w:rPr>
        <w:t>социальном</w:t>
      </w:r>
      <w:r w:rsidRPr="002A6027">
        <w:rPr>
          <w:rFonts w:ascii="Arial" w:hAnsi="Arial" w:cs="Arial"/>
          <w:caps/>
          <w:color w:val="333333"/>
          <w:sz w:val="27"/>
          <w:szCs w:val="27"/>
        </w:rPr>
        <w:t xml:space="preserve"> </w:t>
      </w:r>
      <w:r w:rsidRPr="002A6027">
        <w:rPr>
          <w:rFonts w:ascii="Arial" w:hAnsi="Arial" w:cs="Arial" w:hint="eastAsia"/>
          <w:caps/>
          <w:color w:val="333333"/>
          <w:sz w:val="27"/>
          <w:szCs w:val="27"/>
        </w:rPr>
        <w:t>контексте</w:t>
      </w:r>
      <w:r w:rsidRPr="002A6027">
        <w:rPr>
          <w:rFonts w:ascii="Arial" w:hAnsi="Arial" w:cs="Arial"/>
          <w:caps/>
          <w:color w:val="333333"/>
          <w:sz w:val="27"/>
          <w:szCs w:val="27"/>
        </w:rPr>
        <w:t>. 3.1.</w:t>
      </w:r>
    </w:p>
    <w:p w14:paraId="57A85E22" w14:textId="77777777" w:rsidR="002A6027" w:rsidRPr="002A6027" w:rsidRDefault="002A6027" w:rsidP="002A6027">
      <w:pPr>
        <w:rPr>
          <w:rFonts w:ascii="Arial" w:hAnsi="Arial" w:cs="Arial"/>
          <w:caps/>
          <w:color w:val="333333"/>
          <w:sz w:val="27"/>
          <w:szCs w:val="27"/>
        </w:rPr>
      </w:pPr>
      <w:r w:rsidRPr="002A6027">
        <w:rPr>
          <w:rFonts w:ascii="Arial" w:hAnsi="Arial" w:cs="Arial" w:hint="eastAsia"/>
          <w:caps/>
          <w:color w:val="333333"/>
          <w:sz w:val="27"/>
          <w:szCs w:val="27"/>
        </w:rPr>
        <w:t>стр</w:t>
      </w:r>
      <w:r w:rsidRPr="002A6027">
        <w:rPr>
          <w:rFonts w:ascii="Arial" w:hAnsi="Arial" w:cs="Arial"/>
          <w:caps/>
          <w:color w:val="333333"/>
          <w:sz w:val="27"/>
          <w:szCs w:val="27"/>
        </w:rPr>
        <w:t>. 3</w:t>
      </w:r>
    </w:p>
    <w:p w14:paraId="713035C9" w14:textId="77777777" w:rsidR="002A6027" w:rsidRPr="002A6027" w:rsidRDefault="002A6027" w:rsidP="002A6027">
      <w:pPr>
        <w:rPr>
          <w:rFonts w:ascii="Arial" w:hAnsi="Arial" w:cs="Arial"/>
          <w:caps/>
          <w:color w:val="333333"/>
          <w:sz w:val="27"/>
          <w:szCs w:val="27"/>
        </w:rPr>
      </w:pPr>
      <w:r w:rsidRPr="002A6027">
        <w:rPr>
          <w:rFonts w:ascii="Arial" w:hAnsi="Arial" w:cs="Arial" w:hint="eastAsia"/>
          <w:caps/>
          <w:color w:val="333333"/>
          <w:sz w:val="27"/>
          <w:szCs w:val="27"/>
        </w:rPr>
        <w:lastRenderedPageBreak/>
        <w:t>нетерпимыми</w:t>
      </w:r>
      <w:r w:rsidRPr="002A6027">
        <w:rPr>
          <w:rFonts w:ascii="Arial" w:hAnsi="Arial" w:cs="Arial"/>
          <w:caps/>
          <w:color w:val="333333"/>
          <w:sz w:val="27"/>
          <w:szCs w:val="27"/>
        </w:rPr>
        <w:t xml:space="preserve">, </w:t>
      </w:r>
      <w:r w:rsidRPr="002A6027">
        <w:rPr>
          <w:rFonts w:ascii="Arial" w:hAnsi="Arial" w:cs="Arial" w:hint="eastAsia"/>
          <w:caps/>
          <w:color w:val="333333"/>
          <w:sz w:val="27"/>
          <w:szCs w:val="27"/>
        </w:rPr>
        <w:t>поскольку</w:t>
      </w:r>
      <w:r w:rsidRPr="002A6027">
        <w:rPr>
          <w:rFonts w:ascii="Arial" w:hAnsi="Arial" w:cs="Arial"/>
          <w:caps/>
          <w:color w:val="333333"/>
          <w:sz w:val="27"/>
          <w:szCs w:val="27"/>
        </w:rPr>
        <w:t xml:space="preserve"> </w:t>
      </w:r>
      <w:r w:rsidRPr="002A6027">
        <w:rPr>
          <w:rFonts w:ascii="Arial" w:hAnsi="Arial" w:cs="Arial" w:hint="eastAsia"/>
          <w:caps/>
          <w:color w:val="333333"/>
          <w:sz w:val="27"/>
          <w:szCs w:val="27"/>
        </w:rPr>
        <w:t>воспринимаются</w:t>
      </w:r>
      <w:r w:rsidRPr="002A6027">
        <w:rPr>
          <w:rFonts w:ascii="Arial" w:hAnsi="Arial" w:cs="Arial"/>
          <w:caps/>
          <w:color w:val="333333"/>
          <w:sz w:val="27"/>
          <w:szCs w:val="27"/>
        </w:rPr>
        <w:t xml:space="preserve"> </w:t>
      </w:r>
      <w:r w:rsidRPr="002A6027">
        <w:rPr>
          <w:rFonts w:ascii="Arial" w:hAnsi="Arial" w:cs="Arial" w:hint="eastAsia"/>
          <w:caps/>
          <w:color w:val="333333"/>
          <w:sz w:val="27"/>
          <w:szCs w:val="27"/>
        </w:rPr>
        <w:t>угрозой</w:t>
      </w:r>
      <w:r w:rsidRPr="002A6027">
        <w:rPr>
          <w:rFonts w:ascii="Arial" w:hAnsi="Arial" w:cs="Arial"/>
          <w:caps/>
          <w:color w:val="333333"/>
          <w:sz w:val="27"/>
          <w:szCs w:val="27"/>
        </w:rPr>
        <w:t xml:space="preserve"> </w:t>
      </w:r>
      <w:r w:rsidRPr="002A6027">
        <w:rPr>
          <w:rFonts w:ascii="Arial" w:hAnsi="Arial" w:cs="Arial" w:hint="eastAsia"/>
          <w:caps/>
          <w:color w:val="333333"/>
          <w:sz w:val="27"/>
          <w:szCs w:val="27"/>
        </w:rPr>
        <w:t>жизни</w:t>
      </w:r>
      <w:r w:rsidRPr="002A6027">
        <w:rPr>
          <w:rFonts w:ascii="Arial" w:hAnsi="Arial" w:cs="Arial"/>
          <w:caps/>
          <w:color w:val="333333"/>
          <w:sz w:val="27"/>
          <w:szCs w:val="27"/>
        </w:rPr>
        <w:t xml:space="preserve"> </w:t>
      </w:r>
      <w:r w:rsidRPr="002A6027">
        <w:rPr>
          <w:rFonts w:ascii="Arial" w:hAnsi="Arial" w:cs="Arial" w:hint="eastAsia"/>
          <w:caps/>
          <w:color w:val="333333"/>
          <w:sz w:val="27"/>
          <w:szCs w:val="27"/>
        </w:rPr>
        <w:t>людей</w:t>
      </w:r>
      <w:r w:rsidRPr="002A6027">
        <w:rPr>
          <w:rFonts w:ascii="Arial" w:hAnsi="Arial" w:cs="Arial"/>
          <w:caps/>
          <w:color w:val="333333"/>
          <w:sz w:val="27"/>
          <w:szCs w:val="27"/>
        </w:rPr>
        <w:t xml:space="preserve">. </w:t>
      </w:r>
      <w:r w:rsidRPr="002A6027">
        <w:rPr>
          <w:rFonts w:ascii="Arial" w:hAnsi="Arial" w:cs="Arial" w:hint="eastAsia"/>
          <w:caps/>
          <w:color w:val="333333"/>
          <w:sz w:val="27"/>
          <w:szCs w:val="27"/>
        </w:rPr>
        <w:t>В</w:t>
      </w:r>
      <w:r w:rsidRPr="002A6027">
        <w:rPr>
          <w:rFonts w:ascii="Arial" w:hAnsi="Arial" w:cs="Arial"/>
          <w:caps/>
          <w:color w:val="333333"/>
          <w:sz w:val="27"/>
          <w:szCs w:val="27"/>
        </w:rPr>
        <w:t xml:space="preserve"> </w:t>
      </w:r>
      <w:r w:rsidRPr="002A6027">
        <w:rPr>
          <w:rFonts w:ascii="Arial" w:hAnsi="Arial" w:cs="Arial" w:hint="eastAsia"/>
          <w:caps/>
          <w:color w:val="333333"/>
          <w:sz w:val="27"/>
          <w:szCs w:val="27"/>
        </w:rPr>
        <w:t>целях</w:t>
      </w:r>
      <w:r w:rsidRPr="002A6027">
        <w:rPr>
          <w:rFonts w:ascii="Arial" w:hAnsi="Arial" w:cs="Arial"/>
          <w:caps/>
          <w:color w:val="333333"/>
          <w:sz w:val="27"/>
          <w:szCs w:val="27"/>
        </w:rPr>
        <w:t xml:space="preserve"> </w:t>
      </w:r>
      <w:r w:rsidRPr="002A6027">
        <w:rPr>
          <w:rFonts w:ascii="Arial" w:hAnsi="Arial" w:cs="Arial" w:hint="eastAsia"/>
          <w:caps/>
          <w:color w:val="333333"/>
          <w:sz w:val="27"/>
          <w:szCs w:val="27"/>
        </w:rPr>
        <w:t>нормативного</w:t>
      </w:r>
      <w:r w:rsidRPr="002A6027">
        <w:rPr>
          <w:rFonts w:ascii="Arial" w:hAnsi="Arial" w:cs="Arial"/>
          <w:caps/>
          <w:color w:val="333333"/>
          <w:sz w:val="27"/>
          <w:szCs w:val="27"/>
        </w:rPr>
        <w:t xml:space="preserve"> </w:t>
      </w:r>
      <w:r w:rsidRPr="002A6027">
        <w:rPr>
          <w:rFonts w:ascii="Arial" w:hAnsi="Arial" w:cs="Arial" w:hint="eastAsia"/>
          <w:caps/>
          <w:color w:val="333333"/>
          <w:sz w:val="27"/>
          <w:szCs w:val="27"/>
        </w:rPr>
        <w:t>регулирования</w:t>
      </w:r>
      <w:r w:rsidRPr="002A6027">
        <w:rPr>
          <w:rFonts w:ascii="Arial" w:hAnsi="Arial" w:cs="Arial"/>
          <w:caps/>
          <w:color w:val="333333"/>
          <w:sz w:val="27"/>
          <w:szCs w:val="27"/>
        </w:rPr>
        <w:t xml:space="preserve"> </w:t>
      </w:r>
      <w:r w:rsidRPr="002A6027">
        <w:rPr>
          <w:rFonts w:ascii="Arial" w:hAnsi="Arial" w:cs="Arial" w:hint="eastAsia"/>
          <w:caps/>
          <w:color w:val="333333"/>
          <w:sz w:val="27"/>
          <w:szCs w:val="27"/>
        </w:rPr>
        <w:t>и</w:t>
      </w:r>
      <w:r w:rsidRPr="002A6027">
        <w:rPr>
          <w:rFonts w:ascii="Arial" w:hAnsi="Arial" w:cs="Arial"/>
          <w:caps/>
          <w:color w:val="333333"/>
          <w:sz w:val="27"/>
          <w:szCs w:val="27"/>
        </w:rPr>
        <w:t xml:space="preserve"> </w:t>
      </w:r>
      <w:r w:rsidRPr="002A6027">
        <w:rPr>
          <w:rFonts w:ascii="Arial" w:hAnsi="Arial" w:cs="Arial" w:hint="eastAsia"/>
          <w:caps/>
          <w:color w:val="333333"/>
          <w:sz w:val="27"/>
          <w:szCs w:val="27"/>
        </w:rPr>
        <w:t>решения</w:t>
      </w:r>
      <w:r w:rsidRPr="002A6027">
        <w:rPr>
          <w:rFonts w:ascii="Arial" w:hAnsi="Arial" w:cs="Arial"/>
          <w:caps/>
          <w:color w:val="333333"/>
          <w:sz w:val="27"/>
          <w:szCs w:val="27"/>
        </w:rPr>
        <w:t xml:space="preserve"> </w:t>
      </w:r>
      <w:r w:rsidRPr="002A6027">
        <w:rPr>
          <w:rFonts w:ascii="Arial" w:hAnsi="Arial" w:cs="Arial" w:hint="eastAsia"/>
          <w:caps/>
          <w:color w:val="333333"/>
          <w:sz w:val="27"/>
          <w:szCs w:val="27"/>
        </w:rPr>
        <w:t>конфликтов</w:t>
      </w:r>
      <w:r w:rsidRPr="002A6027">
        <w:rPr>
          <w:rFonts w:ascii="Arial" w:hAnsi="Arial" w:cs="Arial"/>
          <w:caps/>
          <w:color w:val="333333"/>
          <w:sz w:val="27"/>
          <w:szCs w:val="27"/>
        </w:rPr>
        <w:t xml:space="preserve"> </w:t>
      </w:r>
      <w:r w:rsidRPr="002A6027">
        <w:rPr>
          <w:rFonts w:ascii="Arial" w:hAnsi="Arial" w:cs="Arial" w:hint="eastAsia"/>
          <w:caps/>
          <w:color w:val="333333"/>
          <w:sz w:val="27"/>
          <w:szCs w:val="27"/>
        </w:rPr>
        <w:t>общество</w:t>
      </w:r>
      <w:r w:rsidRPr="002A6027">
        <w:rPr>
          <w:rFonts w:ascii="Arial" w:hAnsi="Arial" w:cs="Arial"/>
          <w:caps/>
          <w:color w:val="333333"/>
          <w:sz w:val="27"/>
          <w:szCs w:val="27"/>
        </w:rPr>
        <w:t xml:space="preserve"> </w:t>
      </w:r>
      <w:r w:rsidRPr="002A6027">
        <w:rPr>
          <w:rFonts w:ascii="Arial" w:hAnsi="Arial" w:cs="Arial" w:hint="eastAsia"/>
          <w:caps/>
          <w:color w:val="333333"/>
          <w:sz w:val="27"/>
          <w:szCs w:val="27"/>
        </w:rPr>
        <w:t>развивает</w:t>
      </w:r>
      <w:r w:rsidRPr="002A6027">
        <w:rPr>
          <w:rFonts w:ascii="Arial" w:hAnsi="Arial" w:cs="Arial"/>
          <w:caps/>
          <w:color w:val="333333"/>
          <w:sz w:val="27"/>
          <w:szCs w:val="27"/>
        </w:rPr>
        <w:t xml:space="preserve"> </w:t>
      </w:r>
      <w:r w:rsidRPr="002A6027">
        <w:rPr>
          <w:rFonts w:ascii="Arial" w:hAnsi="Arial" w:cs="Arial" w:hint="eastAsia"/>
          <w:caps/>
          <w:color w:val="333333"/>
          <w:sz w:val="27"/>
          <w:szCs w:val="27"/>
        </w:rPr>
        <w:t>конфликтный</w:t>
      </w:r>
      <w:r w:rsidRPr="002A6027">
        <w:rPr>
          <w:rFonts w:ascii="Arial" w:hAnsi="Arial" w:cs="Arial"/>
          <w:caps/>
          <w:color w:val="333333"/>
          <w:sz w:val="27"/>
          <w:szCs w:val="27"/>
        </w:rPr>
        <w:t xml:space="preserve"> </w:t>
      </w:r>
      <w:r w:rsidRPr="002A6027">
        <w:rPr>
          <w:rFonts w:ascii="Arial" w:hAnsi="Arial" w:cs="Arial" w:hint="eastAsia"/>
          <w:caps/>
          <w:color w:val="333333"/>
          <w:sz w:val="27"/>
          <w:szCs w:val="27"/>
        </w:rPr>
        <w:t>менеджмент</w:t>
      </w:r>
      <w:r w:rsidRPr="002A6027">
        <w:rPr>
          <w:rFonts w:ascii="Arial" w:hAnsi="Arial" w:cs="Arial"/>
          <w:caps/>
          <w:color w:val="333333"/>
          <w:sz w:val="27"/>
          <w:szCs w:val="27"/>
        </w:rPr>
        <w:t xml:space="preserve">. </w:t>
      </w:r>
      <w:r w:rsidRPr="002A6027">
        <w:rPr>
          <w:rFonts w:ascii="Arial" w:hAnsi="Arial" w:cs="Arial" w:hint="eastAsia"/>
          <w:caps/>
          <w:color w:val="333333"/>
          <w:sz w:val="27"/>
          <w:szCs w:val="27"/>
        </w:rPr>
        <w:t>Изучение</w:t>
      </w:r>
      <w:r w:rsidRPr="002A6027">
        <w:rPr>
          <w:rFonts w:ascii="Arial" w:hAnsi="Arial" w:cs="Arial"/>
          <w:caps/>
          <w:color w:val="333333"/>
          <w:sz w:val="27"/>
          <w:szCs w:val="27"/>
        </w:rPr>
        <w:t xml:space="preserve"> </w:t>
      </w:r>
      <w:r w:rsidRPr="002A6027">
        <w:rPr>
          <w:rFonts w:ascii="Arial" w:hAnsi="Arial" w:cs="Arial" w:hint="eastAsia"/>
          <w:caps/>
          <w:color w:val="333333"/>
          <w:sz w:val="27"/>
          <w:szCs w:val="27"/>
        </w:rPr>
        <w:t>конфликта</w:t>
      </w:r>
      <w:r w:rsidRPr="002A6027">
        <w:rPr>
          <w:rFonts w:ascii="Arial" w:hAnsi="Arial" w:cs="Arial"/>
          <w:caps/>
          <w:color w:val="333333"/>
          <w:sz w:val="27"/>
          <w:szCs w:val="27"/>
        </w:rPr>
        <w:t xml:space="preserve"> </w:t>
      </w:r>
      <w:r w:rsidRPr="002A6027">
        <w:rPr>
          <w:rFonts w:ascii="Arial" w:hAnsi="Arial" w:cs="Arial" w:hint="eastAsia"/>
          <w:caps/>
          <w:color w:val="333333"/>
          <w:sz w:val="27"/>
          <w:szCs w:val="27"/>
        </w:rPr>
        <w:t>процесса</w:t>
      </w:r>
      <w:r w:rsidRPr="002A6027">
        <w:rPr>
          <w:rFonts w:ascii="Arial" w:hAnsi="Arial" w:cs="Arial"/>
          <w:caps/>
          <w:color w:val="333333"/>
          <w:sz w:val="27"/>
          <w:szCs w:val="27"/>
        </w:rPr>
        <w:t xml:space="preserve"> </w:t>
      </w:r>
      <w:r w:rsidRPr="002A6027">
        <w:rPr>
          <w:rFonts w:ascii="Arial" w:hAnsi="Arial" w:cs="Arial" w:hint="eastAsia"/>
          <w:caps/>
          <w:color w:val="333333"/>
          <w:sz w:val="27"/>
          <w:szCs w:val="27"/>
        </w:rPr>
        <w:t>в</w:t>
      </w:r>
      <w:r w:rsidRPr="002A6027">
        <w:rPr>
          <w:rFonts w:ascii="Arial" w:hAnsi="Arial" w:cs="Arial"/>
          <w:caps/>
          <w:color w:val="333333"/>
          <w:sz w:val="27"/>
          <w:szCs w:val="27"/>
        </w:rPr>
        <w:t xml:space="preserve"> </w:t>
      </w:r>
      <w:r w:rsidRPr="002A6027">
        <w:rPr>
          <w:rFonts w:ascii="Arial" w:hAnsi="Arial" w:cs="Arial" w:hint="eastAsia"/>
          <w:caps/>
          <w:color w:val="333333"/>
          <w:sz w:val="27"/>
          <w:szCs w:val="27"/>
        </w:rPr>
        <w:t>посредничества</w:t>
      </w:r>
      <w:r w:rsidRPr="002A6027">
        <w:rPr>
          <w:rFonts w:ascii="Arial" w:hAnsi="Arial" w:cs="Arial"/>
          <w:caps/>
          <w:color w:val="333333"/>
          <w:sz w:val="27"/>
          <w:szCs w:val="27"/>
        </w:rPr>
        <w:t xml:space="preserve"> </w:t>
      </w:r>
      <w:r w:rsidRPr="002A6027">
        <w:rPr>
          <w:rFonts w:ascii="Arial" w:hAnsi="Arial" w:cs="Arial" w:hint="eastAsia"/>
          <w:caps/>
          <w:color w:val="333333"/>
          <w:sz w:val="27"/>
          <w:szCs w:val="27"/>
        </w:rPr>
        <w:t>нынешней</w:t>
      </w:r>
      <w:r w:rsidRPr="002A6027">
        <w:rPr>
          <w:rFonts w:ascii="Arial" w:hAnsi="Arial" w:cs="Arial"/>
          <w:caps/>
          <w:color w:val="333333"/>
          <w:sz w:val="27"/>
          <w:szCs w:val="27"/>
        </w:rPr>
        <w:t xml:space="preserve"> </w:t>
      </w:r>
      <w:r w:rsidRPr="002A6027">
        <w:rPr>
          <w:rFonts w:ascii="Arial" w:hAnsi="Arial" w:cs="Arial" w:hint="eastAsia"/>
          <w:caps/>
          <w:color w:val="333333"/>
          <w:sz w:val="27"/>
          <w:szCs w:val="27"/>
        </w:rPr>
        <w:t>в</w:t>
      </w:r>
      <w:r w:rsidRPr="002A6027">
        <w:rPr>
          <w:rFonts w:ascii="Arial" w:hAnsi="Arial" w:cs="Arial"/>
          <w:caps/>
          <w:color w:val="333333"/>
          <w:sz w:val="27"/>
          <w:szCs w:val="27"/>
        </w:rPr>
        <w:t xml:space="preserve"> </w:t>
      </w:r>
      <w:r w:rsidRPr="002A6027">
        <w:rPr>
          <w:rFonts w:ascii="Arial" w:hAnsi="Arial" w:cs="Arial" w:hint="eastAsia"/>
          <w:caps/>
          <w:color w:val="333333"/>
          <w:sz w:val="27"/>
          <w:szCs w:val="27"/>
        </w:rPr>
        <w:t>решении</w:t>
      </w:r>
      <w:r w:rsidRPr="002A6027">
        <w:rPr>
          <w:rFonts w:ascii="Arial" w:hAnsi="Arial" w:cs="Arial"/>
          <w:caps/>
          <w:color w:val="333333"/>
          <w:sz w:val="27"/>
          <w:szCs w:val="27"/>
        </w:rPr>
        <w:t xml:space="preserve"> </w:t>
      </w:r>
      <w:r w:rsidRPr="002A6027">
        <w:rPr>
          <w:rFonts w:ascii="Arial" w:hAnsi="Arial" w:cs="Arial" w:hint="eastAsia"/>
          <w:caps/>
          <w:color w:val="333333"/>
          <w:sz w:val="27"/>
          <w:szCs w:val="27"/>
        </w:rPr>
        <w:t>Период</w:t>
      </w:r>
      <w:r w:rsidRPr="002A6027">
        <w:rPr>
          <w:rFonts w:ascii="Arial" w:hAnsi="Arial" w:cs="Arial"/>
          <w:caps/>
          <w:color w:val="333333"/>
          <w:sz w:val="27"/>
          <w:szCs w:val="27"/>
        </w:rPr>
        <w:t xml:space="preserve"> </w:t>
      </w:r>
      <w:r w:rsidRPr="002A6027">
        <w:rPr>
          <w:rFonts w:ascii="Arial" w:hAnsi="Arial" w:cs="Arial" w:hint="eastAsia"/>
          <w:caps/>
          <w:color w:val="333333"/>
          <w:sz w:val="27"/>
          <w:szCs w:val="27"/>
        </w:rPr>
        <w:t>социального</w:t>
      </w:r>
      <w:r w:rsidRPr="002A6027">
        <w:rPr>
          <w:rFonts w:ascii="Arial" w:hAnsi="Arial" w:cs="Arial"/>
          <w:caps/>
          <w:color w:val="333333"/>
          <w:sz w:val="27"/>
          <w:szCs w:val="27"/>
        </w:rPr>
        <w:t xml:space="preserve"> </w:t>
      </w:r>
      <w:r w:rsidRPr="002A6027">
        <w:rPr>
          <w:rFonts w:ascii="Arial" w:hAnsi="Arial" w:cs="Arial" w:hint="eastAsia"/>
          <w:caps/>
          <w:color w:val="333333"/>
          <w:sz w:val="27"/>
          <w:szCs w:val="27"/>
        </w:rPr>
        <w:t>социальных</w:t>
      </w:r>
      <w:r w:rsidRPr="002A6027">
        <w:rPr>
          <w:rFonts w:ascii="Arial" w:hAnsi="Arial" w:cs="Arial"/>
          <w:caps/>
          <w:color w:val="333333"/>
          <w:sz w:val="27"/>
          <w:szCs w:val="27"/>
        </w:rPr>
        <w:t xml:space="preserve"> </w:t>
      </w:r>
      <w:r w:rsidRPr="002A6027">
        <w:rPr>
          <w:rFonts w:ascii="Arial" w:hAnsi="Arial" w:cs="Arial" w:hint="eastAsia"/>
          <w:caps/>
          <w:color w:val="333333"/>
          <w:sz w:val="27"/>
          <w:szCs w:val="27"/>
        </w:rPr>
        <w:t>актуально</w:t>
      </w:r>
      <w:r w:rsidRPr="002A6027">
        <w:rPr>
          <w:rFonts w:ascii="Arial" w:hAnsi="Arial" w:cs="Arial"/>
          <w:caps/>
          <w:color w:val="333333"/>
          <w:sz w:val="27"/>
          <w:szCs w:val="27"/>
        </w:rPr>
        <w:t xml:space="preserve"> </w:t>
      </w:r>
      <w:r w:rsidRPr="002A6027">
        <w:rPr>
          <w:rFonts w:ascii="Arial" w:hAnsi="Arial" w:cs="Arial" w:hint="eastAsia"/>
          <w:caps/>
          <w:color w:val="333333"/>
          <w:sz w:val="27"/>
          <w:szCs w:val="27"/>
        </w:rPr>
        <w:t>России</w:t>
      </w:r>
      <w:r w:rsidRPr="002A6027">
        <w:rPr>
          <w:rFonts w:ascii="Arial" w:hAnsi="Arial" w:cs="Arial"/>
          <w:caps/>
          <w:color w:val="333333"/>
          <w:sz w:val="27"/>
          <w:szCs w:val="27"/>
        </w:rPr>
        <w:t xml:space="preserve">. </w:t>
      </w:r>
      <w:r w:rsidRPr="002A6027">
        <w:rPr>
          <w:rFonts w:ascii="Arial" w:hAnsi="Arial" w:cs="Arial" w:hint="eastAsia"/>
          <w:caps/>
          <w:color w:val="333333"/>
          <w:sz w:val="27"/>
          <w:szCs w:val="27"/>
        </w:rPr>
        <w:t>трансформаций</w:t>
      </w:r>
      <w:r w:rsidRPr="002A6027">
        <w:rPr>
          <w:rFonts w:ascii="Arial" w:hAnsi="Arial" w:cs="Arial"/>
          <w:caps/>
          <w:color w:val="333333"/>
          <w:sz w:val="27"/>
          <w:szCs w:val="27"/>
        </w:rPr>
        <w:t xml:space="preserve"> </w:t>
      </w:r>
      <w:r w:rsidRPr="002A6027">
        <w:rPr>
          <w:rFonts w:ascii="Arial" w:hAnsi="Arial" w:cs="Arial" w:hint="eastAsia"/>
          <w:caps/>
          <w:color w:val="333333"/>
          <w:sz w:val="27"/>
          <w:szCs w:val="27"/>
        </w:rPr>
        <w:t>отмечен</w:t>
      </w:r>
      <w:r w:rsidRPr="002A6027">
        <w:rPr>
          <w:rFonts w:ascii="Arial" w:hAnsi="Arial" w:cs="Arial"/>
          <w:caps/>
          <w:color w:val="333333"/>
          <w:sz w:val="27"/>
          <w:szCs w:val="27"/>
        </w:rPr>
        <w:t xml:space="preserve"> </w:t>
      </w:r>
      <w:r w:rsidRPr="002A6027">
        <w:rPr>
          <w:rFonts w:ascii="Arial" w:hAnsi="Arial" w:cs="Arial" w:hint="eastAsia"/>
          <w:caps/>
          <w:color w:val="333333"/>
          <w:sz w:val="27"/>
          <w:szCs w:val="27"/>
        </w:rPr>
        <w:t>обострением</w:t>
      </w:r>
    </w:p>
    <w:p w14:paraId="618C4E63" w14:textId="77777777" w:rsidR="002A6027" w:rsidRPr="002A6027" w:rsidRDefault="002A6027" w:rsidP="002A6027">
      <w:pPr>
        <w:rPr>
          <w:rFonts w:ascii="Arial" w:hAnsi="Arial" w:cs="Arial"/>
          <w:caps/>
          <w:color w:val="333333"/>
          <w:sz w:val="27"/>
          <w:szCs w:val="27"/>
        </w:rPr>
      </w:pPr>
    </w:p>
    <w:p w14:paraId="5EA81B3B" w14:textId="77777777" w:rsidR="002A6027" w:rsidRPr="002A6027" w:rsidRDefault="002A6027" w:rsidP="002A6027">
      <w:pPr>
        <w:rPr>
          <w:rFonts w:ascii="Arial" w:hAnsi="Arial" w:cs="Arial"/>
          <w:caps/>
          <w:color w:val="333333"/>
          <w:sz w:val="27"/>
          <w:szCs w:val="27"/>
        </w:rPr>
      </w:pPr>
      <w:r w:rsidRPr="002A6027">
        <w:rPr>
          <w:rFonts w:ascii="Arial" w:hAnsi="Arial" w:cs="Arial" w:hint="eastAsia"/>
          <w:caps/>
          <w:color w:val="333333"/>
          <w:sz w:val="27"/>
          <w:szCs w:val="27"/>
        </w:rPr>
        <w:t>Оглавление</w:t>
      </w:r>
      <w:r w:rsidRPr="002A6027">
        <w:rPr>
          <w:rFonts w:ascii="Arial" w:hAnsi="Arial" w:cs="Arial"/>
          <w:caps/>
          <w:color w:val="333333"/>
          <w:sz w:val="27"/>
          <w:szCs w:val="27"/>
        </w:rPr>
        <w:t xml:space="preserve"> </w:t>
      </w:r>
      <w:r w:rsidRPr="002A6027">
        <w:rPr>
          <w:rFonts w:ascii="Arial" w:hAnsi="Arial" w:cs="Arial" w:hint="eastAsia"/>
          <w:caps/>
          <w:color w:val="333333"/>
          <w:sz w:val="27"/>
          <w:szCs w:val="27"/>
        </w:rPr>
        <w:t>диссертации</w:t>
      </w:r>
    </w:p>
    <w:p w14:paraId="72299C85" w14:textId="77777777" w:rsidR="002A6027" w:rsidRPr="002A6027" w:rsidRDefault="002A6027" w:rsidP="002A6027">
      <w:pPr>
        <w:rPr>
          <w:rFonts w:ascii="Arial" w:hAnsi="Arial" w:cs="Arial"/>
          <w:caps/>
          <w:color w:val="333333"/>
          <w:sz w:val="27"/>
          <w:szCs w:val="27"/>
        </w:rPr>
      </w:pPr>
      <w:r w:rsidRPr="002A6027">
        <w:rPr>
          <w:rFonts w:ascii="Arial" w:hAnsi="Arial" w:cs="Arial" w:hint="eastAsia"/>
          <w:caps/>
          <w:color w:val="333333"/>
          <w:sz w:val="27"/>
          <w:szCs w:val="27"/>
        </w:rPr>
        <w:t>кандидат</w:t>
      </w:r>
      <w:r w:rsidRPr="002A6027">
        <w:rPr>
          <w:rFonts w:ascii="Arial" w:hAnsi="Arial" w:cs="Arial"/>
          <w:caps/>
          <w:color w:val="333333"/>
          <w:sz w:val="27"/>
          <w:szCs w:val="27"/>
        </w:rPr>
        <w:t xml:space="preserve"> </w:t>
      </w:r>
      <w:r w:rsidRPr="002A6027">
        <w:rPr>
          <w:rFonts w:ascii="Arial" w:hAnsi="Arial" w:cs="Arial" w:hint="eastAsia"/>
          <w:caps/>
          <w:color w:val="333333"/>
          <w:sz w:val="27"/>
          <w:szCs w:val="27"/>
        </w:rPr>
        <w:t>социологических</w:t>
      </w:r>
      <w:r w:rsidRPr="002A6027">
        <w:rPr>
          <w:rFonts w:ascii="Arial" w:hAnsi="Arial" w:cs="Arial"/>
          <w:caps/>
          <w:color w:val="333333"/>
          <w:sz w:val="27"/>
          <w:szCs w:val="27"/>
        </w:rPr>
        <w:t xml:space="preserve"> </w:t>
      </w:r>
      <w:r w:rsidRPr="002A6027">
        <w:rPr>
          <w:rFonts w:ascii="Arial" w:hAnsi="Arial" w:cs="Arial" w:hint="eastAsia"/>
          <w:caps/>
          <w:color w:val="333333"/>
          <w:sz w:val="27"/>
          <w:szCs w:val="27"/>
        </w:rPr>
        <w:t>наук</w:t>
      </w:r>
      <w:r w:rsidRPr="002A6027">
        <w:rPr>
          <w:rFonts w:ascii="Arial" w:hAnsi="Arial" w:cs="Arial"/>
          <w:caps/>
          <w:color w:val="333333"/>
          <w:sz w:val="27"/>
          <w:szCs w:val="27"/>
        </w:rPr>
        <w:t xml:space="preserve"> </w:t>
      </w:r>
      <w:r w:rsidRPr="002A6027">
        <w:rPr>
          <w:rFonts w:ascii="Arial" w:hAnsi="Arial" w:cs="Arial" w:hint="eastAsia"/>
          <w:caps/>
          <w:color w:val="333333"/>
          <w:sz w:val="27"/>
          <w:szCs w:val="27"/>
        </w:rPr>
        <w:t>Андреев</w:t>
      </w:r>
      <w:r w:rsidRPr="002A6027">
        <w:rPr>
          <w:rFonts w:ascii="Arial" w:hAnsi="Arial" w:cs="Arial"/>
          <w:caps/>
          <w:color w:val="333333"/>
          <w:sz w:val="27"/>
          <w:szCs w:val="27"/>
        </w:rPr>
        <w:t xml:space="preserve">, </w:t>
      </w:r>
      <w:r w:rsidRPr="002A6027">
        <w:rPr>
          <w:rFonts w:ascii="Arial" w:hAnsi="Arial" w:cs="Arial" w:hint="eastAsia"/>
          <w:caps/>
          <w:color w:val="333333"/>
          <w:sz w:val="27"/>
          <w:szCs w:val="27"/>
        </w:rPr>
        <w:t>Валерий</w:t>
      </w:r>
      <w:r w:rsidRPr="002A6027">
        <w:rPr>
          <w:rFonts w:ascii="Arial" w:hAnsi="Arial" w:cs="Arial"/>
          <w:caps/>
          <w:color w:val="333333"/>
          <w:sz w:val="27"/>
          <w:szCs w:val="27"/>
        </w:rPr>
        <w:t xml:space="preserve"> </w:t>
      </w:r>
      <w:r w:rsidRPr="002A6027">
        <w:rPr>
          <w:rFonts w:ascii="Arial" w:hAnsi="Arial" w:cs="Arial" w:hint="eastAsia"/>
          <w:caps/>
          <w:color w:val="333333"/>
          <w:sz w:val="27"/>
          <w:szCs w:val="27"/>
        </w:rPr>
        <w:t>Витальевич</w:t>
      </w:r>
    </w:p>
    <w:p w14:paraId="41667E59" w14:textId="77777777" w:rsidR="002A6027" w:rsidRPr="002A6027" w:rsidRDefault="002A6027" w:rsidP="002A6027">
      <w:pPr>
        <w:rPr>
          <w:rFonts w:ascii="Arial" w:hAnsi="Arial" w:cs="Arial"/>
          <w:caps/>
          <w:color w:val="333333"/>
          <w:sz w:val="27"/>
          <w:szCs w:val="27"/>
        </w:rPr>
      </w:pPr>
      <w:r w:rsidRPr="002A6027">
        <w:rPr>
          <w:rFonts w:ascii="Arial" w:hAnsi="Arial" w:cs="Arial" w:hint="eastAsia"/>
          <w:caps/>
          <w:color w:val="333333"/>
          <w:sz w:val="27"/>
          <w:szCs w:val="27"/>
        </w:rPr>
        <w:t>Введение</w:t>
      </w:r>
      <w:r w:rsidRPr="002A6027">
        <w:rPr>
          <w:rFonts w:ascii="Arial" w:hAnsi="Arial" w:cs="Arial"/>
          <w:caps/>
          <w:color w:val="333333"/>
          <w:sz w:val="27"/>
          <w:szCs w:val="27"/>
        </w:rPr>
        <w:t>. 3.</w:t>
      </w:r>
    </w:p>
    <w:p w14:paraId="1409E2B1" w14:textId="77777777" w:rsidR="002A6027" w:rsidRPr="002A6027" w:rsidRDefault="002A6027" w:rsidP="002A6027">
      <w:pPr>
        <w:rPr>
          <w:rFonts w:ascii="Arial" w:hAnsi="Arial" w:cs="Arial"/>
          <w:caps/>
          <w:color w:val="333333"/>
          <w:sz w:val="27"/>
          <w:szCs w:val="27"/>
        </w:rPr>
      </w:pPr>
    </w:p>
    <w:p w14:paraId="5A4A6948" w14:textId="77777777" w:rsidR="002A6027" w:rsidRPr="002A6027" w:rsidRDefault="002A6027" w:rsidP="002A6027">
      <w:pPr>
        <w:rPr>
          <w:rFonts w:ascii="Arial" w:hAnsi="Arial" w:cs="Arial"/>
          <w:caps/>
          <w:color w:val="333333"/>
          <w:sz w:val="27"/>
          <w:szCs w:val="27"/>
        </w:rPr>
      </w:pPr>
      <w:r w:rsidRPr="002A6027">
        <w:rPr>
          <w:rFonts w:ascii="Arial" w:hAnsi="Arial" w:cs="Arial" w:hint="eastAsia"/>
          <w:caps/>
          <w:color w:val="333333"/>
          <w:sz w:val="27"/>
          <w:szCs w:val="27"/>
        </w:rPr>
        <w:t>Глава</w:t>
      </w:r>
      <w:r w:rsidRPr="002A6027">
        <w:rPr>
          <w:rFonts w:ascii="Arial" w:hAnsi="Arial" w:cs="Arial"/>
          <w:caps/>
          <w:color w:val="333333"/>
          <w:sz w:val="27"/>
          <w:szCs w:val="27"/>
        </w:rPr>
        <w:t xml:space="preserve"> I. </w:t>
      </w:r>
      <w:r w:rsidRPr="002A6027">
        <w:rPr>
          <w:rFonts w:ascii="Arial" w:hAnsi="Arial" w:cs="Arial" w:hint="eastAsia"/>
          <w:caps/>
          <w:color w:val="333333"/>
          <w:sz w:val="27"/>
          <w:szCs w:val="27"/>
        </w:rPr>
        <w:t>Природа</w:t>
      </w:r>
      <w:r w:rsidRPr="002A6027">
        <w:rPr>
          <w:rFonts w:ascii="Arial" w:hAnsi="Arial" w:cs="Arial"/>
          <w:caps/>
          <w:color w:val="333333"/>
          <w:sz w:val="27"/>
          <w:szCs w:val="27"/>
        </w:rPr>
        <w:t xml:space="preserve"> </w:t>
      </w:r>
      <w:r w:rsidRPr="002A6027">
        <w:rPr>
          <w:rFonts w:ascii="Arial" w:hAnsi="Arial" w:cs="Arial" w:hint="eastAsia"/>
          <w:caps/>
          <w:color w:val="333333"/>
          <w:sz w:val="27"/>
          <w:szCs w:val="27"/>
        </w:rPr>
        <w:t>конфликтного</w:t>
      </w:r>
      <w:r w:rsidRPr="002A6027">
        <w:rPr>
          <w:rFonts w:ascii="Arial" w:hAnsi="Arial" w:cs="Arial"/>
          <w:caps/>
          <w:color w:val="333333"/>
          <w:sz w:val="27"/>
          <w:szCs w:val="27"/>
        </w:rPr>
        <w:t xml:space="preserve"> </w:t>
      </w:r>
      <w:r w:rsidRPr="002A6027">
        <w:rPr>
          <w:rFonts w:ascii="Arial" w:hAnsi="Arial" w:cs="Arial" w:hint="eastAsia"/>
          <w:caps/>
          <w:color w:val="333333"/>
          <w:sz w:val="27"/>
          <w:szCs w:val="27"/>
        </w:rPr>
        <w:t>менеджмента</w:t>
      </w:r>
      <w:r w:rsidRPr="002A6027">
        <w:rPr>
          <w:rFonts w:ascii="Arial" w:hAnsi="Arial" w:cs="Arial"/>
          <w:caps/>
          <w:color w:val="333333"/>
          <w:sz w:val="27"/>
          <w:szCs w:val="27"/>
        </w:rPr>
        <w:t>. 16.</w:t>
      </w:r>
    </w:p>
    <w:p w14:paraId="73B5C5D8" w14:textId="77777777" w:rsidR="002A6027" w:rsidRPr="002A6027" w:rsidRDefault="002A6027" w:rsidP="002A6027">
      <w:pPr>
        <w:rPr>
          <w:rFonts w:ascii="Arial" w:hAnsi="Arial" w:cs="Arial"/>
          <w:caps/>
          <w:color w:val="333333"/>
          <w:sz w:val="27"/>
          <w:szCs w:val="27"/>
        </w:rPr>
      </w:pPr>
    </w:p>
    <w:p w14:paraId="1F73F5BE" w14:textId="77777777" w:rsidR="002A6027" w:rsidRPr="002A6027" w:rsidRDefault="002A6027" w:rsidP="002A6027">
      <w:pPr>
        <w:rPr>
          <w:rFonts w:ascii="Arial" w:hAnsi="Arial" w:cs="Arial"/>
          <w:caps/>
          <w:color w:val="333333"/>
          <w:sz w:val="27"/>
          <w:szCs w:val="27"/>
        </w:rPr>
      </w:pPr>
      <w:r w:rsidRPr="002A6027">
        <w:rPr>
          <w:rFonts w:ascii="Arial" w:hAnsi="Arial" w:cs="Arial"/>
          <w:caps/>
          <w:color w:val="333333"/>
          <w:sz w:val="27"/>
          <w:szCs w:val="27"/>
        </w:rPr>
        <w:t xml:space="preserve">1.1. </w:t>
      </w:r>
      <w:r w:rsidRPr="002A6027">
        <w:rPr>
          <w:rFonts w:ascii="Arial" w:hAnsi="Arial" w:cs="Arial" w:hint="eastAsia"/>
          <w:caps/>
          <w:color w:val="333333"/>
          <w:sz w:val="27"/>
          <w:szCs w:val="27"/>
        </w:rPr>
        <w:t>Посредничество</w:t>
      </w:r>
      <w:r w:rsidRPr="002A6027">
        <w:rPr>
          <w:rFonts w:ascii="Arial" w:hAnsi="Arial" w:cs="Arial"/>
          <w:caps/>
          <w:color w:val="333333"/>
          <w:sz w:val="27"/>
          <w:szCs w:val="27"/>
        </w:rPr>
        <w:t xml:space="preserve"> </w:t>
      </w:r>
      <w:r w:rsidRPr="002A6027">
        <w:rPr>
          <w:rFonts w:ascii="Arial" w:hAnsi="Arial" w:cs="Arial" w:hint="eastAsia"/>
          <w:caps/>
          <w:color w:val="333333"/>
          <w:sz w:val="27"/>
          <w:szCs w:val="27"/>
        </w:rPr>
        <w:t>как</w:t>
      </w:r>
      <w:r w:rsidRPr="002A6027">
        <w:rPr>
          <w:rFonts w:ascii="Arial" w:hAnsi="Arial" w:cs="Arial"/>
          <w:caps/>
          <w:color w:val="333333"/>
          <w:sz w:val="27"/>
          <w:szCs w:val="27"/>
        </w:rPr>
        <w:t xml:space="preserve"> </w:t>
      </w:r>
      <w:r w:rsidRPr="002A6027">
        <w:rPr>
          <w:rFonts w:ascii="Arial" w:hAnsi="Arial" w:cs="Arial" w:hint="eastAsia"/>
          <w:caps/>
          <w:color w:val="333333"/>
          <w:sz w:val="27"/>
          <w:szCs w:val="27"/>
        </w:rPr>
        <w:t>вид</w:t>
      </w:r>
      <w:r w:rsidRPr="002A6027">
        <w:rPr>
          <w:rFonts w:ascii="Arial" w:hAnsi="Arial" w:cs="Arial"/>
          <w:caps/>
          <w:color w:val="333333"/>
          <w:sz w:val="27"/>
          <w:szCs w:val="27"/>
        </w:rPr>
        <w:t xml:space="preserve"> </w:t>
      </w:r>
      <w:r w:rsidRPr="002A6027">
        <w:rPr>
          <w:rFonts w:ascii="Arial" w:hAnsi="Arial" w:cs="Arial" w:hint="eastAsia"/>
          <w:caps/>
          <w:color w:val="333333"/>
          <w:sz w:val="27"/>
          <w:szCs w:val="27"/>
        </w:rPr>
        <w:t>конфликтного</w:t>
      </w:r>
      <w:r w:rsidRPr="002A6027">
        <w:rPr>
          <w:rFonts w:ascii="Arial" w:hAnsi="Arial" w:cs="Arial"/>
          <w:caps/>
          <w:color w:val="333333"/>
          <w:sz w:val="27"/>
          <w:szCs w:val="27"/>
        </w:rPr>
        <w:t xml:space="preserve"> </w:t>
      </w:r>
      <w:r w:rsidRPr="002A6027">
        <w:rPr>
          <w:rFonts w:ascii="Arial" w:hAnsi="Arial" w:cs="Arial" w:hint="eastAsia"/>
          <w:caps/>
          <w:color w:val="333333"/>
          <w:sz w:val="27"/>
          <w:szCs w:val="27"/>
        </w:rPr>
        <w:t>менеджмента</w:t>
      </w:r>
      <w:r w:rsidRPr="002A6027">
        <w:rPr>
          <w:rFonts w:ascii="Arial" w:hAnsi="Arial" w:cs="Arial"/>
          <w:caps/>
          <w:color w:val="333333"/>
          <w:sz w:val="27"/>
          <w:szCs w:val="27"/>
        </w:rPr>
        <w:t>. 17.</w:t>
      </w:r>
    </w:p>
    <w:p w14:paraId="3EA740AE" w14:textId="77777777" w:rsidR="002A6027" w:rsidRPr="002A6027" w:rsidRDefault="002A6027" w:rsidP="002A6027">
      <w:pPr>
        <w:rPr>
          <w:rFonts w:ascii="Arial" w:hAnsi="Arial" w:cs="Arial"/>
          <w:caps/>
          <w:color w:val="333333"/>
          <w:sz w:val="27"/>
          <w:szCs w:val="27"/>
        </w:rPr>
      </w:pPr>
    </w:p>
    <w:p w14:paraId="31693811" w14:textId="77777777" w:rsidR="002A6027" w:rsidRPr="002A6027" w:rsidRDefault="002A6027" w:rsidP="002A6027">
      <w:pPr>
        <w:rPr>
          <w:rFonts w:ascii="Arial" w:hAnsi="Arial" w:cs="Arial"/>
          <w:caps/>
          <w:color w:val="333333"/>
          <w:sz w:val="27"/>
          <w:szCs w:val="27"/>
        </w:rPr>
      </w:pPr>
      <w:r w:rsidRPr="002A6027">
        <w:rPr>
          <w:rFonts w:ascii="Arial" w:hAnsi="Arial" w:cs="Arial"/>
          <w:caps/>
          <w:color w:val="333333"/>
          <w:sz w:val="27"/>
          <w:szCs w:val="27"/>
        </w:rPr>
        <w:t xml:space="preserve">1.2. </w:t>
      </w:r>
      <w:r w:rsidRPr="002A6027">
        <w:rPr>
          <w:rFonts w:ascii="Arial" w:hAnsi="Arial" w:cs="Arial" w:hint="eastAsia"/>
          <w:caps/>
          <w:color w:val="333333"/>
          <w:sz w:val="27"/>
          <w:szCs w:val="27"/>
        </w:rPr>
        <w:t>Анализ</w:t>
      </w:r>
      <w:r w:rsidRPr="002A6027">
        <w:rPr>
          <w:rFonts w:ascii="Arial" w:hAnsi="Arial" w:cs="Arial"/>
          <w:caps/>
          <w:color w:val="333333"/>
          <w:sz w:val="27"/>
          <w:szCs w:val="27"/>
        </w:rPr>
        <w:t xml:space="preserve"> </w:t>
      </w:r>
      <w:r w:rsidRPr="002A6027">
        <w:rPr>
          <w:rFonts w:ascii="Arial" w:hAnsi="Arial" w:cs="Arial" w:hint="eastAsia"/>
          <w:caps/>
          <w:color w:val="333333"/>
          <w:sz w:val="27"/>
          <w:szCs w:val="27"/>
        </w:rPr>
        <w:t>традиционных</w:t>
      </w:r>
      <w:r w:rsidRPr="002A6027">
        <w:rPr>
          <w:rFonts w:ascii="Arial" w:hAnsi="Arial" w:cs="Arial"/>
          <w:caps/>
          <w:color w:val="333333"/>
          <w:sz w:val="27"/>
          <w:szCs w:val="27"/>
        </w:rPr>
        <w:t xml:space="preserve"> </w:t>
      </w:r>
      <w:r w:rsidRPr="002A6027">
        <w:rPr>
          <w:rFonts w:ascii="Arial" w:hAnsi="Arial" w:cs="Arial" w:hint="eastAsia"/>
          <w:caps/>
          <w:color w:val="333333"/>
          <w:sz w:val="27"/>
          <w:szCs w:val="27"/>
        </w:rPr>
        <w:t>и</w:t>
      </w:r>
      <w:r w:rsidRPr="002A6027">
        <w:rPr>
          <w:rFonts w:ascii="Arial" w:hAnsi="Arial" w:cs="Arial"/>
          <w:caps/>
          <w:color w:val="333333"/>
          <w:sz w:val="27"/>
          <w:szCs w:val="27"/>
        </w:rPr>
        <w:t xml:space="preserve"> </w:t>
      </w:r>
      <w:r w:rsidRPr="002A6027">
        <w:rPr>
          <w:rFonts w:ascii="Arial" w:hAnsi="Arial" w:cs="Arial" w:hint="eastAsia"/>
          <w:caps/>
          <w:color w:val="333333"/>
          <w:sz w:val="27"/>
          <w:szCs w:val="27"/>
        </w:rPr>
        <w:t>радикальных</w:t>
      </w:r>
      <w:r w:rsidRPr="002A6027">
        <w:rPr>
          <w:rFonts w:ascii="Arial" w:hAnsi="Arial" w:cs="Arial"/>
          <w:caps/>
          <w:color w:val="333333"/>
          <w:sz w:val="27"/>
          <w:szCs w:val="27"/>
        </w:rPr>
        <w:t xml:space="preserve"> </w:t>
      </w:r>
      <w:r w:rsidRPr="002A6027">
        <w:rPr>
          <w:rFonts w:ascii="Arial" w:hAnsi="Arial" w:cs="Arial" w:hint="eastAsia"/>
          <w:caps/>
          <w:color w:val="333333"/>
          <w:sz w:val="27"/>
          <w:szCs w:val="27"/>
        </w:rPr>
        <w:t>подходов</w:t>
      </w:r>
      <w:r w:rsidRPr="002A6027">
        <w:rPr>
          <w:rFonts w:ascii="Arial" w:hAnsi="Arial" w:cs="Arial"/>
          <w:caps/>
          <w:color w:val="333333"/>
          <w:sz w:val="27"/>
          <w:szCs w:val="27"/>
        </w:rPr>
        <w:t xml:space="preserve"> </w:t>
      </w:r>
      <w:r w:rsidRPr="002A6027">
        <w:rPr>
          <w:rFonts w:ascii="Arial" w:hAnsi="Arial" w:cs="Arial" w:hint="eastAsia"/>
          <w:caps/>
          <w:color w:val="333333"/>
          <w:sz w:val="27"/>
          <w:szCs w:val="27"/>
        </w:rPr>
        <w:t>к</w:t>
      </w:r>
      <w:r w:rsidRPr="002A6027">
        <w:rPr>
          <w:rFonts w:ascii="Arial" w:hAnsi="Arial" w:cs="Arial"/>
          <w:caps/>
          <w:color w:val="333333"/>
          <w:sz w:val="27"/>
          <w:szCs w:val="27"/>
        </w:rPr>
        <w:t xml:space="preserve"> </w:t>
      </w:r>
      <w:r w:rsidRPr="002A6027">
        <w:rPr>
          <w:rFonts w:ascii="Arial" w:hAnsi="Arial" w:cs="Arial" w:hint="eastAsia"/>
          <w:caps/>
          <w:color w:val="333333"/>
          <w:sz w:val="27"/>
          <w:szCs w:val="27"/>
        </w:rPr>
        <w:t>конфликтному</w:t>
      </w:r>
      <w:r w:rsidRPr="002A6027">
        <w:rPr>
          <w:rFonts w:ascii="Arial" w:hAnsi="Arial" w:cs="Arial"/>
          <w:caps/>
          <w:color w:val="333333"/>
          <w:sz w:val="27"/>
          <w:szCs w:val="27"/>
        </w:rPr>
        <w:t xml:space="preserve"> </w:t>
      </w:r>
      <w:r w:rsidRPr="002A6027">
        <w:rPr>
          <w:rFonts w:ascii="Arial" w:hAnsi="Arial" w:cs="Arial" w:hint="eastAsia"/>
          <w:caps/>
          <w:color w:val="333333"/>
          <w:sz w:val="27"/>
          <w:szCs w:val="27"/>
        </w:rPr>
        <w:t>менеджменту</w:t>
      </w:r>
      <w:r w:rsidRPr="002A6027">
        <w:rPr>
          <w:rFonts w:ascii="Arial" w:hAnsi="Arial" w:cs="Arial"/>
          <w:caps/>
          <w:color w:val="333333"/>
          <w:sz w:val="27"/>
          <w:szCs w:val="27"/>
        </w:rPr>
        <w:t>. 30.</w:t>
      </w:r>
    </w:p>
    <w:p w14:paraId="2C98AA63" w14:textId="77777777" w:rsidR="002A6027" w:rsidRPr="002A6027" w:rsidRDefault="002A6027" w:rsidP="002A6027">
      <w:pPr>
        <w:rPr>
          <w:rFonts w:ascii="Arial" w:hAnsi="Arial" w:cs="Arial"/>
          <w:caps/>
          <w:color w:val="333333"/>
          <w:sz w:val="27"/>
          <w:szCs w:val="27"/>
        </w:rPr>
      </w:pPr>
    </w:p>
    <w:p w14:paraId="77CD5301" w14:textId="77777777" w:rsidR="002A6027" w:rsidRPr="002A6027" w:rsidRDefault="002A6027" w:rsidP="002A6027">
      <w:pPr>
        <w:rPr>
          <w:rFonts w:ascii="Arial" w:hAnsi="Arial" w:cs="Arial"/>
          <w:caps/>
          <w:color w:val="333333"/>
          <w:sz w:val="27"/>
          <w:szCs w:val="27"/>
        </w:rPr>
      </w:pPr>
      <w:r w:rsidRPr="002A6027">
        <w:rPr>
          <w:rFonts w:ascii="Arial" w:hAnsi="Arial" w:cs="Arial" w:hint="eastAsia"/>
          <w:caps/>
          <w:color w:val="333333"/>
          <w:sz w:val="27"/>
          <w:szCs w:val="27"/>
        </w:rPr>
        <w:t>Глава</w:t>
      </w:r>
      <w:r w:rsidRPr="002A6027">
        <w:rPr>
          <w:rFonts w:ascii="Arial" w:hAnsi="Arial" w:cs="Arial"/>
          <w:caps/>
          <w:color w:val="333333"/>
          <w:sz w:val="27"/>
          <w:szCs w:val="27"/>
        </w:rPr>
        <w:t xml:space="preserve"> II. </w:t>
      </w:r>
      <w:r w:rsidRPr="002A6027">
        <w:rPr>
          <w:rFonts w:ascii="Arial" w:hAnsi="Arial" w:cs="Arial" w:hint="eastAsia"/>
          <w:caps/>
          <w:color w:val="333333"/>
          <w:sz w:val="27"/>
          <w:szCs w:val="27"/>
        </w:rPr>
        <w:t>Моделирование</w:t>
      </w:r>
      <w:r w:rsidRPr="002A6027">
        <w:rPr>
          <w:rFonts w:ascii="Arial" w:hAnsi="Arial" w:cs="Arial"/>
          <w:caps/>
          <w:color w:val="333333"/>
          <w:sz w:val="27"/>
          <w:szCs w:val="27"/>
        </w:rPr>
        <w:t xml:space="preserve"> </w:t>
      </w:r>
      <w:r w:rsidRPr="002A6027">
        <w:rPr>
          <w:rFonts w:ascii="Arial" w:hAnsi="Arial" w:cs="Arial" w:hint="eastAsia"/>
          <w:caps/>
          <w:color w:val="333333"/>
          <w:sz w:val="27"/>
          <w:szCs w:val="27"/>
        </w:rPr>
        <w:t>процесса</w:t>
      </w:r>
      <w:r w:rsidRPr="002A6027">
        <w:rPr>
          <w:rFonts w:ascii="Arial" w:hAnsi="Arial" w:cs="Arial"/>
          <w:caps/>
          <w:color w:val="333333"/>
          <w:sz w:val="27"/>
          <w:szCs w:val="27"/>
        </w:rPr>
        <w:t xml:space="preserve"> </w:t>
      </w:r>
      <w:r w:rsidRPr="002A6027">
        <w:rPr>
          <w:rFonts w:ascii="Arial" w:hAnsi="Arial" w:cs="Arial" w:hint="eastAsia"/>
          <w:caps/>
          <w:color w:val="333333"/>
          <w:sz w:val="27"/>
          <w:szCs w:val="27"/>
        </w:rPr>
        <w:t>посредничества</w:t>
      </w:r>
      <w:r w:rsidRPr="002A6027">
        <w:rPr>
          <w:rFonts w:ascii="Arial" w:hAnsi="Arial" w:cs="Arial"/>
          <w:caps/>
          <w:color w:val="333333"/>
          <w:sz w:val="27"/>
          <w:szCs w:val="27"/>
        </w:rPr>
        <w:t xml:space="preserve"> </w:t>
      </w:r>
      <w:r w:rsidRPr="002A6027">
        <w:rPr>
          <w:rFonts w:ascii="Arial" w:hAnsi="Arial" w:cs="Arial" w:hint="eastAsia"/>
          <w:caps/>
          <w:color w:val="333333"/>
          <w:sz w:val="27"/>
          <w:szCs w:val="27"/>
        </w:rPr>
        <w:t>в</w:t>
      </w:r>
      <w:r w:rsidRPr="002A6027">
        <w:rPr>
          <w:rFonts w:ascii="Arial" w:hAnsi="Arial" w:cs="Arial"/>
          <w:caps/>
          <w:color w:val="333333"/>
          <w:sz w:val="27"/>
          <w:szCs w:val="27"/>
        </w:rPr>
        <w:t xml:space="preserve"> </w:t>
      </w:r>
      <w:r w:rsidRPr="002A6027">
        <w:rPr>
          <w:rFonts w:ascii="Arial" w:hAnsi="Arial" w:cs="Arial" w:hint="eastAsia"/>
          <w:caps/>
          <w:color w:val="333333"/>
          <w:sz w:val="27"/>
          <w:szCs w:val="27"/>
        </w:rPr>
        <w:t>решении</w:t>
      </w:r>
      <w:r w:rsidRPr="002A6027">
        <w:rPr>
          <w:rFonts w:ascii="Arial" w:hAnsi="Arial" w:cs="Arial"/>
          <w:caps/>
          <w:color w:val="333333"/>
          <w:sz w:val="27"/>
          <w:szCs w:val="27"/>
        </w:rPr>
        <w:t xml:space="preserve"> </w:t>
      </w:r>
      <w:r w:rsidRPr="002A6027">
        <w:rPr>
          <w:rFonts w:ascii="Arial" w:hAnsi="Arial" w:cs="Arial" w:hint="eastAsia"/>
          <w:caps/>
          <w:color w:val="333333"/>
          <w:sz w:val="27"/>
          <w:szCs w:val="27"/>
        </w:rPr>
        <w:t>социального</w:t>
      </w:r>
      <w:r w:rsidRPr="002A6027">
        <w:rPr>
          <w:rFonts w:ascii="Arial" w:hAnsi="Arial" w:cs="Arial"/>
          <w:caps/>
          <w:color w:val="333333"/>
          <w:sz w:val="27"/>
          <w:szCs w:val="27"/>
        </w:rPr>
        <w:t xml:space="preserve"> </w:t>
      </w:r>
      <w:r w:rsidRPr="002A6027">
        <w:rPr>
          <w:rFonts w:ascii="Arial" w:hAnsi="Arial" w:cs="Arial" w:hint="eastAsia"/>
          <w:caps/>
          <w:color w:val="333333"/>
          <w:sz w:val="27"/>
          <w:szCs w:val="27"/>
        </w:rPr>
        <w:t>конф</w:t>
      </w:r>
      <w:r w:rsidRPr="002A6027">
        <w:rPr>
          <w:rFonts w:ascii="Arial" w:hAnsi="Arial" w:cs="Arial" w:hint="eastAsia"/>
          <w:caps/>
          <w:color w:val="333333"/>
          <w:sz w:val="27"/>
          <w:szCs w:val="27"/>
        </w:rPr>
        <w:lastRenderedPageBreak/>
        <w:t>ликта</w:t>
      </w:r>
      <w:r w:rsidRPr="002A6027">
        <w:rPr>
          <w:rFonts w:ascii="Arial" w:hAnsi="Arial" w:cs="Arial"/>
          <w:caps/>
          <w:color w:val="333333"/>
          <w:sz w:val="27"/>
          <w:szCs w:val="27"/>
        </w:rPr>
        <w:t>. 44.</w:t>
      </w:r>
    </w:p>
    <w:p w14:paraId="1AF652AA" w14:textId="77777777" w:rsidR="002A6027" w:rsidRPr="002A6027" w:rsidRDefault="002A6027" w:rsidP="002A6027">
      <w:pPr>
        <w:rPr>
          <w:rFonts w:ascii="Arial" w:hAnsi="Arial" w:cs="Arial"/>
          <w:caps/>
          <w:color w:val="333333"/>
          <w:sz w:val="27"/>
          <w:szCs w:val="27"/>
        </w:rPr>
      </w:pPr>
    </w:p>
    <w:p w14:paraId="76CDFCA0" w14:textId="77777777" w:rsidR="002A6027" w:rsidRPr="002A6027" w:rsidRDefault="002A6027" w:rsidP="002A6027">
      <w:pPr>
        <w:rPr>
          <w:rFonts w:ascii="Arial" w:hAnsi="Arial" w:cs="Arial"/>
          <w:caps/>
          <w:color w:val="333333"/>
          <w:sz w:val="27"/>
          <w:szCs w:val="27"/>
        </w:rPr>
      </w:pPr>
      <w:r w:rsidRPr="002A6027">
        <w:rPr>
          <w:rFonts w:ascii="Arial" w:hAnsi="Arial" w:cs="Arial"/>
          <w:caps/>
          <w:color w:val="333333"/>
          <w:sz w:val="27"/>
          <w:szCs w:val="27"/>
        </w:rPr>
        <w:t xml:space="preserve">2.1. </w:t>
      </w:r>
      <w:r w:rsidRPr="002A6027">
        <w:rPr>
          <w:rFonts w:ascii="Arial" w:hAnsi="Arial" w:cs="Arial" w:hint="eastAsia"/>
          <w:caps/>
          <w:color w:val="333333"/>
          <w:sz w:val="27"/>
          <w:szCs w:val="27"/>
        </w:rPr>
        <w:t>Принципы</w:t>
      </w:r>
      <w:r w:rsidRPr="002A6027">
        <w:rPr>
          <w:rFonts w:ascii="Arial" w:hAnsi="Arial" w:cs="Arial"/>
          <w:caps/>
          <w:color w:val="333333"/>
          <w:sz w:val="27"/>
          <w:szCs w:val="27"/>
        </w:rPr>
        <w:t xml:space="preserve"> </w:t>
      </w:r>
      <w:r w:rsidRPr="002A6027">
        <w:rPr>
          <w:rFonts w:ascii="Arial" w:hAnsi="Arial" w:cs="Arial" w:hint="eastAsia"/>
          <w:caps/>
          <w:color w:val="333333"/>
          <w:sz w:val="27"/>
          <w:szCs w:val="27"/>
        </w:rPr>
        <w:t>моделирования</w:t>
      </w:r>
      <w:r w:rsidRPr="002A6027">
        <w:rPr>
          <w:rFonts w:ascii="Arial" w:hAnsi="Arial" w:cs="Arial"/>
          <w:caps/>
          <w:color w:val="333333"/>
          <w:sz w:val="27"/>
          <w:szCs w:val="27"/>
        </w:rPr>
        <w:t>. 45.</w:t>
      </w:r>
    </w:p>
    <w:p w14:paraId="57618128" w14:textId="77777777" w:rsidR="002A6027" w:rsidRPr="002A6027" w:rsidRDefault="002A6027" w:rsidP="002A6027">
      <w:pPr>
        <w:rPr>
          <w:rFonts w:ascii="Arial" w:hAnsi="Arial" w:cs="Arial"/>
          <w:caps/>
          <w:color w:val="333333"/>
          <w:sz w:val="27"/>
          <w:szCs w:val="27"/>
        </w:rPr>
      </w:pPr>
    </w:p>
    <w:p w14:paraId="52A4BF43" w14:textId="77777777" w:rsidR="002A6027" w:rsidRPr="002A6027" w:rsidRDefault="002A6027" w:rsidP="002A6027">
      <w:pPr>
        <w:rPr>
          <w:rFonts w:ascii="Arial" w:hAnsi="Arial" w:cs="Arial"/>
          <w:caps/>
          <w:color w:val="333333"/>
          <w:sz w:val="27"/>
          <w:szCs w:val="27"/>
        </w:rPr>
      </w:pPr>
      <w:r w:rsidRPr="002A6027">
        <w:rPr>
          <w:rFonts w:ascii="Arial" w:hAnsi="Arial" w:cs="Arial"/>
          <w:caps/>
          <w:color w:val="333333"/>
          <w:sz w:val="27"/>
          <w:szCs w:val="27"/>
        </w:rPr>
        <w:t xml:space="preserve">2.2. </w:t>
      </w:r>
      <w:r w:rsidRPr="002A6027">
        <w:rPr>
          <w:rFonts w:ascii="Arial" w:hAnsi="Arial" w:cs="Arial" w:hint="eastAsia"/>
          <w:caps/>
          <w:color w:val="333333"/>
          <w:sz w:val="27"/>
          <w:szCs w:val="27"/>
        </w:rPr>
        <w:t>Процессуальная</w:t>
      </w:r>
      <w:r w:rsidRPr="002A6027">
        <w:rPr>
          <w:rFonts w:ascii="Arial" w:hAnsi="Arial" w:cs="Arial"/>
          <w:caps/>
          <w:color w:val="333333"/>
          <w:sz w:val="27"/>
          <w:szCs w:val="27"/>
        </w:rPr>
        <w:t xml:space="preserve"> </w:t>
      </w:r>
      <w:r w:rsidRPr="002A6027">
        <w:rPr>
          <w:rFonts w:ascii="Arial" w:hAnsi="Arial" w:cs="Arial" w:hint="eastAsia"/>
          <w:caps/>
          <w:color w:val="333333"/>
          <w:sz w:val="27"/>
          <w:szCs w:val="27"/>
        </w:rPr>
        <w:t>модель</w:t>
      </w:r>
      <w:r w:rsidRPr="002A6027">
        <w:rPr>
          <w:rFonts w:ascii="Arial" w:hAnsi="Arial" w:cs="Arial"/>
          <w:caps/>
          <w:color w:val="333333"/>
          <w:sz w:val="27"/>
          <w:szCs w:val="27"/>
        </w:rPr>
        <w:t xml:space="preserve"> </w:t>
      </w:r>
      <w:r w:rsidRPr="002A6027">
        <w:rPr>
          <w:rFonts w:ascii="Arial" w:hAnsi="Arial" w:cs="Arial" w:hint="eastAsia"/>
          <w:caps/>
          <w:color w:val="333333"/>
          <w:sz w:val="27"/>
          <w:szCs w:val="27"/>
        </w:rPr>
        <w:t>посреднического</w:t>
      </w:r>
      <w:r w:rsidRPr="002A6027">
        <w:rPr>
          <w:rFonts w:ascii="Arial" w:hAnsi="Arial" w:cs="Arial"/>
          <w:caps/>
          <w:color w:val="333333"/>
          <w:sz w:val="27"/>
          <w:szCs w:val="27"/>
        </w:rPr>
        <w:t xml:space="preserve"> </w:t>
      </w:r>
      <w:r w:rsidRPr="002A6027">
        <w:rPr>
          <w:rFonts w:ascii="Arial" w:hAnsi="Arial" w:cs="Arial" w:hint="eastAsia"/>
          <w:caps/>
          <w:color w:val="333333"/>
          <w:sz w:val="27"/>
          <w:szCs w:val="27"/>
        </w:rPr>
        <w:t>решения</w:t>
      </w:r>
      <w:r w:rsidRPr="002A6027">
        <w:rPr>
          <w:rFonts w:ascii="Arial" w:hAnsi="Arial" w:cs="Arial"/>
          <w:caps/>
          <w:color w:val="333333"/>
          <w:sz w:val="27"/>
          <w:szCs w:val="27"/>
        </w:rPr>
        <w:t xml:space="preserve"> </w:t>
      </w:r>
      <w:r w:rsidRPr="002A6027">
        <w:rPr>
          <w:rFonts w:ascii="Arial" w:hAnsi="Arial" w:cs="Arial" w:hint="eastAsia"/>
          <w:caps/>
          <w:color w:val="333333"/>
          <w:sz w:val="27"/>
          <w:szCs w:val="27"/>
        </w:rPr>
        <w:t>социального</w:t>
      </w:r>
      <w:r w:rsidRPr="002A6027">
        <w:rPr>
          <w:rFonts w:ascii="Arial" w:hAnsi="Arial" w:cs="Arial"/>
          <w:caps/>
          <w:color w:val="333333"/>
          <w:sz w:val="27"/>
          <w:szCs w:val="27"/>
        </w:rPr>
        <w:t xml:space="preserve"> </w:t>
      </w:r>
      <w:r w:rsidRPr="002A6027">
        <w:rPr>
          <w:rFonts w:ascii="Arial" w:hAnsi="Arial" w:cs="Arial" w:hint="eastAsia"/>
          <w:caps/>
          <w:color w:val="333333"/>
          <w:sz w:val="27"/>
          <w:szCs w:val="27"/>
        </w:rPr>
        <w:t>конфликта</w:t>
      </w:r>
      <w:r w:rsidRPr="002A6027">
        <w:rPr>
          <w:rFonts w:ascii="Arial" w:hAnsi="Arial" w:cs="Arial"/>
          <w:caps/>
          <w:color w:val="333333"/>
          <w:sz w:val="27"/>
          <w:szCs w:val="27"/>
        </w:rPr>
        <w:t>. 56.</w:t>
      </w:r>
    </w:p>
    <w:p w14:paraId="154A3E1E" w14:textId="77777777" w:rsidR="002A6027" w:rsidRPr="002A6027" w:rsidRDefault="002A6027" w:rsidP="002A6027">
      <w:pPr>
        <w:rPr>
          <w:rFonts w:ascii="Arial" w:hAnsi="Arial" w:cs="Arial"/>
          <w:caps/>
          <w:color w:val="333333"/>
          <w:sz w:val="27"/>
          <w:szCs w:val="27"/>
        </w:rPr>
      </w:pPr>
    </w:p>
    <w:p w14:paraId="5C3DB108" w14:textId="77777777" w:rsidR="002A6027" w:rsidRPr="002A6027" w:rsidRDefault="002A6027" w:rsidP="002A6027">
      <w:pPr>
        <w:rPr>
          <w:rFonts w:ascii="Arial" w:hAnsi="Arial" w:cs="Arial"/>
          <w:caps/>
          <w:color w:val="333333"/>
          <w:sz w:val="27"/>
          <w:szCs w:val="27"/>
        </w:rPr>
      </w:pPr>
      <w:r w:rsidRPr="002A6027">
        <w:rPr>
          <w:rFonts w:ascii="Arial" w:hAnsi="Arial" w:cs="Arial" w:hint="eastAsia"/>
          <w:caps/>
          <w:color w:val="333333"/>
          <w:sz w:val="27"/>
          <w:szCs w:val="27"/>
        </w:rPr>
        <w:t>Глава</w:t>
      </w:r>
      <w:r w:rsidRPr="002A6027">
        <w:rPr>
          <w:rFonts w:ascii="Arial" w:hAnsi="Arial" w:cs="Arial"/>
          <w:caps/>
          <w:color w:val="333333"/>
          <w:sz w:val="27"/>
          <w:szCs w:val="27"/>
        </w:rPr>
        <w:t xml:space="preserve"> III. </w:t>
      </w:r>
      <w:r w:rsidRPr="002A6027">
        <w:rPr>
          <w:rFonts w:ascii="Arial" w:hAnsi="Arial" w:cs="Arial" w:hint="eastAsia"/>
          <w:caps/>
          <w:color w:val="333333"/>
          <w:sz w:val="27"/>
          <w:szCs w:val="27"/>
        </w:rPr>
        <w:t>Посредничество</w:t>
      </w:r>
      <w:r w:rsidRPr="002A6027">
        <w:rPr>
          <w:rFonts w:ascii="Arial" w:hAnsi="Arial" w:cs="Arial"/>
          <w:caps/>
          <w:color w:val="333333"/>
          <w:sz w:val="27"/>
          <w:szCs w:val="27"/>
        </w:rPr>
        <w:t xml:space="preserve"> </w:t>
      </w:r>
      <w:r w:rsidRPr="002A6027">
        <w:rPr>
          <w:rFonts w:ascii="Arial" w:hAnsi="Arial" w:cs="Arial" w:hint="eastAsia"/>
          <w:caps/>
          <w:color w:val="333333"/>
          <w:sz w:val="27"/>
          <w:szCs w:val="27"/>
        </w:rPr>
        <w:t>в</w:t>
      </w:r>
      <w:r w:rsidRPr="002A6027">
        <w:rPr>
          <w:rFonts w:ascii="Arial" w:hAnsi="Arial" w:cs="Arial"/>
          <w:caps/>
          <w:color w:val="333333"/>
          <w:sz w:val="27"/>
          <w:szCs w:val="27"/>
        </w:rPr>
        <w:t xml:space="preserve"> </w:t>
      </w:r>
      <w:r w:rsidRPr="002A6027">
        <w:rPr>
          <w:rFonts w:ascii="Arial" w:hAnsi="Arial" w:cs="Arial" w:hint="eastAsia"/>
          <w:caps/>
          <w:color w:val="333333"/>
          <w:sz w:val="27"/>
          <w:szCs w:val="27"/>
        </w:rPr>
        <w:t>решении</w:t>
      </w:r>
      <w:r w:rsidRPr="002A6027">
        <w:rPr>
          <w:rFonts w:ascii="Arial" w:hAnsi="Arial" w:cs="Arial"/>
          <w:caps/>
          <w:color w:val="333333"/>
          <w:sz w:val="27"/>
          <w:szCs w:val="27"/>
        </w:rPr>
        <w:t xml:space="preserve"> </w:t>
      </w:r>
      <w:r w:rsidRPr="002A6027">
        <w:rPr>
          <w:rFonts w:ascii="Arial" w:hAnsi="Arial" w:cs="Arial" w:hint="eastAsia"/>
          <w:caps/>
          <w:color w:val="333333"/>
          <w:sz w:val="27"/>
          <w:szCs w:val="27"/>
        </w:rPr>
        <w:t>конфликтов</w:t>
      </w:r>
      <w:r w:rsidRPr="002A6027">
        <w:rPr>
          <w:rFonts w:ascii="Arial" w:hAnsi="Arial" w:cs="Arial"/>
          <w:caps/>
          <w:color w:val="333333"/>
          <w:sz w:val="27"/>
          <w:szCs w:val="27"/>
        </w:rPr>
        <w:t xml:space="preserve"> </w:t>
      </w:r>
      <w:r w:rsidRPr="002A6027">
        <w:rPr>
          <w:rFonts w:ascii="Arial" w:hAnsi="Arial" w:cs="Arial" w:hint="eastAsia"/>
          <w:caps/>
          <w:color w:val="333333"/>
          <w:sz w:val="27"/>
          <w:szCs w:val="27"/>
        </w:rPr>
        <w:t>в</w:t>
      </w:r>
      <w:r w:rsidRPr="002A6027">
        <w:rPr>
          <w:rFonts w:ascii="Arial" w:hAnsi="Arial" w:cs="Arial"/>
          <w:caps/>
          <w:color w:val="333333"/>
          <w:sz w:val="27"/>
          <w:szCs w:val="27"/>
        </w:rPr>
        <w:t xml:space="preserve"> </w:t>
      </w:r>
      <w:r w:rsidRPr="002A6027">
        <w:rPr>
          <w:rFonts w:ascii="Arial" w:hAnsi="Arial" w:cs="Arial" w:hint="eastAsia"/>
          <w:caps/>
          <w:color w:val="333333"/>
          <w:sz w:val="27"/>
          <w:szCs w:val="27"/>
        </w:rPr>
        <w:t>социальном</w:t>
      </w:r>
      <w:r w:rsidRPr="002A6027">
        <w:rPr>
          <w:rFonts w:ascii="Arial" w:hAnsi="Arial" w:cs="Arial"/>
          <w:caps/>
          <w:color w:val="333333"/>
          <w:sz w:val="27"/>
          <w:szCs w:val="27"/>
        </w:rPr>
        <w:t xml:space="preserve"> </w:t>
      </w:r>
      <w:r w:rsidRPr="002A6027">
        <w:rPr>
          <w:rFonts w:ascii="Arial" w:hAnsi="Arial" w:cs="Arial" w:hint="eastAsia"/>
          <w:caps/>
          <w:color w:val="333333"/>
          <w:sz w:val="27"/>
          <w:szCs w:val="27"/>
        </w:rPr>
        <w:t>контексте</w:t>
      </w:r>
      <w:r w:rsidRPr="002A6027">
        <w:rPr>
          <w:rFonts w:ascii="Arial" w:hAnsi="Arial" w:cs="Arial"/>
          <w:caps/>
          <w:color w:val="333333"/>
          <w:sz w:val="27"/>
          <w:szCs w:val="27"/>
        </w:rPr>
        <w:t>. 72.</w:t>
      </w:r>
    </w:p>
    <w:p w14:paraId="45BD5939" w14:textId="77777777" w:rsidR="002A6027" w:rsidRPr="002A6027" w:rsidRDefault="002A6027" w:rsidP="002A6027">
      <w:pPr>
        <w:rPr>
          <w:rFonts w:ascii="Arial" w:hAnsi="Arial" w:cs="Arial"/>
          <w:caps/>
          <w:color w:val="333333"/>
          <w:sz w:val="27"/>
          <w:szCs w:val="27"/>
        </w:rPr>
      </w:pPr>
    </w:p>
    <w:p w14:paraId="0C14A6F8" w14:textId="77777777" w:rsidR="002A6027" w:rsidRPr="002A6027" w:rsidRDefault="002A6027" w:rsidP="002A6027">
      <w:pPr>
        <w:rPr>
          <w:rFonts w:ascii="Arial" w:hAnsi="Arial" w:cs="Arial"/>
          <w:caps/>
          <w:color w:val="333333"/>
          <w:sz w:val="27"/>
          <w:szCs w:val="27"/>
        </w:rPr>
      </w:pPr>
      <w:r w:rsidRPr="002A6027">
        <w:rPr>
          <w:rFonts w:ascii="Arial" w:hAnsi="Arial" w:cs="Arial"/>
          <w:caps/>
          <w:color w:val="333333"/>
          <w:sz w:val="27"/>
          <w:szCs w:val="27"/>
        </w:rPr>
        <w:t xml:space="preserve">3.1. </w:t>
      </w:r>
      <w:r w:rsidRPr="002A6027">
        <w:rPr>
          <w:rFonts w:ascii="Arial" w:hAnsi="Arial" w:cs="Arial" w:hint="eastAsia"/>
          <w:caps/>
          <w:color w:val="333333"/>
          <w:sz w:val="27"/>
          <w:szCs w:val="27"/>
        </w:rPr>
        <w:t>Посредничество</w:t>
      </w:r>
      <w:r w:rsidRPr="002A6027">
        <w:rPr>
          <w:rFonts w:ascii="Arial" w:hAnsi="Arial" w:cs="Arial"/>
          <w:caps/>
          <w:color w:val="333333"/>
          <w:sz w:val="27"/>
          <w:szCs w:val="27"/>
        </w:rPr>
        <w:t xml:space="preserve"> </w:t>
      </w:r>
      <w:r w:rsidRPr="002A6027">
        <w:rPr>
          <w:rFonts w:ascii="Arial" w:hAnsi="Arial" w:cs="Arial" w:hint="eastAsia"/>
          <w:caps/>
          <w:color w:val="333333"/>
          <w:sz w:val="27"/>
          <w:szCs w:val="27"/>
        </w:rPr>
        <w:t>в</w:t>
      </w:r>
      <w:r w:rsidRPr="002A6027">
        <w:rPr>
          <w:rFonts w:ascii="Arial" w:hAnsi="Arial" w:cs="Arial"/>
          <w:caps/>
          <w:color w:val="333333"/>
          <w:sz w:val="27"/>
          <w:szCs w:val="27"/>
        </w:rPr>
        <w:t xml:space="preserve"> </w:t>
      </w:r>
      <w:r w:rsidRPr="002A6027">
        <w:rPr>
          <w:rFonts w:ascii="Arial" w:hAnsi="Arial" w:cs="Arial" w:hint="eastAsia"/>
          <w:caps/>
          <w:color w:val="333333"/>
          <w:sz w:val="27"/>
          <w:szCs w:val="27"/>
        </w:rPr>
        <w:t>межличностном</w:t>
      </w:r>
      <w:r w:rsidRPr="002A6027">
        <w:rPr>
          <w:rFonts w:ascii="Arial" w:hAnsi="Arial" w:cs="Arial"/>
          <w:caps/>
          <w:color w:val="333333"/>
          <w:sz w:val="27"/>
          <w:szCs w:val="27"/>
        </w:rPr>
        <w:t xml:space="preserve"> (</w:t>
      </w:r>
      <w:r w:rsidRPr="002A6027">
        <w:rPr>
          <w:rFonts w:ascii="Arial" w:hAnsi="Arial" w:cs="Arial" w:hint="eastAsia"/>
          <w:caps/>
          <w:color w:val="333333"/>
          <w:sz w:val="27"/>
          <w:szCs w:val="27"/>
        </w:rPr>
        <w:t>супружеском</w:t>
      </w:r>
      <w:r w:rsidRPr="002A6027">
        <w:rPr>
          <w:rFonts w:ascii="Arial" w:hAnsi="Arial" w:cs="Arial"/>
          <w:caps/>
          <w:color w:val="333333"/>
          <w:sz w:val="27"/>
          <w:szCs w:val="27"/>
        </w:rPr>
        <w:t xml:space="preserve">) </w:t>
      </w:r>
      <w:r w:rsidRPr="002A6027">
        <w:rPr>
          <w:rFonts w:ascii="Arial" w:hAnsi="Arial" w:cs="Arial" w:hint="eastAsia"/>
          <w:caps/>
          <w:color w:val="333333"/>
          <w:sz w:val="27"/>
          <w:szCs w:val="27"/>
        </w:rPr>
        <w:t>конфликте</w:t>
      </w:r>
      <w:r w:rsidRPr="002A6027">
        <w:rPr>
          <w:rFonts w:ascii="Arial" w:hAnsi="Arial" w:cs="Arial"/>
          <w:caps/>
          <w:color w:val="333333"/>
          <w:sz w:val="27"/>
          <w:szCs w:val="27"/>
        </w:rPr>
        <w:t>. 73.</w:t>
      </w:r>
    </w:p>
    <w:p w14:paraId="0F56219B" w14:textId="77777777" w:rsidR="002A6027" w:rsidRPr="002A6027" w:rsidRDefault="002A6027" w:rsidP="002A6027">
      <w:pPr>
        <w:rPr>
          <w:rFonts w:ascii="Arial" w:hAnsi="Arial" w:cs="Arial"/>
          <w:caps/>
          <w:color w:val="333333"/>
          <w:sz w:val="27"/>
          <w:szCs w:val="27"/>
        </w:rPr>
      </w:pPr>
    </w:p>
    <w:p w14:paraId="765402E9" w14:textId="77777777" w:rsidR="002A6027" w:rsidRPr="002A6027" w:rsidRDefault="002A6027" w:rsidP="002A6027">
      <w:pPr>
        <w:rPr>
          <w:rFonts w:ascii="Arial" w:hAnsi="Arial" w:cs="Arial"/>
          <w:caps/>
          <w:color w:val="333333"/>
          <w:sz w:val="27"/>
          <w:szCs w:val="27"/>
        </w:rPr>
      </w:pPr>
      <w:r w:rsidRPr="002A6027">
        <w:rPr>
          <w:rFonts w:ascii="Arial" w:hAnsi="Arial" w:cs="Arial"/>
          <w:caps/>
          <w:color w:val="333333"/>
          <w:sz w:val="27"/>
          <w:szCs w:val="27"/>
        </w:rPr>
        <w:t xml:space="preserve">3.2. </w:t>
      </w:r>
      <w:r w:rsidRPr="002A6027">
        <w:rPr>
          <w:rFonts w:ascii="Arial" w:hAnsi="Arial" w:cs="Arial" w:hint="eastAsia"/>
          <w:caps/>
          <w:color w:val="333333"/>
          <w:sz w:val="27"/>
          <w:szCs w:val="27"/>
        </w:rPr>
        <w:t>Посредничество</w:t>
      </w:r>
      <w:r w:rsidRPr="002A6027">
        <w:rPr>
          <w:rFonts w:ascii="Arial" w:hAnsi="Arial" w:cs="Arial"/>
          <w:caps/>
          <w:color w:val="333333"/>
          <w:sz w:val="27"/>
          <w:szCs w:val="27"/>
        </w:rPr>
        <w:t xml:space="preserve"> </w:t>
      </w:r>
      <w:r w:rsidRPr="002A6027">
        <w:rPr>
          <w:rFonts w:ascii="Arial" w:hAnsi="Arial" w:cs="Arial" w:hint="eastAsia"/>
          <w:caps/>
          <w:color w:val="333333"/>
          <w:sz w:val="27"/>
          <w:szCs w:val="27"/>
        </w:rPr>
        <w:t>в</w:t>
      </w:r>
      <w:r w:rsidRPr="002A6027">
        <w:rPr>
          <w:rFonts w:ascii="Arial" w:hAnsi="Arial" w:cs="Arial"/>
          <w:caps/>
          <w:color w:val="333333"/>
          <w:sz w:val="27"/>
          <w:szCs w:val="27"/>
        </w:rPr>
        <w:t xml:space="preserve"> </w:t>
      </w:r>
      <w:r w:rsidRPr="002A6027">
        <w:rPr>
          <w:rFonts w:ascii="Arial" w:hAnsi="Arial" w:cs="Arial" w:hint="eastAsia"/>
          <w:caps/>
          <w:color w:val="333333"/>
          <w:sz w:val="27"/>
          <w:szCs w:val="27"/>
        </w:rPr>
        <w:t>межгрупповом</w:t>
      </w:r>
      <w:r w:rsidRPr="002A6027">
        <w:rPr>
          <w:rFonts w:ascii="Arial" w:hAnsi="Arial" w:cs="Arial"/>
          <w:caps/>
          <w:color w:val="333333"/>
          <w:sz w:val="27"/>
          <w:szCs w:val="27"/>
        </w:rPr>
        <w:t xml:space="preserve"> </w:t>
      </w:r>
      <w:r w:rsidRPr="002A6027">
        <w:rPr>
          <w:rFonts w:ascii="Arial" w:hAnsi="Arial" w:cs="Arial" w:hint="eastAsia"/>
          <w:caps/>
          <w:color w:val="333333"/>
          <w:sz w:val="27"/>
          <w:szCs w:val="27"/>
        </w:rPr>
        <w:t>конфликте</w:t>
      </w:r>
      <w:r w:rsidRPr="002A6027">
        <w:rPr>
          <w:rFonts w:ascii="Arial" w:hAnsi="Arial" w:cs="Arial"/>
          <w:caps/>
          <w:color w:val="333333"/>
          <w:sz w:val="27"/>
          <w:szCs w:val="27"/>
        </w:rPr>
        <w:t xml:space="preserve">: </w:t>
      </w:r>
      <w:r w:rsidRPr="002A6027">
        <w:rPr>
          <w:rFonts w:ascii="Arial" w:hAnsi="Arial" w:cs="Arial" w:hint="eastAsia"/>
          <w:caps/>
          <w:color w:val="333333"/>
          <w:sz w:val="27"/>
          <w:szCs w:val="27"/>
        </w:rPr>
        <w:t>рабочие</w:t>
      </w:r>
      <w:r w:rsidRPr="002A6027">
        <w:rPr>
          <w:rFonts w:ascii="Arial" w:hAnsi="Arial" w:cs="Arial"/>
          <w:caps/>
          <w:color w:val="333333"/>
          <w:sz w:val="27"/>
          <w:szCs w:val="27"/>
        </w:rPr>
        <w:t xml:space="preserve"> </w:t>
      </w:r>
      <w:r w:rsidRPr="002A6027">
        <w:rPr>
          <w:rFonts w:ascii="Arial" w:hAnsi="Arial" w:cs="Arial" w:hint="eastAsia"/>
          <w:caps/>
          <w:color w:val="333333"/>
          <w:sz w:val="27"/>
          <w:szCs w:val="27"/>
        </w:rPr>
        <w:t>и</w:t>
      </w:r>
      <w:r w:rsidRPr="002A6027">
        <w:rPr>
          <w:rFonts w:ascii="Arial" w:hAnsi="Arial" w:cs="Arial"/>
          <w:caps/>
          <w:color w:val="333333"/>
          <w:sz w:val="27"/>
          <w:szCs w:val="27"/>
        </w:rPr>
        <w:t xml:space="preserve"> </w:t>
      </w:r>
      <w:r w:rsidRPr="002A6027">
        <w:rPr>
          <w:rFonts w:ascii="Arial" w:hAnsi="Arial" w:cs="Arial" w:hint="eastAsia"/>
          <w:caps/>
          <w:color w:val="333333"/>
          <w:sz w:val="27"/>
          <w:szCs w:val="27"/>
        </w:rPr>
        <w:t>администрация</w:t>
      </w:r>
      <w:r w:rsidRPr="002A6027">
        <w:rPr>
          <w:rFonts w:ascii="Arial" w:hAnsi="Arial" w:cs="Arial"/>
          <w:caps/>
          <w:color w:val="333333"/>
          <w:sz w:val="27"/>
          <w:szCs w:val="27"/>
        </w:rPr>
        <w:t>. 93.</w:t>
      </w:r>
    </w:p>
    <w:p w14:paraId="1000890D" w14:textId="77777777" w:rsidR="002A6027" w:rsidRPr="002A6027" w:rsidRDefault="002A6027" w:rsidP="002A6027">
      <w:pPr>
        <w:rPr>
          <w:rFonts w:ascii="Arial" w:hAnsi="Arial" w:cs="Arial"/>
          <w:caps/>
          <w:color w:val="333333"/>
          <w:sz w:val="27"/>
          <w:szCs w:val="27"/>
        </w:rPr>
      </w:pPr>
    </w:p>
    <w:p w14:paraId="2013FB89" w14:textId="7F967A7B" w:rsidR="00F0131B" w:rsidRPr="002A6027" w:rsidRDefault="002A6027" w:rsidP="002A6027">
      <w:r w:rsidRPr="002A6027">
        <w:rPr>
          <w:rFonts w:ascii="Arial" w:hAnsi="Arial" w:cs="Arial"/>
          <w:caps/>
          <w:color w:val="333333"/>
          <w:sz w:val="27"/>
          <w:szCs w:val="27"/>
        </w:rPr>
        <w:t xml:space="preserve">3.3. </w:t>
      </w:r>
      <w:r w:rsidRPr="002A6027">
        <w:rPr>
          <w:rFonts w:ascii="Arial" w:hAnsi="Arial" w:cs="Arial" w:hint="eastAsia"/>
          <w:caps/>
          <w:color w:val="333333"/>
          <w:sz w:val="27"/>
          <w:szCs w:val="27"/>
        </w:rPr>
        <w:t>Посредничество</w:t>
      </w:r>
      <w:r w:rsidRPr="002A6027">
        <w:rPr>
          <w:rFonts w:ascii="Arial" w:hAnsi="Arial" w:cs="Arial"/>
          <w:caps/>
          <w:color w:val="333333"/>
          <w:sz w:val="27"/>
          <w:szCs w:val="27"/>
        </w:rPr>
        <w:t xml:space="preserve"> </w:t>
      </w:r>
      <w:r w:rsidRPr="002A6027">
        <w:rPr>
          <w:rFonts w:ascii="Arial" w:hAnsi="Arial" w:cs="Arial" w:hint="eastAsia"/>
          <w:caps/>
          <w:color w:val="333333"/>
          <w:sz w:val="27"/>
          <w:szCs w:val="27"/>
        </w:rPr>
        <w:t>в</w:t>
      </w:r>
      <w:r w:rsidRPr="002A6027">
        <w:rPr>
          <w:rFonts w:ascii="Arial" w:hAnsi="Arial" w:cs="Arial"/>
          <w:caps/>
          <w:color w:val="333333"/>
          <w:sz w:val="27"/>
          <w:szCs w:val="27"/>
        </w:rPr>
        <w:t xml:space="preserve"> </w:t>
      </w:r>
      <w:r w:rsidRPr="002A6027">
        <w:rPr>
          <w:rFonts w:ascii="Arial" w:hAnsi="Arial" w:cs="Arial" w:hint="eastAsia"/>
          <w:caps/>
          <w:color w:val="333333"/>
          <w:sz w:val="27"/>
          <w:szCs w:val="27"/>
        </w:rPr>
        <w:t>региональном</w:t>
      </w:r>
      <w:r w:rsidRPr="002A6027">
        <w:rPr>
          <w:rFonts w:ascii="Arial" w:hAnsi="Arial" w:cs="Arial"/>
          <w:caps/>
          <w:color w:val="333333"/>
          <w:sz w:val="27"/>
          <w:szCs w:val="27"/>
        </w:rPr>
        <w:t xml:space="preserve"> </w:t>
      </w:r>
      <w:r w:rsidRPr="002A6027">
        <w:rPr>
          <w:rFonts w:ascii="Arial" w:hAnsi="Arial" w:cs="Arial" w:hint="eastAsia"/>
          <w:caps/>
          <w:color w:val="333333"/>
          <w:sz w:val="27"/>
          <w:szCs w:val="27"/>
        </w:rPr>
        <w:t>международном</w:t>
      </w:r>
      <w:r w:rsidRPr="002A6027">
        <w:rPr>
          <w:rFonts w:ascii="Arial" w:hAnsi="Arial" w:cs="Arial"/>
          <w:caps/>
          <w:color w:val="333333"/>
          <w:sz w:val="27"/>
          <w:szCs w:val="27"/>
        </w:rPr>
        <w:t xml:space="preserve"> </w:t>
      </w:r>
      <w:r w:rsidRPr="002A6027">
        <w:rPr>
          <w:rFonts w:ascii="Arial" w:hAnsi="Arial" w:cs="Arial" w:hint="eastAsia"/>
          <w:caps/>
          <w:color w:val="333333"/>
          <w:sz w:val="27"/>
          <w:szCs w:val="27"/>
        </w:rPr>
        <w:t>конфликте</w:t>
      </w:r>
      <w:r w:rsidRPr="002A6027">
        <w:rPr>
          <w:rFonts w:ascii="Arial" w:hAnsi="Arial" w:cs="Arial"/>
          <w:caps/>
          <w:color w:val="333333"/>
          <w:sz w:val="27"/>
          <w:szCs w:val="27"/>
        </w:rPr>
        <w:t>. 119.</w:t>
      </w:r>
    </w:p>
    <w:sectPr w:rsidR="00F0131B" w:rsidRPr="002A602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DD2424" w14:textId="77777777" w:rsidR="00A8782F" w:rsidRDefault="00A8782F">
      <w:pPr>
        <w:spacing w:after="0" w:line="240" w:lineRule="auto"/>
      </w:pPr>
      <w:r>
        <w:separator/>
      </w:r>
    </w:p>
  </w:endnote>
  <w:endnote w:type="continuationSeparator" w:id="0">
    <w:p w14:paraId="101CE8D4" w14:textId="77777777" w:rsidR="00A8782F" w:rsidRDefault="00A878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2F5C4" w14:textId="77777777" w:rsidR="00A8782F" w:rsidRDefault="00A8782F"/>
    <w:p w14:paraId="6F1B28BB" w14:textId="77777777" w:rsidR="00A8782F" w:rsidRDefault="00A8782F"/>
    <w:p w14:paraId="7FF6878A" w14:textId="77777777" w:rsidR="00A8782F" w:rsidRDefault="00A8782F"/>
    <w:p w14:paraId="2FBAB1D8" w14:textId="77777777" w:rsidR="00A8782F" w:rsidRDefault="00A8782F"/>
    <w:p w14:paraId="284576EC" w14:textId="77777777" w:rsidR="00A8782F" w:rsidRDefault="00A8782F"/>
    <w:p w14:paraId="0BF01235" w14:textId="77777777" w:rsidR="00A8782F" w:rsidRDefault="00A8782F"/>
    <w:p w14:paraId="13F71FE6" w14:textId="77777777" w:rsidR="00A8782F" w:rsidRDefault="00A8782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8163410" wp14:editId="26D807D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739E70" w14:textId="77777777" w:rsidR="00A8782F" w:rsidRDefault="00A8782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816341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A739E70" w14:textId="77777777" w:rsidR="00A8782F" w:rsidRDefault="00A8782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A8F6737" w14:textId="77777777" w:rsidR="00A8782F" w:rsidRDefault="00A8782F"/>
    <w:p w14:paraId="3A776659" w14:textId="77777777" w:rsidR="00A8782F" w:rsidRDefault="00A8782F"/>
    <w:p w14:paraId="119E351C" w14:textId="77777777" w:rsidR="00A8782F" w:rsidRDefault="00A8782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8B21F52" wp14:editId="7468608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D8B59B" w14:textId="77777777" w:rsidR="00A8782F" w:rsidRDefault="00A8782F"/>
                          <w:p w14:paraId="3EBBC4AA" w14:textId="77777777" w:rsidR="00A8782F" w:rsidRDefault="00A8782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8B21F5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2D8B59B" w14:textId="77777777" w:rsidR="00A8782F" w:rsidRDefault="00A8782F"/>
                    <w:p w14:paraId="3EBBC4AA" w14:textId="77777777" w:rsidR="00A8782F" w:rsidRDefault="00A8782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D681F4D" w14:textId="77777777" w:rsidR="00A8782F" w:rsidRDefault="00A8782F"/>
    <w:p w14:paraId="1E85CCA7" w14:textId="77777777" w:rsidR="00A8782F" w:rsidRDefault="00A8782F">
      <w:pPr>
        <w:rPr>
          <w:sz w:val="2"/>
          <w:szCs w:val="2"/>
        </w:rPr>
      </w:pPr>
    </w:p>
    <w:p w14:paraId="0E08E9EE" w14:textId="77777777" w:rsidR="00A8782F" w:rsidRDefault="00A8782F"/>
    <w:p w14:paraId="0702F8FA" w14:textId="77777777" w:rsidR="00A8782F" w:rsidRDefault="00A8782F">
      <w:pPr>
        <w:spacing w:after="0" w:line="240" w:lineRule="auto"/>
      </w:pPr>
    </w:p>
  </w:footnote>
  <w:footnote w:type="continuationSeparator" w:id="0">
    <w:p w14:paraId="22697D38" w14:textId="77777777" w:rsidR="00A8782F" w:rsidRDefault="00A878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29"/>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37FBA"/>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8A3"/>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65"/>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34"/>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D7EAF"/>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3A"/>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5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855"/>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9"/>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D1"/>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15"/>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1A"/>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C5"/>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0CC"/>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2A4"/>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1AD"/>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9"/>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38D"/>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27"/>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AFB"/>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66"/>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C53"/>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5F"/>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5C"/>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53"/>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61"/>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6D6"/>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C9D"/>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11"/>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BA"/>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1D"/>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7F7"/>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75"/>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2D0"/>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5F1"/>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82"/>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6"/>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23"/>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1B"/>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8E0"/>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7BB"/>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743"/>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0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64"/>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5C"/>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C5C"/>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AB"/>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C3E"/>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50"/>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4F5"/>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7C"/>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A4"/>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01"/>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72"/>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AE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4CA"/>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59"/>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08"/>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67"/>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75"/>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0E"/>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8D2"/>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A0"/>
    <w:rsid w:val="00A44ED7"/>
    <w:rsid w:val="00A44F2D"/>
    <w:rsid w:val="00A44F75"/>
    <w:rsid w:val="00A44FDD"/>
    <w:rsid w:val="00A450E5"/>
    <w:rsid w:val="00A45190"/>
    <w:rsid w:val="00A451B2"/>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BB"/>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ADA"/>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A7"/>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2F"/>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3CC"/>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9D5"/>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39"/>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38E"/>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C2"/>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85"/>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77C"/>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D8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60"/>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BA7"/>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3F"/>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A"/>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0"/>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89"/>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850"/>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24"/>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9DE"/>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2"/>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7EA"/>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689"/>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59A"/>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7"/>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8A"/>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8FE"/>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0EA"/>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EBE"/>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A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975"/>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8054">
      <w:bodyDiv w:val="1"/>
      <w:marLeft w:val="0"/>
      <w:marRight w:val="0"/>
      <w:marTop w:val="0"/>
      <w:marBottom w:val="0"/>
      <w:divBdr>
        <w:top w:val="none" w:sz="0" w:space="0" w:color="auto"/>
        <w:left w:val="none" w:sz="0" w:space="0" w:color="auto"/>
        <w:bottom w:val="none" w:sz="0" w:space="0" w:color="auto"/>
        <w:right w:val="none" w:sz="0" w:space="0" w:color="auto"/>
      </w:divBdr>
      <w:divsChild>
        <w:div w:id="350372813">
          <w:marLeft w:val="0"/>
          <w:marRight w:val="0"/>
          <w:marTop w:val="0"/>
          <w:marBottom w:val="0"/>
          <w:divBdr>
            <w:top w:val="none" w:sz="0" w:space="0" w:color="auto"/>
            <w:left w:val="none" w:sz="0" w:space="0" w:color="auto"/>
            <w:bottom w:val="none" w:sz="0" w:space="0" w:color="auto"/>
            <w:right w:val="none" w:sz="0" w:space="0" w:color="auto"/>
          </w:divBdr>
        </w:div>
        <w:div w:id="263729486">
          <w:marLeft w:val="0"/>
          <w:marRight w:val="0"/>
          <w:marTop w:val="150"/>
          <w:marBottom w:val="0"/>
          <w:divBdr>
            <w:top w:val="none" w:sz="0" w:space="0" w:color="auto"/>
            <w:left w:val="none" w:sz="0" w:space="0" w:color="auto"/>
            <w:bottom w:val="none" w:sz="0" w:space="0" w:color="auto"/>
            <w:right w:val="none" w:sz="0" w:space="0" w:color="auto"/>
          </w:divBdr>
          <w:divsChild>
            <w:div w:id="699865453">
              <w:marLeft w:val="1155"/>
              <w:marRight w:val="0"/>
              <w:marTop w:val="0"/>
              <w:marBottom w:val="0"/>
              <w:divBdr>
                <w:top w:val="none" w:sz="0" w:space="0" w:color="auto"/>
                <w:left w:val="none" w:sz="0" w:space="0" w:color="auto"/>
                <w:bottom w:val="none" w:sz="0" w:space="0" w:color="auto"/>
                <w:right w:val="none" w:sz="0" w:space="0" w:color="auto"/>
              </w:divBdr>
            </w:div>
            <w:div w:id="1809786029">
              <w:marLeft w:val="1155"/>
              <w:marRight w:val="0"/>
              <w:marTop w:val="0"/>
              <w:marBottom w:val="0"/>
              <w:divBdr>
                <w:top w:val="none" w:sz="0" w:space="0" w:color="auto"/>
                <w:left w:val="none" w:sz="0" w:space="0" w:color="auto"/>
                <w:bottom w:val="none" w:sz="0" w:space="0" w:color="auto"/>
                <w:right w:val="none" w:sz="0" w:space="0" w:color="auto"/>
              </w:divBdr>
            </w:div>
            <w:div w:id="44808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520420">
      <w:bodyDiv w:val="1"/>
      <w:marLeft w:val="0"/>
      <w:marRight w:val="0"/>
      <w:marTop w:val="0"/>
      <w:marBottom w:val="0"/>
      <w:divBdr>
        <w:top w:val="none" w:sz="0" w:space="0" w:color="auto"/>
        <w:left w:val="none" w:sz="0" w:space="0" w:color="auto"/>
        <w:bottom w:val="none" w:sz="0" w:space="0" w:color="auto"/>
        <w:right w:val="none" w:sz="0" w:space="0" w:color="auto"/>
      </w:divBdr>
      <w:divsChild>
        <w:div w:id="853962682">
          <w:marLeft w:val="0"/>
          <w:marRight w:val="0"/>
          <w:marTop w:val="0"/>
          <w:marBottom w:val="0"/>
          <w:divBdr>
            <w:top w:val="none" w:sz="0" w:space="0" w:color="auto"/>
            <w:left w:val="none" w:sz="0" w:space="0" w:color="auto"/>
            <w:bottom w:val="none" w:sz="0" w:space="0" w:color="auto"/>
            <w:right w:val="none" w:sz="0" w:space="0" w:color="auto"/>
          </w:divBdr>
        </w:div>
        <w:div w:id="538318446">
          <w:marLeft w:val="0"/>
          <w:marRight w:val="0"/>
          <w:marTop w:val="150"/>
          <w:marBottom w:val="0"/>
          <w:divBdr>
            <w:top w:val="none" w:sz="0" w:space="0" w:color="auto"/>
            <w:left w:val="none" w:sz="0" w:space="0" w:color="auto"/>
            <w:bottom w:val="none" w:sz="0" w:space="0" w:color="auto"/>
            <w:right w:val="none" w:sz="0" w:space="0" w:color="auto"/>
          </w:divBdr>
          <w:divsChild>
            <w:div w:id="495388250">
              <w:marLeft w:val="1155"/>
              <w:marRight w:val="0"/>
              <w:marTop w:val="0"/>
              <w:marBottom w:val="0"/>
              <w:divBdr>
                <w:top w:val="none" w:sz="0" w:space="0" w:color="auto"/>
                <w:left w:val="none" w:sz="0" w:space="0" w:color="auto"/>
                <w:bottom w:val="none" w:sz="0" w:space="0" w:color="auto"/>
                <w:right w:val="none" w:sz="0" w:space="0" w:color="auto"/>
              </w:divBdr>
            </w:div>
            <w:div w:id="593898151">
              <w:marLeft w:val="1155"/>
              <w:marRight w:val="0"/>
              <w:marTop w:val="0"/>
              <w:marBottom w:val="0"/>
              <w:divBdr>
                <w:top w:val="none" w:sz="0" w:space="0" w:color="auto"/>
                <w:left w:val="none" w:sz="0" w:space="0" w:color="auto"/>
                <w:bottom w:val="none" w:sz="0" w:space="0" w:color="auto"/>
                <w:right w:val="none" w:sz="0" w:space="0" w:color="auto"/>
              </w:divBdr>
            </w:div>
            <w:div w:id="148970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37377">
      <w:bodyDiv w:val="1"/>
      <w:marLeft w:val="0"/>
      <w:marRight w:val="0"/>
      <w:marTop w:val="0"/>
      <w:marBottom w:val="0"/>
      <w:divBdr>
        <w:top w:val="none" w:sz="0" w:space="0" w:color="auto"/>
        <w:left w:val="none" w:sz="0" w:space="0" w:color="auto"/>
        <w:bottom w:val="none" w:sz="0" w:space="0" w:color="auto"/>
        <w:right w:val="none" w:sz="0" w:space="0" w:color="auto"/>
      </w:divBdr>
      <w:divsChild>
        <w:div w:id="1052195992">
          <w:marLeft w:val="0"/>
          <w:marRight w:val="0"/>
          <w:marTop w:val="0"/>
          <w:marBottom w:val="0"/>
          <w:divBdr>
            <w:top w:val="none" w:sz="0" w:space="0" w:color="auto"/>
            <w:left w:val="none" w:sz="0" w:space="0" w:color="auto"/>
            <w:bottom w:val="none" w:sz="0" w:space="0" w:color="auto"/>
            <w:right w:val="none" w:sz="0" w:space="0" w:color="auto"/>
          </w:divBdr>
        </w:div>
        <w:div w:id="1069577778">
          <w:marLeft w:val="0"/>
          <w:marRight w:val="0"/>
          <w:marTop w:val="150"/>
          <w:marBottom w:val="0"/>
          <w:divBdr>
            <w:top w:val="none" w:sz="0" w:space="0" w:color="auto"/>
            <w:left w:val="none" w:sz="0" w:space="0" w:color="auto"/>
            <w:bottom w:val="none" w:sz="0" w:space="0" w:color="auto"/>
            <w:right w:val="none" w:sz="0" w:space="0" w:color="auto"/>
          </w:divBdr>
          <w:divsChild>
            <w:div w:id="1401056909">
              <w:marLeft w:val="1155"/>
              <w:marRight w:val="0"/>
              <w:marTop w:val="0"/>
              <w:marBottom w:val="0"/>
              <w:divBdr>
                <w:top w:val="none" w:sz="0" w:space="0" w:color="auto"/>
                <w:left w:val="none" w:sz="0" w:space="0" w:color="auto"/>
                <w:bottom w:val="none" w:sz="0" w:space="0" w:color="auto"/>
                <w:right w:val="none" w:sz="0" w:space="0" w:color="auto"/>
              </w:divBdr>
            </w:div>
            <w:div w:id="1324090189">
              <w:marLeft w:val="1155"/>
              <w:marRight w:val="0"/>
              <w:marTop w:val="0"/>
              <w:marBottom w:val="0"/>
              <w:divBdr>
                <w:top w:val="none" w:sz="0" w:space="0" w:color="auto"/>
                <w:left w:val="none" w:sz="0" w:space="0" w:color="auto"/>
                <w:bottom w:val="none" w:sz="0" w:space="0" w:color="auto"/>
                <w:right w:val="none" w:sz="0" w:space="0" w:color="auto"/>
              </w:divBdr>
            </w:div>
            <w:div w:id="476453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425831">
      <w:bodyDiv w:val="1"/>
      <w:marLeft w:val="0"/>
      <w:marRight w:val="0"/>
      <w:marTop w:val="0"/>
      <w:marBottom w:val="0"/>
      <w:divBdr>
        <w:top w:val="none" w:sz="0" w:space="0" w:color="auto"/>
        <w:left w:val="none" w:sz="0" w:space="0" w:color="auto"/>
        <w:bottom w:val="none" w:sz="0" w:space="0" w:color="auto"/>
        <w:right w:val="none" w:sz="0" w:space="0" w:color="auto"/>
      </w:divBdr>
      <w:divsChild>
        <w:div w:id="11273024">
          <w:marLeft w:val="0"/>
          <w:marRight w:val="0"/>
          <w:marTop w:val="0"/>
          <w:marBottom w:val="0"/>
          <w:divBdr>
            <w:top w:val="none" w:sz="0" w:space="0" w:color="auto"/>
            <w:left w:val="none" w:sz="0" w:space="0" w:color="auto"/>
            <w:bottom w:val="none" w:sz="0" w:space="0" w:color="auto"/>
            <w:right w:val="none" w:sz="0" w:space="0" w:color="auto"/>
          </w:divBdr>
        </w:div>
        <w:div w:id="1986007648">
          <w:marLeft w:val="0"/>
          <w:marRight w:val="0"/>
          <w:marTop w:val="150"/>
          <w:marBottom w:val="0"/>
          <w:divBdr>
            <w:top w:val="none" w:sz="0" w:space="0" w:color="auto"/>
            <w:left w:val="none" w:sz="0" w:space="0" w:color="auto"/>
            <w:bottom w:val="none" w:sz="0" w:space="0" w:color="auto"/>
            <w:right w:val="none" w:sz="0" w:space="0" w:color="auto"/>
          </w:divBdr>
          <w:divsChild>
            <w:div w:id="1968655419">
              <w:marLeft w:val="1155"/>
              <w:marRight w:val="0"/>
              <w:marTop w:val="0"/>
              <w:marBottom w:val="0"/>
              <w:divBdr>
                <w:top w:val="none" w:sz="0" w:space="0" w:color="auto"/>
                <w:left w:val="none" w:sz="0" w:space="0" w:color="auto"/>
                <w:bottom w:val="none" w:sz="0" w:space="0" w:color="auto"/>
                <w:right w:val="none" w:sz="0" w:space="0" w:color="auto"/>
              </w:divBdr>
            </w:div>
            <w:div w:id="97412291">
              <w:marLeft w:val="1155"/>
              <w:marRight w:val="0"/>
              <w:marTop w:val="0"/>
              <w:marBottom w:val="0"/>
              <w:divBdr>
                <w:top w:val="none" w:sz="0" w:space="0" w:color="auto"/>
                <w:left w:val="none" w:sz="0" w:space="0" w:color="auto"/>
                <w:bottom w:val="none" w:sz="0" w:space="0" w:color="auto"/>
                <w:right w:val="none" w:sz="0" w:space="0" w:color="auto"/>
              </w:divBdr>
            </w:div>
            <w:div w:id="106194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24402">
      <w:bodyDiv w:val="1"/>
      <w:marLeft w:val="0"/>
      <w:marRight w:val="0"/>
      <w:marTop w:val="0"/>
      <w:marBottom w:val="0"/>
      <w:divBdr>
        <w:top w:val="none" w:sz="0" w:space="0" w:color="auto"/>
        <w:left w:val="none" w:sz="0" w:space="0" w:color="auto"/>
        <w:bottom w:val="none" w:sz="0" w:space="0" w:color="auto"/>
        <w:right w:val="none" w:sz="0" w:space="0" w:color="auto"/>
      </w:divBdr>
      <w:divsChild>
        <w:div w:id="149637604">
          <w:marLeft w:val="0"/>
          <w:marRight w:val="0"/>
          <w:marTop w:val="0"/>
          <w:marBottom w:val="0"/>
          <w:divBdr>
            <w:top w:val="none" w:sz="0" w:space="0" w:color="auto"/>
            <w:left w:val="none" w:sz="0" w:space="0" w:color="auto"/>
            <w:bottom w:val="none" w:sz="0" w:space="0" w:color="auto"/>
            <w:right w:val="none" w:sz="0" w:space="0" w:color="auto"/>
          </w:divBdr>
        </w:div>
        <w:div w:id="251937009">
          <w:marLeft w:val="0"/>
          <w:marRight w:val="0"/>
          <w:marTop w:val="150"/>
          <w:marBottom w:val="0"/>
          <w:divBdr>
            <w:top w:val="none" w:sz="0" w:space="0" w:color="auto"/>
            <w:left w:val="none" w:sz="0" w:space="0" w:color="auto"/>
            <w:bottom w:val="none" w:sz="0" w:space="0" w:color="auto"/>
            <w:right w:val="none" w:sz="0" w:space="0" w:color="auto"/>
          </w:divBdr>
          <w:divsChild>
            <w:div w:id="1392844597">
              <w:marLeft w:val="1155"/>
              <w:marRight w:val="0"/>
              <w:marTop w:val="0"/>
              <w:marBottom w:val="0"/>
              <w:divBdr>
                <w:top w:val="none" w:sz="0" w:space="0" w:color="auto"/>
                <w:left w:val="none" w:sz="0" w:space="0" w:color="auto"/>
                <w:bottom w:val="none" w:sz="0" w:space="0" w:color="auto"/>
                <w:right w:val="none" w:sz="0" w:space="0" w:color="auto"/>
              </w:divBdr>
            </w:div>
            <w:div w:id="1078097710">
              <w:marLeft w:val="1155"/>
              <w:marRight w:val="0"/>
              <w:marTop w:val="0"/>
              <w:marBottom w:val="0"/>
              <w:divBdr>
                <w:top w:val="none" w:sz="0" w:space="0" w:color="auto"/>
                <w:left w:val="none" w:sz="0" w:space="0" w:color="auto"/>
                <w:bottom w:val="none" w:sz="0" w:space="0" w:color="auto"/>
                <w:right w:val="none" w:sz="0" w:space="0" w:color="auto"/>
              </w:divBdr>
            </w:div>
            <w:div w:id="1546016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766323">
      <w:bodyDiv w:val="1"/>
      <w:marLeft w:val="0"/>
      <w:marRight w:val="0"/>
      <w:marTop w:val="0"/>
      <w:marBottom w:val="0"/>
      <w:divBdr>
        <w:top w:val="none" w:sz="0" w:space="0" w:color="auto"/>
        <w:left w:val="none" w:sz="0" w:space="0" w:color="auto"/>
        <w:bottom w:val="none" w:sz="0" w:space="0" w:color="auto"/>
        <w:right w:val="none" w:sz="0" w:space="0" w:color="auto"/>
      </w:divBdr>
      <w:divsChild>
        <w:div w:id="2004578948">
          <w:marLeft w:val="0"/>
          <w:marRight w:val="0"/>
          <w:marTop w:val="0"/>
          <w:marBottom w:val="0"/>
          <w:divBdr>
            <w:top w:val="none" w:sz="0" w:space="0" w:color="auto"/>
            <w:left w:val="none" w:sz="0" w:space="0" w:color="auto"/>
            <w:bottom w:val="none" w:sz="0" w:space="0" w:color="auto"/>
            <w:right w:val="none" w:sz="0" w:space="0" w:color="auto"/>
          </w:divBdr>
        </w:div>
        <w:div w:id="1812016144">
          <w:marLeft w:val="0"/>
          <w:marRight w:val="0"/>
          <w:marTop w:val="150"/>
          <w:marBottom w:val="0"/>
          <w:divBdr>
            <w:top w:val="none" w:sz="0" w:space="0" w:color="auto"/>
            <w:left w:val="none" w:sz="0" w:space="0" w:color="auto"/>
            <w:bottom w:val="none" w:sz="0" w:space="0" w:color="auto"/>
            <w:right w:val="none" w:sz="0" w:space="0" w:color="auto"/>
          </w:divBdr>
          <w:divsChild>
            <w:div w:id="341780977">
              <w:marLeft w:val="1155"/>
              <w:marRight w:val="0"/>
              <w:marTop w:val="0"/>
              <w:marBottom w:val="0"/>
              <w:divBdr>
                <w:top w:val="none" w:sz="0" w:space="0" w:color="auto"/>
                <w:left w:val="none" w:sz="0" w:space="0" w:color="auto"/>
                <w:bottom w:val="none" w:sz="0" w:space="0" w:color="auto"/>
                <w:right w:val="none" w:sz="0" w:space="0" w:color="auto"/>
              </w:divBdr>
            </w:div>
            <w:div w:id="310253825">
              <w:marLeft w:val="1155"/>
              <w:marRight w:val="0"/>
              <w:marTop w:val="0"/>
              <w:marBottom w:val="0"/>
              <w:divBdr>
                <w:top w:val="none" w:sz="0" w:space="0" w:color="auto"/>
                <w:left w:val="none" w:sz="0" w:space="0" w:color="auto"/>
                <w:bottom w:val="none" w:sz="0" w:space="0" w:color="auto"/>
                <w:right w:val="none" w:sz="0" w:space="0" w:color="auto"/>
              </w:divBdr>
            </w:div>
            <w:div w:id="138576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4498">
      <w:bodyDiv w:val="1"/>
      <w:marLeft w:val="0"/>
      <w:marRight w:val="0"/>
      <w:marTop w:val="0"/>
      <w:marBottom w:val="0"/>
      <w:divBdr>
        <w:top w:val="none" w:sz="0" w:space="0" w:color="auto"/>
        <w:left w:val="none" w:sz="0" w:space="0" w:color="auto"/>
        <w:bottom w:val="none" w:sz="0" w:space="0" w:color="auto"/>
        <w:right w:val="none" w:sz="0" w:space="0" w:color="auto"/>
      </w:divBdr>
      <w:divsChild>
        <w:div w:id="1392652187">
          <w:marLeft w:val="0"/>
          <w:marRight w:val="0"/>
          <w:marTop w:val="0"/>
          <w:marBottom w:val="0"/>
          <w:divBdr>
            <w:top w:val="none" w:sz="0" w:space="0" w:color="auto"/>
            <w:left w:val="none" w:sz="0" w:space="0" w:color="auto"/>
            <w:bottom w:val="none" w:sz="0" w:space="0" w:color="auto"/>
            <w:right w:val="none" w:sz="0" w:space="0" w:color="auto"/>
          </w:divBdr>
        </w:div>
        <w:div w:id="1723794599">
          <w:marLeft w:val="0"/>
          <w:marRight w:val="0"/>
          <w:marTop w:val="150"/>
          <w:marBottom w:val="0"/>
          <w:divBdr>
            <w:top w:val="none" w:sz="0" w:space="0" w:color="auto"/>
            <w:left w:val="none" w:sz="0" w:space="0" w:color="auto"/>
            <w:bottom w:val="none" w:sz="0" w:space="0" w:color="auto"/>
            <w:right w:val="none" w:sz="0" w:space="0" w:color="auto"/>
          </w:divBdr>
          <w:divsChild>
            <w:div w:id="401097876">
              <w:marLeft w:val="1155"/>
              <w:marRight w:val="0"/>
              <w:marTop w:val="0"/>
              <w:marBottom w:val="0"/>
              <w:divBdr>
                <w:top w:val="none" w:sz="0" w:space="0" w:color="auto"/>
                <w:left w:val="none" w:sz="0" w:space="0" w:color="auto"/>
                <w:bottom w:val="none" w:sz="0" w:space="0" w:color="auto"/>
                <w:right w:val="none" w:sz="0" w:space="0" w:color="auto"/>
              </w:divBdr>
            </w:div>
            <w:div w:id="2099057607">
              <w:marLeft w:val="1155"/>
              <w:marRight w:val="0"/>
              <w:marTop w:val="0"/>
              <w:marBottom w:val="0"/>
              <w:divBdr>
                <w:top w:val="none" w:sz="0" w:space="0" w:color="auto"/>
                <w:left w:val="none" w:sz="0" w:space="0" w:color="auto"/>
                <w:bottom w:val="none" w:sz="0" w:space="0" w:color="auto"/>
                <w:right w:val="none" w:sz="0" w:space="0" w:color="auto"/>
              </w:divBdr>
            </w:div>
            <w:div w:id="90283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568">
      <w:bodyDiv w:val="1"/>
      <w:marLeft w:val="0"/>
      <w:marRight w:val="0"/>
      <w:marTop w:val="0"/>
      <w:marBottom w:val="0"/>
      <w:divBdr>
        <w:top w:val="none" w:sz="0" w:space="0" w:color="auto"/>
        <w:left w:val="none" w:sz="0" w:space="0" w:color="auto"/>
        <w:bottom w:val="none" w:sz="0" w:space="0" w:color="auto"/>
        <w:right w:val="none" w:sz="0" w:space="0" w:color="auto"/>
      </w:divBdr>
      <w:divsChild>
        <w:div w:id="1994025220">
          <w:marLeft w:val="0"/>
          <w:marRight w:val="0"/>
          <w:marTop w:val="0"/>
          <w:marBottom w:val="0"/>
          <w:divBdr>
            <w:top w:val="none" w:sz="0" w:space="0" w:color="auto"/>
            <w:left w:val="none" w:sz="0" w:space="0" w:color="auto"/>
            <w:bottom w:val="none" w:sz="0" w:space="0" w:color="auto"/>
            <w:right w:val="none" w:sz="0" w:space="0" w:color="auto"/>
          </w:divBdr>
        </w:div>
        <w:div w:id="1316298741">
          <w:marLeft w:val="0"/>
          <w:marRight w:val="0"/>
          <w:marTop w:val="150"/>
          <w:marBottom w:val="0"/>
          <w:divBdr>
            <w:top w:val="none" w:sz="0" w:space="0" w:color="auto"/>
            <w:left w:val="none" w:sz="0" w:space="0" w:color="auto"/>
            <w:bottom w:val="none" w:sz="0" w:space="0" w:color="auto"/>
            <w:right w:val="none" w:sz="0" w:space="0" w:color="auto"/>
          </w:divBdr>
          <w:divsChild>
            <w:div w:id="192619178">
              <w:marLeft w:val="1155"/>
              <w:marRight w:val="0"/>
              <w:marTop w:val="0"/>
              <w:marBottom w:val="0"/>
              <w:divBdr>
                <w:top w:val="none" w:sz="0" w:space="0" w:color="auto"/>
                <w:left w:val="none" w:sz="0" w:space="0" w:color="auto"/>
                <w:bottom w:val="none" w:sz="0" w:space="0" w:color="auto"/>
                <w:right w:val="none" w:sz="0" w:space="0" w:color="auto"/>
              </w:divBdr>
            </w:div>
            <w:div w:id="156992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146277">
      <w:bodyDiv w:val="1"/>
      <w:marLeft w:val="0"/>
      <w:marRight w:val="0"/>
      <w:marTop w:val="0"/>
      <w:marBottom w:val="0"/>
      <w:divBdr>
        <w:top w:val="none" w:sz="0" w:space="0" w:color="auto"/>
        <w:left w:val="none" w:sz="0" w:space="0" w:color="auto"/>
        <w:bottom w:val="none" w:sz="0" w:space="0" w:color="auto"/>
        <w:right w:val="none" w:sz="0" w:space="0" w:color="auto"/>
      </w:divBdr>
      <w:divsChild>
        <w:div w:id="159395204">
          <w:marLeft w:val="0"/>
          <w:marRight w:val="0"/>
          <w:marTop w:val="0"/>
          <w:marBottom w:val="0"/>
          <w:divBdr>
            <w:top w:val="none" w:sz="0" w:space="0" w:color="auto"/>
            <w:left w:val="none" w:sz="0" w:space="0" w:color="auto"/>
            <w:bottom w:val="none" w:sz="0" w:space="0" w:color="auto"/>
            <w:right w:val="none" w:sz="0" w:space="0" w:color="auto"/>
          </w:divBdr>
        </w:div>
        <w:div w:id="813520499">
          <w:marLeft w:val="0"/>
          <w:marRight w:val="0"/>
          <w:marTop w:val="150"/>
          <w:marBottom w:val="0"/>
          <w:divBdr>
            <w:top w:val="none" w:sz="0" w:space="0" w:color="auto"/>
            <w:left w:val="none" w:sz="0" w:space="0" w:color="auto"/>
            <w:bottom w:val="none" w:sz="0" w:space="0" w:color="auto"/>
            <w:right w:val="none" w:sz="0" w:space="0" w:color="auto"/>
          </w:divBdr>
          <w:divsChild>
            <w:div w:id="1469666402">
              <w:marLeft w:val="1155"/>
              <w:marRight w:val="0"/>
              <w:marTop w:val="0"/>
              <w:marBottom w:val="0"/>
              <w:divBdr>
                <w:top w:val="none" w:sz="0" w:space="0" w:color="auto"/>
                <w:left w:val="none" w:sz="0" w:space="0" w:color="auto"/>
                <w:bottom w:val="none" w:sz="0" w:space="0" w:color="auto"/>
                <w:right w:val="none" w:sz="0" w:space="0" w:color="auto"/>
              </w:divBdr>
            </w:div>
            <w:div w:id="1613629231">
              <w:marLeft w:val="1155"/>
              <w:marRight w:val="0"/>
              <w:marTop w:val="0"/>
              <w:marBottom w:val="0"/>
              <w:divBdr>
                <w:top w:val="none" w:sz="0" w:space="0" w:color="auto"/>
                <w:left w:val="none" w:sz="0" w:space="0" w:color="auto"/>
                <w:bottom w:val="none" w:sz="0" w:space="0" w:color="auto"/>
                <w:right w:val="none" w:sz="0" w:space="0" w:color="auto"/>
              </w:divBdr>
            </w:div>
            <w:div w:id="85519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22671">
      <w:bodyDiv w:val="1"/>
      <w:marLeft w:val="0"/>
      <w:marRight w:val="0"/>
      <w:marTop w:val="0"/>
      <w:marBottom w:val="0"/>
      <w:divBdr>
        <w:top w:val="none" w:sz="0" w:space="0" w:color="auto"/>
        <w:left w:val="none" w:sz="0" w:space="0" w:color="auto"/>
        <w:bottom w:val="none" w:sz="0" w:space="0" w:color="auto"/>
        <w:right w:val="none" w:sz="0" w:space="0" w:color="auto"/>
      </w:divBdr>
      <w:divsChild>
        <w:div w:id="931202208">
          <w:marLeft w:val="0"/>
          <w:marRight w:val="0"/>
          <w:marTop w:val="0"/>
          <w:marBottom w:val="0"/>
          <w:divBdr>
            <w:top w:val="none" w:sz="0" w:space="0" w:color="auto"/>
            <w:left w:val="none" w:sz="0" w:space="0" w:color="auto"/>
            <w:bottom w:val="none" w:sz="0" w:space="0" w:color="auto"/>
            <w:right w:val="none" w:sz="0" w:space="0" w:color="auto"/>
          </w:divBdr>
        </w:div>
        <w:div w:id="1923173662">
          <w:marLeft w:val="0"/>
          <w:marRight w:val="0"/>
          <w:marTop w:val="150"/>
          <w:marBottom w:val="0"/>
          <w:divBdr>
            <w:top w:val="none" w:sz="0" w:space="0" w:color="auto"/>
            <w:left w:val="none" w:sz="0" w:space="0" w:color="auto"/>
            <w:bottom w:val="none" w:sz="0" w:space="0" w:color="auto"/>
            <w:right w:val="none" w:sz="0" w:space="0" w:color="auto"/>
          </w:divBdr>
          <w:divsChild>
            <w:div w:id="2064214860">
              <w:marLeft w:val="1155"/>
              <w:marRight w:val="0"/>
              <w:marTop w:val="0"/>
              <w:marBottom w:val="0"/>
              <w:divBdr>
                <w:top w:val="none" w:sz="0" w:space="0" w:color="auto"/>
                <w:left w:val="none" w:sz="0" w:space="0" w:color="auto"/>
                <w:bottom w:val="none" w:sz="0" w:space="0" w:color="auto"/>
                <w:right w:val="none" w:sz="0" w:space="0" w:color="auto"/>
              </w:divBdr>
            </w:div>
            <w:div w:id="2051605587">
              <w:marLeft w:val="1155"/>
              <w:marRight w:val="0"/>
              <w:marTop w:val="0"/>
              <w:marBottom w:val="0"/>
              <w:divBdr>
                <w:top w:val="none" w:sz="0" w:space="0" w:color="auto"/>
                <w:left w:val="none" w:sz="0" w:space="0" w:color="auto"/>
                <w:bottom w:val="none" w:sz="0" w:space="0" w:color="auto"/>
                <w:right w:val="none" w:sz="0" w:space="0" w:color="auto"/>
              </w:divBdr>
            </w:div>
            <w:div w:id="198982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22890">
      <w:bodyDiv w:val="1"/>
      <w:marLeft w:val="0"/>
      <w:marRight w:val="0"/>
      <w:marTop w:val="0"/>
      <w:marBottom w:val="0"/>
      <w:divBdr>
        <w:top w:val="none" w:sz="0" w:space="0" w:color="auto"/>
        <w:left w:val="none" w:sz="0" w:space="0" w:color="auto"/>
        <w:bottom w:val="none" w:sz="0" w:space="0" w:color="auto"/>
        <w:right w:val="none" w:sz="0" w:space="0" w:color="auto"/>
      </w:divBdr>
      <w:divsChild>
        <w:div w:id="688071748">
          <w:marLeft w:val="0"/>
          <w:marRight w:val="0"/>
          <w:marTop w:val="0"/>
          <w:marBottom w:val="0"/>
          <w:divBdr>
            <w:top w:val="none" w:sz="0" w:space="0" w:color="auto"/>
            <w:left w:val="none" w:sz="0" w:space="0" w:color="auto"/>
            <w:bottom w:val="none" w:sz="0" w:space="0" w:color="auto"/>
            <w:right w:val="none" w:sz="0" w:space="0" w:color="auto"/>
          </w:divBdr>
        </w:div>
        <w:div w:id="341518946">
          <w:marLeft w:val="0"/>
          <w:marRight w:val="0"/>
          <w:marTop w:val="150"/>
          <w:marBottom w:val="0"/>
          <w:divBdr>
            <w:top w:val="none" w:sz="0" w:space="0" w:color="auto"/>
            <w:left w:val="none" w:sz="0" w:space="0" w:color="auto"/>
            <w:bottom w:val="none" w:sz="0" w:space="0" w:color="auto"/>
            <w:right w:val="none" w:sz="0" w:space="0" w:color="auto"/>
          </w:divBdr>
          <w:divsChild>
            <w:div w:id="1947497942">
              <w:marLeft w:val="1155"/>
              <w:marRight w:val="0"/>
              <w:marTop w:val="0"/>
              <w:marBottom w:val="0"/>
              <w:divBdr>
                <w:top w:val="none" w:sz="0" w:space="0" w:color="auto"/>
                <w:left w:val="none" w:sz="0" w:space="0" w:color="auto"/>
                <w:bottom w:val="none" w:sz="0" w:space="0" w:color="auto"/>
                <w:right w:val="none" w:sz="0" w:space="0" w:color="auto"/>
              </w:divBdr>
            </w:div>
            <w:div w:id="1249730264">
              <w:marLeft w:val="1155"/>
              <w:marRight w:val="0"/>
              <w:marTop w:val="0"/>
              <w:marBottom w:val="0"/>
              <w:divBdr>
                <w:top w:val="none" w:sz="0" w:space="0" w:color="auto"/>
                <w:left w:val="none" w:sz="0" w:space="0" w:color="auto"/>
                <w:bottom w:val="none" w:sz="0" w:space="0" w:color="auto"/>
                <w:right w:val="none" w:sz="0" w:space="0" w:color="auto"/>
              </w:divBdr>
            </w:div>
            <w:div w:id="83429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1872">
      <w:bodyDiv w:val="1"/>
      <w:marLeft w:val="0"/>
      <w:marRight w:val="0"/>
      <w:marTop w:val="0"/>
      <w:marBottom w:val="0"/>
      <w:divBdr>
        <w:top w:val="none" w:sz="0" w:space="0" w:color="auto"/>
        <w:left w:val="none" w:sz="0" w:space="0" w:color="auto"/>
        <w:bottom w:val="none" w:sz="0" w:space="0" w:color="auto"/>
        <w:right w:val="none" w:sz="0" w:space="0" w:color="auto"/>
      </w:divBdr>
      <w:divsChild>
        <w:div w:id="1832866428">
          <w:marLeft w:val="0"/>
          <w:marRight w:val="0"/>
          <w:marTop w:val="0"/>
          <w:marBottom w:val="0"/>
          <w:divBdr>
            <w:top w:val="none" w:sz="0" w:space="0" w:color="auto"/>
            <w:left w:val="none" w:sz="0" w:space="0" w:color="auto"/>
            <w:bottom w:val="none" w:sz="0" w:space="0" w:color="auto"/>
            <w:right w:val="none" w:sz="0" w:space="0" w:color="auto"/>
          </w:divBdr>
        </w:div>
        <w:div w:id="1318536477">
          <w:marLeft w:val="0"/>
          <w:marRight w:val="0"/>
          <w:marTop w:val="150"/>
          <w:marBottom w:val="0"/>
          <w:divBdr>
            <w:top w:val="none" w:sz="0" w:space="0" w:color="auto"/>
            <w:left w:val="none" w:sz="0" w:space="0" w:color="auto"/>
            <w:bottom w:val="none" w:sz="0" w:space="0" w:color="auto"/>
            <w:right w:val="none" w:sz="0" w:space="0" w:color="auto"/>
          </w:divBdr>
          <w:divsChild>
            <w:div w:id="1536232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4022">
      <w:bodyDiv w:val="1"/>
      <w:marLeft w:val="0"/>
      <w:marRight w:val="0"/>
      <w:marTop w:val="0"/>
      <w:marBottom w:val="0"/>
      <w:divBdr>
        <w:top w:val="none" w:sz="0" w:space="0" w:color="auto"/>
        <w:left w:val="none" w:sz="0" w:space="0" w:color="auto"/>
        <w:bottom w:val="none" w:sz="0" w:space="0" w:color="auto"/>
        <w:right w:val="none" w:sz="0" w:space="0" w:color="auto"/>
      </w:divBdr>
      <w:divsChild>
        <w:div w:id="1974600602">
          <w:marLeft w:val="0"/>
          <w:marRight w:val="0"/>
          <w:marTop w:val="0"/>
          <w:marBottom w:val="0"/>
          <w:divBdr>
            <w:top w:val="none" w:sz="0" w:space="0" w:color="auto"/>
            <w:left w:val="none" w:sz="0" w:space="0" w:color="auto"/>
            <w:bottom w:val="none" w:sz="0" w:space="0" w:color="auto"/>
            <w:right w:val="none" w:sz="0" w:space="0" w:color="auto"/>
          </w:divBdr>
        </w:div>
        <w:div w:id="1220438921">
          <w:marLeft w:val="0"/>
          <w:marRight w:val="0"/>
          <w:marTop w:val="150"/>
          <w:marBottom w:val="0"/>
          <w:divBdr>
            <w:top w:val="none" w:sz="0" w:space="0" w:color="auto"/>
            <w:left w:val="none" w:sz="0" w:space="0" w:color="auto"/>
            <w:bottom w:val="none" w:sz="0" w:space="0" w:color="auto"/>
            <w:right w:val="none" w:sz="0" w:space="0" w:color="auto"/>
          </w:divBdr>
          <w:divsChild>
            <w:div w:id="750077006">
              <w:marLeft w:val="1155"/>
              <w:marRight w:val="0"/>
              <w:marTop w:val="0"/>
              <w:marBottom w:val="0"/>
              <w:divBdr>
                <w:top w:val="none" w:sz="0" w:space="0" w:color="auto"/>
                <w:left w:val="none" w:sz="0" w:space="0" w:color="auto"/>
                <w:bottom w:val="none" w:sz="0" w:space="0" w:color="auto"/>
                <w:right w:val="none" w:sz="0" w:space="0" w:color="auto"/>
              </w:divBdr>
            </w:div>
            <w:div w:id="2002388219">
              <w:marLeft w:val="1155"/>
              <w:marRight w:val="0"/>
              <w:marTop w:val="0"/>
              <w:marBottom w:val="0"/>
              <w:divBdr>
                <w:top w:val="none" w:sz="0" w:space="0" w:color="auto"/>
                <w:left w:val="none" w:sz="0" w:space="0" w:color="auto"/>
                <w:bottom w:val="none" w:sz="0" w:space="0" w:color="auto"/>
                <w:right w:val="none" w:sz="0" w:space="0" w:color="auto"/>
              </w:divBdr>
            </w:div>
            <w:div w:id="24349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750742">
      <w:bodyDiv w:val="1"/>
      <w:marLeft w:val="0"/>
      <w:marRight w:val="0"/>
      <w:marTop w:val="0"/>
      <w:marBottom w:val="0"/>
      <w:divBdr>
        <w:top w:val="none" w:sz="0" w:space="0" w:color="auto"/>
        <w:left w:val="none" w:sz="0" w:space="0" w:color="auto"/>
        <w:bottom w:val="none" w:sz="0" w:space="0" w:color="auto"/>
        <w:right w:val="none" w:sz="0" w:space="0" w:color="auto"/>
      </w:divBdr>
      <w:divsChild>
        <w:div w:id="1832208418">
          <w:marLeft w:val="0"/>
          <w:marRight w:val="0"/>
          <w:marTop w:val="0"/>
          <w:marBottom w:val="0"/>
          <w:divBdr>
            <w:top w:val="none" w:sz="0" w:space="0" w:color="auto"/>
            <w:left w:val="none" w:sz="0" w:space="0" w:color="auto"/>
            <w:bottom w:val="none" w:sz="0" w:space="0" w:color="auto"/>
            <w:right w:val="none" w:sz="0" w:space="0" w:color="auto"/>
          </w:divBdr>
        </w:div>
        <w:div w:id="333337229">
          <w:marLeft w:val="0"/>
          <w:marRight w:val="0"/>
          <w:marTop w:val="150"/>
          <w:marBottom w:val="0"/>
          <w:divBdr>
            <w:top w:val="none" w:sz="0" w:space="0" w:color="auto"/>
            <w:left w:val="none" w:sz="0" w:space="0" w:color="auto"/>
            <w:bottom w:val="none" w:sz="0" w:space="0" w:color="auto"/>
            <w:right w:val="none" w:sz="0" w:space="0" w:color="auto"/>
          </w:divBdr>
          <w:divsChild>
            <w:div w:id="357119149">
              <w:marLeft w:val="1155"/>
              <w:marRight w:val="0"/>
              <w:marTop w:val="0"/>
              <w:marBottom w:val="0"/>
              <w:divBdr>
                <w:top w:val="none" w:sz="0" w:space="0" w:color="auto"/>
                <w:left w:val="none" w:sz="0" w:space="0" w:color="auto"/>
                <w:bottom w:val="none" w:sz="0" w:space="0" w:color="auto"/>
                <w:right w:val="none" w:sz="0" w:space="0" w:color="auto"/>
              </w:divBdr>
            </w:div>
            <w:div w:id="1735738162">
              <w:marLeft w:val="1155"/>
              <w:marRight w:val="0"/>
              <w:marTop w:val="0"/>
              <w:marBottom w:val="0"/>
              <w:divBdr>
                <w:top w:val="none" w:sz="0" w:space="0" w:color="auto"/>
                <w:left w:val="none" w:sz="0" w:space="0" w:color="auto"/>
                <w:bottom w:val="none" w:sz="0" w:space="0" w:color="auto"/>
                <w:right w:val="none" w:sz="0" w:space="0" w:color="auto"/>
              </w:divBdr>
            </w:div>
            <w:div w:id="2092503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063344">
      <w:bodyDiv w:val="1"/>
      <w:marLeft w:val="0"/>
      <w:marRight w:val="0"/>
      <w:marTop w:val="0"/>
      <w:marBottom w:val="0"/>
      <w:divBdr>
        <w:top w:val="none" w:sz="0" w:space="0" w:color="auto"/>
        <w:left w:val="none" w:sz="0" w:space="0" w:color="auto"/>
        <w:bottom w:val="none" w:sz="0" w:space="0" w:color="auto"/>
        <w:right w:val="none" w:sz="0" w:space="0" w:color="auto"/>
      </w:divBdr>
      <w:divsChild>
        <w:div w:id="1885947473">
          <w:marLeft w:val="0"/>
          <w:marRight w:val="0"/>
          <w:marTop w:val="0"/>
          <w:marBottom w:val="0"/>
          <w:divBdr>
            <w:top w:val="none" w:sz="0" w:space="0" w:color="auto"/>
            <w:left w:val="none" w:sz="0" w:space="0" w:color="auto"/>
            <w:bottom w:val="none" w:sz="0" w:space="0" w:color="auto"/>
            <w:right w:val="none" w:sz="0" w:space="0" w:color="auto"/>
          </w:divBdr>
        </w:div>
        <w:div w:id="609581355">
          <w:marLeft w:val="0"/>
          <w:marRight w:val="0"/>
          <w:marTop w:val="150"/>
          <w:marBottom w:val="0"/>
          <w:divBdr>
            <w:top w:val="none" w:sz="0" w:space="0" w:color="auto"/>
            <w:left w:val="none" w:sz="0" w:space="0" w:color="auto"/>
            <w:bottom w:val="none" w:sz="0" w:space="0" w:color="auto"/>
            <w:right w:val="none" w:sz="0" w:space="0" w:color="auto"/>
          </w:divBdr>
          <w:divsChild>
            <w:div w:id="22099202">
              <w:marLeft w:val="1155"/>
              <w:marRight w:val="0"/>
              <w:marTop w:val="0"/>
              <w:marBottom w:val="0"/>
              <w:divBdr>
                <w:top w:val="none" w:sz="0" w:space="0" w:color="auto"/>
                <w:left w:val="none" w:sz="0" w:space="0" w:color="auto"/>
                <w:bottom w:val="none" w:sz="0" w:space="0" w:color="auto"/>
                <w:right w:val="none" w:sz="0" w:space="0" w:color="auto"/>
              </w:divBdr>
            </w:div>
            <w:div w:id="463691737">
              <w:marLeft w:val="1155"/>
              <w:marRight w:val="0"/>
              <w:marTop w:val="0"/>
              <w:marBottom w:val="0"/>
              <w:divBdr>
                <w:top w:val="none" w:sz="0" w:space="0" w:color="auto"/>
                <w:left w:val="none" w:sz="0" w:space="0" w:color="auto"/>
                <w:bottom w:val="none" w:sz="0" w:space="0" w:color="auto"/>
                <w:right w:val="none" w:sz="0" w:space="0" w:color="auto"/>
              </w:divBdr>
            </w:div>
            <w:div w:id="437146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49326">
      <w:bodyDiv w:val="1"/>
      <w:marLeft w:val="0"/>
      <w:marRight w:val="0"/>
      <w:marTop w:val="0"/>
      <w:marBottom w:val="0"/>
      <w:divBdr>
        <w:top w:val="none" w:sz="0" w:space="0" w:color="auto"/>
        <w:left w:val="none" w:sz="0" w:space="0" w:color="auto"/>
        <w:bottom w:val="none" w:sz="0" w:space="0" w:color="auto"/>
        <w:right w:val="none" w:sz="0" w:space="0" w:color="auto"/>
      </w:divBdr>
      <w:divsChild>
        <w:div w:id="970861813">
          <w:marLeft w:val="0"/>
          <w:marRight w:val="0"/>
          <w:marTop w:val="0"/>
          <w:marBottom w:val="0"/>
          <w:divBdr>
            <w:top w:val="none" w:sz="0" w:space="0" w:color="auto"/>
            <w:left w:val="none" w:sz="0" w:space="0" w:color="auto"/>
            <w:bottom w:val="none" w:sz="0" w:space="0" w:color="auto"/>
            <w:right w:val="none" w:sz="0" w:space="0" w:color="auto"/>
          </w:divBdr>
        </w:div>
        <w:div w:id="1824657860">
          <w:marLeft w:val="0"/>
          <w:marRight w:val="0"/>
          <w:marTop w:val="150"/>
          <w:marBottom w:val="0"/>
          <w:divBdr>
            <w:top w:val="none" w:sz="0" w:space="0" w:color="auto"/>
            <w:left w:val="none" w:sz="0" w:space="0" w:color="auto"/>
            <w:bottom w:val="none" w:sz="0" w:space="0" w:color="auto"/>
            <w:right w:val="none" w:sz="0" w:space="0" w:color="auto"/>
          </w:divBdr>
          <w:divsChild>
            <w:div w:id="1224827046">
              <w:marLeft w:val="1155"/>
              <w:marRight w:val="0"/>
              <w:marTop w:val="0"/>
              <w:marBottom w:val="0"/>
              <w:divBdr>
                <w:top w:val="none" w:sz="0" w:space="0" w:color="auto"/>
                <w:left w:val="none" w:sz="0" w:space="0" w:color="auto"/>
                <w:bottom w:val="none" w:sz="0" w:space="0" w:color="auto"/>
                <w:right w:val="none" w:sz="0" w:space="0" w:color="auto"/>
              </w:divBdr>
            </w:div>
            <w:div w:id="1459105608">
              <w:marLeft w:val="1155"/>
              <w:marRight w:val="0"/>
              <w:marTop w:val="0"/>
              <w:marBottom w:val="0"/>
              <w:divBdr>
                <w:top w:val="none" w:sz="0" w:space="0" w:color="auto"/>
                <w:left w:val="none" w:sz="0" w:space="0" w:color="auto"/>
                <w:bottom w:val="none" w:sz="0" w:space="0" w:color="auto"/>
                <w:right w:val="none" w:sz="0" w:space="0" w:color="auto"/>
              </w:divBdr>
            </w:div>
            <w:div w:id="2125996268">
              <w:marLeft w:val="1155"/>
              <w:marRight w:val="0"/>
              <w:marTop w:val="0"/>
              <w:marBottom w:val="0"/>
              <w:divBdr>
                <w:top w:val="none" w:sz="0" w:space="0" w:color="auto"/>
                <w:left w:val="none" w:sz="0" w:space="0" w:color="auto"/>
                <w:bottom w:val="none" w:sz="0" w:space="0" w:color="auto"/>
                <w:right w:val="none" w:sz="0" w:space="0" w:color="auto"/>
              </w:divBdr>
            </w:div>
            <w:div w:id="214677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80291">
      <w:bodyDiv w:val="1"/>
      <w:marLeft w:val="0"/>
      <w:marRight w:val="0"/>
      <w:marTop w:val="0"/>
      <w:marBottom w:val="0"/>
      <w:divBdr>
        <w:top w:val="none" w:sz="0" w:space="0" w:color="auto"/>
        <w:left w:val="none" w:sz="0" w:space="0" w:color="auto"/>
        <w:bottom w:val="none" w:sz="0" w:space="0" w:color="auto"/>
        <w:right w:val="none" w:sz="0" w:space="0" w:color="auto"/>
      </w:divBdr>
      <w:divsChild>
        <w:div w:id="1227107261">
          <w:marLeft w:val="0"/>
          <w:marRight w:val="0"/>
          <w:marTop w:val="0"/>
          <w:marBottom w:val="0"/>
          <w:divBdr>
            <w:top w:val="none" w:sz="0" w:space="0" w:color="auto"/>
            <w:left w:val="none" w:sz="0" w:space="0" w:color="auto"/>
            <w:bottom w:val="none" w:sz="0" w:space="0" w:color="auto"/>
            <w:right w:val="none" w:sz="0" w:space="0" w:color="auto"/>
          </w:divBdr>
        </w:div>
        <w:div w:id="1888293082">
          <w:marLeft w:val="0"/>
          <w:marRight w:val="0"/>
          <w:marTop w:val="150"/>
          <w:marBottom w:val="0"/>
          <w:divBdr>
            <w:top w:val="none" w:sz="0" w:space="0" w:color="auto"/>
            <w:left w:val="none" w:sz="0" w:space="0" w:color="auto"/>
            <w:bottom w:val="none" w:sz="0" w:space="0" w:color="auto"/>
            <w:right w:val="none" w:sz="0" w:space="0" w:color="auto"/>
          </w:divBdr>
          <w:divsChild>
            <w:div w:id="1695496192">
              <w:marLeft w:val="1155"/>
              <w:marRight w:val="0"/>
              <w:marTop w:val="0"/>
              <w:marBottom w:val="0"/>
              <w:divBdr>
                <w:top w:val="none" w:sz="0" w:space="0" w:color="auto"/>
                <w:left w:val="none" w:sz="0" w:space="0" w:color="auto"/>
                <w:bottom w:val="none" w:sz="0" w:space="0" w:color="auto"/>
                <w:right w:val="none" w:sz="0" w:space="0" w:color="auto"/>
              </w:divBdr>
            </w:div>
            <w:div w:id="160264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835111">
      <w:bodyDiv w:val="1"/>
      <w:marLeft w:val="0"/>
      <w:marRight w:val="0"/>
      <w:marTop w:val="0"/>
      <w:marBottom w:val="0"/>
      <w:divBdr>
        <w:top w:val="none" w:sz="0" w:space="0" w:color="auto"/>
        <w:left w:val="none" w:sz="0" w:space="0" w:color="auto"/>
        <w:bottom w:val="none" w:sz="0" w:space="0" w:color="auto"/>
        <w:right w:val="none" w:sz="0" w:space="0" w:color="auto"/>
      </w:divBdr>
      <w:divsChild>
        <w:div w:id="312223974">
          <w:marLeft w:val="0"/>
          <w:marRight w:val="0"/>
          <w:marTop w:val="0"/>
          <w:marBottom w:val="0"/>
          <w:divBdr>
            <w:top w:val="none" w:sz="0" w:space="0" w:color="auto"/>
            <w:left w:val="none" w:sz="0" w:space="0" w:color="auto"/>
            <w:bottom w:val="none" w:sz="0" w:space="0" w:color="auto"/>
            <w:right w:val="none" w:sz="0" w:space="0" w:color="auto"/>
          </w:divBdr>
        </w:div>
        <w:div w:id="993795008">
          <w:marLeft w:val="0"/>
          <w:marRight w:val="0"/>
          <w:marTop w:val="150"/>
          <w:marBottom w:val="0"/>
          <w:divBdr>
            <w:top w:val="none" w:sz="0" w:space="0" w:color="auto"/>
            <w:left w:val="none" w:sz="0" w:space="0" w:color="auto"/>
            <w:bottom w:val="none" w:sz="0" w:space="0" w:color="auto"/>
            <w:right w:val="none" w:sz="0" w:space="0" w:color="auto"/>
          </w:divBdr>
          <w:divsChild>
            <w:div w:id="1978875219">
              <w:marLeft w:val="1155"/>
              <w:marRight w:val="0"/>
              <w:marTop w:val="0"/>
              <w:marBottom w:val="0"/>
              <w:divBdr>
                <w:top w:val="none" w:sz="0" w:space="0" w:color="auto"/>
                <w:left w:val="none" w:sz="0" w:space="0" w:color="auto"/>
                <w:bottom w:val="none" w:sz="0" w:space="0" w:color="auto"/>
                <w:right w:val="none" w:sz="0" w:space="0" w:color="auto"/>
              </w:divBdr>
            </w:div>
            <w:div w:id="993794909">
              <w:marLeft w:val="1155"/>
              <w:marRight w:val="0"/>
              <w:marTop w:val="0"/>
              <w:marBottom w:val="0"/>
              <w:divBdr>
                <w:top w:val="none" w:sz="0" w:space="0" w:color="auto"/>
                <w:left w:val="none" w:sz="0" w:space="0" w:color="auto"/>
                <w:bottom w:val="none" w:sz="0" w:space="0" w:color="auto"/>
                <w:right w:val="none" w:sz="0" w:space="0" w:color="auto"/>
              </w:divBdr>
            </w:div>
            <w:div w:id="1470632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772490">
      <w:bodyDiv w:val="1"/>
      <w:marLeft w:val="0"/>
      <w:marRight w:val="0"/>
      <w:marTop w:val="0"/>
      <w:marBottom w:val="0"/>
      <w:divBdr>
        <w:top w:val="none" w:sz="0" w:space="0" w:color="auto"/>
        <w:left w:val="none" w:sz="0" w:space="0" w:color="auto"/>
        <w:bottom w:val="none" w:sz="0" w:space="0" w:color="auto"/>
        <w:right w:val="none" w:sz="0" w:space="0" w:color="auto"/>
      </w:divBdr>
      <w:divsChild>
        <w:div w:id="226500273">
          <w:marLeft w:val="0"/>
          <w:marRight w:val="0"/>
          <w:marTop w:val="0"/>
          <w:marBottom w:val="0"/>
          <w:divBdr>
            <w:top w:val="none" w:sz="0" w:space="0" w:color="auto"/>
            <w:left w:val="none" w:sz="0" w:space="0" w:color="auto"/>
            <w:bottom w:val="none" w:sz="0" w:space="0" w:color="auto"/>
            <w:right w:val="none" w:sz="0" w:space="0" w:color="auto"/>
          </w:divBdr>
        </w:div>
        <w:div w:id="385374422">
          <w:marLeft w:val="0"/>
          <w:marRight w:val="0"/>
          <w:marTop w:val="150"/>
          <w:marBottom w:val="0"/>
          <w:divBdr>
            <w:top w:val="none" w:sz="0" w:space="0" w:color="auto"/>
            <w:left w:val="none" w:sz="0" w:space="0" w:color="auto"/>
            <w:bottom w:val="none" w:sz="0" w:space="0" w:color="auto"/>
            <w:right w:val="none" w:sz="0" w:space="0" w:color="auto"/>
          </w:divBdr>
          <w:divsChild>
            <w:div w:id="241837430">
              <w:marLeft w:val="1155"/>
              <w:marRight w:val="0"/>
              <w:marTop w:val="0"/>
              <w:marBottom w:val="0"/>
              <w:divBdr>
                <w:top w:val="none" w:sz="0" w:space="0" w:color="auto"/>
                <w:left w:val="none" w:sz="0" w:space="0" w:color="auto"/>
                <w:bottom w:val="none" w:sz="0" w:space="0" w:color="auto"/>
                <w:right w:val="none" w:sz="0" w:space="0" w:color="auto"/>
              </w:divBdr>
            </w:div>
            <w:div w:id="1053625449">
              <w:marLeft w:val="1155"/>
              <w:marRight w:val="0"/>
              <w:marTop w:val="0"/>
              <w:marBottom w:val="0"/>
              <w:divBdr>
                <w:top w:val="none" w:sz="0" w:space="0" w:color="auto"/>
                <w:left w:val="none" w:sz="0" w:space="0" w:color="auto"/>
                <w:bottom w:val="none" w:sz="0" w:space="0" w:color="auto"/>
                <w:right w:val="none" w:sz="0" w:space="0" w:color="auto"/>
              </w:divBdr>
            </w:div>
            <w:div w:id="816459135">
              <w:marLeft w:val="1155"/>
              <w:marRight w:val="0"/>
              <w:marTop w:val="0"/>
              <w:marBottom w:val="0"/>
              <w:divBdr>
                <w:top w:val="none" w:sz="0" w:space="0" w:color="auto"/>
                <w:left w:val="none" w:sz="0" w:space="0" w:color="auto"/>
                <w:bottom w:val="none" w:sz="0" w:space="0" w:color="auto"/>
                <w:right w:val="none" w:sz="0" w:space="0" w:color="auto"/>
              </w:divBdr>
            </w:div>
            <w:div w:id="8226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4467">
      <w:bodyDiv w:val="1"/>
      <w:marLeft w:val="0"/>
      <w:marRight w:val="0"/>
      <w:marTop w:val="0"/>
      <w:marBottom w:val="0"/>
      <w:divBdr>
        <w:top w:val="none" w:sz="0" w:space="0" w:color="auto"/>
        <w:left w:val="none" w:sz="0" w:space="0" w:color="auto"/>
        <w:bottom w:val="none" w:sz="0" w:space="0" w:color="auto"/>
        <w:right w:val="none" w:sz="0" w:space="0" w:color="auto"/>
      </w:divBdr>
      <w:divsChild>
        <w:div w:id="1885172457">
          <w:marLeft w:val="0"/>
          <w:marRight w:val="0"/>
          <w:marTop w:val="0"/>
          <w:marBottom w:val="0"/>
          <w:divBdr>
            <w:top w:val="none" w:sz="0" w:space="0" w:color="auto"/>
            <w:left w:val="none" w:sz="0" w:space="0" w:color="auto"/>
            <w:bottom w:val="none" w:sz="0" w:space="0" w:color="auto"/>
            <w:right w:val="none" w:sz="0" w:space="0" w:color="auto"/>
          </w:divBdr>
        </w:div>
        <w:div w:id="1161432019">
          <w:marLeft w:val="0"/>
          <w:marRight w:val="0"/>
          <w:marTop w:val="150"/>
          <w:marBottom w:val="0"/>
          <w:divBdr>
            <w:top w:val="none" w:sz="0" w:space="0" w:color="auto"/>
            <w:left w:val="none" w:sz="0" w:space="0" w:color="auto"/>
            <w:bottom w:val="none" w:sz="0" w:space="0" w:color="auto"/>
            <w:right w:val="none" w:sz="0" w:space="0" w:color="auto"/>
          </w:divBdr>
          <w:divsChild>
            <w:div w:id="290594766">
              <w:marLeft w:val="1155"/>
              <w:marRight w:val="0"/>
              <w:marTop w:val="0"/>
              <w:marBottom w:val="0"/>
              <w:divBdr>
                <w:top w:val="none" w:sz="0" w:space="0" w:color="auto"/>
                <w:left w:val="none" w:sz="0" w:space="0" w:color="auto"/>
                <w:bottom w:val="none" w:sz="0" w:space="0" w:color="auto"/>
                <w:right w:val="none" w:sz="0" w:space="0" w:color="auto"/>
              </w:divBdr>
            </w:div>
            <w:div w:id="786657221">
              <w:marLeft w:val="1155"/>
              <w:marRight w:val="0"/>
              <w:marTop w:val="0"/>
              <w:marBottom w:val="0"/>
              <w:divBdr>
                <w:top w:val="none" w:sz="0" w:space="0" w:color="auto"/>
                <w:left w:val="none" w:sz="0" w:space="0" w:color="auto"/>
                <w:bottom w:val="none" w:sz="0" w:space="0" w:color="auto"/>
                <w:right w:val="none" w:sz="0" w:space="0" w:color="auto"/>
              </w:divBdr>
            </w:div>
            <w:div w:id="4895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8211">
      <w:bodyDiv w:val="1"/>
      <w:marLeft w:val="0"/>
      <w:marRight w:val="0"/>
      <w:marTop w:val="0"/>
      <w:marBottom w:val="0"/>
      <w:divBdr>
        <w:top w:val="none" w:sz="0" w:space="0" w:color="auto"/>
        <w:left w:val="none" w:sz="0" w:space="0" w:color="auto"/>
        <w:bottom w:val="none" w:sz="0" w:space="0" w:color="auto"/>
        <w:right w:val="none" w:sz="0" w:space="0" w:color="auto"/>
      </w:divBdr>
      <w:divsChild>
        <w:div w:id="1560823876">
          <w:marLeft w:val="0"/>
          <w:marRight w:val="0"/>
          <w:marTop w:val="0"/>
          <w:marBottom w:val="0"/>
          <w:divBdr>
            <w:top w:val="none" w:sz="0" w:space="0" w:color="auto"/>
            <w:left w:val="none" w:sz="0" w:space="0" w:color="auto"/>
            <w:bottom w:val="none" w:sz="0" w:space="0" w:color="auto"/>
            <w:right w:val="none" w:sz="0" w:space="0" w:color="auto"/>
          </w:divBdr>
        </w:div>
        <w:div w:id="2027126764">
          <w:marLeft w:val="0"/>
          <w:marRight w:val="0"/>
          <w:marTop w:val="150"/>
          <w:marBottom w:val="0"/>
          <w:divBdr>
            <w:top w:val="none" w:sz="0" w:space="0" w:color="auto"/>
            <w:left w:val="none" w:sz="0" w:space="0" w:color="auto"/>
            <w:bottom w:val="none" w:sz="0" w:space="0" w:color="auto"/>
            <w:right w:val="none" w:sz="0" w:space="0" w:color="auto"/>
          </w:divBdr>
          <w:divsChild>
            <w:div w:id="845750766">
              <w:marLeft w:val="1155"/>
              <w:marRight w:val="0"/>
              <w:marTop w:val="0"/>
              <w:marBottom w:val="0"/>
              <w:divBdr>
                <w:top w:val="none" w:sz="0" w:space="0" w:color="auto"/>
                <w:left w:val="none" w:sz="0" w:space="0" w:color="auto"/>
                <w:bottom w:val="none" w:sz="0" w:space="0" w:color="auto"/>
                <w:right w:val="none" w:sz="0" w:space="0" w:color="auto"/>
              </w:divBdr>
            </w:div>
            <w:div w:id="1194919487">
              <w:marLeft w:val="1155"/>
              <w:marRight w:val="0"/>
              <w:marTop w:val="0"/>
              <w:marBottom w:val="0"/>
              <w:divBdr>
                <w:top w:val="none" w:sz="0" w:space="0" w:color="auto"/>
                <w:left w:val="none" w:sz="0" w:space="0" w:color="auto"/>
                <w:bottom w:val="none" w:sz="0" w:space="0" w:color="auto"/>
                <w:right w:val="none" w:sz="0" w:space="0" w:color="auto"/>
              </w:divBdr>
            </w:div>
            <w:div w:id="79229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644623">
      <w:bodyDiv w:val="1"/>
      <w:marLeft w:val="0"/>
      <w:marRight w:val="0"/>
      <w:marTop w:val="0"/>
      <w:marBottom w:val="0"/>
      <w:divBdr>
        <w:top w:val="none" w:sz="0" w:space="0" w:color="auto"/>
        <w:left w:val="none" w:sz="0" w:space="0" w:color="auto"/>
        <w:bottom w:val="none" w:sz="0" w:space="0" w:color="auto"/>
        <w:right w:val="none" w:sz="0" w:space="0" w:color="auto"/>
      </w:divBdr>
      <w:divsChild>
        <w:div w:id="705327920">
          <w:marLeft w:val="0"/>
          <w:marRight w:val="0"/>
          <w:marTop w:val="0"/>
          <w:marBottom w:val="0"/>
          <w:divBdr>
            <w:top w:val="none" w:sz="0" w:space="0" w:color="auto"/>
            <w:left w:val="none" w:sz="0" w:space="0" w:color="auto"/>
            <w:bottom w:val="none" w:sz="0" w:space="0" w:color="auto"/>
            <w:right w:val="none" w:sz="0" w:space="0" w:color="auto"/>
          </w:divBdr>
        </w:div>
        <w:div w:id="1493565651">
          <w:marLeft w:val="0"/>
          <w:marRight w:val="0"/>
          <w:marTop w:val="150"/>
          <w:marBottom w:val="0"/>
          <w:divBdr>
            <w:top w:val="none" w:sz="0" w:space="0" w:color="auto"/>
            <w:left w:val="none" w:sz="0" w:space="0" w:color="auto"/>
            <w:bottom w:val="none" w:sz="0" w:space="0" w:color="auto"/>
            <w:right w:val="none" w:sz="0" w:space="0" w:color="auto"/>
          </w:divBdr>
          <w:divsChild>
            <w:div w:id="665472522">
              <w:marLeft w:val="1155"/>
              <w:marRight w:val="0"/>
              <w:marTop w:val="0"/>
              <w:marBottom w:val="0"/>
              <w:divBdr>
                <w:top w:val="none" w:sz="0" w:space="0" w:color="auto"/>
                <w:left w:val="none" w:sz="0" w:space="0" w:color="auto"/>
                <w:bottom w:val="none" w:sz="0" w:space="0" w:color="auto"/>
                <w:right w:val="none" w:sz="0" w:space="0" w:color="auto"/>
              </w:divBdr>
            </w:div>
            <w:div w:id="23988592">
              <w:marLeft w:val="1155"/>
              <w:marRight w:val="0"/>
              <w:marTop w:val="0"/>
              <w:marBottom w:val="0"/>
              <w:divBdr>
                <w:top w:val="none" w:sz="0" w:space="0" w:color="auto"/>
                <w:left w:val="none" w:sz="0" w:space="0" w:color="auto"/>
                <w:bottom w:val="none" w:sz="0" w:space="0" w:color="auto"/>
                <w:right w:val="none" w:sz="0" w:space="0" w:color="auto"/>
              </w:divBdr>
            </w:div>
            <w:div w:id="31792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611444">
      <w:bodyDiv w:val="1"/>
      <w:marLeft w:val="0"/>
      <w:marRight w:val="0"/>
      <w:marTop w:val="0"/>
      <w:marBottom w:val="0"/>
      <w:divBdr>
        <w:top w:val="none" w:sz="0" w:space="0" w:color="auto"/>
        <w:left w:val="none" w:sz="0" w:space="0" w:color="auto"/>
        <w:bottom w:val="none" w:sz="0" w:space="0" w:color="auto"/>
        <w:right w:val="none" w:sz="0" w:space="0" w:color="auto"/>
      </w:divBdr>
      <w:divsChild>
        <w:div w:id="1277443831">
          <w:marLeft w:val="0"/>
          <w:marRight w:val="0"/>
          <w:marTop w:val="0"/>
          <w:marBottom w:val="0"/>
          <w:divBdr>
            <w:top w:val="none" w:sz="0" w:space="0" w:color="auto"/>
            <w:left w:val="none" w:sz="0" w:space="0" w:color="auto"/>
            <w:bottom w:val="none" w:sz="0" w:space="0" w:color="auto"/>
            <w:right w:val="none" w:sz="0" w:space="0" w:color="auto"/>
          </w:divBdr>
        </w:div>
        <w:div w:id="952859090">
          <w:marLeft w:val="0"/>
          <w:marRight w:val="0"/>
          <w:marTop w:val="150"/>
          <w:marBottom w:val="0"/>
          <w:divBdr>
            <w:top w:val="none" w:sz="0" w:space="0" w:color="auto"/>
            <w:left w:val="none" w:sz="0" w:space="0" w:color="auto"/>
            <w:bottom w:val="none" w:sz="0" w:space="0" w:color="auto"/>
            <w:right w:val="none" w:sz="0" w:space="0" w:color="auto"/>
          </w:divBdr>
          <w:divsChild>
            <w:div w:id="1449202220">
              <w:marLeft w:val="1155"/>
              <w:marRight w:val="0"/>
              <w:marTop w:val="0"/>
              <w:marBottom w:val="0"/>
              <w:divBdr>
                <w:top w:val="none" w:sz="0" w:space="0" w:color="auto"/>
                <w:left w:val="none" w:sz="0" w:space="0" w:color="auto"/>
                <w:bottom w:val="none" w:sz="0" w:space="0" w:color="auto"/>
                <w:right w:val="none" w:sz="0" w:space="0" w:color="auto"/>
              </w:divBdr>
            </w:div>
            <w:div w:id="626812382">
              <w:marLeft w:val="1155"/>
              <w:marRight w:val="0"/>
              <w:marTop w:val="0"/>
              <w:marBottom w:val="0"/>
              <w:divBdr>
                <w:top w:val="none" w:sz="0" w:space="0" w:color="auto"/>
                <w:left w:val="none" w:sz="0" w:space="0" w:color="auto"/>
                <w:bottom w:val="none" w:sz="0" w:space="0" w:color="auto"/>
                <w:right w:val="none" w:sz="0" w:space="0" w:color="auto"/>
              </w:divBdr>
            </w:div>
            <w:div w:id="76785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47531">
      <w:bodyDiv w:val="1"/>
      <w:marLeft w:val="0"/>
      <w:marRight w:val="0"/>
      <w:marTop w:val="0"/>
      <w:marBottom w:val="0"/>
      <w:divBdr>
        <w:top w:val="none" w:sz="0" w:space="0" w:color="auto"/>
        <w:left w:val="none" w:sz="0" w:space="0" w:color="auto"/>
        <w:bottom w:val="none" w:sz="0" w:space="0" w:color="auto"/>
        <w:right w:val="none" w:sz="0" w:space="0" w:color="auto"/>
      </w:divBdr>
      <w:divsChild>
        <w:div w:id="1036931774">
          <w:marLeft w:val="0"/>
          <w:marRight w:val="0"/>
          <w:marTop w:val="0"/>
          <w:marBottom w:val="0"/>
          <w:divBdr>
            <w:top w:val="none" w:sz="0" w:space="0" w:color="auto"/>
            <w:left w:val="none" w:sz="0" w:space="0" w:color="auto"/>
            <w:bottom w:val="none" w:sz="0" w:space="0" w:color="auto"/>
            <w:right w:val="none" w:sz="0" w:space="0" w:color="auto"/>
          </w:divBdr>
        </w:div>
        <w:div w:id="1556743723">
          <w:marLeft w:val="0"/>
          <w:marRight w:val="0"/>
          <w:marTop w:val="150"/>
          <w:marBottom w:val="0"/>
          <w:divBdr>
            <w:top w:val="none" w:sz="0" w:space="0" w:color="auto"/>
            <w:left w:val="none" w:sz="0" w:space="0" w:color="auto"/>
            <w:bottom w:val="none" w:sz="0" w:space="0" w:color="auto"/>
            <w:right w:val="none" w:sz="0" w:space="0" w:color="auto"/>
          </w:divBdr>
          <w:divsChild>
            <w:div w:id="1836846355">
              <w:marLeft w:val="1155"/>
              <w:marRight w:val="0"/>
              <w:marTop w:val="0"/>
              <w:marBottom w:val="0"/>
              <w:divBdr>
                <w:top w:val="none" w:sz="0" w:space="0" w:color="auto"/>
                <w:left w:val="none" w:sz="0" w:space="0" w:color="auto"/>
                <w:bottom w:val="none" w:sz="0" w:space="0" w:color="auto"/>
                <w:right w:val="none" w:sz="0" w:space="0" w:color="auto"/>
              </w:divBdr>
            </w:div>
            <w:div w:id="725446224">
              <w:marLeft w:val="1155"/>
              <w:marRight w:val="0"/>
              <w:marTop w:val="0"/>
              <w:marBottom w:val="0"/>
              <w:divBdr>
                <w:top w:val="none" w:sz="0" w:space="0" w:color="auto"/>
                <w:left w:val="none" w:sz="0" w:space="0" w:color="auto"/>
                <w:bottom w:val="none" w:sz="0" w:space="0" w:color="auto"/>
                <w:right w:val="none" w:sz="0" w:space="0" w:color="auto"/>
              </w:divBdr>
            </w:div>
            <w:div w:id="6231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7321">
      <w:bodyDiv w:val="1"/>
      <w:marLeft w:val="0"/>
      <w:marRight w:val="0"/>
      <w:marTop w:val="0"/>
      <w:marBottom w:val="0"/>
      <w:divBdr>
        <w:top w:val="none" w:sz="0" w:space="0" w:color="auto"/>
        <w:left w:val="none" w:sz="0" w:space="0" w:color="auto"/>
        <w:bottom w:val="none" w:sz="0" w:space="0" w:color="auto"/>
        <w:right w:val="none" w:sz="0" w:space="0" w:color="auto"/>
      </w:divBdr>
      <w:divsChild>
        <w:div w:id="1373460083">
          <w:marLeft w:val="0"/>
          <w:marRight w:val="0"/>
          <w:marTop w:val="0"/>
          <w:marBottom w:val="0"/>
          <w:divBdr>
            <w:top w:val="none" w:sz="0" w:space="0" w:color="auto"/>
            <w:left w:val="none" w:sz="0" w:space="0" w:color="auto"/>
            <w:bottom w:val="none" w:sz="0" w:space="0" w:color="auto"/>
            <w:right w:val="none" w:sz="0" w:space="0" w:color="auto"/>
          </w:divBdr>
        </w:div>
        <w:div w:id="1985159478">
          <w:marLeft w:val="0"/>
          <w:marRight w:val="0"/>
          <w:marTop w:val="150"/>
          <w:marBottom w:val="0"/>
          <w:divBdr>
            <w:top w:val="none" w:sz="0" w:space="0" w:color="auto"/>
            <w:left w:val="none" w:sz="0" w:space="0" w:color="auto"/>
            <w:bottom w:val="none" w:sz="0" w:space="0" w:color="auto"/>
            <w:right w:val="none" w:sz="0" w:space="0" w:color="auto"/>
          </w:divBdr>
          <w:divsChild>
            <w:div w:id="367030748">
              <w:marLeft w:val="1155"/>
              <w:marRight w:val="0"/>
              <w:marTop w:val="0"/>
              <w:marBottom w:val="0"/>
              <w:divBdr>
                <w:top w:val="none" w:sz="0" w:space="0" w:color="auto"/>
                <w:left w:val="none" w:sz="0" w:space="0" w:color="auto"/>
                <w:bottom w:val="none" w:sz="0" w:space="0" w:color="auto"/>
                <w:right w:val="none" w:sz="0" w:space="0" w:color="auto"/>
              </w:divBdr>
            </w:div>
            <w:div w:id="615016282">
              <w:marLeft w:val="1155"/>
              <w:marRight w:val="0"/>
              <w:marTop w:val="0"/>
              <w:marBottom w:val="0"/>
              <w:divBdr>
                <w:top w:val="none" w:sz="0" w:space="0" w:color="auto"/>
                <w:left w:val="none" w:sz="0" w:space="0" w:color="auto"/>
                <w:bottom w:val="none" w:sz="0" w:space="0" w:color="auto"/>
                <w:right w:val="none" w:sz="0" w:space="0" w:color="auto"/>
              </w:divBdr>
            </w:div>
            <w:div w:id="37585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1361">
      <w:bodyDiv w:val="1"/>
      <w:marLeft w:val="0"/>
      <w:marRight w:val="0"/>
      <w:marTop w:val="0"/>
      <w:marBottom w:val="0"/>
      <w:divBdr>
        <w:top w:val="none" w:sz="0" w:space="0" w:color="auto"/>
        <w:left w:val="none" w:sz="0" w:space="0" w:color="auto"/>
        <w:bottom w:val="none" w:sz="0" w:space="0" w:color="auto"/>
        <w:right w:val="none" w:sz="0" w:space="0" w:color="auto"/>
      </w:divBdr>
      <w:divsChild>
        <w:div w:id="639111737">
          <w:marLeft w:val="0"/>
          <w:marRight w:val="0"/>
          <w:marTop w:val="0"/>
          <w:marBottom w:val="0"/>
          <w:divBdr>
            <w:top w:val="none" w:sz="0" w:space="0" w:color="auto"/>
            <w:left w:val="none" w:sz="0" w:space="0" w:color="auto"/>
            <w:bottom w:val="none" w:sz="0" w:space="0" w:color="auto"/>
            <w:right w:val="none" w:sz="0" w:space="0" w:color="auto"/>
          </w:divBdr>
        </w:div>
        <w:div w:id="135732177">
          <w:marLeft w:val="0"/>
          <w:marRight w:val="0"/>
          <w:marTop w:val="150"/>
          <w:marBottom w:val="0"/>
          <w:divBdr>
            <w:top w:val="none" w:sz="0" w:space="0" w:color="auto"/>
            <w:left w:val="none" w:sz="0" w:space="0" w:color="auto"/>
            <w:bottom w:val="none" w:sz="0" w:space="0" w:color="auto"/>
            <w:right w:val="none" w:sz="0" w:space="0" w:color="auto"/>
          </w:divBdr>
          <w:divsChild>
            <w:div w:id="1454178484">
              <w:marLeft w:val="1155"/>
              <w:marRight w:val="0"/>
              <w:marTop w:val="0"/>
              <w:marBottom w:val="0"/>
              <w:divBdr>
                <w:top w:val="none" w:sz="0" w:space="0" w:color="auto"/>
                <w:left w:val="none" w:sz="0" w:space="0" w:color="auto"/>
                <w:bottom w:val="none" w:sz="0" w:space="0" w:color="auto"/>
                <w:right w:val="none" w:sz="0" w:space="0" w:color="auto"/>
              </w:divBdr>
            </w:div>
            <w:div w:id="15542288">
              <w:marLeft w:val="1155"/>
              <w:marRight w:val="0"/>
              <w:marTop w:val="0"/>
              <w:marBottom w:val="0"/>
              <w:divBdr>
                <w:top w:val="none" w:sz="0" w:space="0" w:color="auto"/>
                <w:left w:val="none" w:sz="0" w:space="0" w:color="auto"/>
                <w:bottom w:val="none" w:sz="0" w:space="0" w:color="auto"/>
                <w:right w:val="none" w:sz="0" w:space="0" w:color="auto"/>
              </w:divBdr>
            </w:div>
            <w:div w:id="33169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8994066">
      <w:bodyDiv w:val="1"/>
      <w:marLeft w:val="0"/>
      <w:marRight w:val="0"/>
      <w:marTop w:val="0"/>
      <w:marBottom w:val="0"/>
      <w:divBdr>
        <w:top w:val="none" w:sz="0" w:space="0" w:color="auto"/>
        <w:left w:val="none" w:sz="0" w:space="0" w:color="auto"/>
        <w:bottom w:val="none" w:sz="0" w:space="0" w:color="auto"/>
        <w:right w:val="none" w:sz="0" w:space="0" w:color="auto"/>
      </w:divBdr>
      <w:divsChild>
        <w:div w:id="1341007121">
          <w:marLeft w:val="0"/>
          <w:marRight w:val="0"/>
          <w:marTop w:val="0"/>
          <w:marBottom w:val="0"/>
          <w:divBdr>
            <w:top w:val="none" w:sz="0" w:space="0" w:color="auto"/>
            <w:left w:val="none" w:sz="0" w:space="0" w:color="auto"/>
            <w:bottom w:val="none" w:sz="0" w:space="0" w:color="auto"/>
            <w:right w:val="none" w:sz="0" w:space="0" w:color="auto"/>
          </w:divBdr>
        </w:div>
        <w:div w:id="1095976385">
          <w:marLeft w:val="0"/>
          <w:marRight w:val="0"/>
          <w:marTop w:val="150"/>
          <w:marBottom w:val="0"/>
          <w:divBdr>
            <w:top w:val="none" w:sz="0" w:space="0" w:color="auto"/>
            <w:left w:val="none" w:sz="0" w:space="0" w:color="auto"/>
            <w:bottom w:val="none" w:sz="0" w:space="0" w:color="auto"/>
            <w:right w:val="none" w:sz="0" w:space="0" w:color="auto"/>
          </w:divBdr>
          <w:divsChild>
            <w:div w:id="835922214">
              <w:marLeft w:val="1155"/>
              <w:marRight w:val="0"/>
              <w:marTop w:val="0"/>
              <w:marBottom w:val="0"/>
              <w:divBdr>
                <w:top w:val="none" w:sz="0" w:space="0" w:color="auto"/>
                <w:left w:val="none" w:sz="0" w:space="0" w:color="auto"/>
                <w:bottom w:val="none" w:sz="0" w:space="0" w:color="auto"/>
                <w:right w:val="none" w:sz="0" w:space="0" w:color="auto"/>
              </w:divBdr>
            </w:div>
            <w:div w:id="491607981">
              <w:marLeft w:val="1155"/>
              <w:marRight w:val="0"/>
              <w:marTop w:val="0"/>
              <w:marBottom w:val="0"/>
              <w:divBdr>
                <w:top w:val="none" w:sz="0" w:space="0" w:color="auto"/>
                <w:left w:val="none" w:sz="0" w:space="0" w:color="auto"/>
                <w:bottom w:val="none" w:sz="0" w:space="0" w:color="auto"/>
                <w:right w:val="none" w:sz="0" w:space="0" w:color="auto"/>
              </w:divBdr>
            </w:div>
            <w:div w:id="859778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1665">
      <w:bodyDiv w:val="1"/>
      <w:marLeft w:val="0"/>
      <w:marRight w:val="0"/>
      <w:marTop w:val="0"/>
      <w:marBottom w:val="0"/>
      <w:divBdr>
        <w:top w:val="none" w:sz="0" w:space="0" w:color="auto"/>
        <w:left w:val="none" w:sz="0" w:space="0" w:color="auto"/>
        <w:bottom w:val="none" w:sz="0" w:space="0" w:color="auto"/>
        <w:right w:val="none" w:sz="0" w:space="0" w:color="auto"/>
      </w:divBdr>
      <w:divsChild>
        <w:div w:id="1029796316">
          <w:marLeft w:val="0"/>
          <w:marRight w:val="0"/>
          <w:marTop w:val="0"/>
          <w:marBottom w:val="0"/>
          <w:divBdr>
            <w:top w:val="none" w:sz="0" w:space="0" w:color="auto"/>
            <w:left w:val="none" w:sz="0" w:space="0" w:color="auto"/>
            <w:bottom w:val="none" w:sz="0" w:space="0" w:color="auto"/>
            <w:right w:val="none" w:sz="0" w:space="0" w:color="auto"/>
          </w:divBdr>
        </w:div>
        <w:div w:id="1553733191">
          <w:marLeft w:val="0"/>
          <w:marRight w:val="0"/>
          <w:marTop w:val="150"/>
          <w:marBottom w:val="0"/>
          <w:divBdr>
            <w:top w:val="none" w:sz="0" w:space="0" w:color="auto"/>
            <w:left w:val="none" w:sz="0" w:space="0" w:color="auto"/>
            <w:bottom w:val="none" w:sz="0" w:space="0" w:color="auto"/>
            <w:right w:val="none" w:sz="0" w:space="0" w:color="auto"/>
          </w:divBdr>
          <w:divsChild>
            <w:div w:id="742142454">
              <w:marLeft w:val="1155"/>
              <w:marRight w:val="0"/>
              <w:marTop w:val="0"/>
              <w:marBottom w:val="0"/>
              <w:divBdr>
                <w:top w:val="none" w:sz="0" w:space="0" w:color="auto"/>
                <w:left w:val="none" w:sz="0" w:space="0" w:color="auto"/>
                <w:bottom w:val="none" w:sz="0" w:space="0" w:color="auto"/>
                <w:right w:val="none" w:sz="0" w:space="0" w:color="auto"/>
              </w:divBdr>
            </w:div>
            <w:div w:id="1359812456">
              <w:marLeft w:val="1155"/>
              <w:marRight w:val="0"/>
              <w:marTop w:val="0"/>
              <w:marBottom w:val="0"/>
              <w:divBdr>
                <w:top w:val="none" w:sz="0" w:space="0" w:color="auto"/>
                <w:left w:val="none" w:sz="0" w:space="0" w:color="auto"/>
                <w:bottom w:val="none" w:sz="0" w:space="0" w:color="auto"/>
                <w:right w:val="none" w:sz="0" w:space="0" w:color="auto"/>
              </w:divBdr>
            </w:div>
            <w:div w:id="198273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606393">
      <w:bodyDiv w:val="1"/>
      <w:marLeft w:val="0"/>
      <w:marRight w:val="0"/>
      <w:marTop w:val="0"/>
      <w:marBottom w:val="0"/>
      <w:divBdr>
        <w:top w:val="none" w:sz="0" w:space="0" w:color="auto"/>
        <w:left w:val="none" w:sz="0" w:space="0" w:color="auto"/>
        <w:bottom w:val="none" w:sz="0" w:space="0" w:color="auto"/>
        <w:right w:val="none" w:sz="0" w:space="0" w:color="auto"/>
      </w:divBdr>
      <w:divsChild>
        <w:div w:id="1587301009">
          <w:marLeft w:val="0"/>
          <w:marRight w:val="0"/>
          <w:marTop w:val="0"/>
          <w:marBottom w:val="0"/>
          <w:divBdr>
            <w:top w:val="none" w:sz="0" w:space="0" w:color="auto"/>
            <w:left w:val="none" w:sz="0" w:space="0" w:color="auto"/>
            <w:bottom w:val="none" w:sz="0" w:space="0" w:color="auto"/>
            <w:right w:val="none" w:sz="0" w:space="0" w:color="auto"/>
          </w:divBdr>
        </w:div>
        <w:div w:id="1304694953">
          <w:marLeft w:val="0"/>
          <w:marRight w:val="0"/>
          <w:marTop w:val="150"/>
          <w:marBottom w:val="0"/>
          <w:divBdr>
            <w:top w:val="none" w:sz="0" w:space="0" w:color="auto"/>
            <w:left w:val="none" w:sz="0" w:space="0" w:color="auto"/>
            <w:bottom w:val="none" w:sz="0" w:space="0" w:color="auto"/>
            <w:right w:val="none" w:sz="0" w:space="0" w:color="auto"/>
          </w:divBdr>
          <w:divsChild>
            <w:div w:id="1906332064">
              <w:marLeft w:val="1155"/>
              <w:marRight w:val="0"/>
              <w:marTop w:val="0"/>
              <w:marBottom w:val="0"/>
              <w:divBdr>
                <w:top w:val="none" w:sz="0" w:space="0" w:color="auto"/>
                <w:left w:val="none" w:sz="0" w:space="0" w:color="auto"/>
                <w:bottom w:val="none" w:sz="0" w:space="0" w:color="auto"/>
                <w:right w:val="none" w:sz="0" w:space="0" w:color="auto"/>
              </w:divBdr>
            </w:div>
            <w:div w:id="269776560">
              <w:marLeft w:val="1155"/>
              <w:marRight w:val="0"/>
              <w:marTop w:val="0"/>
              <w:marBottom w:val="0"/>
              <w:divBdr>
                <w:top w:val="none" w:sz="0" w:space="0" w:color="auto"/>
                <w:left w:val="none" w:sz="0" w:space="0" w:color="auto"/>
                <w:bottom w:val="none" w:sz="0" w:space="0" w:color="auto"/>
                <w:right w:val="none" w:sz="0" w:space="0" w:color="auto"/>
              </w:divBdr>
            </w:div>
            <w:div w:id="1968464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0910571">
      <w:bodyDiv w:val="1"/>
      <w:marLeft w:val="0"/>
      <w:marRight w:val="0"/>
      <w:marTop w:val="0"/>
      <w:marBottom w:val="0"/>
      <w:divBdr>
        <w:top w:val="none" w:sz="0" w:space="0" w:color="auto"/>
        <w:left w:val="none" w:sz="0" w:space="0" w:color="auto"/>
        <w:bottom w:val="none" w:sz="0" w:space="0" w:color="auto"/>
        <w:right w:val="none" w:sz="0" w:space="0" w:color="auto"/>
      </w:divBdr>
      <w:divsChild>
        <w:div w:id="1823886846">
          <w:marLeft w:val="0"/>
          <w:marRight w:val="0"/>
          <w:marTop w:val="0"/>
          <w:marBottom w:val="0"/>
          <w:divBdr>
            <w:top w:val="none" w:sz="0" w:space="0" w:color="auto"/>
            <w:left w:val="none" w:sz="0" w:space="0" w:color="auto"/>
            <w:bottom w:val="none" w:sz="0" w:space="0" w:color="auto"/>
            <w:right w:val="none" w:sz="0" w:space="0" w:color="auto"/>
          </w:divBdr>
        </w:div>
        <w:div w:id="17243309">
          <w:marLeft w:val="0"/>
          <w:marRight w:val="0"/>
          <w:marTop w:val="150"/>
          <w:marBottom w:val="0"/>
          <w:divBdr>
            <w:top w:val="none" w:sz="0" w:space="0" w:color="auto"/>
            <w:left w:val="none" w:sz="0" w:space="0" w:color="auto"/>
            <w:bottom w:val="none" w:sz="0" w:space="0" w:color="auto"/>
            <w:right w:val="none" w:sz="0" w:space="0" w:color="auto"/>
          </w:divBdr>
          <w:divsChild>
            <w:div w:id="1732538562">
              <w:marLeft w:val="1155"/>
              <w:marRight w:val="0"/>
              <w:marTop w:val="0"/>
              <w:marBottom w:val="0"/>
              <w:divBdr>
                <w:top w:val="none" w:sz="0" w:space="0" w:color="auto"/>
                <w:left w:val="none" w:sz="0" w:space="0" w:color="auto"/>
                <w:bottom w:val="none" w:sz="0" w:space="0" w:color="auto"/>
                <w:right w:val="none" w:sz="0" w:space="0" w:color="auto"/>
              </w:divBdr>
            </w:div>
            <w:div w:id="1751267047">
              <w:marLeft w:val="1155"/>
              <w:marRight w:val="0"/>
              <w:marTop w:val="0"/>
              <w:marBottom w:val="0"/>
              <w:divBdr>
                <w:top w:val="none" w:sz="0" w:space="0" w:color="auto"/>
                <w:left w:val="none" w:sz="0" w:space="0" w:color="auto"/>
                <w:bottom w:val="none" w:sz="0" w:space="0" w:color="auto"/>
                <w:right w:val="none" w:sz="0" w:space="0" w:color="auto"/>
              </w:divBdr>
            </w:div>
            <w:div w:id="1260404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42369">
      <w:bodyDiv w:val="1"/>
      <w:marLeft w:val="0"/>
      <w:marRight w:val="0"/>
      <w:marTop w:val="0"/>
      <w:marBottom w:val="0"/>
      <w:divBdr>
        <w:top w:val="none" w:sz="0" w:space="0" w:color="auto"/>
        <w:left w:val="none" w:sz="0" w:space="0" w:color="auto"/>
        <w:bottom w:val="none" w:sz="0" w:space="0" w:color="auto"/>
        <w:right w:val="none" w:sz="0" w:space="0" w:color="auto"/>
      </w:divBdr>
      <w:divsChild>
        <w:div w:id="563419044">
          <w:marLeft w:val="0"/>
          <w:marRight w:val="0"/>
          <w:marTop w:val="0"/>
          <w:marBottom w:val="0"/>
          <w:divBdr>
            <w:top w:val="none" w:sz="0" w:space="0" w:color="auto"/>
            <w:left w:val="none" w:sz="0" w:space="0" w:color="auto"/>
            <w:bottom w:val="none" w:sz="0" w:space="0" w:color="auto"/>
            <w:right w:val="none" w:sz="0" w:space="0" w:color="auto"/>
          </w:divBdr>
        </w:div>
        <w:div w:id="163982280">
          <w:marLeft w:val="0"/>
          <w:marRight w:val="0"/>
          <w:marTop w:val="150"/>
          <w:marBottom w:val="0"/>
          <w:divBdr>
            <w:top w:val="none" w:sz="0" w:space="0" w:color="auto"/>
            <w:left w:val="none" w:sz="0" w:space="0" w:color="auto"/>
            <w:bottom w:val="none" w:sz="0" w:space="0" w:color="auto"/>
            <w:right w:val="none" w:sz="0" w:space="0" w:color="auto"/>
          </w:divBdr>
          <w:divsChild>
            <w:div w:id="1674183112">
              <w:marLeft w:val="1155"/>
              <w:marRight w:val="0"/>
              <w:marTop w:val="0"/>
              <w:marBottom w:val="0"/>
              <w:divBdr>
                <w:top w:val="none" w:sz="0" w:space="0" w:color="auto"/>
                <w:left w:val="none" w:sz="0" w:space="0" w:color="auto"/>
                <w:bottom w:val="none" w:sz="0" w:space="0" w:color="auto"/>
                <w:right w:val="none" w:sz="0" w:space="0" w:color="auto"/>
              </w:divBdr>
            </w:div>
            <w:div w:id="1330672975">
              <w:marLeft w:val="1155"/>
              <w:marRight w:val="0"/>
              <w:marTop w:val="0"/>
              <w:marBottom w:val="0"/>
              <w:divBdr>
                <w:top w:val="none" w:sz="0" w:space="0" w:color="auto"/>
                <w:left w:val="none" w:sz="0" w:space="0" w:color="auto"/>
                <w:bottom w:val="none" w:sz="0" w:space="0" w:color="auto"/>
                <w:right w:val="none" w:sz="0" w:space="0" w:color="auto"/>
              </w:divBdr>
            </w:div>
            <w:div w:id="1804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08537">
      <w:bodyDiv w:val="1"/>
      <w:marLeft w:val="0"/>
      <w:marRight w:val="0"/>
      <w:marTop w:val="0"/>
      <w:marBottom w:val="0"/>
      <w:divBdr>
        <w:top w:val="none" w:sz="0" w:space="0" w:color="auto"/>
        <w:left w:val="none" w:sz="0" w:space="0" w:color="auto"/>
        <w:bottom w:val="none" w:sz="0" w:space="0" w:color="auto"/>
        <w:right w:val="none" w:sz="0" w:space="0" w:color="auto"/>
      </w:divBdr>
      <w:divsChild>
        <w:div w:id="1447041083">
          <w:marLeft w:val="0"/>
          <w:marRight w:val="0"/>
          <w:marTop w:val="0"/>
          <w:marBottom w:val="0"/>
          <w:divBdr>
            <w:top w:val="none" w:sz="0" w:space="0" w:color="auto"/>
            <w:left w:val="none" w:sz="0" w:space="0" w:color="auto"/>
            <w:bottom w:val="none" w:sz="0" w:space="0" w:color="auto"/>
            <w:right w:val="none" w:sz="0" w:space="0" w:color="auto"/>
          </w:divBdr>
        </w:div>
        <w:div w:id="1018392762">
          <w:marLeft w:val="0"/>
          <w:marRight w:val="0"/>
          <w:marTop w:val="150"/>
          <w:marBottom w:val="0"/>
          <w:divBdr>
            <w:top w:val="none" w:sz="0" w:space="0" w:color="auto"/>
            <w:left w:val="none" w:sz="0" w:space="0" w:color="auto"/>
            <w:bottom w:val="none" w:sz="0" w:space="0" w:color="auto"/>
            <w:right w:val="none" w:sz="0" w:space="0" w:color="auto"/>
          </w:divBdr>
          <w:divsChild>
            <w:div w:id="483470869">
              <w:marLeft w:val="1155"/>
              <w:marRight w:val="0"/>
              <w:marTop w:val="0"/>
              <w:marBottom w:val="0"/>
              <w:divBdr>
                <w:top w:val="none" w:sz="0" w:space="0" w:color="auto"/>
                <w:left w:val="none" w:sz="0" w:space="0" w:color="auto"/>
                <w:bottom w:val="none" w:sz="0" w:space="0" w:color="auto"/>
                <w:right w:val="none" w:sz="0" w:space="0" w:color="auto"/>
              </w:divBdr>
            </w:div>
            <w:div w:id="2064676690">
              <w:marLeft w:val="1155"/>
              <w:marRight w:val="0"/>
              <w:marTop w:val="0"/>
              <w:marBottom w:val="0"/>
              <w:divBdr>
                <w:top w:val="none" w:sz="0" w:space="0" w:color="auto"/>
                <w:left w:val="none" w:sz="0" w:space="0" w:color="auto"/>
                <w:bottom w:val="none" w:sz="0" w:space="0" w:color="auto"/>
                <w:right w:val="none" w:sz="0" w:space="0" w:color="auto"/>
              </w:divBdr>
            </w:div>
            <w:div w:id="827748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759528">
      <w:bodyDiv w:val="1"/>
      <w:marLeft w:val="0"/>
      <w:marRight w:val="0"/>
      <w:marTop w:val="0"/>
      <w:marBottom w:val="0"/>
      <w:divBdr>
        <w:top w:val="none" w:sz="0" w:space="0" w:color="auto"/>
        <w:left w:val="none" w:sz="0" w:space="0" w:color="auto"/>
        <w:bottom w:val="none" w:sz="0" w:space="0" w:color="auto"/>
        <w:right w:val="none" w:sz="0" w:space="0" w:color="auto"/>
      </w:divBdr>
      <w:divsChild>
        <w:div w:id="312148829">
          <w:marLeft w:val="0"/>
          <w:marRight w:val="0"/>
          <w:marTop w:val="0"/>
          <w:marBottom w:val="0"/>
          <w:divBdr>
            <w:top w:val="none" w:sz="0" w:space="0" w:color="auto"/>
            <w:left w:val="none" w:sz="0" w:space="0" w:color="auto"/>
            <w:bottom w:val="none" w:sz="0" w:space="0" w:color="auto"/>
            <w:right w:val="none" w:sz="0" w:space="0" w:color="auto"/>
          </w:divBdr>
        </w:div>
        <w:div w:id="245193362">
          <w:marLeft w:val="0"/>
          <w:marRight w:val="0"/>
          <w:marTop w:val="150"/>
          <w:marBottom w:val="0"/>
          <w:divBdr>
            <w:top w:val="none" w:sz="0" w:space="0" w:color="auto"/>
            <w:left w:val="none" w:sz="0" w:space="0" w:color="auto"/>
            <w:bottom w:val="none" w:sz="0" w:space="0" w:color="auto"/>
            <w:right w:val="none" w:sz="0" w:space="0" w:color="auto"/>
          </w:divBdr>
          <w:divsChild>
            <w:div w:id="831599685">
              <w:marLeft w:val="1155"/>
              <w:marRight w:val="0"/>
              <w:marTop w:val="0"/>
              <w:marBottom w:val="0"/>
              <w:divBdr>
                <w:top w:val="none" w:sz="0" w:space="0" w:color="auto"/>
                <w:left w:val="none" w:sz="0" w:space="0" w:color="auto"/>
                <w:bottom w:val="none" w:sz="0" w:space="0" w:color="auto"/>
                <w:right w:val="none" w:sz="0" w:space="0" w:color="auto"/>
              </w:divBdr>
            </w:div>
            <w:div w:id="1417357870">
              <w:marLeft w:val="1155"/>
              <w:marRight w:val="0"/>
              <w:marTop w:val="0"/>
              <w:marBottom w:val="0"/>
              <w:divBdr>
                <w:top w:val="none" w:sz="0" w:space="0" w:color="auto"/>
                <w:left w:val="none" w:sz="0" w:space="0" w:color="auto"/>
                <w:bottom w:val="none" w:sz="0" w:space="0" w:color="auto"/>
                <w:right w:val="none" w:sz="0" w:space="0" w:color="auto"/>
              </w:divBdr>
            </w:div>
            <w:div w:id="878126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029">
      <w:bodyDiv w:val="1"/>
      <w:marLeft w:val="0"/>
      <w:marRight w:val="0"/>
      <w:marTop w:val="0"/>
      <w:marBottom w:val="0"/>
      <w:divBdr>
        <w:top w:val="none" w:sz="0" w:space="0" w:color="auto"/>
        <w:left w:val="none" w:sz="0" w:space="0" w:color="auto"/>
        <w:bottom w:val="none" w:sz="0" w:space="0" w:color="auto"/>
        <w:right w:val="none" w:sz="0" w:space="0" w:color="auto"/>
      </w:divBdr>
      <w:divsChild>
        <w:div w:id="454570212">
          <w:marLeft w:val="0"/>
          <w:marRight w:val="0"/>
          <w:marTop w:val="0"/>
          <w:marBottom w:val="0"/>
          <w:divBdr>
            <w:top w:val="none" w:sz="0" w:space="0" w:color="auto"/>
            <w:left w:val="none" w:sz="0" w:space="0" w:color="auto"/>
            <w:bottom w:val="none" w:sz="0" w:space="0" w:color="auto"/>
            <w:right w:val="none" w:sz="0" w:space="0" w:color="auto"/>
          </w:divBdr>
        </w:div>
        <w:div w:id="1013998447">
          <w:marLeft w:val="0"/>
          <w:marRight w:val="0"/>
          <w:marTop w:val="150"/>
          <w:marBottom w:val="0"/>
          <w:divBdr>
            <w:top w:val="none" w:sz="0" w:space="0" w:color="auto"/>
            <w:left w:val="none" w:sz="0" w:space="0" w:color="auto"/>
            <w:bottom w:val="none" w:sz="0" w:space="0" w:color="auto"/>
            <w:right w:val="none" w:sz="0" w:space="0" w:color="auto"/>
          </w:divBdr>
          <w:divsChild>
            <w:div w:id="868226933">
              <w:marLeft w:val="1155"/>
              <w:marRight w:val="0"/>
              <w:marTop w:val="0"/>
              <w:marBottom w:val="0"/>
              <w:divBdr>
                <w:top w:val="none" w:sz="0" w:space="0" w:color="auto"/>
                <w:left w:val="none" w:sz="0" w:space="0" w:color="auto"/>
                <w:bottom w:val="none" w:sz="0" w:space="0" w:color="auto"/>
                <w:right w:val="none" w:sz="0" w:space="0" w:color="auto"/>
              </w:divBdr>
            </w:div>
            <w:div w:id="20667621">
              <w:marLeft w:val="1155"/>
              <w:marRight w:val="0"/>
              <w:marTop w:val="0"/>
              <w:marBottom w:val="0"/>
              <w:divBdr>
                <w:top w:val="none" w:sz="0" w:space="0" w:color="auto"/>
                <w:left w:val="none" w:sz="0" w:space="0" w:color="auto"/>
                <w:bottom w:val="none" w:sz="0" w:space="0" w:color="auto"/>
                <w:right w:val="none" w:sz="0" w:space="0" w:color="auto"/>
              </w:divBdr>
            </w:div>
            <w:div w:id="169129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397718">
      <w:bodyDiv w:val="1"/>
      <w:marLeft w:val="0"/>
      <w:marRight w:val="0"/>
      <w:marTop w:val="0"/>
      <w:marBottom w:val="0"/>
      <w:divBdr>
        <w:top w:val="none" w:sz="0" w:space="0" w:color="auto"/>
        <w:left w:val="none" w:sz="0" w:space="0" w:color="auto"/>
        <w:bottom w:val="none" w:sz="0" w:space="0" w:color="auto"/>
        <w:right w:val="none" w:sz="0" w:space="0" w:color="auto"/>
      </w:divBdr>
      <w:divsChild>
        <w:div w:id="1843354756">
          <w:marLeft w:val="0"/>
          <w:marRight w:val="0"/>
          <w:marTop w:val="0"/>
          <w:marBottom w:val="0"/>
          <w:divBdr>
            <w:top w:val="none" w:sz="0" w:space="0" w:color="auto"/>
            <w:left w:val="none" w:sz="0" w:space="0" w:color="auto"/>
            <w:bottom w:val="none" w:sz="0" w:space="0" w:color="auto"/>
            <w:right w:val="none" w:sz="0" w:space="0" w:color="auto"/>
          </w:divBdr>
        </w:div>
        <w:div w:id="1955598779">
          <w:marLeft w:val="0"/>
          <w:marRight w:val="0"/>
          <w:marTop w:val="150"/>
          <w:marBottom w:val="0"/>
          <w:divBdr>
            <w:top w:val="none" w:sz="0" w:space="0" w:color="auto"/>
            <w:left w:val="none" w:sz="0" w:space="0" w:color="auto"/>
            <w:bottom w:val="none" w:sz="0" w:space="0" w:color="auto"/>
            <w:right w:val="none" w:sz="0" w:space="0" w:color="auto"/>
          </w:divBdr>
          <w:divsChild>
            <w:div w:id="2039961976">
              <w:marLeft w:val="1155"/>
              <w:marRight w:val="0"/>
              <w:marTop w:val="0"/>
              <w:marBottom w:val="0"/>
              <w:divBdr>
                <w:top w:val="none" w:sz="0" w:space="0" w:color="auto"/>
                <w:left w:val="none" w:sz="0" w:space="0" w:color="auto"/>
                <w:bottom w:val="none" w:sz="0" w:space="0" w:color="auto"/>
                <w:right w:val="none" w:sz="0" w:space="0" w:color="auto"/>
              </w:divBdr>
            </w:div>
            <w:div w:id="1949003467">
              <w:marLeft w:val="1155"/>
              <w:marRight w:val="0"/>
              <w:marTop w:val="0"/>
              <w:marBottom w:val="0"/>
              <w:divBdr>
                <w:top w:val="none" w:sz="0" w:space="0" w:color="auto"/>
                <w:left w:val="none" w:sz="0" w:space="0" w:color="auto"/>
                <w:bottom w:val="none" w:sz="0" w:space="0" w:color="auto"/>
                <w:right w:val="none" w:sz="0" w:space="0" w:color="auto"/>
              </w:divBdr>
            </w:div>
            <w:div w:id="394279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466112">
      <w:bodyDiv w:val="1"/>
      <w:marLeft w:val="0"/>
      <w:marRight w:val="0"/>
      <w:marTop w:val="0"/>
      <w:marBottom w:val="0"/>
      <w:divBdr>
        <w:top w:val="none" w:sz="0" w:space="0" w:color="auto"/>
        <w:left w:val="none" w:sz="0" w:space="0" w:color="auto"/>
        <w:bottom w:val="none" w:sz="0" w:space="0" w:color="auto"/>
        <w:right w:val="none" w:sz="0" w:space="0" w:color="auto"/>
      </w:divBdr>
      <w:divsChild>
        <w:div w:id="1956520942">
          <w:marLeft w:val="0"/>
          <w:marRight w:val="0"/>
          <w:marTop w:val="0"/>
          <w:marBottom w:val="0"/>
          <w:divBdr>
            <w:top w:val="none" w:sz="0" w:space="0" w:color="auto"/>
            <w:left w:val="none" w:sz="0" w:space="0" w:color="auto"/>
            <w:bottom w:val="none" w:sz="0" w:space="0" w:color="auto"/>
            <w:right w:val="none" w:sz="0" w:space="0" w:color="auto"/>
          </w:divBdr>
        </w:div>
        <w:div w:id="1669015229">
          <w:marLeft w:val="0"/>
          <w:marRight w:val="0"/>
          <w:marTop w:val="150"/>
          <w:marBottom w:val="0"/>
          <w:divBdr>
            <w:top w:val="none" w:sz="0" w:space="0" w:color="auto"/>
            <w:left w:val="none" w:sz="0" w:space="0" w:color="auto"/>
            <w:bottom w:val="none" w:sz="0" w:space="0" w:color="auto"/>
            <w:right w:val="none" w:sz="0" w:space="0" w:color="auto"/>
          </w:divBdr>
          <w:divsChild>
            <w:div w:id="1456830086">
              <w:marLeft w:val="1155"/>
              <w:marRight w:val="0"/>
              <w:marTop w:val="0"/>
              <w:marBottom w:val="0"/>
              <w:divBdr>
                <w:top w:val="none" w:sz="0" w:space="0" w:color="auto"/>
                <w:left w:val="none" w:sz="0" w:space="0" w:color="auto"/>
                <w:bottom w:val="none" w:sz="0" w:space="0" w:color="auto"/>
                <w:right w:val="none" w:sz="0" w:space="0" w:color="auto"/>
              </w:divBdr>
            </w:div>
            <w:div w:id="186410691">
              <w:marLeft w:val="1155"/>
              <w:marRight w:val="0"/>
              <w:marTop w:val="0"/>
              <w:marBottom w:val="0"/>
              <w:divBdr>
                <w:top w:val="none" w:sz="0" w:space="0" w:color="auto"/>
                <w:left w:val="none" w:sz="0" w:space="0" w:color="auto"/>
                <w:bottom w:val="none" w:sz="0" w:space="0" w:color="auto"/>
                <w:right w:val="none" w:sz="0" w:space="0" w:color="auto"/>
              </w:divBdr>
            </w:div>
            <w:div w:id="152131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063">
      <w:bodyDiv w:val="1"/>
      <w:marLeft w:val="0"/>
      <w:marRight w:val="0"/>
      <w:marTop w:val="0"/>
      <w:marBottom w:val="0"/>
      <w:divBdr>
        <w:top w:val="none" w:sz="0" w:space="0" w:color="auto"/>
        <w:left w:val="none" w:sz="0" w:space="0" w:color="auto"/>
        <w:bottom w:val="none" w:sz="0" w:space="0" w:color="auto"/>
        <w:right w:val="none" w:sz="0" w:space="0" w:color="auto"/>
      </w:divBdr>
      <w:divsChild>
        <w:div w:id="33123969">
          <w:marLeft w:val="0"/>
          <w:marRight w:val="0"/>
          <w:marTop w:val="0"/>
          <w:marBottom w:val="0"/>
          <w:divBdr>
            <w:top w:val="none" w:sz="0" w:space="0" w:color="auto"/>
            <w:left w:val="none" w:sz="0" w:space="0" w:color="auto"/>
            <w:bottom w:val="none" w:sz="0" w:space="0" w:color="auto"/>
            <w:right w:val="none" w:sz="0" w:space="0" w:color="auto"/>
          </w:divBdr>
        </w:div>
        <w:div w:id="477112147">
          <w:marLeft w:val="0"/>
          <w:marRight w:val="0"/>
          <w:marTop w:val="150"/>
          <w:marBottom w:val="0"/>
          <w:divBdr>
            <w:top w:val="none" w:sz="0" w:space="0" w:color="auto"/>
            <w:left w:val="none" w:sz="0" w:space="0" w:color="auto"/>
            <w:bottom w:val="none" w:sz="0" w:space="0" w:color="auto"/>
            <w:right w:val="none" w:sz="0" w:space="0" w:color="auto"/>
          </w:divBdr>
          <w:divsChild>
            <w:div w:id="11346069">
              <w:marLeft w:val="1155"/>
              <w:marRight w:val="0"/>
              <w:marTop w:val="0"/>
              <w:marBottom w:val="0"/>
              <w:divBdr>
                <w:top w:val="none" w:sz="0" w:space="0" w:color="auto"/>
                <w:left w:val="none" w:sz="0" w:space="0" w:color="auto"/>
                <w:bottom w:val="none" w:sz="0" w:space="0" w:color="auto"/>
                <w:right w:val="none" w:sz="0" w:space="0" w:color="auto"/>
              </w:divBdr>
            </w:div>
            <w:div w:id="51200092">
              <w:marLeft w:val="1155"/>
              <w:marRight w:val="0"/>
              <w:marTop w:val="0"/>
              <w:marBottom w:val="0"/>
              <w:divBdr>
                <w:top w:val="none" w:sz="0" w:space="0" w:color="auto"/>
                <w:left w:val="none" w:sz="0" w:space="0" w:color="auto"/>
                <w:bottom w:val="none" w:sz="0" w:space="0" w:color="auto"/>
                <w:right w:val="none" w:sz="0" w:space="0" w:color="auto"/>
              </w:divBdr>
            </w:div>
            <w:div w:id="536047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269478">
      <w:bodyDiv w:val="1"/>
      <w:marLeft w:val="0"/>
      <w:marRight w:val="0"/>
      <w:marTop w:val="0"/>
      <w:marBottom w:val="0"/>
      <w:divBdr>
        <w:top w:val="none" w:sz="0" w:space="0" w:color="auto"/>
        <w:left w:val="none" w:sz="0" w:space="0" w:color="auto"/>
        <w:bottom w:val="none" w:sz="0" w:space="0" w:color="auto"/>
        <w:right w:val="none" w:sz="0" w:space="0" w:color="auto"/>
      </w:divBdr>
      <w:divsChild>
        <w:div w:id="697007961">
          <w:marLeft w:val="0"/>
          <w:marRight w:val="0"/>
          <w:marTop w:val="0"/>
          <w:marBottom w:val="0"/>
          <w:divBdr>
            <w:top w:val="none" w:sz="0" w:space="0" w:color="auto"/>
            <w:left w:val="none" w:sz="0" w:space="0" w:color="auto"/>
            <w:bottom w:val="none" w:sz="0" w:space="0" w:color="auto"/>
            <w:right w:val="none" w:sz="0" w:space="0" w:color="auto"/>
          </w:divBdr>
        </w:div>
        <w:div w:id="1958370899">
          <w:marLeft w:val="0"/>
          <w:marRight w:val="0"/>
          <w:marTop w:val="150"/>
          <w:marBottom w:val="0"/>
          <w:divBdr>
            <w:top w:val="none" w:sz="0" w:space="0" w:color="auto"/>
            <w:left w:val="none" w:sz="0" w:space="0" w:color="auto"/>
            <w:bottom w:val="none" w:sz="0" w:space="0" w:color="auto"/>
            <w:right w:val="none" w:sz="0" w:space="0" w:color="auto"/>
          </w:divBdr>
          <w:divsChild>
            <w:div w:id="1199707089">
              <w:marLeft w:val="1155"/>
              <w:marRight w:val="0"/>
              <w:marTop w:val="0"/>
              <w:marBottom w:val="0"/>
              <w:divBdr>
                <w:top w:val="none" w:sz="0" w:space="0" w:color="auto"/>
                <w:left w:val="none" w:sz="0" w:space="0" w:color="auto"/>
                <w:bottom w:val="none" w:sz="0" w:space="0" w:color="auto"/>
                <w:right w:val="none" w:sz="0" w:space="0" w:color="auto"/>
              </w:divBdr>
            </w:div>
            <w:div w:id="878978515">
              <w:marLeft w:val="1155"/>
              <w:marRight w:val="0"/>
              <w:marTop w:val="0"/>
              <w:marBottom w:val="0"/>
              <w:divBdr>
                <w:top w:val="none" w:sz="0" w:space="0" w:color="auto"/>
                <w:left w:val="none" w:sz="0" w:space="0" w:color="auto"/>
                <w:bottom w:val="none" w:sz="0" w:space="0" w:color="auto"/>
                <w:right w:val="none" w:sz="0" w:space="0" w:color="auto"/>
              </w:divBdr>
            </w:div>
            <w:div w:id="5402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3938609">
      <w:bodyDiv w:val="1"/>
      <w:marLeft w:val="0"/>
      <w:marRight w:val="0"/>
      <w:marTop w:val="0"/>
      <w:marBottom w:val="0"/>
      <w:divBdr>
        <w:top w:val="none" w:sz="0" w:space="0" w:color="auto"/>
        <w:left w:val="none" w:sz="0" w:space="0" w:color="auto"/>
        <w:bottom w:val="none" w:sz="0" w:space="0" w:color="auto"/>
        <w:right w:val="none" w:sz="0" w:space="0" w:color="auto"/>
      </w:divBdr>
      <w:divsChild>
        <w:div w:id="186405510">
          <w:marLeft w:val="0"/>
          <w:marRight w:val="0"/>
          <w:marTop w:val="0"/>
          <w:marBottom w:val="0"/>
          <w:divBdr>
            <w:top w:val="none" w:sz="0" w:space="0" w:color="auto"/>
            <w:left w:val="none" w:sz="0" w:space="0" w:color="auto"/>
            <w:bottom w:val="none" w:sz="0" w:space="0" w:color="auto"/>
            <w:right w:val="none" w:sz="0" w:space="0" w:color="auto"/>
          </w:divBdr>
        </w:div>
        <w:div w:id="2075619264">
          <w:marLeft w:val="0"/>
          <w:marRight w:val="0"/>
          <w:marTop w:val="150"/>
          <w:marBottom w:val="0"/>
          <w:divBdr>
            <w:top w:val="none" w:sz="0" w:space="0" w:color="auto"/>
            <w:left w:val="none" w:sz="0" w:space="0" w:color="auto"/>
            <w:bottom w:val="none" w:sz="0" w:space="0" w:color="auto"/>
            <w:right w:val="none" w:sz="0" w:space="0" w:color="auto"/>
          </w:divBdr>
          <w:divsChild>
            <w:div w:id="2057006652">
              <w:marLeft w:val="1155"/>
              <w:marRight w:val="0"/>
              <w:marTop w:val="0"/>
              <w:marBottom w:val="0"/>
              <w:divBdr>
                <w:top w:val="none" w:sz="0" w:space="0" w:color="auto"/>
                <w:left w:val="none" w:sz="0" w:space="0" w:color="auto"/>
                <w:bottom w:val="none" w:sz="0" w:space="0" w:color="auto"/>
                <w:right w:val="none" w:sz="0" w:space="0" w:color="auto"/>
              </w:divBdr>
            </w:div>
            <w:div w:id="289014917">
              <w:marLeft w:val="1155"/>
              <w:marRight w:val="0"/>
              <w:marTop w:val="0"/>
              <w:marBottom w:val="0"/>
              <w:divBdr>
                <w:top w:val="none" w:sz="0" w:space="0" w:color="auto"/>
                <w:left w:val="none" w:sz="0" w:space="0" w:color="auto"/>
                <w:bottom w:val="none" w:sz="0" w:space="0" w:color="auto"/>
                <w:right w:val="none" w:sz="0" w:space="0" w:color="auto"/>
              </w:divBdr>
            </w:div>
            <w:div w:id="192252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43808">
      <w:bodyDiv w:val="1"/>
      <w:marLeft w:val="0"/>
      <w:marRight w:val="0"/>
      <w:marTop w:val="0"/>
      <w:marBottom w:val="0"/>
      <w:divBdr>
        <w:top w:val="none" w:sz="0" w:space="0" w:color="auto"/>
        <w:left w:val="none" w:sz="0" w:space="0" w:color="auto"/>
        <w:bottom w:val="none" w:sz="0" w:space="0" w:color="auto"/>
        <w:right w:val="none" w:sz="0" w:space="0" w:color="auto"/>
      </w:divBdr>
      <w:divsChild>
        <w:div w:id="779378648">
          <w:marLeft w:val="0"/>
          <w:marRight w:val="0"/>
          <w:marTop w:val="0"/>
          <w:marBottom w:val="0"/>
          <w:divBdr>
            <w:top w:val="none" w:sz="0" w:space="0" w:color="auto"/>
            <w:left w:val="none" w:sz="0" w:space="0" w:color="auto"/>
            <w:bottom w:val="none" w:sz="0" w:space="0" w:color="auto"/>
            <w:right w:val="none" w:sz="0" w:space="0" w:color="auto"/>
          </w:divBdr>
        </w:div>
        <w:div w:id="1802453702">
          <w:marLeft w:val="0"/>
          <w:marRight w:val="0"/>
          <w:marTop w:val="150"/>
          <w:marBottom w:val="0"/>
          <w:divBdr>
            <w:top w:val="none" w:sz="0" w:space="0" w:color="auto"/>
            <w:left w:val="none" w:sz="0" w:space="0" w:color="auto"/>
            <w:bottom w:val="none" w:sz="0" w:space="0" w:color="auto"/>
            <w:right w:val="none" w:sz="0" w:space="0" w:color="auto"/>
          </w:divBdr>
          <w:divsChild>
            <w:div w:id="1244291148">
              <w:marLeft w:val="1155"/>
              <w:marRight w:val="0"/>
              <w:marTop w:val="0"/>
              <w:marBottom w:val="0"/>
              <w:divBdr>
                <w:top w:val="none" w:sz="0" w:space="0" w:color="auto"/>
                <w:left w:val="none" w:sz="0" w:space="0" w:color="auto"/>
                <w:bottom w:val="none" w:sz="0" w:space="0" w:color="auto"/>
                <w:right w:val="none" w:sz="0" w:space="0" w:color="auto"/>
              </w:divBdr>
            </w:div>
            <w:div w:id="186705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760">
      <w:bodyDiv w:val="1"/>
      <w:marLeft w:val="0"/>
      <w:marRight w:val="0"/>
      <w:marTop w:val="0"/>
      <w:marBottom w:val="0"/>
      <w:divBdr>
        <w:top w:val="none" w:sz="0" w:space="0" w:color="auto"/>
        <w:left w:val="none" w:sz="0" w:space="0" w:color="auto"/>
        <w:bottom w:val="none" w:sz="0" w:space="0" w:color="auto"/>
        <w:right w:val="none" w:sz="0" w:space="0" w:color="auto"/>
      </w:divBdr>
      <w:divsChild>
        <w:div w:id="847913952">
          <w:marLeft w:val="0"/>
          <w:marRight w:val="0"/>
          <w:marTop w:val="0"/>
          <w:marBottom w:val="0"/>
          <w:divBdr>
            <w:top w:val="none" w:sz="0" w:space="0" w:color="auto"/>
            <w:left w:val="none" w:sz="0" w:space="0" w:color="auto"/>
            <w:bottom w:val="none" w:sz="0" w:space="0" w:color="auto"/>
            <w:right w:val="none" w:sz="0" w:space="0" w:color="auto"/>
          </w:divBdr>
        </w:div>
        <w:div w:id="581529446">
          <w:marLeft w:val="0"/>
          <w:marRight w:val="0"/>
          <w:marTop w:val="150"/>
          <w:marBottom w:val="0"/>
          <w:divBdr>
            <w:top w:val="none" w:sz="0" w:space="0" w:color="auto"/>
            <w:left w:val="none" w:sz="0" w:space="0" w:color="auto"/>
            <w:bottom w:val="none" w:sz="0" w:space="0" w:color="auto"/>
            <w:right w:val="none" w:sz="0" w:space="0" w:color="auto"/>
          </w:divBdr>
          <w:divsChild>
            <w:div w:id="1233151761">
              <w:marLeft w:val="1155"/>
              <w:marRight w:val="0"/>
              <w:marTop w:val="0"/>
              <w:marBottom w:val="0"/>
              <w:divBdr>
                <w:top w:val="none" w:sz="0" w:space="0" w:color="auto"/>
                <w:left w:val="none" w:sz="0" w:space="0" w:color="auto"/>
                <w:bottom w:val="none" w:sz="0" w:space="0" w:color="auto"/>
                <w:right w:val="none" w:sz="0" w:space="0" w:color="auto"/>
              </w:divBdr>
            </w:div>
            <w:div w:id="466944975">
              <w:marLeft w:val="1155"/>
              <w:marRight w:val="0"/>
              <w:marTop w:val="0"/>
              <w:marBottom w:val="0"/>
              <w:divBdr>
                <w:top w:val="none" w:sz="0" w:space="0" w:color="auto"/>
                <w:left w:val="none" w:sz="0" w:space="0" w:color="auto"/>
                <w:bottom w:val="none" w:sz="0" w:space="0" w:color="auto"/>
                <w:right w:val="none" w:sz="0" w:space="0" w:color="auto"/>
              </w:divBdr>
            </w:div>
            <w:div w:id="80061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05459">
      <w:bodyDiv w:val="1"/>
      <w:marLeft w:val="0"/>
      <w:marRight w:val="0"/>
      <w:marTop w:val="0"/>
      <w:marBottom w:val="0"/>
      <w:divBdr>
        <w:top w:val="none" w:sz="0" w:space="0" w:color="auto"/>
        <w:left w:val="none" w:sz="0" w:space="0" w:color="auto"/>
        <w:bottom w:val="none" w:sz="0" w:space="0" w:color="auto"/>
        <w:right w:val="none" w:sz="0" w:space="0" w:color="auto"/>
      </w:divBdr>
      <w:divsChild>
        <w:div w:id="1577592947">
          <w:marLeft w:val="0"/>
          <w:marRight w:val="0"/>
          <w:marTop w:val="0"/>
          <w:marBottom w:val="0"/>
          <w:divBdr>
            <w:top w:val="none" w:sz="0" w:space="0" w:color="auto"/>
            <w:left w:val="none" w:sz="0" w:space="0" w:color="auto"/>
            <w:bottom w:val="none" w:sz="0" w:space="0" w:color="auto"/>
            <w:right w:val="none" w:sz="0" w:space="0" w:color="auto"/>
          </w:divBdr>
        </w:div>
        <w:div w:id="1431856280">
          <w:marLeft w:val="0"/>
          <w:marRight w:val="0"/>
          <w:marTop w:val="150"/>
          <w:marBottom w:val="0"/>
          <w:divBdr>
            <w:top w:val="none" w:sz="0" w:space="0" w:color="auto"/>
            <w:left w:val="none" w:sz="0" w:space="0" w:color="auto"/>
            <w:bottom w:val="none" w:sz="0" w:space="0" w:color="auto"/>
            <w:right w:val="none" w:sz="0" w:space="0" w:color="auto"/>
          </w:divBdr>
          <w:divsChild>
            <w:div w:id="2089499470">
              <w:marLeft w:val="1155"/>
              <w:marRight w:val="0"/>
              <w:marTop w:val="0"/>
              <w:marBottom w:val="0"/>
              <w:divBdr>
                <w:top w:val="none" w:sz="0" w:space="0" w:color="auto"/>
                <w:left w:val="none" w:sz="0" w:space="0" w:color="auto"/>
                <w:bottom w:val="none" w:sz="0" w:space="0" w:color="auto"/>
                <w:right w:val="none" w:sz="0" w:space="0" w:color="auto"/>
              </w:divBdr>
            </w:div>
            <w:div w:id="1202132427">
              <w:marLeft w:val="1155"/>
              <w:marRight w:val="0"/>
              <w:marTop w:val="0"/>
              <w:marBottom w:val="0"/>
              <w:divBdr>
                <w:top w:val="none" w:sz="0" w:space="0" w:color="auto"/>
                <w:left w:val="none" w:sz="0" w:space="0" w:color="auto"/>
                <w:bottom w:val="none" w:sz="0" w:space="0" w:color="auto"/>
                <w:right w:val="none" w:sz="0" w:space="0" w:color="auto"/>
              </w:divBdr>
            </w:div>
            <w:div w:id="368336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35632">
      <w:bodyDiv w:val="1"/>
      <w:marLeft w:val="0"/>
      <w:marRight w:val="0"/>
      <w:marTop w:val="0"/>
      <w:marBottom w:val="0"/>
      <w:divBdr>
        <w:top w:val="none" w:sz="0" w:space="0" w:color="auto"/>
        <w:left w:val="none" w:sz="0" w:space="0" w:color="auto"/>
        <w:bottom w:val="none" w:sz="0" w:space="0" w:color="auto"/>
        <w:right w:val="none" w:sz="0" w:space="0" w:color="auto"/>
      </w:divBdr>
      <w:divsChild>
        <w:div w:id="1209301064">
          <w:marLeft w:val="0"/>
          <w:marRight w:val="0"/>
          <w:marTop w:val="0"/>
          <w:marBottom w:val="0"/>
          <w:divBdr>
            <w:top w:val="none" w:sz="0" w:space="0" w:color="auto"/>
            <w:left w:val="none" w:sz="0" w:space="0" w:color="auto"/>
            <w:bottom w:val="none" w:sz="0" w:space="0" w:color="auto"/>
            <w:right w:val="none" w:sz="0" w:space="0" w:color="auto"/>
          </w:divBdr>
        </w:div>
        <w:div w:id="519660275">
          <w:marLeft w:val="0"/>
          <w:marRight w:val="0"/>
          <w:marTop w:val="150"/>
          <w:marBottom w:val="0"/>
          <w:divBdr>
            <w:top w:val="none" w:sz="0" w:space="0" w:color="auto"/>
            <w:left w:val="none" w:sz="0" w:space="0" w:color="auto"/>
            <w:bottom w:val="none" w:sz="0" w:space="0" w:color="auto"/>
            <w:right w:val="none" w:sz="0" w:space="0" w:color="auto"/>
          </w:divBdr>
          <w:divsChild>
            <w:div w:id="608119644">
              <w:marLeft w:val="1155"/>
              <w:marRight w:val="0"/>
              <w:marTop w:val="0"/>
              <w:marBottom w:val="0"/>
              <w:divBdr>
                <w:top w:val="none" w:sz="0" w:space="0" w:color="auto"/>
                <w:left w:val="none" w:sz="0" w:space="0" w:color="auto"/>
                <w:bottom w:val="none" w:sz="0" w:space="0" w:color="auto"/>
                <w:right w:val="none" w:sz="0" w:space="0" w:color="auto"/>
              </w:divBdr>
            </w:div>
            <w:div w:id="96142153">
              <w:marLeft w:val="1155"/>
              <w:marRight w:val="0"/>
              <w:marTop w:val="0"/>
              <w:marBottom w:val="0"/>
              <w:divBdr>
                <w:top w:val="none" w:sz="0" w:space="0" w:color="auto"/>
                <w:left w:val="none" w:sz="0" w:space="0" w:color="auto"/>
                <w:bottom w:val="none" w:sz="0" w:space="0" w:color="auto"/>
                <w:right w:val="none" w:sz="0" w:space="0" w:color="auto"/>
              </w:divBdr>
            </w:div>
            <w:div w:id="312412173">
              <w:marLeft w:val="1155"/>
              <w:marRight w:val="0"/>
              <w:marTop w:val="0"/>
              <w:marBottom w:val="0"/>
              <w:divBdr>
                <w:top w:val="none" w:sz="0" w:space="0" w:color="auto"/>
                <w:left w:val="none" w:sz="0" w:space="0" w:color="auto"/>
                <w:bottom w:val="none" w:sz="0" w:space="0" w:color="auto"/>
                <w:right w:val="none" w:sz="0" w:space="0" w:color="auto"/>
              </w:divBdr>
            </w:div>
            <w:div w:id="151973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2021">
      <w:bodyDiv w:val="1"/>
      <w:marLeft w:val="0"/>
      <w:marRight w:val="0"/>
      <w:marTop w:val="0"/>
      <w:marBottom w:val="0"/>
      <w:divBdr>
        <w:top w:val="none" w:sz="0" w:space="0" w:color="auto"/>
        <w:left w:val="none" w:sz="0" w:space="0" w:color="auto"/>
        <w:bottom w:val="none" w:sz="0" w:space="0" w:color="auto"/>
        <w:right w:val="none" w:sz="0" w:space="0" w:color="auto"/>
      </w:divBdr>
      <w:divsChild>
        <w:div w:id="848905137">
          <w:marLeft w:val="0"/>
          <w:marRight w:val="0"/>
          <w:marTop w:val="0"/>
          <w:marBottom w:val="0"/>
          <w:divBdr>
            <w:top w:val="none" w:sz="0" w:space="0" w:color="auto"/>
            <w:left w:val="none" w:sz="0" w:space="0" w:color="auto"/>
            <w:bottom w:val="none" w:sz="0" w:space="0" w:color="auto"/>
            <w:right w:val="none" w:sz="0" w:space="0" w:color="auto"/>
          </w:divBdr>
        </w:div>
        <w:div w:id="339434030">
          <w:marLeft w:val="0"/>
          <w:marRight w:val="0"/>
          <w:marTop w:val="150"/>
          <w:marBottom w:val="0"/>
          <w:divBdr>
            <w:top w:val="none" w:sz="0" w:space="0" w:color="auto"/>
            <w:left w:val="none" w:sz="0" w:space="0" w:color="auto"/>
            <w:bottom w:val="none" w:sz="0" w:space="0" w:color="auto"/>
            <w:right w:val="none" w:sz="0" w:space="0" w:color="auto"/>
          </w:divBdr>
          <w:divsChild>
            <w:div w:id="1047412288">
              <w:marLeft w:val="1155"/>
              <w:marRight w:val="0"/>
              <w:marTop w:val="0"/>
              <w:marBottom w:val="0"/>
              <w:divBdr>
                <w:top w:val="none" w:sz="0" w:space="0" w:color="auto"/>
                <w:left w:val="none" w:sz="0" w:space="0" w:color="auto"/>
                <w:bottom w:val="none" w:sz="0" w:space="0" w:color="auto"/>
                <w:right w:val="none" w:sz="0" w:space="0" w:color="auto"/>
              </w:divBdr>
            </w:div>
            <w:div w:id="739251850">
              <w:marLeft w:val="1155"/>
              <w:marRight w:val="0"/>
              <w:marTop w:val="0"/>
              <w:marBottom w:val="0"/>
              <w:divBdr>
                <w:top w:val="none" w:sz="0" w:space="0" w:color="auto"/>
                <w:left w:val="none" w:sz="0" w:space="0" w:color="auto"/>
                <w:bottom w:val="none" w:sz="0" w:space="0" w:color="auto"/>
                <w:right w:val="none" w:sz="0" w:space="0" w:color="auto"/>
              </w:divBdr>
            </w:div>
            <w:div w:id="95356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1229">
      <w:bodyDiv w:val="1"/>
      <w:marLeft w:val="0"/>
      <w:marRight w:val="0"/>
      <w:marTop w:val="0"/>
      <w:marBottom w:val="0"/>
      <w:divBdr>
        <w:top w:val="none" w:sz="0" w:space="0" w:color="auto"/>
        <w:left w:val="none" w:sz="0" w:space="0" w:color="auto"/>
        <w:bottom w:val="none" w:sz="0" w:space="0" w:color="auto"/>
        <w:right w:val="none" w:sz="0" w:space="0" w:color="auto"/>
      </w:divBdr>
      <w:divsChild>
        <w:div w:id="1026173798">
          <w:marLeft w:val="0"/>
          <w:marRight w:val="0"/>
          <w:marTop w:val="0"/>
          <w:marBottom w:val="0"/>
          <w:divBdr>
            <w:top w:val="none" w:sz="0" w:space="0" w:color="auto"/>
            <w:left w:val="none" w:sz="0" w:space="0" w:color="auto"/>
            <w:bottom w:val="none" w:sz="0" w:space="0" w:color="auto"/>
            <w:right w:val="none" w:sz="0" w:space="0" w:color="auto"/>
          </w:divBdr>
        </w:div>
        <w:div w:id="297152687">
          <w:marLeft w:val="0"/>
          <w:marRight w:val="0"/>
          <w:marTop w:val="150"/>
          <w:marBottom w:val="0"/>
          <w:divBdr>
            <w:top w:val="none" w:sz="0" w:space="0" w:color="auto"/>
            <w:left w:val="none" w:sz="0" w:space="0" w:color="auto"/>
            <w:bottom w:val="none" w:sz="0" w:space="0" w:color="auto"/>
            <w:right w:val="none" w:sz="0" w:space="0" w:color="auto"/>
          </w:divBdr>
          <w:divsChild>
            <w:div w:id="1258250185">
              <w:marLeft w:val="1155"/>
              <w:marRight w:val="0"/>
              <w:marTop w:val="0"/>
              <w:marBottom w:val="0"/>
              <w:divBdr>
                <w:top w:val="none" w:sz="0" w:space="0" w:color="auto"/>
                <w:left w:val="none" w:sz="0" w:space="0" w:color="auto"/>
                <w:bottom w:val="none" w:sz="0" w:space="0" w:color="auto"/>
                <w:right w:val="none" w:sz="0" w:space="0" w:color="auto"/>
              </w:divBdr>
            </w:div>
            <w:div w:id="1334139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4659">
      <w:bodyDiv w:val="1"/>
      <w:marLeft w:val="0"/>
      <w:marRight w:val="0"/>
      <w:marTop w:val="0"/>
      <w:marBottom w:val="0"/>
      <w:divBdr>
        <w:top w:val="none" w:sz="0" w:space="0" w:color="auto"/>
        <w:left w:val="none" w:sz="0" w:space="0" w:color="auto"/>
        <w:bottom w:val="none" w:sz="0" w:space="0" w:color="auto"/>
        <w:right w:val="none" w:sz="0" w:space="0" w:color="auto"/>
      </w:divBdr>
      <w:divsChild>
        <w:div w:id="1148087592">
          <w:marLeft w:val="0"/>
          <w:marRight w:val="0"/>
          <w:marTop w:val="0"/>
          <w:marBottom w:val="0"/>
          <w:divBdr>
            <w:top w:val="none" w:sz="0" w:space="0" w:color="auto"/>
            <w:left w:val="none" w:sz="0" w:space="0" w:color="auto"/>
            <w:bottom w:val="none" w:sz="0" w:space="0" w:color="auto"/>
            <w:right w:val="none" w:sz="0" w:space="0" w:color="auto"/>
          </w:divBdr>
        </w:div>
        <w:div w:id="698774187">
          <w:marLeft w:val="0"/>
          <w:marRight w:val="0"/>
          <w:marTop w:val="150"/>
          <w:marBottom w:val="0"/>
          <w:divBdr>
            <w:top w:val="none" w:sz="0" w:space="0" w:color="auto"/>
            <w:left w:val="none" w:sz="0" w:space="0" w:color="auto"/>
            <w:bottom w:val="none" w:sz="0" w:space="0" w:color="auto"/>
            <w:right w:val="none" w:sz="0" w:space="0" w:color="auto"/>
          </w:divBdr>
          <w:divsChild>
            <w:div w:id="404380672">
              <w:marLeft w:val="1155"/>
              <w:marRight w:val="0"/>
              <w:marTop w:val="0"/>
              <w:marBottom w:val="0"/>
              <w:divBdr>
                <w:top w:val="none" w:sz="0" w:space="0" w:color="auto"/>
                <w:left w:val="none" w:sz="0" w:space="0" w:color="auto"/>
                <w:bottom w:val="none" w:sz="0" w:space="0" w:color="auto"/>
                <w:right w:val="none" w:sz="0" w:space="0" w:color="auto"/>
              </w:divBdr>
            </w:div>
            <w:div w:id="453183744">
              <w:marLeft w:val="1155"/>
              <w:marRight w:val="0"/>
              <w:marTop w:val="0"/>
              <w:marBottom w:val="0"/>
              <w:divBdr>
                <w:top w:val="none" w:sz="0" w:space="0" w:color="auto"/>
                <w:left w:val="none" w:sz="0" w:space="0" w:color="auto"/>
                <w:bottom w:val="none" w:sz="0" w:space="0" w:color="auto"/>
                <w:right w:val="none" w:sz="0" w:space="0" w:color="auto"/>
              </w:divBdr>
            </w:div>
            <w:div w:id="1243680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0760">
      <w:bodyDiv w:val="1"/>
      <w:marLeft w:val="0"/>
      <w:marRight w:val="0"/>
      <w:marTop w:val="0"/>
      <w:marBottom w:val="0"/>
      <w:divBdr>
        <w:top w:val="none" w:sz="0" w:space="0" w:color="auto"/>
        <w:left w:val="none" w:sz="0" w:space="0" w:color="auto"/>
        <w:bottom w:val="none" w:sz="0" w:space="0" w:color="auto"/>
        <w:right w:val="none" w:sz="0" w:space="0" w:color="auto"/>
      </w:divBdr>
      <w:divsChild>
        <w:div w:id="1571696205">
          <w:marLeft w:val="0"/>
          <w:marRight w:val="0"/>
          <w:marTop w:val="0"/>
          <w:marBottom w:val="0"/>
          <w:divBdr>
            <w:top w:val="none" w:sz="0" w:space="0" w:color="auto"/>
            <w:left w:val="none" w:sz="0" w:space="0" w:color="auto"/>
            <w:bottom w:val="none" w:sz="0" w:space="0" w:color="auto"/>
            <w:right w:val="none" w:sz="0" w:space="0" w:color="auto"/>
          </w:divBdr>
        </w:div>
        <w:div w:id="1730761508">
          <w:marLeft w:val="0"/>
          <w:marRight w:val="0"/>
          <w:marTop w:val="150"/>
          <w:marBottom w:val="0"/>
          <w:divBdr>
            <w:top w:val="none" w:sz="0" w:space="0" w:color="auto"/>
            <w:left w:val="none" w:sz="0" w:space="0" w:color="auto"/>
            <w:bottom w:val="none" w:sz="0" w:space="0" w:color="auto"/>
            <w:right w:val="none" w:sz="0" w:space="0" w:color="auto"/>
          </w:divBdr>
          <w:divsChild>
            <w:div w:id="739324538">
              <w:marLeft w:val="1155"/>
              <w:marRight w:val="0"/>
              <w:marTop w:val="0"/>
              <w:marBottom w:val="0"/>
              <w:divBdr>
                <w:top w:val="none" w:sz="0" w:space="0" w:color="auto"/>
                <w:left w:val="none" w:sz="0" w:space="0" w:color="auto"/>
                <w:bottom w:val="none" w:sz="0" w:space="0" w:color="auto"/>
                <w:right w:val="none" w:sz="0" w:space="0" w:color="auto"/>
              </w:divBdr>
            </w:div>
            <w:div w:id="50809297">
              <w:marLeft w:val="1155"/>
              <w:marRight w:val="0"/>
              <w:marTop w:val="0"/>
              <w:marBottom w:val="0"/>
              <w:divBdr>
                <w:top w:val="none" w:sz="0" w:space="0" w:color="auto"/>
                <w:left w:val="none" w:sz="0" w:space="0" w:color="auto"/>
                <w:bottom w:val="none" w:sz="0" w:space="0" w:color="auto"/>
                <w:right w:val="none" w:sz="0" w:space="0" w:color="auto"/>
              </w:divBdr>
            </w:div>
            <w:div w:id="1698852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587275">
      <w:bodyDiv w:val="1"/>
      <w:marLeft w:val="0"/>
      <w:marRight w:val="0"/>
      <w:marTop w:val="0"/>
      <w:marBottom w:val="0"/>
      <w:divBdr>
        <w:top w:val="none" w:sz="0" w:space="0" w:color="auto"/>
        <w:left w:val="none" w:sz="0" w:space="0" w:color="auto"/>
        <w:bottom w:val="none" w:sz="0" w:space="0" w:color="auto"/>
        <w:right w:val="none" w:sz="0" w:space="0" w:color="auto"/>
      </w:divBdr>
      <w:divsChild>
        <w:div w:id="416875122">
          <w:marLeft w:val="0"/>
          <w:marRight w:val="0"/>
          <w:marTop w:val="0"/>
          <w:marBottom w:val="0"/>
          <w:divBdr>
            <w:top w:val="none" w:sz="0" w:space="0" w:color="auto"/>
            <w:left w:val="none" w:sz="0" w:space="0" w:color="auto"/>
            <w:bottom w:val="none" w:sz="0" w:space="0" w:color="auto"/>
            <w:right w:val="none" w:sz="0" w:space="0" w:color="auto"/>
          </w:divBdr>
        </w:div>
        <w:div w:id="1628506000">
          <w:marLeft w:val="0"/>
          <w:marRight w:val="0"/>
          <w:marTop w:val="150"/>
          <w:marBottom w:val="0"/>
          <w:divBdr>
            <w:top w:val="none" w:sz="0" w:space="0" w:color="auto"/>
            <w:left w:val="none" w:sz="0" w:space="0" w:color="auto"/>
            <w:bottom w:val="none" w:sz="0" w:space="0" w:color="auto"/>
            <w:right w:val="none" w:sz="0" w:space="0" w:color="auto"/>
          </w:divBdr>
          <w:divsChild>
            <w:div w:id="1316956623">
              <w:marLeft w:val="1155"/>
              <w:marRight w:val="0"/>
              <w:marTop w:val="0"/>
              <w:marBottom w:val="0"/>
              <w:divBdr>
                <w:top w:val="none" w:sz="0" w:space="0" w:color="auto"/>
                <w:left w:val="none" w:sz="0" w:space="0" w:color="auto"/>
                <w:bottom w:val="none" w:sz="0" w:space="0" w:color="auto"/>
                <w:right w:val="none" w:sz="0" w:space="0" w:color="auto"/>
              </w:divBdr>
            </w:div>
            <w:div w:id="1936136078">
              <w:marLeft w:val="1155"/>
              <w:marRight w:val="0"/>
              <w:marTop w:val="0"/>
              <w:marBottom w:val="0"/>
              <w:divBdr>
                <w:top w:val="none" w:sz="0" w:space="0" w:color="auto"/>
                <w:left w:val="none" w:sz="0" w:space="0" w:color="auto"/>
                <w:bottom w:val="none" w:sz="0" w:space="0" w:color="auto"/>
                <w:right w:val="none" w:sz="0" w:space="0" w:color="auto"/>
              </w:divBdr>
            </w:div>
            <w:div w:id="73304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06762">
      <w:bodyDiv w:val="1"/>
      <w:marLeft w:val="0"/>
      <w:marRight w:val="0"/>
      <w:marTop w:val="0"/>
      <w:marBottom w:val="0"/>
      <w:divBdr>
        <w:top w:val="none" w:sz="0" w:space="0" w:color="auto"/>
        <w:left w:val="none" w:sz="0" w:space="0" w:color="auto"/>
        <w:bottom w:val="none" w:sz="0" w:space="0" w:color="auto"/>
        <w:right w:val="none" w:sz="0" w:space="0" w:color="auto"/>
      </w:divBdr>
      <w:divsChild>
        <w:div w:id="2002348558">
          <w:marLeft w:val="0"/>
          <w:marRight w:val="0"/>
          <w:marTop w:val="0"/>
          <w:marBottom w:val="0"/>
          <w:divBdr>
            <w:top w:val="none" w:sz="0" w:space="0" w:color="auto"/>
            <w:left w:val="none" w:sz="0" w:space="0" w:color="auto"/>
            <w:bottom w:val="none" w:sz="0" w:space="0" w:color="auto"/>
            <w:right w:val="none" w:sz="0" w:space="0" w:color="auto"/>
          </w:divBdr>
        </w:div>
        <w:div w:id="97023903">
          <w:marLeft w:val="0"/>
          <w:marRight w:val="0"/>
          <w:marTop w:val="150"/>
          <w:marBottom w:val="0"/>
          <w:divBdr>
            <w:top w:val="none" w:sz="0" w:space="0" w:color="auto"/>
            <w:left w:val="none" w:sz="0" w:space="0" w:color="auto"/>
            <w:bottom w:val="none" w:sz="0" w:space="0" w:color="auto"/>
            <w:right w:val="none" w:sz="0" w:space="0" w:color="auto"/>
          </w:divBdr>
          <w:divsChild>
            <w:div w:id="1403215295">
              <w:marLeft w:val="1155"/>
              <w:marRight w:val="0"/>
              <w:marTop w:val="0"/>
              <w:marBottom w:val="0"/>
              <w:divBdr>
                <w:top w:val="none" w:sz="0" w:space="0" w:color="auto"/>
                <w:left w:val="none" w:sz="0" w:space="0" w:color="auto"/>
                <w:bottom w:val="none" w:sz="0" w:space="0" w:color="auto"/>
                <w:right w:val="none" w:sz="0" w:space="0" w:color="auto"/>
              </w:divBdr>
            </w:div>
            <w:div w:id="32779420">
              <w:marLeft w:val="1155"/>
              <w:marRight w:val="0"/>
              <w:marTop w:val="0"/>
              <w:marBottom w:val="0"/>
              <w:divBdr>
                <w:top w:val="none" w:sz="0" w:space="0" w:color="auto"/>
                <w:left w:val="none" w:sz="0" w:space="0" w:color="auto"/>
                <w:bottom w:val="none" w:sz="0" w:space="0" w:color="auto"/>
                <w:right w:val="none" w:sz="0" w:space="0" w:color="auto"/>
              </w:divBdr>
            </w:div>
            <w:div w:id="1928221454">
              <w:marLeft w:val="1155"/>
              <w:marRight w:val="0"/>
              <w:marTop w:val="0"/>
              <w:marBottom w:val="0"/>
              <w:divBdr>
                <w:top w:val="none" w:sz="0" w:space="0" w:color="auto"/>
                <w:left w:val="none" w:sz="0" w:space="0" w:color="auto"/>
                <w:bottom w:val="none" w:sz="0" w:space="0" w:color="auto"/>
                <w:right w:val="none" w:sz="0" w:space="0" w:color="auto"/>
              </w:divBdr>
            </w:div>
            <w:div w:id="13036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043106">
      <w:bodyDiv w:val="1"/>
      <w:marLeft w:val="0"/>
      <w:marRight w:val="0"/>
      <w:marTop w:val="0"/>
      <w:marBottom w:val="0"/>
      <w:divBdr>
        <w:top w:val="none" w:sz="0" w:space="0" w:color="auto"/>
        <w:left w:val="none" w:sz="0" w:space="0" w:color="auto"/>
        <w:bottom w:val="none" w:sz="0" w:space="0" w:color="auto"/>
        <w:right w:val="none" w:sz="0" w:space="0" w:color="auto"/>
      </w:divBdr>
      <w:divsChild>
        <w:div w:id="575016222">
          <w:marLeft w:val="0"/>
          <w:marRight w:val="0"/>
          <w:marTop w:val="0"/>
          <w:marBottom w:val="0"/>
          <w:divBdr>
            <w:top w:val="none" w:sz="0" w:space="0" w:color="auto"/>
            <w:left w:val="none" w:sz="0" w:space="0" w:color="auto"/>
            <w:bottom w:val="none" w:sz="0" w:space="0" w:color="auto"/>
            <w:right w:val="none" w:sz="0" w:space="0" w:color="auto"/>
          </w:divBdr>
        </w:div>
        <w:div w:id="1564608020">
          <w:marLeft w:val="0"/>
          <w:marRight w:val="0"/>
          <w:marTop w:val="150"/>
          <w:marBottom w:val="0"/>
          <w:divBdr>
            <w:top w:val="none" w:sz="0" w:space="0" w:color="auto"/>
            <w:left w:val="none" w:sz="0" w:space="0" w:color="auto"/>
            <w:bottom w:val="none" w:sz="0" w:space="0" w:color="auto"/>
            <w:right w:val="none" w:sz="0" w:space="0" w:color="auto"/>
          </w:divBdr>
          <w:divsChild>
            <w:div w:id="1622102711">
              <w:marLeft w:val="1155"/>
              <w:marRight w:val="0"/>
              <w:marTop w:val="0"/>
              <w:marBottom w:val="0"/>
              <w:divBdr>
                <w:top w:val="none" w:sz="0" w:space="0" w:color="auto"/>
                <w:left w:val="none" w:sz="0" w:space="0" w:color="auto"/>
                <w:bottom w:val="none" w:sz="0" w:space="0" w:color="auto"/>
                <w:right w:val="none" w:sz="0" w:space="0" w:color="auto"/>
              </w:divBdr>
            </w:div>
            <w:div w:id="1417749588">
              <w:marLeft w:val="1155"/>
              <w:marRight w:val="0"/>
              <w:marTop w:val="0"/>
              <w:marBottom w:val="0"/>
              <w:divBdr>
                <w:top w:val="none" w:sz="0" w:space="0" w:color="auto"/>
                <w:left w:val="none" w:sz="0" w:space="0" w:color="auto"/>
                <w:bottom w:val="none" w:sz="0" w:space="0" w:color="auto"/>
                <w:right w:val="none" w:sz="0" w:space="0" w:color="auto"/>
              </w:divBdr>
            </w:div>
            <w:div w:id="1297222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836506">
      <w:bodyDiv w:val="1"/>
      <w:marLeft w:val="0"/>
      <w:marRight w:val="0"/>
      <w:marTop w:val="0"/>
      <w:marBottom w:val="0"/>
      <w:divBdr>
        <w:top w:val="none" w:sz="0" w:space="0" w:color="auto"/>
        <w:left w:val="none" w:sz="0" w:space="0" w:color="auto"/>
        <w:bottom w:val="none" w:sz="0" w:space="0" w:color="auto"/>
        <w:right w:val="none" w:sz="0" w:space="0" w:color="auto"/>
      </w:divBdr>
      <w:divsChild>
        <w:div w:id="640110945">
          <w:marLeft w:val="0"/>
          <w:marRight w:val="0"/>
          <w:marTop w:val="0"/>
          <w:marBottom w:val="0"/>
          <w:divBdr>
            <w:top w:val="none" w:sz="0" w:space="0" w:color="auto"/>
            <w:left w:val="none" w:sz="0" w:space="0" w:color="auto"/>
            <w:bottom w:val="none" w:sz="0" w:space="0" w:color="auto"/>
            <w:right w:val="none" w:sz="0" w:space="0" w:color="auto"/>
          </w:divBdr>
        </w:div>
        <w:div w:id="1295873040">
          <w:marLeft w:val="0"/>
          <w:marRight w:val="0"/>
          <w:marTop w:val="150"/>
          <w:marBottom w:val="0"/>
          <w:divBdr>
            <w:top w:val="none" w:sz="0" w:space="0" w:color="auto"/>
            <w:left w:val="none" w:sz="0" w:space="0" w:color="auto"/>
            <w:bottom w:val="none" w:sz="0" w:space="0" w:color="auto"/>
            <w:right w:val="none" w:sz="0" w:space="0" w:color="auto"/>
          </w:divBdr>
          <w:divsChild>
            <w:div w:id="1640458529">
              <w:marLeft w:val="1155"/>
              <w:marRight w:val="0"/>
              <w:marTop w:val="0"/>
              <w:marBottom w:val="0"/>
              <w:divBdr>
                <w:top w:val="none" w:sz="0" w:space="0" w:color="auto"/>
                <w:left w:val="none" w:sz="0" w:space="0" w:color="auto"/>
                <w:bottom w:val="none" w:sz="0" w:space="0" w:color="auto"/>
                <w:right w:val="none" w:sz="0" w:space="0" w:color="auto"/>
              </w:divBdr>
            </w:div>
            <w:div w:id="743453613">
              <w:marLeft w:val="1155"/>
              <w:marRight w:val="0"/>
              <w:marTop w:val="0"/>
              <w:marBottom w:val="0"/>
              <w:divBdr>
                <w:top w:val="none" w:sz="0" w:space="0" w:color="auto"/>
                <w:left w:val="none" w:sz="0" w:space="0" w:color="auto"/>
                <w:bottom w:val="none" w:sz="0" w:space="0" w:color="auto"/>
                <w:right w:val="none" w:sz="0" w:space="0" w:color="auto"/>
              </w:divBdr>
            </w:div>
            <w:div w:id="2076925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729443">
      <w:bodyDiv w:val="1"/>
      <w:marLeft w:val="0"/>
      <w:marRight w:val="0"/>
      <w:marTop w:val="0"/>
      <w:marBottom w:val="0"/>
      <w:divBdr>
        <w:top w:val="none" w:sz="0" w:space="0" w:color="auto"/>
        <w:left w:val="none" w:sz="0" w:space="0" w:color="auto"/>
        <w:bottom w:val="none" w:sz="0" w:space="0" w:color="auto"/>
        <w:right w:val="none" w:sz="0" w:space="0" w:color="auto"/>
      </w:divBdr>
      <w:divsChild>
        <w:div w:id="156500895">
          <w:marLeft w:val="0"/>
          <w:marRight w:val="0"/>
          <w:marTop w:val="0"/>
          <w:marBottom w:val="0"/>
          <w:divBdr>
            <w:top w:val="none" w:sz="0" w:space="0" w:color="auto"/>
            <w:left w:val="none" w:sz="0" w:space="0" w:color="auto"/>
            <w:bottom w:val="none" w:sz="0" w:space="0" w:color="auto"/>
            <w:right w:val="none" w:sz="0" w:space="0" w:color="auto"/>
          </w:divBdr>
        </w:div>
        <w:div w:id="672222548">
          <w:marLeft w:val="0"/>
          <w:marRight w:val="0"/>
          <w:marTop w:val="150"/>
          <w:marBottom w:val="0"/>
          <w:divBdr>
            <w:top w:val="none" w:sz="0" w:space="0" w:color="auto"/>
            <w:left w:val="none" w:sz="0" w:space="0" w:color="auto"/>
            <w:bottom w:val="none" w:sz="0" w:space="0" w:color="auto"/>
            <w:right w:val="none" w:sz="0" w:space="0" w:color="auto"/>
          </w:divBdr>
          <w:divsChild>
            <w:div w:id="131797276">
              <w:marLeft w:val="1155"/>
              <w:marRight w:val="0"/>
              <w:marTop w:val="0"/>
              <w:marBottom w:val="0"/>
              <w:divBdr>
                <w:top w:val="none" w:sz="0" w:space="0" w:color="auto"/>
                <w:left w:val="none" w:sz="0" w:space="0" w:color="auto"/>
                <w:bottom w:val="none" w:sz="0" w:space="0" w:color="auto"/>
                <w:right w:val="none" w:sz="0" w:space="0" w:color="auto"/>
              </w:divBdr>
            </w:div>
            <w:div w:id="1890072129">
              <w:marLeft w:val="1155"/>
              <w:marRight w:val="0"/>
              <w:marTop w:val="0"/>
              <w:marBottom w:val="0"/>
              <w:divBdr>
                <w:top w:val="none" w:sz="0" w:space="0" w:color="auto"/>
                <w:left w:val="none" w:sz="0" w:space="0" w:color="auto"/>
                <w:bottom w:val="none" w:sz="0" w:space="0" w:color="auto"/>
                <w:right w:val="none" w:sz="0" w:space="0" w:color="auto"/>
              </w:divBdr>
            </w:div>
            <w:div w:id="1848060328">
              <w:marLeft w:val="1155"/>
              <w:marRight w:val="0"/>
              <w:marTop w:val="0"/>
              <w:marBottom w:val="0"/>
              <w:divBdr>
                <w:top w:val="none" w:sz="0" w:space="0" w:color="auto"/>
                <w:left w:val="none" w:sz="0" w:space="0" w:color="auto"/>
                <w:bottom w:val="none" w:sz="0" w:space="0" w:color="auto"/>
                <w:right w:val="none" w:sz="0" w:space="0" w:color="auto"/>
              </w:divBdr>
            </w:div>
            <w:div w:id="857767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3964780">
      <w:bodyDiv w:val="1"/>
      <w:marLeft w:val="0"/>
      <w:marRight w:val="0"/>
      <w:marTop w:val="0"/>
      <w:marBottom w:val="0"/>
      <w:divBdr>
        <w:top w:val="none" w:sz="0" w:space="0" w:color="auto"/>
        <w:left w:val="none" w:sz="0" w:space="0" w:color="auto"/>
        <w:bottom w:val="none" w:sz="0" w:space="0" w:color="auto"/>
        <w:right w:val="none" w:sz="0" w:space="0" w:color="auto"/>
      </w:divBdr>
      <w:divsChild>
        <w:div w:id="1997496199">
          <w:marLeft w:val="0"/>
          <w:marRight w:val="0"/>
          <w:marTop w:val="0"/>
          <w:marBottom w:val="0"/>
          <w:divBdr>
            <w:top w:val="none" w:sz="0" w:space="0" w:color="auto"/>
            <w:left w:val="none" w:sz="0" w:space="0" w:color="auto"/>
            <w:bottom w:val="none" w:sz="0" w:space="0" w:color="auto"/>
            <w:right w:val="none" w:sz="0" w:space="0" w:color="auto"/>
          </w:divBdr>
        </w:div>
        <w:div w:id="1187670101">
          <w:marLeft w:val="0"/>
          <w:marRight w:val="0"/>
          <w:marTop w:val="150"/>
          <w:marBottom w:val="0"/>
          <w:divBdr>
            <w:top w:val="none" w:sz="0" w:space="0" w:color="auto"/>
            <w:left w:val="none" w:sz="0" w:space="0" w:color="auto"/>
            <w:bottom w:val="none" w:sz="0" w:space="0" w:color="auto"/>
            <w:right w:val="none" w:sz="0" w:space="0" w:color="auto"/>
          </w:divBdr>
          <w:divsChild>
            <w:div w:id="179440816">
              <w:marLeft w:val="1155"/>
              <w:marRight w:val="0"/>
              <w:marTop w:val="0"/>
              <w:marBottom w:val="0"/>
              <w:divBdr>
                <w:top w:val="none" w:sz="0" w:space="0" w:color="auto"/>
                <w:left w:val="none" w:sz="0" w:space="0" w:color="auto"/>
                <w:bottom w:val="none" w:sz="0" w:space="0" w:color="auto"/>
                <w:right w:val="none" w:sz="0" w:space="0" w:color="auto"/>
              </w:divBdr>
            </w:div>
            <w:div w:id="1152798134">
              <w:marLeft w:val="1155"/>
              <w:marRight w:val="0"/>
              <w:marTop w:val="0"/>
              <w:marBottom w:val="0"/>
              <w:divBdr>
                <w:top w:val="none" w:sz="0" w:space="0" w:color="auto"/>
                <w:left w:val="none" w:sz="0" w:space="0" w:color="auto"/>
                <w:bottom w:val="none" w:sz="0" w:space="0" w:color="auto"/>
                <w:right w:val="none" w:sz="0" w:space="0" w:color="auto"/>
              </w:divBdr>
            </w:div>
            <w:div w:id="1513377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2966">
      <w:bodyDiv w:val="1"/>
      <w:marLeft w:val="0"/>
      <w:marRight w:val="0"/>
      <w:marTop w:val="0"/>
      <w:marBottom w:val="0"/>
      <w:divBdr>
        <w:top w:val="none" w:sz="0" w:space="0" w:color="auto"/>
        <w:left w:val="none" w:sz="0" w:space="0" w:color="auto"/>
        <w:bottom w:val="none" w:sz="0" w:space="0" w:color="auto"/>
        <w:right w:val="none" w:sz="0" w:space="0" w:color="auto"/>
      </w:divBdr>
      <w:divsChild>
        <w:div w:id="558830909">
          <w:marLeft w:val="0"/>
          <w:marRight w:val="0"/>
          <w:marTop w:val="0"/>
          <w:marBottom w:val="0"/>
          <w:divBdr>
            <w:top w:val="none" w:sz="0" w:space="0" w:color="auto"/>
            <w:left w:val="none" w:sz="0" w:space="0" w:color="auto"/>
            <w:bottom w:val="none" w:sz="0" w:space="0" w:color="auto"/>
            <w:right w:val="none" w:sz="0" w:space="0" w:color="auto"/>
          </w:divBdr>
        </w:div>
        <w:div w:id="1377394429">
          <w:marLeft w:val="0"/>
          <w:marRight w:val="0"/>
          <w:marTop w:val="150"/>
          <w:marBottom w:val="0"/>
          <w:divBdr>
            <w:top w:val="none" w:sz="0" w:space="0" w:color="auto"/>
            <w:left w:val="none" w:sz="0" w:space="0" w:color="auto"/>
            <w:bottom w:val="none" w:sz="0" w:space="0" w:color="auto"/>
            <w:right w:val="none" w:sz="0" w:space="0" w:color="auto"/>
          </w:divBdr>
          <w:divsChild>
            <w:div w:id="1606302541">
              <w:marLeft w:val="1155"/>
              <w:marRight w:val="0"/>
              <w:marTop w:val="0"/>
              <w:marBottom w:val="0"/>
              <w:divBdr>
                <w:top w:val="none" w:sz="0" w:space="0" w:color="auto"/>
                <w:left w:val="none" w:sz="0" w:space="0" w:color="auto"/>
                <w:bottom w:val="none" w:sz="0" w:space="0" w:color="auto"/>
                <w:right w:val="none" w:sz="0" w:space="0" w:color="auto"/>
              </w:divBdr>
            </w:div>
            <w:div w:id="483815235">
              <w:marLeft w:val="1155"/>
              <w:marRight w:val="0"/>
              <w:marTop w:val="0"/>
              <w:marBottom w:val="0"/>
              <w:divBdr>
                <w:top w:val="none" w:sz="0" w:space="0" w:color="auto"/>
                <w:left w:val="none" w:sz="0" w:space="0" w:color="auto"/>
                <w:bottom w:val="none" w:sz="0" w:space="0" w:color="auto"/>
                <w:right w:val="none" w:sz="0" w:space="0" w:color="auto"/>
              </w:divBdr>
            </w:div>
            <w:div w:id="278726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77">
      <w:bodyDiv w:val="1"/>
      <w:marLeft w:val="0"/>
      <w:marRight w:val="0"/>
      <w:marTop w:val="0"/>
      <w:marBottom w:val="0"/>
      <w:divBdr>
        <w:top w:val="none" w:sz="0" w:space="0" w:color="auto"/>
        <w:left w:val="none" w:sz="0" w:space="0" w:color="auto"/>
        <w:bottom w:val="none" w:sz="0" w:space="0" w:color="auto"/>
        <w:right w:val="none" w:sz="0" w:space="0" w:color="auto"/>
      </w:divBdr>
      <w:divsChild>
        <w:div w:id="1726103888">
          <w:marLeft w:val="0"/>
          <w:marRight w:val="0"/>
          <w:marTop w:val="0"/>
          <w:marBottom w:val="0"/>
          <w:divBdr>
            <w:top w:val="none" w:sz="0" w:space="0" w:color="auto"/>
            <w:left w:val="none" w:sz="0" w:space="0" w:color="auto"/>
            <w:bottom w:val="none" w:sz="0" w:space="0" w:color="auto"/>
            <w:right w:val="none" w:sz="0" w:space="0" w:color="auto"/>
          </w:divBdr>
        </w:div>
        <w:div w:id="1520579286">
          <w:marLeft w:val="0"/>
          <w:marRight w:val="0"/>
          <w:marTop w:val="150"/>
          <w:marBottom w:val="0"/>
          <w:divBdr>
            <w:top w:val="none" w:sz="0" w:space="0" w:color="auto"/>
            <w:left w:val="none" w:sz="0" w:space="0" w:color="auto"/>
            <w:bottom w:val="none" w:sz="0" w:space="0" w:color="auto"/>
            <w:right w:val="none" w:sz="0" w:space="0" w:color="auto"/>
          </w:divBdr>
          <w:divsChild>
            <w:div w:id="2075351511">
              <w:marLeft w:val="1155"/>
              <w:marRight w:val="0"/>
              <w:marTop w:val="0"/>
              <w:marBottom w:val="0"/>
              <w:divBdr>
                <w:top w:val="none" w:sz="0" w:space="0" w:color="auto"/>
                <w:left w:val="none" w:sz="0" w:space="0" w:color="auto"/>
                <w:bottom w:val="none" w:sz="0" w:space="0" w:color="auto"/>
                <w:right w:val="none" w:sz="0" w:space="0" w:color="auto"/>
              </w:divBdr>
            </w:div>
            <w:div w:id="920872819">
              <w:marLeft w:val="1155"/>
              <w:marRight w:val="0"/>
              <w:marTop w:val="0"/>
              <w:marBottom w:val="0"/>
              <w:divBdr>
                <w:top w:val="none" w:sz="0" w:space="0" w:color="auto"/>
                <w:left w:val="none" w:sz="0" w:space="0" w:color="auto"/>
                <w:bottom w:val="none" w:sz="0" w:space="0" w:color="auto"/>
                <w:right w:val="none" w:sz="0" w:space="0" w:color="auto"/>
              </w:divBdr>
            </w:div>
            <w:div w:id="1424764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55344">
      <w:bodyDiv w:val="1"/>
      <w:marLeft w:val="0"/>
      <w:marRight w:val="0"/>
      <w:marTop w:val="0"/>
      <w:marBottom w:val="0"/>
      <w:divBdr>
        <w:top w:val="none" w:sz="0" w:space="0" w:color="auto"/>
        <w:left w:val="none" w:sz="0" w:space="0" w:color="auto"/>
        <w:bottom w:val="none" w:sz="0" w:space="0" w:color="auto"/>
        <w:right w:val="none" w:sz="0" w:space="0" w:color="auto"/>
      </w:divBdr>
      <w:divsChild>
        <w:div w:id="1908958321">
          <w:marLeft w:val="0"/>
          <w:marRight w:val="0"/>
          <w:marTop w:val="0"/>
          <w:marBottom w:val="0"/>
          <w:divBdr>
            <w:top w:val="none" w:sz="0" w:space="0" w:color="auto"/>
            <w:left w:val="none" w:sz="0" w:space="0" w:color="auto"/>
            <w:bottom w:val="none" w:sz="0" w:space="0" w:color="auto"/>
            <w:right w:val="none" w:sz="0" w:space="0" w:color="auto"/>
          </w:divBdr>
        </w:div>
        <w:div w:id="1604265318">
          <w:marLeft w:val="0"/>
          <w:marRight w:val="0"/>
          <w:marTop w:val="150"/>
          <w:marBottom w:val="0"/>
          <w:divBdr>
            <w:top w:val="none" w:sz="0" w:space="0" w:color="auto"/>
            <w:left w:val="none" w:sz="0" w:space="0" w:color="auto"/>
            <w:bottom w:val="none" w:sz="0" w:space="0" w:color="auto"/>
            <w:right w:val="none" w:sz="0" w:space="0" w:color="auto"/>
          </w:divBdr>
          <w:divsChild>
            <w:div w:id="485169949">
              <w:marLeft w:val="1155"/>
              <w:marRight w:val="0"/>
              <w:marTop w:val="0"/>
              <w:marBottom w:val="0"/>
              <w:divBdr>
                <w:top w:val="none" w:sz="0" w:space="0" w:color="auto"/>
                <w:left w:val="none" w:sz="0" w:space="0" w:color="auto"/>
                <w:bottom w:val="none" w:sz="0" w:space="0" w:color="auto"/>
                <w:right w:val="none" w:sz="0" w:space="0" w:color="auto"/>
              </w:divBdr>
            </w:div>
            <w:div w:id="1010134760">
              <w:marLeft w:val="1155"/>
              <w:marRight w:val="0"/>
              <w:marTop w:val="0"/>
              <w:marBottom w:val="0"/>
              <w:divBdr>
                <w:top w:val="none" w:sz="0" w:space="0" w:color="auto"/>
                <w:left w:val="none" w:sz="0" w:space="0" w:color="auto"/>
                <w:bottom w:val="none" w:sz="0" w:space="0" w:color="auto"/>
                <w:right w:val="none" w:sz="0" w:space="0" w:color="auto"/>
              </w:divBdr>
            </w:div>
            <w:div w:id="1686666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3467">
      <w:bodyDiv w:val="1"/>
      <w:marLeft w:val="0"/>
      <w:marRight w:val="0"/>
      <w:marTop w:val="0"/>
      <w:marBottom w:val="0"/>
      <w:divBdr>
        <w:top w:val="none" w:sz="0" w:space="0" w:color="auto"/>
        <w:left w:val="none" w:sz="0" w:space="0" w:color="auto"/>
        <w:bottom w:val="none" w:sz="0" w:space="0" w:color="auto"/>
        <w:right w:val="none" w:sz="0" w:space="0" w:color="auto"/>
      </w:divBdr>
      <w:divsChild>
        <w:div w:id="1734699562">
          <w:marLeft w:val="0"/>
          <w:marRight w:val="0"/>
          <w:marTop w:val="0"/>
          <w:marBottom w:val="0"/>
          <w:divBdr>
            <w:top w:val="none" w:sz="0" w:space="0" w:color="auto"/>
            <w:left w:val="none" w:sz="0" w:space="0" w:color="auto"/>
            <w:bottom w:val="none" w:sz="0" w:space="0" w:color="auto"/>
            <w:right w:val="none" w:sz="0" w:space="0" w:color="auto"/>
          </w:divBdr>
        </w:div>
        <w:div w:id="1322854771">
          <w:marLeft w:val="0"/>
          <w:marRight w:val="0"/>
          <w:marTop w:val="150"/>
          <w:marBottom w:val="0"/>
          <w:divBdr>
            <w:top w:val="none" w:sz="0" w:space="0" w:color="auto"/>
            <w:left w:val="none" w:sz="0" w:space="0" w:color="auto"/>
            <w:bottom w:val="none" w:sz="0" w:space="0" w:color="auto"/>
            <w:right w:val="none" w:sz="0" w:space="0" w:color="auto"/>
          </w:divBdr>
          <w:divsChild>
            <w:div w:id="1225145786">
              <w:marLeft w:val="1155"/>
              <w:marRight w:val="0"/>
              <w:marTop w:val="0"/>
              <w:marBottom w:val="0"/>
              <w:divBdr>
                <w:top w:val="none" w:sz="0" w:space="0" w:color="auto"/>
                <w:left w:val="none" w:sz="0" w:space="0" w:color="auto"/>
                <w:bottom w:val="none" w:sz="0" w:space="0" w:color="auto"/>
                <w:right w:val="none" w:sz="0" w:space="0" w:color="auto"/>
              </w:divBdr>
            </w:div>
            <w:div w:id="493112718">
              <w:marLeft w:val="1155"/>
              <w:marRight w:val="0"/>
              <w:marTop w:val="0"/>
              <w:marBottom w:val="0"/>
              <w:divBdr>
                <w:top w:val="none" w:sz="0" w:space="0" w:color="auto"/>
                <w:left w:val="none" w:sz="0" w:space="0" w:color="auto"/>
                <w:bottom w:val="none" w:sz="0" w:space="0" w:color="auto"/>
                <w:right w:val="none" w:sz="0" w:space="0" w:color="auto"/>
              </w:divBdr>
            </w:div>
            <w:div w:id="1323660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2635">
      <w:bodyDiv w:val="1"/>
      <w:marLeft w:val="0"/>
      <w:marRight w:val="0"/>
      <w:marTop w:val="0"/>
      <w:marBottom w:val="0"/>
      <w:divBdr>
        <w:top w:val="none" w:sz="0" w:space="0" w:color="auto"/>
        <w:left w:val="none" w:sz="0" w:space="0" w:color="auto"/>
        <w:bottom w:val="none" w:sz="0" w:space="0" w:color="auto"/>
        <w:right w:val="none" w:sz="0" w:space="0" w:color="auto"/>
      </w:divBdr>
      <w:divsChild>
        <w:div w:id="1741321443">
          <w:marLeft w:val="0"/>
          <w:marRight w:val="0"/>
          <w:marTop w:val="0"/>
          <w:marBottom w:val="0"/>
          <w:divBdr>
            <w:top w:val="none" w:sz="0" w:space="0" w:color="auto"/>
            <w:left w:val="none" w:sz="0" w:space="0" w:color="auto"/>
            <w:bottom w:val="none" w:sz="0" w:space="0" w:color="auto"/>
            <w:right w:val="none" w:sz="0" w:space="0" w:color="auto"/>
          </w:divBdr>
        </w:div>
        <w:div w:id="647319439">
          <w:marLeft w:val="0"/>
          <w:marRight w:val="0"/>
          <w:marTop w:val="150"/>
          <w:marBottom w:val="0"/>
          <w:divBdr>
            <w:top w:val="none" w:sz="0" w:space="0" w:color="auto"/>
            <w:left w:val="none" w:sz="0" w:space="0" w:color="auto"/>
            <w:bottom w:val="none" w:sz="0" w:space="0" w:color="auto"/>
            <w:right w:val="none" w:sz="0" w:space="0" w:color="auto"/>
          </w:divBdr>
          <w:divsChild>
            <w:div w:id="1336614312">
              <w:marLeft w:val="1155"/>
              <w:marRight w:val="0"/>
              <w:marTop w:val="0"/>
              <w:marBottom w:val="0"/>
              <w:divBdr>
                <w:top w:val="none" w:sz="0" w:space="0" w:color="auto"/>
                <w:left w:val="none" w:sz="0" w:space="0" w:color="auto"/>
                <w:bottom w:val="none" w:sz="0" w:space="0" w:color="auto"/>
                <w:right w:val="none" w:sz="0" w:space="0" w:color="auto"/>
              </w:divBdr>
            </w:div>
            <w:div w:id="1233850734">
              <w:marLeft w:val="1155"/>
              <w:marRight w:val="0"/>
              <w:marTop w:val="0"/>
              <w:marBottom w:val="0"/>
              <w:divBdr>
                <w:top w:val="none" w:sz="0" w:space="0" w:color="auto"/>
                <w:left w:val="none" w:sz="0" w:space="0" w:color="auto"/>
                <w:bottom w:val="none" w:sz="0" w:space="0" w:color="auto"/>
                <w:right w:val="none" w:sz="0" w:space="0" w:color="auto"/>
              </w:divBdr>
            </w:div>
            <w:div w:id="1211382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4305">
      <w:bodyDiv w:val="1"/>
      <w:marLeft w:val="0"/>
      <w:marRight w:val="0"/>
      <w:marTop w:val="0"/>
      <w:marBottom w:val="0"/>
      <w:divBdr>
        <w:top w:val="none" w:sz="0" w:space="0" w:color="auto"/>
        <w:left w:val="none" w:sz="0" w:space="0" w:color="auto"/>
        <w:bottom w:val="none" w:sz="0" w:space="0" w:color="auto"/>
        <w:right w:val="none" w:sz="0" w:space="0" w:color="auto"/>
      </w:divBdr>
      <w:divsChild>
        <w:div w:id="1045834823">
          <w:marLeft w:val="0"/>
          <w:marRight w:val="0"/>
          <w:marTop w:val="0"/>
          <w:marBottom w:val="0"/>
          <w:divBdr>
            <w:top w:val="none" w:sz="0" w:space="0" w:color="auto"/>
            <w:left w:val="none" w:sz="0" w:space="0" w:color="auto"/>
            <w:bottom w:val="none" w:sz="0" w:space="0" w:color="auto"/>
            <w:right w:val="none" w:sz="0" w:space="0" w:color="auto"/>
          </w:divBdr>
        </w:div>
        <w:div w:id="1120952916">
          <w:marLeft w:val="0"/>
          <w:marRight w:val="0"/>
          <w:marTop w:val="150"/>
          <w:marBottom w:val="0"/>
          <w:divBdr>
            <w:top w:val="none" w:sz="0" w:space="0" w:color="auto"/>
            <w:left w:val="none" w:sz="0" w:space="0" w:color="auto"/>
            <w:bottom w:val="none" w:sz="0" w:space="0" w:color="auto"/>
            <w:right w:val="none" w:sz="0" w:space="0" w:color="auto"/>
          </w:divBdr>
          <w:divsChild>
            <w:div w:id="1773817934">
              <w:marLeft w:val="1155"/>
              <w:marRight w:val="0"/>
              <w:marTop w:val="0"/>
              <w:marBottom w:val="0"/>
              <w:divBdr>
                <w:top w:val="none" w:sz="0" w:space="0" w:color="auto"/>
                <w:left w:val="none" w:sz="0" w:space="0" w:color="auto"/>
                <w:bottom w:val="none" w:sz="0" w:space="0" w:color="auto"/>
                <w:right w:val="none" w:sz="0" w:space="0" w:color="auto"/>
              </w:divBdr>
            </w:div>
            <w:div w:id="1671906628">
              <w:marLeft w:val="1155"/>
              <w:marRight w:val="0"/>
              <w:marTop w:val="0"/>
              <w:marBottom w:val="0"/>
              <w:divBdr>
                <w:top w:val="none" w:sz="0" w:space="0" w:color="auto"/>
                <w:left w:val="none" w:sz="0" w:space="0" w:color="auto"/>
                <w:bottom w:val="none" w:sz="0" w:space="0" w:color="auto"/>
                <w:right w:val="none" w:sz="0" w:space="0" w:color="auto"/>
              </w:divBdr>
            </w:div>
            <w:div w:id="157385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565948">
      <w:bodyDiv w:val="1"/>
      <w:marLeft w:val="0"/>
      <w:marRight w:val="0"/>
      <w:marTop w:val="0"/>
      <w:marBottom w:val="0"/>
      <w:divBdr>
        <w:top w:val="none" w:sz="0" w:space="0" w:color="auto"/>
        <w:left w:val="none" w:sz="0" w:space="0" w:color="auto"/>
        <w:bottom w:val="none" w:sz="0" w:space="0" w:color="auto"/>
        <w:right w:val="none" w:sz="0" w:space="0" w:color="auto"/>
      </w:divBdr>
      <w:divsChild>
        <w:div w:id="1548687732">
          <w:marLeft w:val="0"/>
          <w:marRight w:val="0"/>
          <w:marTop w:val="0"/>
          <w:marBottom w:val="0"/>
          <w:divBdr>
            <w:top w:val="none" w:sz="0" w:space="0" w:color="auto"/>
            <w:left w:val="none" w:sz="0" w:space="0" w:color="auto"/>
            <w:bottom w:val="none" w:sz="0" w:space="0" w:color="auto"/>
            <w:right w:val="none" w:sz="0" w:space="0" w:color="auto"/>
          </w:divBdr>
        </w:div>
        <w:div w:id="66344414">
          <w:marLeft w:val="0"/>
          <w:marRight w:val="0"/>
          <w:marTop w:val="150"/>
          <w:marBottom w:val="0"/>
          <w:divBdr>
            <w:top w:val="none" w:sz="0" w:space="0" w:color="auto"/>
            <w:left w:val="none" w:sz="0" w:space="0" w:color="auto"/>
            <w:bottom w:val="none" w:sz="0" w:space="0" w:color="auto"/>
            <w:right w:val="none" w:sz="0" w:space="0" w:color="auto"/>
          </w:divBdr>
          <w:divsChild>
            <w:div w:id="377631004">
              <w:marLeft w:val="1155"/>
              <w:marRight w:val="0"/>
              <w:marTop w:val="0"/>
              <w:marBottom w:val="0"/>
              <w:divBdr>
                <w:top w:val="none" w:sz="0" w:space="0" w:color="auto"/>
                <w:left w:val="none" w:sz="0" w:space="0" w:color="auto"/>
                <w:bottom w:val="none" w:sz="0" w:space="0" w:color="auto"/>
                <w:right w:val="none" w:sz="0" w:space="0" w:color="auto"/>
              </w:divBdr>
            </w:div>
            <w:div w:id="608397308">
              <w:marLeft w:val="1155"/>
              <w:marRight w:val="0"/>
              <w:marTop w:val="0"/>
              <w:marBottom w:val="0"/>
              <w:divBdr>
                <w:top w:val="none" w:sz="0" w:space="0" w:color="auto"/>
                <w:left w:val="none" w:sz="0" w:space="0" w:color="auto"/>
                <w:bottom w:val="none" w:sz="0" w:space="0" w:color="auto"/>
                <w:right w:val="none" w:sz="0" w:space="0" w:color="auto"/>
              </w:divBdr>
            </w:div>
            <w:div w:id="152983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5744">
      <w:bodyDiv w:val="1"/>
      <w:marLeft w:val="0"/>
      <w:marRight w:val="0"/>
      <w:marTop w:val="0"/>
      <w:marBottom w:val="0"/>
      <w:divBdr>
        <w:top w:val="none" w:sz="0" w:space="0" w:color="auto"/>
        <w:left w:val="none" w:sz="0" w:space="0" w:color="auto"/>
        <w:bottom w:val="none" w:sz="0" w:space="0" w:color="auto"/>
        <w:right w:val="none" w:sz="0" w:space="0" w:color="auto"/>
      </w:divBdr>
      <w:divsChild>
        <w:div w:id="907115054">
          <w:marLeft w:val="0"/>
          <w:marRight w:val="0"/>
          <w:marTop w:val="0"/>
          <w:marBottom w:val="0"/>
          <w:divBdr>
            <w:top w:val="none" w:sz="0" w:space="0" w:color="auto"/>
            <w:left w:val="none" w:sz="0" w:space="0" w:color="auto"/>
            <w:bottom w:val="none" w:sz="0" w:space="0" w:color="auto"/>
            <w:right w:val="none" w:sz="0" w:space="0" w:color="auto"/>
          </w:divBdr>
        </w:div>
        <w:div w:id="1502037826">
          <w:marLeft w:val="0"/>
          <w:marRight w:val="0"/>
          <w:marTop w:val="150"/>
          <w:marBottom w:val="0"/>
          <w:divBdr>
            <w:top w:val="none" w:sz="0" w:space="0" w:color="auto"/>
            <w:left w:val="none" w:sz="0" w:space="0" w:color="auto"/>
            <w:bottom w:val="none" w:sz="0" w:space="0" w:color="auto"/>
            <w:right w:val="none" w:sz="0" w:space="0" w:color="auto"/>
          </w:divBdr>
          <w:divsChild>
            <w:div w:id="674891184">
              <w:marLeft w:val="1155"/>
              <w:marRight w:val="0"/>
              <w:marTop w:val="0"/>
              <w:marBottom w:val="0"/>
              <w:divBdr>
                <w:top w:val="none" w:sz="0" w:space="0" w:color="auto"/>
                <w:left w:val="none" w:sz="0" w:space="0" w:color="auto"/>
                <w:bottom w:val="none" w:sz="0" w:space="0" w:color="auto"/>
                <w:right w:val="none" w:sz="0" w:space="0" w:color="auto"/>
              </w:divBdr>
            </w:div>
            <w:div w:id="856039049">
              <w:marLeft w:val="1155"/>
              <w:marRight w:val="0"/>
              <w:marTop w:val="0"/>
              <w:marBottom w:val="0"/>
              <w:divBdr>
                <w:top w:val="none" w:sz="0" w:space="0" w:color="auto"/>
                <w:left w:val="none" w:sz="0" w:space="0" w:color="auto"/>
                <w:bottom w:val="none" w:sz="0" w:space="0" w:color="auto"/>
                <w:right w:val="none" w:sz="0" w:space="0" w:color="auto"/>
              </w:divBdr>
            </w:div>
            <w:div w:id="193275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835447">
      <w:bodyDiv w:val="1"/>
      <w:marLeft w:val="0"/>
      <w:marRight w:val="0"/>
      <w:marTop w:val="0"/>
      <w:marBottom w:val="0"/>
      <w:divBdr>
        <w:top w:val="none" w:sz="0" w:space="0" w:color="auto"/>
        <w:left w:val="none" w:sz="0" w:space="0" w:color="auto"/>
        <w:bottom w:val="none" w:sz="0" w:space="0" w:color="auto"/>
        <w:right w:val="none" w:sz="0" w:space="0" w:color="auto"/>
      </w:divBdr>
      <w:divsChild>
        <w:div w:id="1085954801">
          <w:marLeft w:val="0"/>
          <w:marRight w:val="0"/>
          <w:marTop w:val="0"/>
          <w:marBottom w:val="0"/>
          <w:divBdr>
            <w:top w:val="none" w:sz="0" w:space="0" w:color="auto"/>
            <w:left w:val="none" w:sz="0" w:space="0" w:color="auto"/>
            <w:bottom w:val="none" w:sz="0" w:space="0" w:color="auto"/>
            <w:right w:val="none" w:sz="0" w:space="0" w:color="auto"/>
          </w:divBdr>
        </w:div>
        <w:div w:id="528420677">
          <w:marLeft w:val="0"/>
          <w:marRight w:val="0"/>
          <w:marTop w:val="150"/>
          <w:marBottom w:val="0"/>
          <w:divBdr>
            <w:top w:val="none" w:sz="0" w:space="0" w:color="auto"/>
            <w:left w:val="none" w:sz="0" w:space="0" w:color="auto"/>
            <w:bottom w:val="none" w:sz="0" w:space="0" w:color="auto"/>
            <w:right w:val="none" w:sz="0" w:space="0" w:color="auto"/>
          </w:divBdr>
          <w:divsChild>
            <w:div w:id="2103916496">
              <w:marLeft w:val="1155"/>
              <w:marRight w:val="0"/>
              <w:marTop w:val="0"/>
              <w:marBottom w:val="0"/>
              <w:divBdr>
                <w:top w:val="none" w:sz="0" w:space="0" w:color="auto"/>
                <w:left w:val="none" w:sz="0" w:space="0" w:color="auto"/>
                <w:bottom w:val="none" w:sz="0" w:space="0" w:color="auto"/>
                <w:right w:val="none" w:sz="0" w:space="0" w:color="auto"/>
              </w:divBdr>
            </w:div>
            <w:div w:id="120155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405181">
      <w:bodyDiv w:val="1"/>
      <w:marLeft w:val="0"/>
      <w:marRight w:val="0"/>
      <w:marTop w:val="0"/>
      <w:marBottom w:val="0"/>
      <w:divBdr>
        <w:top w:val="none" w:sz="0" w:space="0" w:color="auto"/>
        <w:left w:val="none" w:sz="0" w:space="0" w:color="auto"/>
        <w:bottom w:val="none" w:sz="0" w:space="0" w:color="auto"/>
        <w:right w:val="none" w:sz="0" w:space="0" w:color="auto"/>
      </w:divBdr>
      <w:divsChild>
        <w:div w:id="1863784049">
          <w:marLeft w:val="0"/>
          <w:marRight w:val="0"/>
          <w:marTop w:val="0"/>
          <w:marBottom w:val="0"/>
          <w:divBdr>
            <w:top w:val="none" w:sz="0" w:space="0" w:color="auto"/>
            <w:left w:val="none" w:sz="0" w:space="0" w:color="auto"/>
            <w:bottom w:val="none" w:sz="0" w:space="0" w:color="auto"/>
            <w:right w:val="none" w:sz="0" w:space="0" w:color="auto"/>
          </w:divBdr>
        </w:div>
        <w:div w:id="953174680">
          <w:marLeft w:val="0"/>
          <w:marRight w:val="0"/>
          <w:marTop w:val="150"/>
          <w:marBottom w:val="0"/>
          <w:divBdr>
            <w:top w:val="none" w:sz="0" w:space="0" w:color="auto"/>
            <w:left w:val="none" w:sz="0" w:space="0" w:color="auto"/>
            <w:bottom w:val="none" w:sz="0" w:space="0" w:color="auto"/>
            <w:right w:val="none" w:sz="0" w:space="0" w:color="auto"/>
          </w:divBdr>
          <w:divsChild>
            <w:div w:id="2104256275">
              <w:marLeft w:val="1155"/>
              <w:marRight w:val="0"/>
              <w:marTop w:val="0"/>
              <w:marBottom w:val="0"/>
              <w:divBdr>
                <w:top w:val="none" w:sz="0" w:space="0" w:color="auto"/>
                <w:left w:val="none" w:sz="0" w:space="0" w:color="auto"/>
                <w:bottom w:val="none" w:sz="0" w:space="0" w:color="auto"/>
                <w:right w:val="none" w:sz="0" w:space="0" w:color="auto"/>
              </w:divBdr>
            </w:div>
            <w:div w:id="2103912473">
              <w:marLeft w:val="1155"/>
              <w:marRight w:val="0"/>
              <w:marTop w:val="0"/>
              <w:marBottom w:val="0"/>
              <w:divBdr>
                <w:top w:val="none" w:sz="0" w:space="0" w:color="auto"/>
                <w:left w:val="none" w:sz="0" w:space="0" w:color="auto"/>
                <w:bottom w:val="none" w:sz="0" w:space="0" w:color="auto"/>
                <w:right w:val="none" w:sz="0" w:space="0" w:color="auto"/>
              </w:divBdr>
            </w:div>
            <w:div w:id="139639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687288">
      <w:bodyDiv w:val="1"/>
      <w:marLeft w:val="0"/>
      <w:marRight w:val="0"/>
      <w:marTop w:val="0"/>
      <w:marBottom w:val="0"/>
      <w:divBdr>
        <w:top w:val="none" w:sz="0" w:space="0" w:color="auto"/>
        <w:left w:val="none" w:sz="0" w:space="0" w:color="auto"/>
        <w:bottom w:val="none" w:sz="0" w:space="0" w:color="auto"/>
        <w:right w:val="none" w:sz="0" w:space="0" w:color="auto"/>
      </w:divBdr>
      <w:divsChild>
        <w:div w:id="1120606012">
          <w:marLeft w:val="0"/>
          <w:marRight w:val="0"/>
          <w:marTop w:val="0"/>
          <w:marBottom w:val="0"/>
          <w:divBdr>
            <w:top w:val="none" w:sz="0" w:space="0" w:color="auto"/>
            <w:left w:val="none" w:sz="0" w:space="0" w:color="auto"/>
            <w:bottom w:val="none" w:sz="0" w:space="0" w:color="auto"/>
            <w:right w:val="none" w:sz="0" w:space="0" w:color="auto"/>
          </w:divBdr>
        </w:div>
        <w:div w:id="150371315">
          <w:marLeft w:val="0"/>
          <w:marRight w:val="0"/>
          <w:marTop w:val="150"/>
          <w:marBottom w:val="0"/>
          <w:divBdr>
            <w:top w:val="none" w:sz="0" w:space="0" w:color="auto"/>
            <w:left w:val="none" w:sz="0" w:space="0" w:color="auto"/>
            <w:bottom w:val="none" w:sz="0" w:space="0" w:color="auto"/>
            <w:right w:val="none" w:sz="0" w:space="0" w:color="auto"/>
          </w:divBdr>
          <w:divsChild>
            <w:div w:id="876544388">
              <w:marLeft w:val="1155"/>
              <w:marRight w:val="0"/>
              <w:marTop w:val="0"/>
              <w:marBottom w:val="0"/>
              <w:divBdr>
                <w:top w:val="none" w:sz="0" w:space="0" w:color="auto"/>
                <w:left w:val="none" w:sz="0" w:space="0" w:color="auto"/>
                <w:bottom w:val="none" w:sz="0" w:space="0" w:color="auto"/>
                <w:right w:val="none" w:sz="0" w:space="0" w:color="auto"/>
              </w:divBdr>
            </w:div>
            <w:div w:id="494147330">
              <w:marLeft w:val="1155"/>
              <w:marRight w:val="0"/>
              <w:marTop w:val="0"/>
              <w:marBottom w:val="0"/>
              <w:divBdr>
                <w:top w:val="none" w:sz="0" w:space="0" w:color="auto"/>
                <w:left w:val="none" w:sz="0" w:space="0" w:color="auto"/>
                <w:bottom w:val="none" w:sz="0" w:space="0" w:color="auto"/>
                <w:right w:val="none" w:sz="0" w:space="0" w:color="auto"/>
              </w:divBdr>
            </w:div>
            <w:div w:id="1223175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25022">
      <w:bodyDiv w:val="1"/>
      <w:marLeft w:val="0"/>
      <w:marRight w:val="0"/>
      <w:marTop w:val="0"/>
      <w:marBottom w:val="0"/>
      <w:divBdr>
        <w:top w:val="none" w:sz="0" w:space="0" w:color="auto"/>
        <w:left w:val="none" w:sz="0" w:space="0" w:color="auto"/>
        <w:bottom w:val="none" w:sz="0" w:space="0" w:color="auto"/>
        <w:right w:val="none" w:sz="0" w:space="0" w:color="auto"/>
      </w:divBdr>
      <w:divsChild>
        <w:div w:id="123473839">
          <w:marLeft w:val="0"/>
          <w:marRight w:val="0"/>
          <w:marTop w:val="0"/>
          <w:marBottom w:val="0"/>
          <w:divBdr>
            <w:top w:val="none" w:sz="0" w:space="0" w:color="auto"/>
            <w:left w:val="none" w:sz="0" w:space="0" w:color="auto"/>
            <w:bottom w:val="none" w:sz="0" w:space="0" w:color="auto"/>
            <w:right w:val="none" w:sz="0" w:space="0" w:color="auto"/>
          </w:divBdr>
        </w:div>
        <w:div w:id="2125223027">
          <w:marLeft w:val="0"/>
          <w:marRight w:val="0"/>
          <w:marTop w:val="150"/>
          <w:marBottom w:val="0"/>
          <w:divBdr>
            <w:top w:val="none" w:sz="0" w:space="0" w:color="auto"/>
            <w:left w:val="none" w:sz="0" w:space="0" w:color="auto"/>
            <w:bottom w:val="none" w:sz="0" w:space="0" w:color="auto"/>
            <w:right w:val="none" w:sz="0" w:space="0" w:color="auto"/>
          </w:divBdr>
          <w:divsChild>
            <w:div w:id="1135680500">
              <w:marLeft w:val="1155"/>
              <w:marRight w:val="0"/>
              <w:marTop w:val="0"/>
              <w:marBottom w:val="0"/>
              <w:divBdr>
                <w:top w:val="none" w:sz="0" w:space="0" w:color="auto"/>
                <w:left w:val="none" w:sz="0" w:space="0" w:color="auto"/>
                <w:bottom w:val="none" w:sz="0" w:space="0" w:color="auto"/>
                <w:right w:val="none" w:sz="0" w:space="0" w:color="auto"/>
              </w:divBdr>
            </w:div>
            <w:div w:id="1616474047">
              <w:marLeft w:val="1155"/>
              <w:marRight w:val="0"/>
              <w:marTop w:val="0"/>
              <w:marBottom w:val="0"/>
              <w:divBdr>
                <w:top w:val="none" w:sz="0" w:space="0" w:color="auto"/>
                <w:left w:val="none" w:sz="0" w:space="0" w:color="auto"/>
                <w:bottom w:val="none" w:sz="0" w:space="0" w:color="auto"/>
                <w:right w:val="none" w:sz="0" w:space="0" w:color="auto"/>
              </w:divBdr>
            </w:div>
            <w:div w:id="69789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2440">
      <w:bodyDiv w:val="1"/>
      <w:marLeft w:val="0"/>
      <w:marRight w:val="0"/>
      <w:marTop w:val="0"/>
      <w:marBottom w:val="0"/>
      <w:divBdr>
        <w:top w:val="none" w:sz="0" w:space="0" w:color="auto"/>
        <w:left w:val="none" w:sz="0" w:space="0" w:color="auto"/>
        <w:bottom w:val="none" w:sz="0" w:space="0" w:color="auto"/>
        <w:right w:val="none" w:sz="0" w:space="0" w:color="auto"/>
      </w:divBdr>
      <w:divsChild>
        <w:div w:id="1273784994">
          <w:marLeft w:val="0"/>
          <w:marRight w:val="0"/>
          <w:marTop w:val="0"/>
          <w:marBottom w:val="0"/>
          <w:divBdr>
            <w:top w:val="none" w:sz="0" w:space="0" w:color="auto"/>
            <w:left w:val="none" w:sz="0" w:space="0" w:color="auto"/>
            <w:bottom w:val="none" w:sz="0" w:space="0" w:color="auto"/>
            <w:right w:val="none" w:sz="0" w:space="0" w:color="auto"/>
          </w:divBdr>
        </w:div>
        <w:div w:id="528029046">
          <w:marLeft w:val="0"/>
          <w:marRight w:val="0"/>
          <w:marTop w:val="150"/>
          <w:marBottom w:val="0"/>
          <w:divBdr>
            <w:top w:val="none" w:sz="0" w:space="0" w:color="auto"/>
            <w:left w:val="none" w:sz="0" w:space="0" w:color="auto"/>
            <w:bottom w:val="none" w:sz="0" w:space="0" w:color="auto"/>
            <w:right w:val="none" w:sz="0" w:space="0" w:color="auto"/>
          </w:divBdr>
          <w:divsChild>
            <w:div w:id="1483545106">
              <w:marLeft w:val="1155"/>
              <w:marRight w:val="0"/>
              <w:marTop w:val="0"/>
              <w:marBottom w:val="0"/>
              <w:divBdr>
                <w:top w:val="none" w:sz="0" w:space="0" w:color="auto"/>
                <w:left w:val="none" w:sz="0" w:space="0" w:color="auto"/>
                <w:bottom w:val="none" w:sz="0" w:space="0" w:color="auto"/>
                <w:right w:val="none" w:sz="0" w:space="0" w:color="auto"/>
              </w:divBdr>
            </w:div>
            <w:div w:id="627931524">
              <w:marLeft w:val="1155"/>
              <w:marRight w:val="0"/>
              <w:marTop w:val="0"/>
              <w:marBottom w:val="0"/>
              <w:divBdr>
                <w:top w:val="none" w:sz="0" w:space="0" w:color="auto"/>
                <w:left w:val="none" w:sz="0" w:space="0" w:color="auto"/>
                <w:bottom w:val="none" w:sz="0" w:space="0" w:color="auto"/>
                <w:right w:val="none" w:sz="0" w:space="0" w:color="auto"/>
              </w:divBdr>
            </w:div>
            <w:div w:id="1801806124">
              <w:marLeft w:val="1155"/>
              <w:marRight w:val="0"/>
              <w:marTop w:val="0"/>
              <w:marBottom w:val="0"/>
              <w:divBdr>
                <w:top w:val="none" w:sz="0" w:space="0" w:color="auto"/>
                <w:left w:val="none" w:sz="0" w:space="0" w:color="auto"/>
                <w:bottom w:val="none" w:sz="0" w:space="0" w:color="auto"/>
                <w:right w:val="none" w:sz="0" w:space="0" w:color="auto"/>
              </w:divBdr>
            </w:div>
            <w:div w:id="178549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629655">
      <w:bodyDiv w:val="1"/>
      <w:marLeft w:val="0"/>
      <w:marRight w:val="0"/>
      <w:marTop w:val="0"/>
      <w:marBottom w:val="0"/>
      <w:divBdr>
        <w:top w:val="none" w:sz="0" w:space="0" w:color="auto"/>
        <w:left w:val="none" w:sz="0" w:space="0" w:color="auto"/>
        <w:bottom w:val="none" w:sz="0" w:space="0" w:color="auto"/>
        <w:right w:val="none" w:sz="0" w:space="0" w:color="auto"/>
      </w:divBdr>
      <w:divsChild>
        <w:div w:id="885988279">
          <w:marLeft w:val="0"/>
          <w:marRight w:val="0"/>
          <w:marTop w:val="0"/>
          <w:marBottom w:val="0"/>
          <w:divBdr>
            <w:top w:val="none" w:sz="0" w:space="0" w:color="auto"/>
            <w:left w:val="none" w:sz="0" w:space="0" w:color="auto"/>
            <w:bottom w:val="none" w:sz="0" w:space="0" w:color="auto"/>
            <w:right w:val="none" w:sz="0" w:space="0" w:color="auto"/>
          </w:divBdr>
        </w:div>
        <w:div w:id="1338848068">
          <w:marLeft w:val="0"/>
          <w:marRight w:val="0"/>
          <w:marTop w:val="150"/>
          <w:marBottom w:val="0"/>
          <w:divBdr>
            <w:top w:val="none" w:sz="0" w:space="0" w:color="auto"/>
            <w:left w:val="none" w:sz="0" w:space="0" w:color="auto"/>
            <w:bottom w:val="none" w:sz="0" w:space="0" w:color="auto"/>
            <w:right w:val="none" w:sz="0" w:space="0" w:color="auto"/>
          </w:divBdr>
          <w:divsChild>
            <w:div w:id="1017733683">
              <w:marLeft w:val="1155"/>
              <w:marRight w:val="0"/>
              <w:marTop w:val="0"/>
              <w:marBottom w:val="0"/>
              <w:divBdr>
                <w:top w:val="none" w:sz="0" w:space="0" w:color="auto"/>
                <w:left w:val="none" w:sz="0" w:space="0" w:color="auto"/>
                <w:bottom w:val="none" w:sz="0" w:space="0" w:color="auto"/>
                <w:right w:val="none" w:sz="0" w:space="0" w:color="auto"/>
              </w:divBdr>
            </w:div>
            <w:div w:id="1623152454">
              <w:marLeft w:val="1155"/>
              <w:marRight w:val="0"/>
              <w:marTop w:val="0"/>
              <w:marBottom w:val="0"/>
              <w:divBdr>
                <w:top w:val="none" w:sz="0" w:space="0" w:color="auto"/>
                <w:left w:val="none" w:sz="0" w:space="0" w:color="auto"/>
                <w:bottom w:val="none" w:sz="0" w:space="0" w:color="auto"/>
                <w:right w:val="none" w:sz="0" w:space="0" w:color="auto"/>
              </w:divBdr>
            </w:div>
            <w:div w:id="895438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04203">
      <w:bodyDiv w:val="1"/>
      <w:marLeft w:val="0"/>
      <w:marRight w:val="0"/>
      <w:marTop w:val="0"/>
      <w:marBottom w:val="0"/>
      <w:divBdr>
        <w:top w:val="none" w:sz="0" w:space="0" w:color="auto"/>
        <w:left w:val="none" w:sz="0" w:space="0" w:color="auto"/>
        <w:bottom w:val="none" w:sz="0" w:space="0" w:color="auto"/>
        <w:right w:val="none" w:sz="0" w:space="0" w:color="auto"/>
      </w:divBdr>
      <w:divsChild>
        <w:div w:id="1357076959">
          <w:marLeft w:val="0"/>
          <w:marRight w:val="0"/>
          <w:marTop w:val="0"/>
          <w:marBottom w:val="0"/>
          <w:divBdr>
            <w:top w:val="none" w:sz="0" w:space="0" w:color="auto"/>
            <w:left w:val="none" w:sz="0" w:space="0" w:color="auto"/>
            <w:bottom w:val="none" w:sz="0" w:space="0" w:color="auto"/>
            <w:right w:val="none" w:sz="0" w:space="0" w:color="auto"/>
          </w:divBdr>
        </w:div>
        <w:div w:id="1583031321">
          <w:marLeft w:val="0"/>
          <w:marRight w:val="0"/>
          <w:marTop w:val="150"/>
          <w:marBottom w:val="0"/>
          <w:divBdr>
            <w:top w:val="none" w:sz="0" w:space="0" w:color="auto"/>
            <w:left w:val="none" w:sz="0" w:space="0" w:color="auto"/>
            <w:bottom w:val="none" w:sz="0" w:space="0" w:color="auto"/>
            <w:right w:val="none" w:sz="0" w:space="0" w:color="auto"/>
          </w:divBdr>
          <w:divsChild>
            <w:div w:id="17438400">
              <w:marLeft w:val="1155"/>
              <w:marRight w:val="0"/>
              <w:marTop w:val="0"/>
              <w:marBottom w:val="0"/>
              <w:divBdr>
                <w:top w:val="none" w:sz="0" w:space="0" w:color="auto"/>
                <w:left w:val="none" w:sz="0" w:space="0" w:color="auto"/>
                <w:bottom w:val="none" w:sz="0" w:space="0" w:color="auto"/>
                <w:right w:val="none" w:sz="0" w:space="0" w:color="auto"/>
              </w:divBdr>
            </w:div>
            <w:div w:id="1470439105">
              <w:marLeft w:val="1155"/>
              <w:marRight w:val="0"/>
              <w:marTop w:val="0"/>
              <w:marBottom w:val="0"/>
              <w:divBdr>
                <w:top w:val="none" w:sz="0" w:space="0" w:color="auto"/>
                <w:left w:val="none" w:sz="0" w:space="0" w:color="auto"/>
                <w:bottom w:val="none" w:sz="0" w:space="0" w:color="auto"/>
                <w:right w:val="none" w:sz="0" w:space="0" w:color="auto"/>
              </w:divBdr>
            </w:div>
            <w:div w:id="1720321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668750">
      <w:bodyDiv w:val="1"/>
      <w:marLeft w:val="0"/>
      <w:marRight w:val="0"/>
      <w:marTop w:val="0"/>
      <w:marBottom w:val="0"/>
      <w:divBdr>
        <w:top w:val="none" w:sz="0" w:space="0" w:color="auto"/>
        <w:left w:val="none" w:sz="0" w:space="0" w:color="auto"/>
        <w:bottom w:val="none" w:sz="0" w:space="0" w:color="auto"/>
        <w:right w:val="none" w:sz="0" w:space="0" w:color="auto"/>
      </w:divBdr>
      <w:divsChild>
        <w:div w:id="1771969716">
          <w:marLeft w:val="0"/>
          <w:marRight w:val="0"/>
          <w:marTop w:val="0"/>
          <w:marBottom w:val="0"/>
          <w:divBdr>
            <w:top w:val="none" w:sz="0" w:space="0" w:color="auto"/>
            <w:left w:val="none" w:sz="0" w:space="0" w:color="auto"/>
            <w:bottom w:val="none" w:sz="0" w:space="0" w:color="auto"/>
            <w:right w:val="none" w:sz="0" w:space="0" w:color="auto"/>
          </w:divBdr>
        </w:div>
        <w:div w:id="596446915">
          <w:marLeft w:val="0"/>
          <w:marRight w:val="0"/>
          <w:marTop w:val="150"/>
          <w:marBottom w:val="0"/>
          <w:divBdr>
            <w:top w:val="none" w:sz="0" w:space="0" w:color="auto"/>
            <w:left w:val="none" w:sz="0" w:space="0" w:color="auto"/>
            <w:bottom w:val="none" w:sz="0" w:space="0" w:color="auto"/>
            <w:right w:val="none" w:sz="0" w:space="0" w:color="auto"/>
          </w:divBdr>
          <w:divsChild>
            <w:div w:id="1459449930">
              <w:marLeft w:val="1155"/>
              <w:marRight w:val="0"/>
              <w:marTop w:val="0"/>
              <w:marBottom w:val="0"/>
              <w:divBdr>
                <w:top w:val="none" w:sz="0" w:space="0" w:color="auto"/>
                <w:left w:val="none" w:sz="0" w:space="0" w:color="auto"/>
                <w:bottom w:val="none" w:sz="0" w:space="0" w:color="auto"/>
                <w:right w:val="none" w:sz="0" w:space="0" w:color="auto"/>
              </w:divBdr>
            </w:div>
            <w:div w:id="1657372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3959145">
      <w:bodyDiv w:val="1"/>
      <w:marLeft w:val="0"/>
      <w:marRight w:val="0"/>
      <w:marTop w:val="0"/>
      <w:marBottom w:val="0"/>
      <w:divBdr>
        <w:top w:val="none" w:sz="0" w:space="0" w:color="auto"/>
        <w:left w:val="none" w:sz="0" w:space="0" w:color="auto"/>
        <w:bottom w:val="none" w:sz="0" w:space="0" w:color="auto"/>
        <w:right w:val="none" w:sz="0" w:space="0" w:color="auto"/>
      </w:divBdr>
      <w:divsChild>
        <w:div w:id="2001540081">
          <w:marLeft w:val="0"/>
          <w:marRight w:val="0"/>
          <w:marTop w:val="0"/>
          <w:marBottom w:val="0"/>
          <w:divBdr>
            <w:top w:val="none" w:sz="0" w:space="0" w:color="auto"/>
            <w:left w:val="none" w:sz="0" w:space="0" w:color="auto"/>
            <w:bottom w:val="none" w:sz="0" w:space="0" w:color="auto"/>
            <w:right w:val="none" w:sz="0" w:space="0" w:color="auto"/>
          </w:divBdr>
        </w:div>
        <w:div w:id="470289484">
          <w:marLeft w:val="0"/>
          <w:marRight w:val="0"/>
          <w:marTop w:val="150"/>
          <w:marBottom w:val="0"/>
          <w:divBdr>
            <w:top w:val="none" w:sz="0" w:space="0" w:color="auto"/>
            <w:left w:val="none" w:sz="0" w:space="0" w:color="auto"/>
            <w:bottom w:val="none" w:sz="0" w:space="0" w:color="auto"/>
            <w:right w:val="none" w:sz="0" w:space="0" w:color="auto"/>
          </w:divBdr>
          <w:divsChild>
            <w:div w:id="1168592747">
              <w:marLeft w:val="1155"/>
              <w:marRight w:val="0"/>
              <w:marTop w:val="0"/>
              <w:marBottom w:val="0"/>
              <w:divBdr>
                <w:top w:val="none" w:sz="0" w:space="0" w:color="auto"/>
                <w:left w:val="none" w:sz="0" w:space="0" w:color="auto"/>
                <w:bottom w:val="none" w:sz="0" w:space="0" w:color="auto"/>
                <w:right w:val="none" w:sz="0" w:space="0" w:color="auto"/>
              </w:divBdr>
            </w:div>
            <w:div w:id="1574049640">
              <w:marLeft w:val="1155"/>
              <w:marRight w:val="0"/>
              <w:marTop w:val="0"/>
              <w:marBottom w:val="0"/>
              <w:divBdr>
                <w:top w:val="none" w:sz="0" w:space="0" w:color="auto"/>
                <w:left w:val="none" w:sz="0" w:space="0" w:color="auto"/>
                <w:bottom w:val="none" w:sz="0" w:space="0" w:color="auto"/>
                <w:right w:val="none" w:sz="0" w:space="0" w:color="auto"/>
              </w:divBdr>
            </w:div>
            <w:div w:id="26137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590675">
      <w:bodyDiv w:val="1"/>
      <w:marLeft w:val="0"/>
      <w:marRight w:val="0"/>
      <w:marTop w:val="0"/>
      <w:marBottom w:val="0"/>
      <w:divBdr>
        <w:top w:val="none" w:sz="0" w:space="0" w:color="auto"/>
        <w:left w:val="none" w:sz="0" w:space="0" w:color="auto"/>
        <w:bottom w:val="none" w:sz="0" w:space="0" w:color="auto"/>
        <w:right w:val="none" w:sz="0" w:space="0" w:color="auto"/>
      </w:divBdr>
      <w:divsChild>
        <w:div w:id="1343702157">
          <w:marLeft w:val="0"/>
          <w:marRight w:val="0"/>
          <w:marTop w:val="0"/>
          <w:marBottom w:val="0"/>
          <w:divBdr>
            <w:top w:val="none" w:sz="0" w:space="0" w:color="auto"/>
            <w:left w:val="none" w:sz="0" w:space="0" w:color="auto"/>
            <w:bottom w:val="none" w:sz="0" w:space="0" w:color="auto"/>
            <w:right w:val="none" w:sz="0" w:space="0" w:color="auto"/>
          </w:divBdr>
        </w:div>
        <w:div w:id="2035418939">
          <w:marLeft w:val="0"/>
          <w:marRight w:val="0"/>
          <w:marTop w:val="150"/>
          <w:marBottom w:val="0"/>
          <w:divBdr>
            <w:top w:val="none" w:sz="0" w:space="0" w:color="auto"/>
            <w:left w:val="none" w:sz="0" w:space="0" w:color="auto"/>
            <w:bottom w:val="none" w:sz="0" w:space="0" w:color="auto"/>
            <w:right w:val="none" w:sz="0" w:space="0" w:color="auto"/>
          </w:divBdr>
          <w:divsChild>
            <w:div w:id="1077820499">
              <w:marLeft w:val="1155"/>
              <w:marRight w:val="0"/>
              <w:marTop w:val="0"/>
              <w:marBottom w:val="0"/>
              <w:divBdr>
                <w:top w:val="none" w:sz="0" w:space="0" w:color="auto"/>
                <w:left w:val="none" w:sz="0" w:space="0" w:color="auto"/>
                <w:bottom w:val="none" w:sz="0" w:space="0" w:color="auto"/>
                <w:right w:val="none" w:sz="0" w:space="0" w:color="auto"/>
              </w:divBdr>
            </w:div>
            <w:div w:id="1206797420">
              <w:marLeft w:val="1155"/>
              <w:marRight w:val="0"/>
              <w:marTop w:val="0"/>
              <w:marBottom w:val="0"/>
              <w:divBdr>
                <w:top w:val="none" w:sz="0" w:space="0" w:color="auto"/>
                <w:left w:val="none" w:sz="0" w:space="0" w:color="auto"/>
                <w:bottom w:val="none" w:sz="0" w:space="0" w:color="auto"/>
                <w:right w:val="none" w:sz="0" w:space="0" w:color="auto"/>
              </w:divBdr>
            </w:div>
            <w:div w:id="1986156370">
              <w:marLeft w:val="1155"/>
              <w:marRight w:val="0"/>
              <w:marTop w:val="0"/>
              <w:marBottom w:val="0"/>
              <w:divBdr>
                <w:top w:val="none" w:sz="0" w:space="0" w:color="auto"/>
                <w:left w:val="none" w:sz="0" w:space="0" w:color="auto"/>
                <w:bottom w:val="none" w:sz="0" w:space="0" w:color="auto"/>
                <w:right w:val="none" w:sz="0" w:space="0" w:color="auto"/>
              </w:divBdr>
            </w:div>
            <w:div w:id="2033259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2754">
      <w:bodyDiv w:val="1"/>
      <w:marLeft w:val="0"/>
      <w:marRight w:val="0"/>
      <w:marTop w:val="0"/>
      <w:marBottom w:val="0"/>
      <w:divBdr>
        <w:top w:val="none" w:sz="0" w:space="0" w:color="auto"/>
        <w:left w:val="none" w:sz="0" w:space="0" w:color="auto"/>
        <w:bottom w:val="none" w:sz="0" w:space="0" w:color="auto"/>
        <w:right w:val="none" w:sz="0" w:space="0" w:color="auto"/>
      </w:divBdr>
      <w:divsChild>
        <w:div w:id="1942299510">
          <w:marLeft w:val="0"/>
          <w:marRight w:val="0"/>
          <w:marTop w:val="0"/>
          <w:marBottom w:val="0"/>
          <w:divBdr>
            <w:top w:val="none" w:sz="0" w:space="0" w:color="auto"/>
            <w:left w:val="none" w:sz="0" w:space="0" w:color="auto"/>
            <w:bottom w:val="none" w:sz="0" w:space="0" w:color="auto"/>
            <w:right w:val="none" w:sz="0" w:space="0" w:color="auto"/>
          </w:divBdr>
        </w:div>
        <w:div w:id="172450949">
          <w:marLeft w:val="0"/>
          <w:marRight w:val="0"/>
          <w:marTop w:val="150"/>
          <w:marBottom w:val="0"/>
          <w:divBdr>
            <w:top w:val="none" w:sz="0" w:space="0" w:color="auto"/>
            <w:left w:val="none" w:sz="0" w:space="0" w:color="auto"/>
            <w:bottom w:val="none" w:sz="0" w:space="0" w:color="auto"/>
            <w:right w:val="none" w:sz="0" w:space="0" w:color="auto"/>
          </w:divBdr>
          <w:divsChild>
            <w:div w:id="1886915951">
              <w:marLeft w:val="1155"/>
              <w:marRight w:val="0"/>
              <w:marTop w:val="0"/>
              <w:marBottom w:val="0"/>
              <w:divBdr>
                <w:top w:val="none" w:sz="0" w:space="0" w:color="auto"/>
                <w:left w:val="none" w:sz="0" w:space="0" w:color="auto"/>
                <w:bottom w:val="none" w:sz="0" w:space="0" w:color="auto"/>
                <w:right w:val="none" w:sz="0" w:space="0" w:color="auto"/>
              </w:divBdr>
            </w:div>
            <w:div w:id="1750081221">
              <w:marLeft w:val="1155"/>
              <w:marRight w:val="0"/>
              <w:marTop w:val="0"/>
              <w:marBottom w:val="0"/>
              <w:divBdr>
                <w:top w:val="none" w:sz="0" w:space="0" w:color="auto"/>
                <w:left w:val="none" w:sz="0" w:space="0" w:color="auto"/>
                <w:bottom w:val="none" w:sz="0" w:space="0" w:color="auto"/>
                <w:right w:val="none" w:sz="0" w:space="0" w:color="auto"/>
              </w:divBdr>
            </w:div>
            <w:div w:id="1857574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15575">
      <w:bodyDiv w:val="1"/>
      <w:marLeft w:val="0"/>
      <w:marRight w:val="0"/>
      <w:marTop w:val="0"/>
      <w:marBottom w:val="0"/>
      <w:divBdr>
        <w:top w:val="none" w:sz="0" w:space="0" w:color="auto"/>
        <w:left w:val="none" w:sz="0" w:space="0" w:color="auto"/>
        <w:bottom w:val="none" w:sz="0" w:space="0" w:color="auto"/>
        <w:right w:val="none" w:sz="0" w:space="0" w:color="auto"/>
      </w:divBdr>
      <w:divsChild>
        <w:div w:id="545994981">
          <w:marLeft w:val="0"/>
          <w:marRight w:val="0"/>
          <w:marTop w:val="0"/>
          <w:marBottom w:val="0"/>
          <w:divBdr>
            <w:top w:val="none" w:sz="0" w:space="0" w:color="auto"/>
            <w:left w:val="none" w:sz="0" w:space="0" w:color="auto"/>
            <w:bottom w:val="none" w:sz="0" w:space="0" w:color="auto"/>
            <w:right w:val="none" w:sz="0" w:space="0" w:color="auto"/>
          </w:divBdr>
        </w:div>
        <w:div w:id="551694412">
          <w:marLeft w:val="0"/>
          <w:marRight w:val="0"/>
          <w:marTop w:val="150"/>
          <w:marBottom w:val="0"/>
          <w:divBdr>
            <w:top w:val="none" w:sz="0" w:space="0" w:color="auto"/>
            <w:left w:val="none" w:sz="0" w:space="0" w:color="auto"/>
            <w:bottom w:val="none" w:sz="0" w:space="0" w:color="auto"/>
            <w:right w:val="none" w:sz="0" w:space="0" w:color="auto"/>
          </w:divBdr>
          <w:divsChild>
            <w:div w:id="946473691">
              <w:marLeft w:val="1155"/>
              <w:marRight w:val="0"/>
              <w:marTop w:val="0"/>
              <w:marBottom w:val="0"/>
              <w:divBdr>
                <w:top w:val="none" w:sz="0" w:space="0" w:color="auto"/>
                <w:left w:val="none" w:sz="0" w:space="0" w:color="auto"/>
                <w:bottom w:val="none" w:sz="0" w:space="0" w:color="auto"/>
                <w:right w:val="none" w:sz="0" w:space="0" w:color="auto"/>
              </w:divBdr>
            </w:div>
            <w:div w:id="1863469295">
              <w:marLeft w:val="1155"/>
              <w:marRight w:val="0"/>
              <w:marTop w:val="0"/>
              <w:marBottom w:val="0"/>
              <w:divBdr>
                <w:top w:val="none" w:sz="0" w:space="0" w:color="auto"/>
                <w:left w:val="none" w:sz="0" w:space="0" w:color="auto"/>
                <w:bottom w:val="none" w:sz="0" w:space="0" w:color="auto"/>
                <w:right w:val="none" w:sz="0" w:space="0" w:color="auto"/>
              </w:divBdr>
            </w:div>
            <w:div w:id="818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193786">
      <w:bodyDiv w:val="1"/>
      <w:marLeft w:val="0"/>
      <w:marRight w:val="0"/>
      <w:marTop w:val="0"/>
      <w:marBottom w:val="0"/>
      <w:divBdr>
        <w:top w:val="none" w:sz="0" w:space="0" w:color="auto"/>
        <w:left w:val="none" w:sz="0" w:space="0" w:color="auto"/>
        <w:bottom w:val="none" w:sz="0" w:space="0" w:color="auto"/>
        <w:right w:val="none" w:sz="0" w:space="0" w:color="auto"/>
      </w:divBdr>
      <w:divsChild>
        <w:div w:id="2065906878">
          <w:marLeft w:val="0"/>
          <w:marRight w:val="0"/>
          <w:marTop w:val="0"/>
          <w:marBottom w:val="0"/>
          <w:divBdr>
            <w:top w:val="none" w:sz="0" w:space="0" w:color="auto"/>
            <w:left w:val="none" w:sz="0" w:space="0" w:color="auto"/>
            <w:bottom w:val="none" w:sz="0" w:space="0" w:color="auto"/>
            <w:right w:val="none" w:sz="0" w:space="0" w:color="auto"/>
          </w:divBdr>
        </w:div>
        <w:div w:id="1001657902">
          <w:marLeft w:val="0"/>
          <w:marRight w:val="0"/>
          <w:marTop w:val="150"/>
          <w:marBottom w:val="0"/>
          <w:divBdr>
            <w:top w:val="none" w:sz="0" w:space="0" w:color="auto"/>
            <w:left w:val="none" w:sz="0" w:space="0" w:color="auto"/>
            <w:bottom w:val="none" w:sz="0" w:space="0" w:color="auto"/>
            <w:right w:val="none" w:sz="0" w:space="0" w:color="auto"/>
          </w:divBdr>
          <w:divsChild>
            <w:div w:id="1383477514">
              <w:marLeft w:val="1155"/>
              <w:marRight w:val="0"/>
              <w:marTop w:val="0"/>
              <w:marBottom w:val="0"/>
              <w:divBdr>
                <w:top w:val="none" w:sz="0" w:space="0" w:color="auto"/>
                <w:left w:val="none" w:sz="0" w:space="0" w:color="auto"/>
                <w:bottom w:val="none" w:sz="0" w:space="0" w:color="auto"/>
                <w:right w:val="none" w:sz="0" w:space="0" w:color="auto"/>
              </w:divBdr>
            </w:div>
            <w:div w:id="1411151258">
              <w:marLeft w:val="1155"/>
              <w:marRight w:val="0"/>
              <w:marTop w:val="0"/>
              <w:marBottom w:val="0"/>
              <w:divBdr>
                <w:top w:val="none" w:sz="0" w:space="0" w:color="auto"/>
                <w:left w:val="none" w:sz="0" w:space="0" w:color="auto"/>
                <w:bottom w:val="none" w:sz="0" w:space="0" w:color="auto"/>
                <w:right w:val="none" w:sz="0" w:space="0" w:color="auto"/>
              </w:divBdr>
            </w:div>
            <w:div w:id="1007026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31366">
      <w:bodyDiv w:val="1"/>
      <w:marLeft w:val="0"/>
      <w:marRight w:val="0"/>
      <w:marTop w:val="0"/>
      <w:marBottom w:val="0"/>
      <w:divBdr>
        <w:top w:val="none" w:sz="0" w:space="0" w:color="auto"/>
        <w:left w:val="none" w:sz="0" w:space="0" w:color="auto"/>
        <w:bottom w:val="none" w:sz="0" w:space="0" w:color="auto"/>
        <w:right w:val="none" w:sz="0" w:space="0" w:color="auto"/>
      </w:divBdr>
      <w:divsChild>
        <w:div w:id="1338776732">
          <w:marLeft w:val="0"/>
          <w:marRight w:val="0"/>
          <w:marTop w:val="0"/>
          <w:marBottom w:val="0"/>
          <w:divBdr>
            <w:top w:val="none" w:sz="0" w:space="0" w:color="auto"/>
            <w:left w:val="none" w:sz="0" w:space="0" w:color="auto"/>
            <w:bottom w:val="none" w:sz="0" w:space="0" w:color="auto"/>
            <w:right w:val="none" w:sz="0" w:space="0" w:color="auto"/>
          </w:divBdr>
        </w:div>
        <w:div w:id="494028814">
          <w:marLeft w:val="0"/>
          <w:marRight w:val="0"/>
          <w:marTop w:val="150"/>
          <w:marBottom w:val="0"/>
          <w:divBdr>
            <w:top w:val="none" w:sz="0" w:space="0" w:color="auto"/>
            <w:left w:val="none" w:sz="0" w:space="0" w:color="auto"/>
            <w:bottom w:val="none" w:sz="0" w:space="0" w:color="auto"/>
            <w:right w:val="none" w:sz="0" w:space="0" w:color="auto"/>
          </w:divBdr>
          <w:divsChild>
            <w:div w:id="939489924">
              <w:marLeft w:val="1155"/>
              <w:marRight w:val="0"/>
              <w:marTop w:val="0"/>
              <w:marBottom w:val="0"/>
              <w:divBdr>
                <w:top w:val="none" w:sz="0" w:space="0" w:color="auto"/>
                <w:left w:val="none" w:sz="0" w:space="0" w:color="auto"/>
                <w:bottom w:val="none" w:sz="0" w:space="0" w:color="auto"/>
                <w:right w:val="none" w:sz="0" w:space="0" w:color="auto"/>
              </w:divBdr>
            </w:div>
            <w:div w:id="1494178360">
              <w:marLeft w:val="1155"/>
              <w:marRight w:val="0"/>
              <w:marTop w:val="0"/>
              <w:marBottom w:val="0"/>
              <w:divBdr>
                <w:top w:val="none" w:sz="0" w:space="0" w:color="auto"/>
                <w:left w:val="none" w:sz="0" w:space="0" w:color="auto"/>
                <w:bottom w:val="none" w:sz="0" w:space="0" w:color="auto"/>
                <w:right w:val="none" w:sz="0" w:space="0" w:color="auto"/>
              </w:divBdr>
            </w:div>
            <w:div w:id="751246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76402">
      <w:bodyDiv w:val="1"/>
      <w:marLeft w:val="0"/>
      <w:marRight w:val="0"/>
      <w:marTop w:val="0"/>
      <w:marBottom w:val="0"/>
      <w:divBdr>
        <w:top w:val="none" w:sz="0" w:space="0" w:color="auto"/>
        <w:left w:val="none" w:sz="0" w:space="0" w:color="auto"/>
        <w:bottom w:val="none" w:sz="0" w:space="0" w:color="auto"/>
        <w:right w:val="none" w:sz="0" w:space="0" w:color="auto"/>
      </w:divBdr>
      <w:divsChild>
        <w:div w:id="1819374603">
          <w:marLeft w:val="0"/>
          <w:marRight w:val="0"/>
          <w:marTop w:val="0"/>
          <w:marBottom w:val="0"/>
          <w:divBdr>
            <w:top w:val="none" w:sz="0" w:space="0" w:color="auto"/>
            <w:left w:val="none" w:sz="0" w:space="0" w:color="auto"/>
            <w:bottom w:val="none" w:sz="0" w:space="0" w:color="auto"/>
            <w:right w:val="none" w:sz="0" w:space="0" w:color="auto"/>
          </w:divBdr>
        </w:div>
        <w:div w:id="1614745840">
          <w:marLeft w:val="0"/>
          <w:marRight w:val="0"/>
          <w:marTop w:val="150"/>
          <w:marBottom w:val="0"/>
          <w:divBdr>
            <w:top w:val="none" w:sz="0" w:space="0" w:color="auto"/>
            <w:left w:val="none" w:sz="0" w:space="0" w:color="auto"/>
            <w:bottom w:val="none" w:sz="0" w:space="0" w:color="auto"/>
            <w:right w:val="none" w:sz="0" w:space="0" w:color="auto"/>
          </w:divBdr>
          <w:divsChild>
            <w:div w:id="859586805">
              <w:marLeft w:val="1155"/>
              <w:marRight w:val="0"/>
              <w:marTop w:val="0"/>
              <w:marBottom w:val="0"/>
              <w:divBdr>
                <w:top w:val="none" w:sz="0" w:space="0" w:color="auto"/>
                <w:left w:val="none" w:sz="0" w:space="0" w:color="auto"/>
                <w:bottom w:val="none" w:sz="0" w:space="0" w:color="auto"/>
                <w:right w:val="none" w:sz="0" w:space="0" w:color="auto"/>
              </w:divBdr>
            </w:div>
            <w:div w:id="2145730535">
              <w:marLeft w:val="1155"/>
              <w:marRight w:val="0"/>
              <w:marTop w:val="0"/>
              <w:marBottom w:val="0"/>
              <w:divBdr>
                <w:top w:val="none" w:sz="0" w:space="0" w:color="auto"/>
                <w:left w:val="none" w:sz="0" w:space="0" w:color="auto"/>
                <w:bottom w:val="none" w:sz="0" w:space="0" w:color="auto"/>
                <w:right w:val="none" w:sz="0" w:space="0" w:color="auto"/>
              </w:divBdr>
            </w:div>
            <w:div w:id="51800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870272">
      <w:bodyDiv w:val="1"/>
      <w:marLeft w:val="0"/>
      <w:marRight w:val="0"/>
      <w:marTop w:val="0"/>
      <w:marBottom w:val="0"/>
      <w:divBdr>
        <w:top w:val="none" w:sz="0" w:space="0" w:color="auto"/>
        <w:left w:val="none" w:sz="0" w:space="0" w:color="auto"/>
        <w:bottom w:val="none" w:sz="0" w:space="0" w:color="auto"/>
        <w:right w:val="none" w:sz="0" w:space="0" w:color="auto"/>
      </w:divBdr>
      <w:divsChild>
        <w:div w:id="1624842486">
          <w:marLeft w:val="0"/>
          <w:marRight w:val="0"/>
          <w:marTop w:val="0"/>
          <w:marBottom w:val="0"/>
          <w:divBdr>
            <w:top w:val="none" w:sz="0" w:space="0" w:color="auto"/>
            <w:left w:val="none" w:sz="0" w:space="0" w:color="auto"/>
            <w:bottom w:val="none" w:sz="0" w:space="0" w:color="auto"/>
            <w:right w:val="none" w:sz="0" w:space="0" w:color="auto"/>
          </w:divBdr>
        </w:div>
        <w:div w:id="1403019951">
          <w:marLeft w:val="0"/>
          <w:marRight w:val="0"/>
          <w:marTop w:val="150"/>
          <w:marBottom w:val="0"/>
          <w:divBdr>
            <w:top w:val="none" w:sz="0" w:space="0" w:color="auto"/>
            <w:left w:val="none" w:sz="0" w:space="0" w:color="auto"/>
            <w:bottom w:val="none" w:sz="0" w:space="0" w:color="auto"/>
            <w:right w:val="none" w:sz="0" w:space="0" w:color="auto"/>
          </w:divBdr>
          <w:divsChild>
            <w:div w:id="1630547173">
              <w:marLeft w:val="1155"/>
              <w:marRight w:val="0"/>
              <w:marTop w:val="0"/>
              <w:marBottom w:val="0"/>
              <w:divBdr>
                <w:top w:val="none" w:sz="0" w:space="0" w:color="auto"/>
                <w:left w:val="none" w:sz="0" w:space="0" w:color="auto"/>
                <w:bottom w:val="none" w:sz="0" w:space="0" w:color="auto"/>
                <w:right w:val="none" w:sz="0" w:space="0" w:color="auto"/>
              </w:divBdr>
            </w:div>
            <w:div w:id="1937594704">
              <w:marLeft w:val="1155"/>
              <w:marRight w:val="0"/>
              <w:marTop w:val="0"/>
              <w:marBottom w:val="0"/>
              <w:divBdr>
                <w:top w:val="none" w:sz="0" w:space="0" w:color="auto"/>
                <w:left w:val="none" w:sz="0" w:space="0" w:color="auto"/>
                <w:bottom w:val="none" w:sz="0" w:space="0" w:color="auto"/>
                <w:right w:val="none" w:sz="0" w:space="0" w:color="auto"/>
              </w:divBdr>
            </w:div>
            <w:div w:id="168874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498094">
      <w:bodyDiv w:val="1"/>
      <w:marLeft w:val="0"/>
      <w:marRight w:val="0"/>
      <w:marTop w:val="0"/>
      <w:marBottom w:val="0"/>
      <w:divBdr>
        <w:top w:val="none" w:sz="0" w:space="0" w:color="auto"/>
        <w:left w:val="none" w:sz="0" w:space="0" w:color="auto"/>
        <w:bottom w:val="none" w:sz="0" w:space="0" w:color="auto"/>
        <w:right w:val="none" w:sz="0" w:space="0" w:color="auto"/>
      </w:divBdr>
      <w:divsChild>
        <w:div w:id="1928808259">
          <w:marLeft w:val="0"/>
          <w:marRight w:val="0"/>
          <w:marTop w:val="0"/>
          <w:marBottom w:val="0"/>
          <w:divBdr>
            <w:top w:val="none" w:sz="0" w:space="0" w:color="auto"/>
            <w:left w:val="none" w:sz="0" w:space="0" w:color="auto"/>
            <w:bottom w:val="none" w:sz="0" w:space="0" w:color="auto"/>
            <w:right w:val="none" w:sz="0" w:space="0" w:color="auto"/>
          </w:divBdr>
        </w:div>
        <w:div w:id="594553131">
          <w:marLeft w:val="0"/>
          <w:marRight w:val="0"/>
          <w:marTop w:val="150"/>
          <w:marBottom w:val="0"/>
          <w:divBdr>
            <w:top w:val="none" w:sz="0" w:space="0" w:color="auto"/>
            <w:left w:val="none" w:sz="0" w:space="0" w:color="auto"/>
            <w:bottom w:val="none" w:sz="0" w:space="0" w:color="auto"/>
            <w:right w:val="none" w:sz="0" w:space="0" w:color="auto"/>
          </w:divBdr>
          <w:divsChild>
            <w:div w:id="793063156">
              <w:marLeft w:val="1155"/>
              <w:marRight w:val="0"/>
              <w:marTop w:val="0"/>
              <w:marBottom w:val="0"/>
              <w:divBdr>
                <w:top w:val="none" w:sz="0" w:space="0" w:color="auto"/>
                <w:left w:val="none" w:sz="0" w:space="0" w:color="auto"/>
                <w:bottom w:val="none" w:sz="0" w:space="0" w:color="auto"/>
                <w:right w:val="none" w:sz="0" w:space="0" w:color="auto"/>
              </w:divBdr>
            </w:div>
            <w:div w:id="1669406801">
              <w:marLeft w:val="1155"/>
              <w:marRight w:val="0"/>
              <w:marTop w:val="0"/>
              <w:marBottom w:val="0"/>
              <w:divBdr>
                <w:top w:val="none" w:sz="0" w:space="0" w:color="auto"/>
                <w:left w:val="none" w:sz="0" w:space="0" w:color="auto"/>
                <w:bottom w:val="none" w:sz="0" w:space="0" w:color="auto"/>
                <w:right w:val="none" w:sz="0" w:space="0" w:color="auto"/>
              </w:divBdr>
            </w:div>
            <w:div w:id="1371683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6789">
      <w:bodyDiv w:val="1"/>
      <w:marLeft w:val="0"/>
      <w:marRight w:val="0"/>
      <w:marTop w:val="0"/>
      <w:marBottom w:val="0"/>
      <w:divBdr>
        <w:top w:val="none" w:sz="0" w:space="0" w:color="auto"/>
        <w:left w:val="none" w:sz="0" w:space="0" w:color="auto"/>
        <w:bottom w:val="none" w:sz="0" w:space="0" w:color="auto"/>
        <w:right w:val="none" w:sz="0" w:space="0" w:color="auto"/>
      </w:divBdr>
      <w:divsChild>
        <w:div w:id="1085029023">
          <w:marLeft w:val="0"/>
          <w:marRight w:val="0"/>
          <w:marTop w:val="0"/>
          <w:marBottom w:val="0"/>
          <w:divBdr>
            <w:top w:val="none" w:sz="0" w:space="0" w:color="auto"/>
            <w:left w:val="none" w:sz="0" w:space="0" w:color="auto"/>
            <w:bottom w:val="none" w:sz="0" w:space="0" w:color="auto"/>
            <w:right w:val="none" w:sz="0" w:space="0" w:color="auto"/>
          </w:divBdr>
        </w:div>
        <w:div w:id="845096842">
          <w:marLeft w:val="0"/>
          <w:marRight w:val="0"/>
          <w:marTop w:val="150"/>
          <w:marBottom w:val="0"/>
          <w:divBdr>
            <w:top w:val="none" w:sz="0" w:space="0" w:color="auto"/>
            <w:left w:val="none" w:sz="0" w:space="0" w:color="auto"/>
            <w:bottom w:val="none" w:sz="0" w:space="0" w:color="auto"/>
            <w:right w:val="none" w:sz="0" w:space="0" w:color="auto"/>
          </w:divBdr>
          <w:divsChild>
            <w:div w:id="919101886">
              <w:marLeft w:val="1155"/>
              <w:marRight w:val="0"/>
              <w:marTop w:val="0"/>
              <w:marBottom w:val="0"/>
              <w:divBdr>
                <w:top w:val="none" w:sz="0" w:space="0" w:color="auto"/>
                <w:left w:val="none" w:sz="0" w:space="0" w:color="auto"/>
                <w:bottom w:val="none" w:sz="0" w:space="0" w:color="auto"/>
                <w:right w:val="none" w:sz="0" w:space="0" w:color="auto"/>
              </w:divBdr>
            </w:div>
            <w:div w:id="1489593588">
              <w:marLeft w:val="1155"/>
              <w:marRight w:val="0"/>
              <w:marTop w:val="0"/>
              <w:marBottom w:val="0"/>
              <w:divBdr>
                <w:top w:val="none" w:sz="0" w:space="0" w:color="auto"/>
                <w:left w:val="none" w:sz="0" w:space="0" w:color="auto"/>
                <w:bottom w:val="none" w:sz="0" w:space="0" w:color="auto"/>
                <w:right w:val="none" w:sz="0" w:space="0" w:color="auto"/>
              </w:divBdr>
            </w:div>
            <w:div w:id="211578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398037">
      <w:bodyDiv w:val="1"/>
      <w:marLeft w:val="0"/>
      <w:marRight w:val="0"/>
      <w:marTop w:val="0"/>
      <w:marBottom w:val="0"/>
      <w:divBdr>
        <w:top w:val="none" w:sz="0" w:space="0" w:color="auto"/>
        <w:left w:val="none" w:sz="0" w:space="0" w:color="auto"/>
        <w:bottom w:val="none" w:sz="0" w:space="0" w:color="auto"/>
        <w:right w:val="none" w:sz="0" w:space="0" w:color="auto"/>
      </w:divBdr>
      <w:divsChild>
        <w:div w:id="692145194">
          <w:marLeft w:val="0"/>
          <w:marRight w:val="0"/>
          <w:marTop w:val="0"/>
          <w:marBottom w:val="0"/>
          <w:divBdr>
            <w:top w:val="none" w:sz="0" w:space="0" w:color="auto"/>
            <w:left w:val="none" w:sz="0" w:space="0" w:color="auto"/>
            <w:bottom w:val="none" w:sz="0" w:space="0" w:color="auto"/>
            <w:right w:val="none" w:sz="0" w:space="0" w:color="auto"/>
          </w:divBdr>
        </w:div>
        <w:div w:id="1521552247">
          <w:marLeft w:val="0"/>
          <w:marRight w:val="0"/>
          <w:marTop w:val="150"/>
          <w:marBottom w:val="0"/>
          <w:divBdr>
            <w:top w:val="none" w:sz="0" w:space="0" w:color="auto"/>
            <w:left w:val="none" w:sz="0" w:space="0" w:color="auto"/>
            <w:bottom w:val="none" w:sz="0" w:space="0" w:color="auto"/>
            <w:right w:val="none" w:sz="0" w:space="0" w:color="auto"/>
          </w:divBdr>
          <w:divsChild>
            <w:div w:id="253170704">
              <w:marLeft w:val="1155"/>
              <w:marRight w:val="0"/>
              <w:marTop w:val="0"/>
              <w:marBottom w:val="0"/>
              <w:divBdr>
                <w:top w:val="none" w:sz="0" w:space="0" w:color="auto"/>
                <w:left w:val="none" w:sz="0" w:space="0" w:color="auto"/>
                <w:bottom w:val="none" w:sz="0" w:space="0" w:color="auto"/>
                <w:right w:val="none" w:sz="0" w:space="0" w:color="auto"/>
              </w:divBdr>
            </w:div>
            <w:div w:id="1038624934">
              <w:marLeft w:val="1155"/>
              <w:marRight w:val="0"/>
              <w:marTop w:val="0"/>
              <w:marBottom w:val="0"/>
              <w:divBdr>
                <w:top w:val="none" w:sz="0" w:space="0" w:color="auto"/>
                <w:left w:val="none" w:sz="0" w:space="0" w:color="auto"/>
                <w:bottom w:val="none" w:sz="0" w:space="0" w:color="auto"/>
                <w:right w:val="none" w:sz="0" w:space="0" w:color="auto"/>
              </w:divBdr>
            </w:div>
            <w:div w:id="1821846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74479">
      <w:bodyDiv w:val="1"/>
      <w:marLeft w:val="0"/>
      <w:marRight w:val="0"/>
      <w:marTop w:val="0"/>
      <w:marBottom w:val="0"/>
      <w:divBdr>
        <w:top w:val="none" w:sz="0" w:space="0" w:color="auto"/>
        <w:left w:val="none" w:sz="0" w:space="0" w:color="auto"/>
        <w:bottom w:val="none" w:sz="0" w:space="0" w:color="auto"/>
        <w:right w:val="none" w:sz="0" w:space="0" w:color="auto"/>
      </w:divBdr>
      <w:divsChild>
        <w:div w:id="528496193">
          <w:marLeft w:val="0"/>
          <w:marRight w:val="0"/>
          <w:marTop w:val="0"/>
          <w:marBottom w:val="0"/>
          <w:divBdr>
            <w:top w:val="none" w:sz="0" w:space="0" w:color="auto"/>
            <w:left w:val="none" w:sz="0" w:space="0" w:color="auto"/>
            <w:bottom w:val="none" w:sz="0" w:space="0" w:color="auto"/>
            <w:right w:val="none" w:sz="0" w:space="0" w:color="auto"/>
          </w:divBdr>
        </w:div>
        <w:div w:id="1819423540">
          <w:marLeft w:val="0"/>
          <w:marRight w:val="0"/>
          <w:marTop w:val="150"/>
          <w:marBottom w:val="0"/>
          <w:divBdr>
            <w:top w:val="none" w:sz="0" w:space="0" w:color="auto"/>
            <w:left w:val="none" w:sz="0" w:space="0" w:color="auto"/>
            <w:bottom w:val="none" w:sz="0" w:space="0" w:color="auto"/>
            <w:right w:val="none" w:sz="0" w:space="0" w:color="auto"/>
          </w:divBdr>
          <w:divsChild>
            <w:div w:id="1003705356">
              <w:marLeft w:val="1155"/>
              <w:marRight w:val="0"/>
              <w:marTop w:val="0"/>
              <w:marBottom w:val="0"/>
              <w:divBdr>
                <w:top w:val="none" w:sz="0" w:space="0" w:color="auto"/>
                <w:left w:val="none" w:sz="0" w:space="0" w:color="auto"/>
                <w:bottom w:val="none" w:sz="0" w:space="0" w:color="auto"/>
                <w:right w:val="none" w:sz="0" w:space="0" w:color="auto"/>
              </w:divBdr>
            </w:div>
            <w:div w:id="1998460379">
              <w:marLeft w:val="1155"/>
              <w:marRight w:val="0"/>
              <w:marTop w:val="0"/>
              <w:marBottom w:val="0"/>
              <w:divBdr>
                <w:top w:val="none" w:sz="0" w:space="0" w:color="auto"/>
                <w:left w:val="none" w:sz="0" w:space="0" w:color="auto"/>
                <w:bottom w:val="none" w:sz="0" w:space="0" w:color="auto"/>
                <w:right w:val="none" w:sz="0" w:space="0" w:color="auto"/>
              </w:divBdr>
            </w:div>
            <w:div w:id="7367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678799">
      <w:bodyDiv w:val="1"/>
      <w:marLeft w:val="0"/>
      <w:marRight w:val="0"/>
      <w:marTop w:val="0"/>
      <w:marBottom w:val="0"/>
      <w:divBdr>
        <w:top w:val="none" w:sz="0" w:space="0" w:color="auto"/>
        <w:left w:val="none" w:sz="0" w:space="0" w:color="auto"/>
        <w:bottom w:val="none" w:sz="0" w:space="0" w:color="auto"/>
        <w:right w:val="none" w:sz="0" w:space="0" w:color="auto"/>
      </w:divBdr>
      <w:divsChild>
        <w:div w:id="1346860398">
          <w:marLeft w:val="0"/>
          <w:marRight w:val="0"/>
          <w:marTop w:val="0"/>
          <w:marBottom w:val="0"/>
          <w:divBdr>
            <w:top w:val="none" w:sz="0" w:space="0" w:color="auto"/>
            <w:left w:val="none" w:sz="0" w:space="0" w:color="auto"/>
            <w:bottom w:val="none" w:sz="0" w:space="0" w:color="auto"/>
            <w:right w:val="none" w:sz="0" w:space="0" w:color="auto"/>
          </w:divBdr>
        </w:div>
        <w:div w:id="1811484519">
          <w:marLeft w:val="0"/>
          <w:marRight w:val="0"/>
          <w:marTop w:val="150"/>
          <w:marBottom w:val="0"/>
          <w:divBdr>
            <w:top w:val="none" w:sz="0" w:space="0" w:color="auto"/>
            <w:left w:val="none" w:sz="0" w:space="0" w:color="auto"/>
            <w:bottom w:val="none" w:sz="0" w:space="0" w:color="auto"/>
            <w:right w:val="none" w:sz="0" w:space="0" w:color="auto"/>
          </w:divBdr>
          <w:divsChild>
            <w:div w:id="105394904">
              <w:marLeft w:val="1155"/>
              <w:marRight w:val="0"/>
              <w:marTop w:val="0"/>
              <w:marBottom w:val="0"/>
              <w:divBdr>
                <w:top w:val="none" w:sz="0" w:space="0" w:color="auto"/>
                <w:left w:val="none" w:sz="0" w:space="0" w:color="auto"/>
                <w:bottom w:val="none" w:sz="0" w:space="0" w:color="auto"/>
                <w:right w:val="none" w:sz="0" w:space="0" w:color="auto"/>
              </w:divBdr>
            </w:div>
            <w:div w:id="693188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887390">
      <w:bodyDiv w:val="1"/>
      <w:marLeft w:val="0"/>
      <w:marRight w:val="0"/>
      <w:marTop w:val="0"/>
      <w:marBottom w:val="0"/>
      <w:divBdr>
        <w:top w:val="none" w:sz="0" w:space="0" w:color="auto"/>
        <w:left w:val="none" w:sz="0" w:space="0" w:color="auto"/>
        <w:bottom w:val="none" w:sz="0" w:space="0" w:color="auto"/>
        <w:right w:val="none" w:sz="0" w:space="0" w:color="auto"/>
      </w:divBdr>
      <w:divsChild>
        <w:div w:id="1756902023">
          <w:marLeft w:val="0"/>
          <w:marRight w:val="0"/>
          <w:marTop w:val="0"/>
          <w:marBottom w:val="0"/>
          <w:divBdr>
            <w:top w:val="none" w:sz="0" w:space="0" w:color="auto"/>
            <w:left w:val="none" w:sz="0" w:space="0" w:color="auto"/>
            <w:bottom w:val="none" w:sz="0" w:space="0" w:color="auto"/>
            <w:right w:val="none" w:sz="0" w:space="0" w:color="auto"/>
          </w:divBdr>
        </w:div>
        <w:div w:id="847523816">
          <w:marLeft w:val="0"/>
          <w:marRight w:val="0"/>
          <w:marTop w:val="150"/>
          <w:marBottom w:val="0"/>
          <w:divBdr>
            <w:top w:val="none" w:sz="0" w:space="0" w:color="auto"/>
            <w:left w:val="none" w:sz="0" w:space="0" w:color="auto"/>
            <w:bottom w:val="none" w:sz="0" w:space="0" w:color="auto"/>
            <w:right w:val="none" w:sz="0" w:space="0" w:color="auto"/>
          </w:divBdr>
          <w:divsChild>
            <w:div w:id="69816048">
              <w:marLeft w:val="1155"/>
              <w:marRight w:val="0"/>
              <w:marTop w:val="0"/>
              <w:marBottom w:val="0"/>
              <w:divBdr>
                <w:top w:val="none" w:sz="0" w:space="0" w:color="auto"/>
                <w:left w:val="none" w:sz="0" w:space="0" w:color="auto"/>
                <w:bottom w:val="none" w:sz="0" w:space="0" w:color="auto"/>
                <w:right w:val="none" w:sz="0" w:space="0" w:color="auto"/>
              </w:divBdr>
            </w:div>
            <w:div w:id="2066634093">
              <w:marLeft w:val="1155"/>
              <w:marRight w:val="0"/>
              <w:marTop w:val="0"/>
              <w:marBottom w:val="0"/>
              <w:divBdr>
                <w:top w:val="none" w:sz="0" w:space="0" w:color="auto"/>
                <w:left w:val="none" w:sz="0" w:space="0" w:color="auto"/>
                <w:bottom w:val="none" w:sz="0" w:space="0" w:color="auto"/>
                <w:right w:val="none" w:sz="0" w:space="0" w:color="auto"/>
              </w:divBdr>
            </w:div>
            <w:div w:id="170571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26263">
      <w:bodyDiv w:val="1"/>
      <w:marLeft w:val="0"/>
      <w:marRight w:val="0"/>
      <w:marTop w:val="0"/>
      <w:marBottom w:val="0"/>
      <w:divBdr>
        <w:top w:val="none" w:sz="0" w:space="0" w:color="auto"/>
        <w:left w:val="none" w:sz="0" w:space="0" w:color="auto"/>
        <w:bottom w:val="none" w:sz="0" w:space="0" w:color="auto"/>
        <w:right w:val="none" w:sz="0" w:space="0" w:color="auto"/>
      </w:divBdr>
      <w:divsChild>
        <w:div w:id="1773670361">
          <w:marLeft w:val="0"/>
          <w:marRight w:val="0"/>
          <w:marTop w:val="0"/>
          <w:marBottom w:val="0"/>
          <w:divBdr>
            <w:top w:val="none" w:sz="0" w:space="0" w:color="auto"/>
            <w:left w:val="none" w:sz="0" w:space="0" w:color="auto"/>
            <w:bottom w:val="none" w:sz="0" w:space="0" w:color="auto"/>
            <w:right w:val="none" w:sz="0" w:space="0" w:color="auto"/>
          </w:divBdr>
        </w:div>
        <w:div w:id="1131361196">
          <w:marLeft w:val="0"/>
          <w:marRight w:val="0"/>
          <w:marTop w:val="150"/>
          <w:marBottom w:val="0"/>
          <w:divBdr>
            <w:top w:val="none" w:sz="0" w:space="0" w:color="auto"/>
            <w:left w:val="none" w:sz="0" w:space="0" w:color="auto"/>
            <w:bottom w:val="none" w:sz="0" w:space="0" w:color="auto"/>
            <w:right w:val="none" w:sz="0" w:space="0" w:color="auto"/>
          </w:divBdr>
          <w:divsChild>
            <w:div w:id="545945968">
              <w:marLeft w:val="1155"/>
              <w:marRight w:val="0"/>
              <w:marTop w:val="0"/>
              <w:marBottom w:val="0"/>
              <w:divBdr>
                <w:top w:val="none" w:sz="0" w:space="0" w:color="auto"/>
                <w:left w:val="none" w:sz="0" w:space="0" w:color="auto"/>
                <w:bottom w:val="none" w:sz="0" w:space="0" w:color="auto"/>
                <w:right w:val="none" w:sz="0" w:space="0" w:color="auto"/>
              </w:divBdr>
            </w:div>
            <w:div w:id="2013994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28655">
      <w:bodyDiv w:val="1"/>
      <w:marLeft w:val="0"/>
      <w:marRight w:val="0"/>
      <w:marTop w:val="0"/>
      <w:marBottom w:val="0"/>
      <w:divBdr>
        <w:top w:val="none" w:sz="0" w:space="0" w:color="auto"/>
        <w:left w:val="none" w:sz="0" w:space="0" w:color="auto"/>
        <w:bottom w:val="none" w:sz="0" w:space="0" w:color="auto"/>
        <w:right w:val="none" w:sz="0" w:space="0" w:color="auto"/>
      </w:divBdr>
      <w:divsChild>
        <w:div w:id="1243759848">
          <w:marLeft w:val="0"/>
          <w:marRight w:val="0"/>
          <w:marTop w:val="0"/>
          <w:marBottom w:val="0"/>
          <w:divBdr>
            <w:top w:val="none" w:sz="0" w:space="0" w:color="auto"/>
            <w:left w:val="none" w:sz="0" w:space="0" w:color="auto"/>
            <w:bottom w:val="none" w:sz="0" w:space="0" w:color="auto"/>
            <w:right w:val="none" w:sz="0" w:space="0" w:color="auto"/>
          </w:divBdr>
        </w:div>
        <w:div w:id="873923720">
          <w:marLeft w:val="0"/>
          <w:marRight w:val="0"/>
          <w:marTop w:val="150"/>
          <w:marBottom w:val="0"/>
          <w:divBdr>
            <w:top w:val="none" w:sz="0" w:space="0" w:color="auto"/>
            <w:left w:val="none" w:sz="0" w:space="0" w:color="auto"/>
            <w:bottom w:val="none" w:sz="0" w:space="0" w:color="auto"/>
            <w:right w:val="none" w:sz="0" w:space="0" w:color="auto"/>
          </w:divBdr>
          <w:divsChild>
            <w:div w:id="698356717">
              <w:marLeft w:val="1155"/>
              <w:marRight w:val="0"/>
              <w:marTop w:val="0"/>
              <w:marBottom w:val="0"/>
              <w:divBdr>
                <w:top w:val="none" w:sz="0" w:space="0" w:color="auto"/>
                <w:left w:val="none" w:sz="0" w:space="0" w:color="auto"/>
                <w:bottom w:val="none" w:sz="0" w:space="0" w:color="auto"/>
                <w:right w:val="none" w:sz="0" w:space="0" w:color="auto"/>
              </w:divBdr>
            </w:div>
            <w:div w:id="1776440021">
              <w:marLeft w:val="1155"/>
              <w:marRight w:val="0"/>
              <w:marTop w:val="0"/>
              <w:marBottom w:val="0"/>
              <w:divBdr>
                <w:top w:val="none" w:sz="0" w:space="0" w:color="auto"/>
                <w:left w:val="none" w:sz="0" w:space="0" w:color="auto"/>
                <w:bottom w:val="none" w:sz="0" w:space="0" w:color="auto"/>
                <w:right w:val="none" w:sz="0" w:space="0" w:color="auto"/>
              </w:divBdr>
            </w:div>
            <w:div w:id="1619527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882377">
      <w:bodyDiv w:val="1"/>
      <w:marLeft w:val="0"/>
      <w:marRight w:val="0"/>
      <w:marTop w:val="0"/>
      <w:marBottom w:val="0"/>
      <w:divBdr>
        <w:top w:val="none" w:sz="0" w:space="0" w:color="auto"/>
        <w:left w:val="none" w:sz="0" w:space="0" w:color="auto"/>
        <w:bottom w:val="none" w:sz="0" w:space="0" w:color="auto"/>
        <w:right w:val="none" w:sz="0" w:space="0" w:color="auto"/>
      </w:divBdr>
      <w:divsChild>
        <w:div w:id="684791106">
          <w:marLeft w:val="0"/>
          <w:marRight w:val="0"/>
          <w:marTop w:val="0"/>
          <w:marBottom w:val="0"/>
          <w:divBdr>
            <w:top w:val="none" w:sz="0" w:space="0" w:color="auto"/>
            <w:left w:val="none" w:sz="0" w:space="0" w:color="auto"/>
            <w:bottom w:val="none" w:sz="0" w:space="0" w:color="auto"/>
            <w:right w:val="none" w:sz="0" w:space="0" w:color="auto"/>
          </w:divBdr>
        </w:div>
        <w:div w:id="1377777814">
          <w:marLeft w:val="0"/>
          <w:marRight w:val="0"/>
          <w:marTop w:val="150"/>
          <w:marBottom w:val="0"/>
          <w:divBdr>
            <w:top w:val="none" w:sz="0" w:space="0" w:color="auto"/>
            <w:left w:val="none" w:sz="0" w:space="0" w:color="auto"/>
            <w:bottom w:val="none" w:sz="0" w:space="0" w:color="auto"/>
            <w:right w:val="none" w:sz="0" w:space="0" w:color="auto"/>
          </w:divBdr>
          <w:divsChild>
            <w:div w:id="549151111">
              <w:marLeft w:val="1155"/>
              <w:marRight w:val="0"/>
              <w:marTop w:val="0"/>
              <w:marBottom w:val="0"/>
              <w:divBdr>
                <w:top w:val="none" w:sz="0" w:space="0" w:color="auto"/>
                <w:left w:val="none" w:sz="0" w:space="0" w:color="auto"/>
                <w:bottom w:val="none" w:sz="0" w:space="0" w:color="auto"/>
                <w:right w:val="none" w:sz="0" w:space="0" w:color="auto"/>
              </w:divBdr>
            </w:div>
            <w:div w:id="500656655">
              <w:marLeft w:val="1155"/>
              <w:marRight w:val="0"/>
              <w:marTop w:val="0"/>
              <w:marBottom w:val="0"/>
              <w:divBdr>
                <w:top w:val="none" w:sz="0" w:space="0" w:color="auto"/>
                <w:left w:val="none" w:sz="0" w:space="0" w:color="auto"/>
                <w:bottom w:val="none" w:sz="0" w:space="0" w:color="auto"/>
                <w:right w:val="none" w:sz="0" w:space="0" w:color="auto"/>
              </w:divBdr>
            </w:div>
            <w:div w:id="1487014063">
              <w:marLeft w:val="1155"/>
              <w:marRight w:val="0"/>
              <w:marTop w:val="0"/>
              <w:marBottom w:val="0"/>
              <w:divBdr>
                <w:top w:val="none" w:sz="0" w:space="0" w:color="auto"/>
                <w:left w:val="none" w:sz="0" w:space="0" w:color="auto"/>
                <w:bottom w:val="none" w:sz="0" w:space="0" w:color="auto"/>
                <w:right w:val="none" w:sz="0" w:space="0" w:color="auto"/>
              </w:divBdr>
            </w:div>
            <w:div w:id="449859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26626">
      <w:bodyDiv w:val="1"/>
      <w:marLeft w:val="0"/>
      <w:marRight w:val="0"/>
      <w:marTop w:val="0"/>
      <w:marBottom w:val="0"/>
      <w:divBdr>
        <w:top w:val="none" w:sz="0" w:space="0" w:color="auto"/>
        <w:left w:val="none" w:sz="0" w:space="0" w:color="auto"/>
        <w:bottom w:val="none" w:sz="0" w:space="0" w:color="auto"/>
        <w:right w:val="none" w:sz="0" w:space="0" w:color="auto"/>
      </w:divBdr>
      <w:divsChild>
        <w:div w:id="346180651">
          <w:marLeft w:val="0"/>
          <w:marRight w:val="0"/>
          <w:marTop w:val="0"/>
          <w:marBottom w:val="0"/>
          <w:divBdr>
            <w:top w:val="none" w:sz="0" w:space="0" w:color="auto"/>
            <w:left w:val="none" w:sz="0" w:space="0" w:color="auto"/>
            <w:bottom w:val="none" w:sz="0" w:space="0" w:color="auto"/>
            <w:right w:val="none" w:sz="0" w:space="0" w:color="auto"/>
          </w:divBdr>
        </w:div>
        <w:div w:id="1362516688">
          <w:marLeft w:val="0"/>
          <w:marRight w:val="0"/>
          <w:marTop w:val="150"/>
          <w:marBottom w:val="0"/>
          <w:divBdr>
            <w:top w:val="none" w:sz="0" w:space="0" w:color="auto"/>
            <w:left w:val="none" w:sz="0" w:space="0" w:color="auto"/>
            <w:bottom w:val="none" w:sz="0" w:space="0" w:color="auto"/>
            <w:right w:val="none" w:sz="0" w:space="0" w:color="auto"/>
          </w:divBdr>
          <w:divsChild>
            <w:div w:id="308638287">
              <w:marLeft w:val="1155"/>
              <w:marRight w:val="0"/>
              <w:marTop w:val="0"/>
              <w:marBottom w:val="0"/>
              <w:divBdr>
                <w:top w:val="none" w:sz="0" w:space="0" w:color="auto"/>
                <w:left w:val="none" w:sz="0" w:space="0" w:color="auto"/>
                <w:bottom w:val="none" w:sz="0" w:space="0" w:color="auto"/>
                <w:right w:val="none" w:sz="0" w:space="0" w:color="auto"/>
              </w:divBdr>
            </w:div>
            <w:div w:id="1472290910">
              <w:marLeft w:val="1155"/>
              <w:marRight w:val="0"/>
              <w:marTop w:val="0"/>
              <w:marBottom w:val="0"/>
              <w:divBdr>
                <w:top w:val="none" w:sz="0" w:space="0" w:color="auto"/>
                <w:left w:val="none" w:sz="0" w:space="0" w:color="auto"/>
                <w:bottom w:val="none" w:sz="0" w:space="0" w:color="auto"/>
                <w:right w:val="none" w:sz="0" w:space="0" w:color="auto"/>
              </w:divBdr>
            </w:div>
            <w:div w:id="374165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227531">
      <w:bodyDiv w:val="1"/>
      <w:marLeft w:val="0"/>
      <w:marRight w:val="0"/>
      <w:marTop w:val="0"/>
      <w:marBottom w:val="0"/>
      <w:divBdr>
        <w:top w:val="none" w:sz="0" w:space="0" w:color="auto"/>
        <w:left w:val="none" w:sz="0" w:space="0" w:color="auto"/>
        <w:bottom w:val="none" w:sz="0" w:space="0" w:color="auto"/>
        <w:right w:val="none" w:sz="0" w:space="0" w:color="auto"/>
      </w:divBdr>
      <w:divsChild>
        <w:div w:id="177306570">
          <w:marLeft w:val="0"/>
          <w:marRight w:val="0"/>
          <w:marTop w:val="0"/>
          <w:marBottom w:val="0"/>
          <w:divBdr>
            <w:top w:val="none" w:sz="0" w:space="0" w:color="auto"/>
            <w:left w:val="none" w:sz="0" w:space="0" w:color="auto"/>
            <w:bottom w:val="none" w:sz="0" w:space="0" w:color="auto"/>
            <w:right w:val="none" w:sz="0" w:space="0" w:color="auto"/>
          </w:divBdr>
        </w:div>
        <w:div w:id="1334600020">
          <w:marLeft w:val="0"/>
          <w:marRight w:val="0"/>
          <w:marTop w:val="150"/>
          <w:marBottom w:val="0"/>
          <w:divBdr>
            <w:top w:val="none" w:sz="0" w:space="0" w:color="auto"/>
            <w:left w:val="none" w:sz="0" w:space="0" w:color="auto"/>
            <w:bottom w:val="none" w:sz="0" w:space="0" w:color="auto"/>
            <w:right w:val="none" w:sz="0" w:space="0" w:color="auto"/>
          </w:divBdr>
          <w:divsChild>
            <w:div w:id="1036194949">
              <w:marLeft w:val="1155"/>
              <w:marRight w:val="0"/>
              <w:marTop w:val="0"/>
              <w:marBottom w:val="0"/>
              <w:divBdr>
                <w:top w:val="none" w:sz="0" w:space="0" w:color="auto"/>
                <w:left w:val="none" w:sz="0" w:space="0" w:color="auto"/>
                <w:bottom w:val="none" w:sz="0" w:space="0" w:color="auto"/>
                <w:right w:val="none" w:sz="0" w:space="0" w:color="auto"/>
              </w:divBdr>
            </w:div>
            <w:div w:id="1218474774">
              <w:marLeft w:val="1155"/>
              <w:marRight w:val="0"/>
              <w:marTop w:val="0"/>
              <w:marBottom w:val="0"/>
              <w:divBdr>
                <w:top w:val="none" w:sz="0" w:space="0" w:color="auto"/>
                <w:left w:val="none" w:sz="0" w:space="0" w:color="auto"/>
                <w:bottom w:val="none" w:sz="0" w:space="0" w:color="auto"/>
                <w:right w:val="none" w:sz="0" w:space="0" w:color="auto"/>
              </w:divBdr>
            </w:div>
            <w:div w:id="1284531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21888">
      <w:bodyDiv w:val="1"/>
      <w:marLeft w:val="0"/>
      <w:marRight w:val="0"/>
      <w:marTop w:val="0"/>
      <w:marBottom w:val="0"/>
      <w:divBdr>
        <w:top w:val="none" w:sz="0" w:space="0" w:color="auto"/>
        <w:left w:val="none" w:sz="0" w:space="0" w:color="auto"/>
        <w:bottom w:val="none" w:sz="0" w:space="0" w:color="auto"/>
        <w:right w:val="none" w:sz="0" w:space="0" w:color="auto"/>
      </w:divBdr>
      <w:divsChild>
        <w:div w:id="2103917141">
          <w:marLeft w:val="0"/>
          <w:marRight w:val="0"/>
          <w:marTop w:val="0"/>
          <w:marBottom w:val="0"/>
          <w:divBdr>
            <w:top w:val="none" w:sz="0" w:space="0" w:color="auto"/>
            <w:left w:val="none" w:sz="0" w:space="0" w:color="auto"/>
            <w:bottom w:val="none" w:sz="0" w:space="0" w:color="auto"/>
            <w:right w:val="none" w:sz="0" w:space="0" w:color="auto"/>
          </w:divBdr>
        </w:div>
        <w:div w:id="2036692573">
          <w:marLeft w:val="0"/>
          <w:marRight w:val="0"/>
          <w:marTop w:val="150"/>
          <w:marBottom w:val="0"/>
          <w:divBdr>
            <w:top w:val="none" w:sz="0" w:space="0" w:color="auto"/>
            <w:left w:val="none" w:sz="0" w:space="0" w:color="auto"/>
            <w:bottom w:val="none" w:sz="0" w:space="0" w:color="auto"/>
            <w:right w:val="none" w:sz="0" w:space="0" w:color="auto"/>
          </w:divBdr>
          <w:divsChild>
            <w:div w:id="1520851656">
              <w:marLeft w:val="1155"/>
              <w:marRight w:val="0"/>
              <w:marTop w:val="0"/>
              <w:marBottom w:val="0"/>
              <w:divBdr>
                <w:top w:val="none" w:sz="0" w:space="0" w:color="auto"/>
                <w:left w:val="none" w:sz="0" w:space="0" w:color="auto"/>
                <w:bottom w:val="none" w:sz="0" w:space="0" w:color="auto"/>
                <w:right w:val="none" w:sz="0" w:space="0" w:color="auto"/>
              </w:divBdr>
            </w:div>
            <w:div w:id="1040789102">
              <w:marLeft w:val="1155"/>
              <w:marRight w:val="0"/>
              <w:marTop w:val="0"/>
              <w:marBottom w:val="0"/>
              <w:divBdr>
                <w:top w:val="none" w:sz="0" w:space="0" w:color="auto"/>
                <w:left w:val="none" w:sz="0" w:space="0" w:color="auto"/>
                <w:bottom w:val="none" w:sz="0" w:space="0" w:color="auto"/>
                <w:right w:val="none" w:sz="0" w:space="0" w:color="auto"/>
              </w:divBdr>
            </w:div>
            <w:div w:id="1129977311">
              <w:marLeft w:val="1155"/>
              <w:marRight w:val="0"/>
              <w:marTop w:val="0"/>
              <w:marBottom w:val="0"/>
              <w:divBdr>
                <w:top w:val="none" w:sz="0" w:space="0" w:color="auto"/>
                <w:left w:val="none" w:sz="0" w:space="0" w:color="auto"/>
                <w:bottom w:val="none" w:sz="0" w:space="0" w:color="auto"/>
                <w:right w:val="none" w:sz="0" w:space="0" w:color="auto"/>
              </w:divBdr>
            </w:div>
            <w:div w:id="40699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4017">
      <w:bodyDiv w:val="1"/>
      <w:marLeft w:val="0"/>
      <w:marRight w:val="0"/>
      <w:marTop w:val="0"/>
      <w:marBottom w:val="0"/>
      <w:divBdr>
        <w:top w:val="none" w:sz="0" w:space="0" w:color="auto"/>
        <w:left w:val="none" w:sz="0" w:space="0" w:color="auto"/>
        <w:bottom w:val="none" w:sz="0" w:space="0" w:color="auto"/>
        <w:right w:val="none" w:sz="0" w:space="0" w:color="auto"/>
      </w:divBdr>
      <w:divsChild>
        <w:div w:id="1564104290">
          <w:marLeft w:val="0"/>
          <w:marRight w:val="0"/>
          <w:marTop w:val="0"/>
          <w:marBottom w:val="0"/>
          <w:divBdr>
            <w:top w:val="none" w:sz="0" w:space="0" w:color="auto"/>
            <w:left w:val="none" w:sz="0" w:space="0" w:color="auto"/>
            <w:bottom w:val="none" w:sz="0" w:space="0" w:color="auto"/>
            <w:right w:val="none" w:sz="0" w:space="0" w:color="auto"/>
          </w:divBdr>
        </w:div>
        <w:div w:id="851645338">
          <w:marLeft w:val="0"/>
          <w:marRight w:val="0"/>
          <w:marTop w:val="150"/>
          <w:marBottom w:val="0"/>
          <w:divBdr>
            <w:top w:val="none" w:sz="0" w:space="0" w:color="auto"/>
            <w:left w:val="none" w:sz="0" w:space="0" w:color="auto"/>
            <w:bottom w:val="none" w:sz="0" w:space="0" w:color="auto"/>
            <w:right w:val="none" w:sz="0" w:space="0" w:color="auto"/>
          </w:divBdr>
          <w:divsChild>
            <w:div w:id="94522505">
              <w:marLeft w:val="1155"/>
              <w:marRight w:val="0"/>
              <w:marTop w:val="0"/>
              <w:marBottom w:val="0"/>
              <w:divBdr>
                <w:top w:val="none" w:sz="0" w:space="0" w:color="auto"/>
                <w:left w:val="none" w:sz="0" w:space="0" w:color="auto"/>
                <w:bottom w:val="none" w:sz="0" w:space="0" w:color="auto"/>
                <w:right w:val="none" w:sz="0" w:space="0" w:color="auto"/>
              </w:divBdr>
            </w:div>
            <w:div w:id="1250967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10141">
      <w:bodyDiv w:val="1"/>
      <w:marLeft w:val="0"/>
      <w:marRight w:val="0"/>
      <w:marTop w:val="0"/>
      <w:marBottom w:val="0"/>
      <w:divBdr>
        <w:top w:val="none" w:sz="0" w:space="0" w:color="auto"/>
        <w:left w:val="none" w:sz="0" w:space="0" w:color="auto"/>
        <w:bottom w:val="none" w:sz="0" w:space="0" w:color="auto"/>
        <w:right w:val="none" w:sz="0" w:space="0" w:color="auto"/>
      </w:divBdr>
      <w:divsChild>
        <w:div w:id="1442647615">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150"/>
          <w:marBottom w:val="0"/>
          <w:divBdr>
            <w:top w:val="none" w:sz="0" w:space="0" w:color="auto"/>
            <w:left w:val="none" w:sz="0" w:space="0" w:color="auto"/>
            <w:bottom w:val="none" w:sz="0" w:space="0" w:color="auto"/>
            <w:right w:val="none" w:sz="0" w:space="0" w:color="auto"/>
          </w:divBdr>
          <w:divsChild>
            <w:div w:id="722682032">
              <w:marLeft w:val="1155"/>
              <w:marRight w:val="0"/>
              <w:marTop w:val="0"/>
              <w:marBottom w:val="0"/>
              <w:divBdr>
                <w:top w:val="none" w:sz="0" w:space="0" w:color="auto"/>
                <w:left w:val="none" w:sz="0" w:space="0" w:color="auto"/>
                <w:bottom w:val="none" w:sz="0" w:space="0" w:color="auto"/>
                <w:right w:val="none" w:sz="0" w:space="0" w:color="auto"/>
              </w:divBdr>
            </w:div>
            <w:div w:id="1143884695">
              <w:marLeft w:val="1155"/>
              <w:marRight w:val="0"/>
              <w:marTop w:val="0"/>
              <w:marBottom w:val="0"/>
              <w:divBdr>
                <w:top w:val="none" w:sz="0" w:space="0" w:color="auto"/>
                <w:left w:val="none" w:sz="0" w:space="0" w:color="auto"/>
                <w:bottom w:val="none" w:sz="0" w:space="0" w:color="auto"/>
                <w:right w:val="none" w:sz="0" w:space="0" w:color="auto"/>
              </w:divBdr>
            </w:div>
            <w:div w:id="191643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270576">
      <w:bodyDiv w:val="1"/>
      <w:marLeft w:val="0"/>
      <w:marRight w:val="0"/>
      <w:marTop w:val="0"/>
      <w:marBottom w:val="0"/>
      <w:divBdr>
        <w:top w:val="none" w:sz="0" w:space="0" w:color="auto"/>
        <w:left w:val="none" w:sz="0" w:space="0" w:color="auto"/>
        <w:bottom w:val="none" w:sz="0" w:space="0" w:color="auto"/>
        <w:right w:val="none" w:sz="0" w:space="0" w:color="auto"/>
      </w:divBdr>
      <w:divsChild>
        <w:div w:id="573786600">
          <w:marLeft w:val="0"/>
          <w:marRight w:val="0"/>
          <w:marTop w:val="0"/>
          <w:marBottom w:val="0"/>
          <w:divBdr>
            <w:top w:val="none" w:sz="0" w:space="0" w:color="auto"/>
            <w:left w:val="none" w:sz="0" w:space="0" w:color="auto"/>
            <w:bottom w:val="none" w:sz="0" w:space="0" w:color="auto"/>
            <w:right w:val="none" w:sz="0" w:space="0" w:color="auto"/>
          </w:divBdr>
        </w:div>
        <w:div w:id="1380590571">
          <w:marLeft w:val="0"/>
          <w:marRight w:val="0"/>
          <w:marTop w:val="150"/>
          <w:marBottom w:val="0"/>
          <w:divBdr>
            <w:top w:val="none" w:sz="0" w:space="0" w:color="auto"/>
            <w:left w:val="none" w:sz="0" w:space="0" w:color="auto"/>
            <w:bottom w:val="none" w:sz="0" w:space="0" w:color="auto"/>
            <w:right w:val="none" w:sz="0" w:space="0" w:color="auto"/>
          </w:divBdr>
          <w:divsChild>
            <w:div w:id="495269961">
              <w:marLeft w:val="1155"/>
              <w:marRight w:val="0"/>
              <w:marTop w:val="0"/>
              <w:marBottom w:val="0"/>
              <w:divBdr>
                <w:top w:val="none" w:sz="0" w:space="0" w:color="auto"/>
                <w:left w:val="none" w:sz="0" w:space="0" w:color="auto"/>
                <w:bottom w:val="none" w:sz="0" w:space="0" w:color="auto"/>
                <w:right w:val="none" w:sz="0" w:space="0" w:color="auto"/>
              </w:divBdr>
            </w:div>
            <w:div w:id="1749383674">
              <w:marLeft w:val="1155"/>
              <w:marRight w:val="0"/>
              <w:marTop w:val="0"/>
              <w:marBottom w:val="0"/>
              <w:divBdr>
                <w:top w:val="none" w:sz="0" w:space="0" w:color="auto"/>
                <w:left w:val="none" w:sz="0" w:space="0" w:color="auto"/>
                <w:bottom w:val="none" w:sz="0" w:space="0" w:color="auto"/>
                <w:right w:val="none" w:sz="0" w:space="0" w:color="auto"/>
              </w:divBdr>
            </w:div>
            <w:div w:id="432165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766477">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2133">
      <w:bodyDiv w:val="1"/>
      <w:marLeft w:val="0"/>
      <w:marRight w:val="0"/>
      <w:marTop w:val="0"/>
      <w:marBottom w:val="0"/>
      <w:divBdr>
        <w:top w:val="none" w:sz="0" w:space="0" w:color="auto"/>
        <w:left w:val="none" w:sz="0" w:space="0" w:color="auto"/>
        <w:bottom w:val="none" w:sz="0" w:space="0" w:color="auto"/>
        <w:right w:val="none" w:sz="0" w:space="0" w:color="auto"/>
      </w:divBdr>
      <w:divsChild>
        <w:div w:id="1097141403">
          <w:marLeft w:val="0"/>
          <w:marRight w:val="0"/>
          <w:marTop w:val="0"/>
          <w:marBottom w:val="0"/>
          <w:divBdr>
            <w:top w:val="none" w:sz="0" w:space="0" w:color="auto"/>
            <w:left w:val="none" w:sz="0" w:space="0" w:color="auto"/>
            <w:bottom w:val="none" w:sz="0" w:space="0" w:color="auto"/>
            <w:right w:val="none" w:sz="0" w:space="0" w:color="auto"/>
          </w:divBdr>
        </w:div>
        <w:div w:id="217130003">
          <w:marLeft w:val="0"/>
          <w:marRight w:val="0"/>
          <w:marTop w:val="150"/>
          <w:marBottom w:val="0"/>
          <w:divBdr>
            <w:top w:val="none" w:sz="0" w:space="0" w:color="auto"/>
            <w:left w:val="none" w:sz="0" w:space="0" w:color="auto"/>
            <w:bottom w:val="none" w:sz="0" w:space="0" w:color="auto"/>
            <w:right w:val="none" w:sz="0" w:space="0" w:color="auto"/>
          </w:divBdr>
          <w:divsChild>
            <w:div w:id="1924755709">
              <w:marLeft w:val="1155"/>
              <w:marRight w:val="0"/>
              <w:marTop w:val="0"/>
              <w:marBottom w:val="0"/>
              <w:divBdr>
                <w:top w:val="none" w:sz="0" w:space="0" w:color="auto"/>
                <w:left w:val="none" w:sz="0" w:space="0" w:color="auto"/>
                <w:bottom w:val="none" w:sz="0" w:space="0" w:color="auto"/>
                <w:right w:val="none" w:sz="0" w:space="0" w:color="auto"/>
              </w:divBdr>
            </w:div>
            <w:div w:id="1329095798">
              <w:marLeft w:val="1155"/>
              <w:marRight w:val="0"/>
              <w:marTop w:val="0"/>
              <w:marBottom w:val="0"/>
              <w:divBdr>
                <w:top w:val="none" w:sz="0" w:space="0" w:color="auto"/>
                <w:left w:val="none" w:sz="0" w:space="0" w:color="auto"/>
                <w:bottom w:val="none" w:sz="0" w:space="0" w:color="auto"/>
                <w:right w:val="none" w:sz="0" w:space="0" w:color="auto"/>
              </w:divBdr>
            </w:div>
            <w:div w:id="965282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48192">
      <w:bodyDiv w:val="1"/>
      <w:marLeft w:val="0"/>
      <w:marRight w:val="0"/>
      <w:marTop w:val="0"/>
      <w:marBottom w:val="0"/>
      <w:divBdr>
        <w:top w:val="none" w:sz="0" w:space="0" w:color="auto"/>
        <w:left w:val="none" w:sz="0" w:space="0" w:color="auto"/>
        <w:bottom w:val="none" w:sz="0" w:space="0" w:color="auto"/>
        <w:right w:val="none" w:sz="0" w:space="0" w:color="auto"/>
      </w:divBdr>
      <w:divsChild>
        <w:div w:id="150952107">
          <w:marLeft w:val="0"/>
          <w:marRight w:val="0"/>
          <w:marTop w:val="0"/>
          <w:marBottom w:val="0"/>
          <w:divBdr>
            <w:top w:val="none" w:sz="0" w:space="0" w:color="auto"/>
            <w:left w:val="none" w:sz="0" w:space="0" w:color="auto"/>
            <w:bottom w:val="none" w:sz="0" w:space="0" w:color="auto"/>
            <w:right w:val="none" w:sz="0" w:space="0" w:color="auto"/>
          </w:divBdr>
        </w:div>
        <w:div w:id="1635018439">
          <w:marLeft w:val="0"/>
          <w:marRight w:val="0"/>
          <w:marTop w:val="150"/>
          <w:marBottom w:val="0"/>
          <w:divBdr>
            <w:top w:val="none" w:sz="0" w:space="0" w:color="auto"/>
            <w:left w:val="none" w:sz="0" w:space="0" w:color="auto"/>
            <w:bottom w:val="none" w:sz="0" w:space="0" w:color="auto"/>
            <w:right w:val="none" w:sz="0" w:space="0" w:color="auto"/>
          </w:divBdr>
          <w:divsChild>
            <w:div w:id="1199200703">
              <w:marLeft w:val="1155"/>
              <w:marRight w:val="0"/>
              <w:marTop w:val="0"/>
              <w:marBottom w:val="0"/>
              <w:divBdr>
                <w:top w:val="none" w:sz="0" w:space="0" w:color="auto"/>
                <w:left w:val="none" w:sz="0" w:space="0" w:color="auto"/>
                <w:bottom w:val="none" w:sz="0" w:space="0" w:color="auto"/>
                <w:right w:val="none" w:sz="0" w:space="0" w:color="auto"/>
              </w:divBdr>
            </w:div>
            <w:div w:id="603419152">
              <w:marLeft w:val="1155"/>
              <w:marRight w:val="0"/>
              <w:marTop w:val="0"/>
              <w:marBottom w:val="0"/>
              <w:divBdr>
                <w:top w:val="none" w:sz="0" w:space="0" w:color="auto"/>
                <w:left w:val="none" w:sz="0" w:space="0" w:color="auto"/>
                <w:bottom w:val="none" w:sz="0" w:space="0" w:color="auto"/>
                <w:right w:val="none" w:sz="0" w:space="0" w:color="auto"/>
              </w:divBdr>
            </w:div>
            <w:div w:id="202454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2441">
      <w:bodyDiv w:val="1"/>
      <w:marLeft w:val="0"/>
      <w:marRight w:val="0"/>
      <w:marTop w:val="0"/>
      <w:marBottom w:val="0"/>
      <w:divBdr>
        <w:top w:val="none" w:sz="0" w:space="0" w:color="auto"/>
        <w:left w:val="none" w:sz="0" w:space="0" w:color="auto"/>
        <w:bottom w:val="none" w:sz="0" w:space="0" w:color="auto"/>
        <w:right w:val="none" w:sz="0" w:space="0" w:color="auto"/>
      </w:divBdr>
      <w:divsChild>
        <w:div w:id="484052860">
          <w:marLeft w:val="0"/>
          <w:marRight w:val="0"/>
          <w:marTop w:val="0"/>
          <w:marBottom w:val="0"/>
          <w:divBdr>
            <w:top w:val="none" w:sz="0" w:space="0" w:color="auto"/>
            <w:left w:val="none" w:sz="0" w:space="0" w:color="auto"/>
            <w:bottom w:val="none" w:sz="0" w:space="0" w:color="auto"/>
            <w:right w:val="none" w:sz="0" w:space="0" w:color="auto"/>
          </w:divBdr>
        </w:div>
        <w:div w:id="2000186949">
          <w:marLeft w:val="0"/>
          <w:marRight w:val="0"/>
          <w:marTop w:val="150"/>
          <w:marBottom w:val="0"/>
          <w:divBdr>
            <w:top w:val="none" w:sz="0" w:space="0" w:color="auto"/>
            <w:left w:val="none" w:sz="0" w:space="0" w:color="auto"/>
            <w:bottom w:val="none" w:sz="0" w:space="0" w:color="auto"/>
            <w:right w:val="none" w:sz="0" w:space="0" w:color="auto"/>
          </w:divBdr>
          <w:divsChild>
            <w:div w:id="1946375445">
              <w:marLeft w:val="1155"/>
              <w:marRight w:val="0"/>
              <w:marTop w:val="0"/>
              <w:marBottom w:val="0"/>
              <w:divBdr>
                <w:top w:val="none" w:sz="0" w:space="0" w:color="auto"/>
                <w:left w:val="none" w:sz="0" w:space="0" w:color="auto"/>
                <w:bottom w:val="none" w:sz="0" w:space="0" w:color="auto"/>
                <w:right w:val="none" w:sz="0" w:space="0" w:color="auto"/>
              </w:divBdr>
            </w:div>
            <w:div w:id="5190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62398</TotalTime>
  <Pages>3</Pages>
  <Words>285</Words>
  <Characters>1627</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1909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3263</cp:revision>
  <cp:lastPrinted>2009-02-06T05:36:00Z</cp:lastPrinted>
  <dcterms:created xsi:type="dcterms:W3CDTF">2025-11-25T20:19:00Z</dcterms:created>
  <dcterms:modified xsi:type="dcterms:W3CDTF">2026-02-04T18:27:00Z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