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39750" w14:textId="6CAD3BEB" w:rsidR="000B2A17" w:rsidRDefault="004F44FB" w:rsidP="004F44FB">
      <w:r w:rsidRPr="004F44FB">
        <w:rPr>
          <w:rFonts w:hint="eastAsia"/>
        </w:rPr>
        <w:t>Поличной</w:t>
      </w:r>
      <w:r w:rsidRPr="004F44FB">
        <w:t xml:space="preserve"> </w:t>
      </w:r>
      <w:r w:rsidRPr="004F44FB">
        <w:rPr>
          <w:rFonts w:hint="eastAsia"/>
        </w:rPr>
        <w:t>Роман</w:t>
      </w:r>
      <w:r w:rsidRPr="004F44FB">
        <w:t xml:space="preserve"> </w:t>
      </w:r>
      <w:r w:rsidRPr="004F44FB">
        <w:rPr>
          <w:rFonts w:hint="eastAsia"/>
        </w:rPr>
        <w:t>Викторович</w:t>
      </w:r>
      <w:r>
        <w:t xml:space="preserve"> </w:t>
      </w:r>
      <w:r w:rsidRPr="004F44FB">
        <w:rPr>
          <w:rFonts w:hint="eastAsia"/>
        </w:rPr>
        <w:t>Уголовная</w:t>
      </w:r>
      <w:r w:rsidRPr="004F44FB">
        <w:t xml:space="preserve"> </w:t>
      </w:r>
      <w:r w:rsidRPr="004F44FB">
        <w:rPr>
          <w:rFonts w:hint="eastAsia"/>
        </w:rPr>
        <w:t>ответственность</w:t>
      </w:r>
      <w:r w:rsidRPr="004F44FB">
        <w:t xml:space="preserve"> </w:t>
      </w:r>
      <w:r w:rsidRPr="004F44FB">
        <w:rPr>
          <w:rFonts w:hint="eastAsia"/>
        </w:rPr>
        <w:t>за</w:t>
      </w:r>
      <w:r w:rsidRPr="004F44FB">
        <w:t xml:space="preserve"> </w:t>
      </w:r>
      <w:r w:rsidRPr="004F44FB">
        <w:rPr>
          <w:rFonts w:hint="eastAsia"/>
        </w:rPr>
        <w:t>организацию</w:t>
      </w:r>
      <w:r w:rsidRPr="004F44FB">
        <w:t xml:space="preserve"> </w:t>
      </w:r>
      <w:r w:rsidRPr="004F44FB">
        <w:rPr>
          <w:rFonts w:hint="eastAsia"/>
        </w:rPr>
        <w:t>деятельности</w:t>
      </w:r>
      <w:r w:rsidRPr="004F44FB">
        <w:t xml:space="preserve"> </w:t>
      </w:r>
      <w:r w:rsidRPr="004F44FB">
        <w:rPr>
          <w:rFonts w:hint="eastAsia"/>
        </w:rPr>
        <w:t>террористической</w:t>
      </w:r>
      <w:r w:rsidRPr="004F44FB">
        <w:t xml:space="preserve"> </w:t>
      </w:r>
      <w:r w:rsidRPr="004F44FB">
        <w:rPr>
          <w:rFonts w:hint="eastAsia"/>
        </w:rPr>
        <w:t>организации</w:t>
      </w:r>
      <w:r w:rsidRPr="004F44FB">
        <w:t xml:space="preserve"> </w:t>
      </w:r>
      <w:r w:rsidRPr="004F44FB">
        <w:rPr>
          <w:rFonts w:hint="eastAsia"/>
        </w:rPr>
        <w:t>и</w:t>
      </w:r>
      <w:r w:rsidRPr="004F44FB">
        <w:t xml:space="preserve"> </w:t>
      </w:r>
      <w:r w:rsidRPr="004F44FB">
        <w:rPr>
          <w:rFonts w:hint="eastAsia"/>
        </w:rPr>
        <w:t>участие</w:t>
      </w:r>
      <w:r w:rsidRPr="004F44FB">
        <w:t xml:space="preserve"> </w:t>
      </w:r>
      <w:r w:rsidRPr="004F44FB">
        <w:rPr>
          <w:rFonts w:hint="eastAsia"/>
        </w:rPr>
        <w:t>в</w:t>
      </w:r>
      <w:r w:rsidRPr="004F44FB">
        <w:t xml:space="preserve"> </w:t>
      </w:r>
      <w:r w:rsidRPr="004F44FB">
        <w:rPr>
          <w:rFonts w:hint="eastAsia"/>
        </w:rPr>
        <w:t>деятельности</w:t>
      </w:r>
      <w:r w:rsidRPr="004F44FB">
        <w:t xml:space="preserve"> </w:t>
      </w:r>
      <w:r w:rsidRPr="004F44FB">
        <w:rPr>
          <w:rFonts w:hint="eastAsia"/>
        </w:rPr>
        <w:t>такой</w:t>
      </w:r>
      <w:r w:rsidRPr="004F44FB">
        <w:t xml:space="preserve"> </w:t>
      </w:r>
      <w:r w:rsidRPr="004F44FB">
        <w:rPr>
          <w:rFonts w:hint="eastAsia"/>
        </w:rPr>
        <w:t>организации</w:t>
      </w:r>
    </w:p>
    <w:p w14:paraId="01B79B87" w14:textId="77777777" w:rsidR="004F44FB" w:rsidRDefault="004F44FB" w:rsidP="004F44FB">
      <w:r>
        <w:rPr>
          <w:rFonts w:hint="eastAsia"/>
        </w:rPr>
        <w:t>ОГЛАВЛЕНИЕ</w:t>
      </w:r>
      <w:r>
        <w:t xml:space="preserve"> </w:t>
      </w:r>
      <w:r>
        <w:rPr>
          <w:rFonts w:hint="eastAsia"/>
        </w:rPr>
        <w:t>ДИССЕРТАЦИИ</w:t>
      </w:r>
    </w:p>
    <w:p w14:paraId="7BD6301A" w14:textId="77777777" w:rsidR="004F44FB" w:rsidRDefault="004F44FB" w:rsidP="004F44FB">
      <w:r>
        <w:rPr>
          <w:rFonts w:hint="eastAsia"/>
        </w:rPr>
        <w:t>кандидат</w:t>
      </w:r>
      <w:r>
        <w:t xml:space="preserve"> </w:t>
      </w:r>
      <w:r>
        <w:rPr>
          <w:rFonts w:hint="eastAsia"/>
        </w:rPr>
        <w:t>наук</w:t>
      </w:r>
      <w:r>
        <w:t xml:space="preserve"> </w:t>
      </w:r>
      <w:r>
        <w:rPr>
          <w:rFonts w:hint="eastAsia"/>
        </w:rPr>
        <w:t>Поличной</w:t>
      </w:r>
      <w:r>
        <w:t xml:space="preserve"> </w:t>
      </w:r>
      <w:r>
        <w:rPr>
          <w:rFonts w:hint="eastAsia"/>
        </w:rPr>
        <w:t>Роман</w:t>
      </w:r>
      <w:r>
        <w:t xml:space="preserve"> </w:t>
      </w:r>
      <w:r>
        <w:rPr>
          <w:rFonts w:hint="eastAsia"/>
        </w:rPr>
        <w:t>Викторович</w:t>
      </w:r>
    </w:p>
    <w:p w14:paraId="63006023" w14:textId="77777777" w:rsidR="004F44FB" w:rsidRDefault="004F44FB" w:rsidP="004F44FB">
      <w:r>
        <w:rPr>
          <w:rFonts w:hint="eastAsia"/>
        </w:rPr>
        <w:t>организации</w:t>
      </w:r>
    </w:p>
    <w:p w14:paraId="207517E0" w14:textId="77777777" w:rsidR="004F44FB" w:rsidRDefault="004F44FB" w:rsidP="004F44FB"/>
    <w:p w14:paraId="4721BB33" w14:textId="77777777" w:rsidR="004F44FB" w:rsidRDefault="004F44FB" w:rsidP="004F44FB">
      <w:r>
        <w:rPr>
          <w:rFonts w:hint="eastAsia"/>
        </w:rPr>
        <w:t>§</w:t>
      </w:r>
      <w:r>
        <w:t xml:space="preserve">2. </w:t>
      </w:r>
      <w:r>
        <w:rPr>
          <w:rFonts w:hint="eastAsia"/>
        </w:rPr>
        <w:t>Субъективные</w:t>
      </w:r>
      <w:r>
        <w:t xml:space="preserve"> </w:t>
      </w:r>
      <w:r>
        <w:rPr>
          <w:rFonts w:hint="eastAsia"/>
        </w:rPr>
        <w:t>признаки</w:t>
      </w:r>
      <w:r>
        <w:t xml:space="preserve"> </w:t>
      </w:r>
      <w:r>
        <w:rPr>
          <w:rFonts w:hint="eastAsia"/>
        </w:rPr>
        <w:t>составов</w:t>
      </w:r>
      <w:r>
        <w:t xml:space="preserve"> </w:t>
      </w:r>
      <w:r>
        <w:rPr>
          <w:rFonts w:hint="eastAsia"/>
        </w:rPr>
        <w:t>преступлений</w:t>
      </w:r>
      <w:r>
        <w:t xml:space="preserve"> </w:t>
      </w:r>
      <w:r>
        <w:rPr>
          <w:rFonts w:hint="eastAsia"/>
        </w:rPr>
        <w:t>в</w:t>
      </w:r>
      <w:r>
        <w:t xml:space="preserve"> </w:t>
      </w:r>
      <w:r>
        <w:rPr>
          <w:rFonts w:hint="eastAsia"/>
        </w:rPr>
        <w:t>виде</w:t>
      </w:r>
      <w:r>
        <w:t xml:space="preserve"> </w:t>
      </w:r>
      <w:r>
        <w:rPr>
          <w:rFonts w:hint="eastAsia"/>
        </w:rPr>
        <w:t>организации</w:t>
      </w:r>
      <w:r>
        <w:t xml:space="preserve"> </w:t>
      </w:r>
      <w:r>
        <w:rPr>
          <w:rFonts w:hint="eastAsia"/>
        </w:rPr>
        <w:t>деятельности</w:t>
      </w:r>
      <w:r>
        <w:t xml:space="preserve"> </w:t>
      </w:r>
      <w:r>
        <w:rPr>
          <w:rFonts w:hint="eastAsia"/>
        </w:rPr>
        <w:t>террористической</w:t>
      </w:r>
      <w:r>
        <w:t xml:space="preserve"> </w:t>
      </w:r>
      <w:r>
        <w:rPr>
          <w:rFonts w:hint="eastAsia"/>
        </w:rPr>
        <w:t>организации</w:t>
      </w:r>
      <w:r>
        <w:t xml:space="preserve"> </w:t>
      </w:r>
      <w:r>
        <w:rPr>
          <w:rFonts w:hint="eastAsia"/>
        </w:rPr>
        <w:t>и</w:t>
      </w:r>
      <w:r>
        <w:t xml:space="preserve"> </w:t>
      </w:r>
      <w:r>
        <w:rPr>
          <w:rFonts w:hint="eastAsia"/>
        </w:rPr>
        <w:t>участия</w:t>
      </w:r>
      <w:r>
        <w:t xml:space="preserve"> </w:t>
      </w:r>
      <w:r>
        <w:rPr>
          <w:rFonts w:hint="eastAsia"/>
        </w:rPr>
        <w:t>в</w:t>
      </w:r>
    </w:p>
    <w:p w14:paraId="741770A9" w14:textId="77777777" w:rsidR="004F44FB" w:rsidRDefault="004F44FB" w:rsidP="004F44FB"/>
    <w:p w14:paraId="4249FB21" w14:textId="77777777" w:rsidR="004F44FB" w:rsidRDefault="004F44FB" w:rsidP="004F44FB">
      <w:r>
        <w:rPr>
          <w:rFonts w:hint="eastAsia"/>
        </w:rPr>
        <w:t>деятельности</w:t>
      </w:r>
      <w:r>
        <w:t xml:space="preserve"> </w:t>
      </w:r>
      <w:r>
        <w:rPr>
          <w:rFonts w:hint="eastAsia"/>
        </w:rPr>
        <w:t>такой</w:t>
      </w:r>
      <w:r>
        <w:t xml:space="preserve"> </w:t>
      </w:r>
      <w:r>
        <w:rPr>
          <w:rFonts w:hint="eastAsia"/>
        </w:rPr>
        <w:t>организации</w:t>
      </w:r>
    </w:p>
    <w:p w14:paraId="2B340505" w14:textId="77777777" w:rsidR="004F44FB" w:rsidRDefault="004F44FB" w:rsidP="004F44FB"/>
    <w:p w14:paraId="05B1571A" w14:textId="77777777" w:rsidR="004F44FB" w:rsidRDefault="004F44FB" w:rsidP="004F44FB">
      <w:r>
        <w:rPr>
          <w:rFonts w:hint="eastAsia"/>
        </w:rPr>
        <w:t>Глава</w:t>
      </w:r>
      <w:r>
        <w:t xml:space="preserve"> III. </w:t>
      </w:r>
      <w:r>
        <w:rPr>
          <w:rFonts w:hint="eastAsia"/>
        </w:rPr>
        <w:t>Проблемы</w:t>
      </w:r>
      <w:r>
        <w:t xml:space="preserve"> </w:t>
      </w:r>
      <w:r>
        <w:rPr>
          <w:rFonts w:hint="eastAsia"/>
        </w:rPr>
        <w:t>совершенствования</w:t>
      </w:r>
      <w:r>
        <w:t xml:space="preserve"> </w:t>
      </w:r>
      <w:r>
        <w:rPr>
          <w:rFonts w:hint="eastAsia"/>
        </w:rPr>
        <w:t>уголовного</w:t>
      </w:r>
      <w:r>
        <w:t xml:space="preserve"> </w:t>
      </w:r>
      <w:r>
        <w:rPr>
          <w:rFonts w:hint="eastAsia"/>
        </w:rPr>
        <w:t>законодательства</w:t>
      </w:r>
      <w:r>
        <w:t xml:space="preserve"> </w:t>
      </w:r>
      <w:r>
        <w:rPr>
          <w:rFonts w:hint="eastAsia"/>
        </w:rPr>
        <w:t>об</w:t>
      </w:r>
      <w:r>
        <w:t xml:space="preserve"> </w:t>
      </w:r>
      <w:r>
        <w:rPr>
          <w:rFonts w:hint="eastAsia"/>
        </w:rPr>
        <w:t>ответственности</w:t>
      </w:r>
      <w:r>
        <w:t xml:space="preserve"> </w:t>
      </w:r>
      <w:r>
        <w:rPr>
          <w:rFonts w:hint="eastAsia"/>
        </w:rPr>
        <w:t>за</w:t>
      </w:r>
      <w:r>
        <w:t xml:space="preserve"> </w:t>
      </w:r>
      <w:r>
        <w:rPr>
          <w:rFonts w:hint="eastAsia"/>
        </w:rPr>
        <w:t>организацию</w:t>
      </w:r>
      <w:r>
        <w:t xml:space="preserve"> </w:t>
      </w:r>
      <w:r>
        <w:rPr>
          <w:rFonts w:hint="eastAsia"/>
        </w:rPr>
        <w:t>деятельности</w:t>
      </w:r>
      <w:r>
        <w:t xml:space="preserve"> </w:t>
      </w:r>
      <w:r>
        <w:rPr>
          <w:rFonts w:hint="eastAsia"/>
        </w:rPr>
        <w:t>террористической</w:t>
      </w:r>
      <w:r>
        <w:t xml:space="preserve"> </w:t>
      </w:r>
      <w:r>
        <w:rPr>
          <w:rFonts w:hint="eastAsia"/>
        </w:rPr>
        <w:t>организации</w:t>
      </w:r>
      <w:r>
        <w:t xml:space="preserve"> </w:t>
      </w:r>
      <w:r>
        <w:rPr>
          <w:rFonts w:hint="eastAsia"/>
        </w:rPr>
        <w:t>и</w:t>
      </w:r>
      <w:r>
        <w:t xml:space="preserve"> </w:t>
      </w:r>
      <w:r>
        <w:rPr>
          <w:rFonts w:hint="eastAsia"/>
        </w:rPr>
        <w:t>участие</w:t>
      </w:r>
      <w:r>
        <w:t xml:space="preserve"> </w:t>
      </w:r>
      <w:r>
        <w:rPr>
          <w:rFonts w:hint="eastAsia"/>
        </w:rPr>
        <w:t>в</w:t>
      </w:r>
      <w:r>
        <w:t xml:space="preserve"> </w:t>
      </w:r>
      <w:r>
        <w:rPr>
          <w:rFonts w:hint="eastAsia"/>
        </w:rPr>
        <w:t>деятельности</w:t>
      </w:r>
      <w:r>
        <w:t xml:space="preserve"> </w:t>
      </w:r>
      <w:r>
        <w:rPr>
          <w:rFonts w:hint="eastAsia"/>
        </w:rPr>
        <w:t>такой</w:t>
      </w:r>
      <w:r>
        <w:t xml:space="preserve"> </w:t>
      </w:r>
      <w:r>
        <w:rPr>
          <w:rFonts w:hint="eastAsia"/>
        </w:rPr>
        <w:t>организации</w:t>
      </w:r>
      <w:r>
        <w:t xml:space="preserve"> </w:t>
      </w:r>
      <w:r>
        <w:rPr>
          <w:rFonts w:hint="eastAsia"/>
        </w:rPr>
        <w:t>и</w:t>
      </w:r>
      <w:r>
        <w:t xml:space="preserve"> </w:t>
      </w:r>
      <w:r>
        <w:rPr>
          <w:rFonts w:hint="eastAsia"/>
        </w:rPr>
        <w:t>практики</w:t>
      </w:r>
      <w:r>
        <w:t xml:space="preserve"> </w:t>
      </w:r>
      <w:r>
        <w:rPr>
          <w:rFonts w:hint="eastAsia"/>
        </w:rPr>
        <w:t>его</w:t>
      </w:r>
      <w:r>
        <w:t xml:space="preserve"> </w:t>
      </w:r>
      <w:r>
        <w:rPr>
          <w:rFonts w:hint="eastAsia"/>
        </w:rPr>
        <w:t>применения</w:t>
      </w:r>
    </w:p>
    <w:p w14:paraId="7F674274" w14:textId="77777777" w:rsidR="004F44FB" w:rsidRDefault="004F44FB" w:rsidP="004F44FB"/>
    <w:p w14:paraId="376D5D51" w14:textId="77777777" w:rsidR="004F44FB" w:rsidRDefault="004F44FB" w:rsidP="004F44FB">
      <w:r>
        <w:rPr>
          <w:rFonts w:hint="eastAsia"/>
        </w:rPr>
        <w:t>§</w:t>
      </w:r>
      <w:r>
        <w:t xml:space="preserve">1. </w:t>
      </w:r>
      <w:r>
        <w:rPr>
          <w:rFonts w:hint="eastAsia"/>
        </w:rPr>
        <w:t>Проблемы</w:t>
      </w:r>
      <w:r>
        <w:t xml:space="preserve"> </w:t>
      </w:r>
      <w:r>
        <w:rPr>
          <w:rFonts w:hint="eastAsia"/>
        </w:rPr>
        <w:t>совершенствования</w:t>
      </w:r>
      <w:r>
        <w:t xml:space="preserve"> </w:t>
      </w:r>
      <w:r>
        <w:rPr>
          <w:rFonts w:hint="eastAsia"/>
        </w:rPr>
        <w:t>практики</w:t>
      </w:r>
      <w:r>
        <w:t xml:space="preserve"> </w:t>
      </w:r>
      <w:r>
        <w:rPr>
          <w:rFonts w:hint="eastAsia"/>
        </w:rPr>
        <w:t>применения</w:t>
      </w:r>
      <w:r>
        <w:t xml:space="preserve"> </w:t>
      </w:r>
      <w:r>
        <w:rPr>
          <w:rFonts w:hint="eastAsia"/>
        </w:rPr>
        <w:t>уголовного</w:t>
      </w:r>
      <w:r>
        <w:t xml:space="preserve"> </w:t>
      </w:r>
      <w:r>
        <w:rPr>
          <w:rFonts w:hint="eastAsia"/>
        </w:rPr>
        <w:t>законодательства</w:t>
      </w:r>
      <w:r>
        <w:t xml:space="preserve"> </w:t>
      </w:r>
      <w:r>
        <w:rPr>
          <w:rFonts w:hint="eastAsia"/>
        </w:rPr>
        <w:t>об</w:t>
      </w:r>
      <w:r>
        <w:t xml:space="preserve"> </w:t>
      </w:r>
      <w:r>
        <w:rPr>
          <w:rFonts w:hint="eastAsia"/>
        </w:rPr>
        <w:t>ответственности</w:t>
      </w:r>
      <w:r>
        <w:t xml:space="preserve"> </w:t>
      </w:r>
      <w:r>
        <w:rPr>
          <w:rFonts w:hint="eastAsia"/>
        </w:rPr>
        <w:t>за</w:t>
      </w:r>
      <w:r>
        <w:t xml:space="preserve"> </w:t>
      </w:r>
      <w:r>
        <w:rPr>
          <w:rFonts w:hint="eastAsia"/>
        </w:rPr>
        <w:t>организацию</w:t>
      </w:r>
      <w:r>
        <w:t xml:space="preserve"> </w:t>
      </w:r>
      <w:r>
        <w:rPr>
          <w:rFonts w:hint="eastAsia"/>
        </w:rPr>
        <w:t>деятельности</w:t>
      </w:r>
      <w:r>
        <w:t xml:space="preserve"> </w:t>
      </w:r>
      <w:r>
        <w:rPr>
          <w:rFonts w:hint="eastAsia"/>
        </w:rPr>
        <w:t>террористической</w:t>
      </w:r>
      <w:r>
        <w:t xml:space="preserve"> </w:t>
      </w:r>
      <w:r>
        <w:rPr>
          <w:rFonts w:hint="eastAsia"/>
        </w:rPr>
        <w:t>организации</w:t>
      </w:r>
      <w:r>
        <w:t xml:space="preserve"> </w:t>
      </w:r>
      <w:r>
        <w:rPr>
          <w:rFonts w:hint="eastAsia"/>
        </w:rPr>
        <w:t>и</w:t>
      </w:r>
      <w:r>
        <w:t xml:space="preserve"> </w:t>
      </w:r>
      <w:r>
        <w:rPr>
          <w:rFonts w:hint="eastAsia"/>
        </w:rPr>
        <w:t>участие</w:t>
      </w:r>
      <w:r>
        <w:t xml:space="preserve"> </w:t>
      </w:r>
      <w:r>
        <w:rPr>
          <w:rFonts w:hint="eastAsia"/>
        </w:rPr>
        <w:t>в</w:t>
      </w:r>
      <w:r>
        <w:t xml:space="preserve"> </w:t>
      </w:r>
      <w:r>
        <w:rPr>
          <w:rFonts w:hint="eastAsia"/>
        </w:rPr>
        <w:t>деятельности</w:t>
      </w:r>
      <w:r>
        <w:t xml:space="preserve"> </w:t>
      </w:r>
      <w:r>
        <w:rPr>
          <w:rFonts w:hint="eastAsia"/>
        </w:rPr>
        <w:t>такой</w:t>
      </w:r>
    </w:p>
    <w:p w14:paraId="79A1CBF5" w14:textId="77777777" w:rsidR="004F44FB" w:rsidRDefault="004F44FB" w:rsidP="004F44FB"/>
    <w:p w14:paraId="4F1A668C" w14:textId="77777777" w:rsidR="004F44FB" w:rsidRDefault="004F44FB" w:rsidP="004F44FB">
      <w:r>
        <w:rPr>
          <w:rFonts w:hint="eastAsia"/>
        </w:rPr>
        <w:t>организации</w:t>
      </w:r>
    </w:p>
    <w:p w14:paraId="42DCDC1B" w14:textId="77777777" w:rsidR="004F44FB" w:rsidRDefault="004F44FB" w:rsidP="004F44FB"/>
    <w:p w14:paraId="2DF4CA15" w14:textId="77777777" w:rsidR="004F44FB" w:rsidRDefault="004F44FB" w:rsidP="004F44FB">
      <w:r>
        <w:rPr>
          <w:rFonts w:hint="eastAsia"/>
        </w:rPr>
        <w:t>§</w:t>
      </w:r>
      <w:r>
        <w:t xml:space="preserve">2. </w:t>
      </w:r>
      <w:r>
        <w:rPr>
          <w:rFonts w:hint="eastAsia"/>
        </w:rPr>
        <w:t>Проблемы</w:t>
      </w:r>
      <w:r>
        <w:t xml:space="preserve"> </w:t>
      </w:r>
      <w:r>
        <w:rPr>
          <w:rFonts w:hint="eastAsia"/>
        </w:rPr>
        <w:t>совершенствования</w:t>
      </w:r>
      <w:r>
        <w:t xml:space="preserve"> </w:t>
      </w:r>
      <w:r>
        <w:rPr>
          <w:rFonts w:hint="eastAsia"/>
        </w:rPr>
        <w:t>законодательства</w:t>
      </w:r>
      <w:r>
        <w:t xml:space="preserve"> </w:t>
      </w:r>
      <w:r>
        <w:rPr>
          <w:rFonts w:hint="eastAsia"/>
        </w:rPr>
        <w:t>об</w:t>
      </w:r>
      <w:r>
        <w:t xml:space="preserve"> </w:t>
      </w:r>
      <w:r>
        <w:rPr>
          <w:rFonts w:hint="eastAsia"/>
        </w:rPr>
        <w:t>ответственности</w:t>
      </w:r>
      <w:r>
        <w:t xml:space="preserve"> </w:t>
      </w:r>
      <w:r>
        <w:rPr>
          <w:rFonts w:hint="eastAsia"/>
        </w:rPr>
        <w:t>за</w:t>
      </w:r>
      <w:r>
        <w:t xml:space="preserve"> </w:t>
      </w:r>
      <w:r>
        <w:rPr>
          <w:rFonts w:hint="eastAsia"/>
        </w:rPr>
        <w:t>организацию</w:t>
      </w:r>
      <w:r>
        <w:t xml:space="preserve"> </w:t>
      </w:r>
      <w:r>
        <w:rPr>
          <w:rFonts w:hint="eastAsia"/>
        </w:rPr>
        <w:t>деятельности</w:t>
      </w:r>
      <w:r>
        <w:t xml:space="preserve"> </w:t>
      </w:r>
      <w:r>
        <w:rPr>
          <w:rFonts w:hint="eastAsia"/>
        </w:rPr>
        <w:t>террористической</w:t>
      </w:r>
    </w:p>
    <w:p w14:paraId="22F94C0A" w14:textId="77777777" w:rsidR="004F44FB" w:rsidRDefault="004F44FB" w:rsidP="004F44FB"/>
    <w:p w14:paraId="50E6EF41" w14:textId="77777777" w:rsidR="004F44FB" w:rsidRDefault="004F44FB" w:rsidP="004F44FB">
      <w:r>
        <w:rPr>
          <w:rFonts w:hint="eastAsia"/>
        </w:rPr>
        <w:t>организации</w:t>
      </w:r>
      <w:r>
        <w:t xml:space="preserve"> </w:t>
      </w:r>
      <w:r>
        <w:rPr>
          <w:rFonts w:hint="eastAsia"/>
        </w:rPr>
        <w:t>и</w:t>
      </w:r>
      <w:r>
        <w:t xml:space="preserve"> </w:t>
      </w:r>
      <w:r>
        <w:rPr>
          <w:rFonts w:hint="eastAsia"/>
        </w:rPr>
        <w:t>участие</w:t>
      </w:r>
      <w:r>
        <w:t xml:space="preserve"> </w:t>
      </w:r>
      <w:r>
        <w:rPr>
          <w:rFonts w:hint="eastAsia"/>
        </w:rPr>
        <w:t>в</w:t>
      </w:r>
      <w:r>
        <w:t xml:space="preserve"> </w:t>
      </w:r>
      <w:r>
        <w:rPr>
          <w:rFonts w:hint="eastAsia"/>
        </w:rPr>
        <w:t>деятельности</w:t>
      </w:r>
      <w:r>
        <w:t xml:space="preserve"> </w:t>
      </w:r>
      <w:r>
        <w:rPr>
          <w:rFonts w:hint="eastAsia"/>
        </w:rPr>
        <w:t>такой</w:t>
      </w:r>
      <w:r>
        <w:t xml:space="preserve"> </w:t>
      </w:r>
      <w:r>
        <w:rPr>
          <w:rFonts w:hint="eastAsia"/>
        </w:rPr>
        <w:t>организации</w:t>
      </w:r>
    </w:p>
    <w:p w14:paraId="46755F5D" w14:textId="77777777" w:rsidR="004F44FB" w:rsidRDefault="004F44FB" w:rsidP="004F44FB"/>
    <w:p w14:paraId="1FD848F4" w14:textId="77777777" w:rsidR="004F44FB" w:rsidRDefault="004F44FB" w:rsidP="004F44FB">
      <w:r>
        <w:rPr>
          <w:rFonts w:hint="eastAsia"/>
        </w:rPr>
        <w:t>Заключение</w:t>
      </w:r>
    </w:p>
    <w:p w14:paraId="47738E22" w14:textId="77777777" w:rsidR="004F44FB" w:rsidRDefault="004F44FB" w:rsidP="004F44FB"/>
    <w:p w14:paraId="372091DB" w14:textId="77777777" w:rsidR="004F44FB" w:rsidRDefault="004F44FB" w:rsidP="004F44FB">
      <w:r>
        <w:rPr>
          <w:rFonts w:hint="eastAsia"/>
        </w:rPr>
        <w:lastRenderedPageBreak/>
        <w:t>Список</w:t>
      </w:r>
      <w:r>
        <w:t xml:space="preserve"> </w:t>
      </w:r>
      <w:r>
        <w:rPr>
          <w:rFonts w:hint="eastAsia"/>
        </w:rPr>
        <w:t>литературы</w:t>
      </w:r>
    </w:p>
    <w:p w14:paraId="778860C9" w14:textId="77777777" w:rsidR="004F44FB" w:rsidRDefault="004F44FB" w:rsidP="004F44FB"/>
    <w:p w14:paraId="45F6043E" w14:textId="77777777" w:rsidR="004F44FB" w:rsidRDefault="004F44FB" w:rsidP="004F44FB">
      <w:r>
        <w:rPr>
          <w:rFonts w:hint="eastAsia"/>
        </w:rPr>
        <w:t>Приложения</w:t>
      </w:r>
    </w:p>
    <w:p w14:paraId="0A0D96DE" w14:textId="77777777" w:rsidR="004F44FB" w:rsidRDefault="004F44FB" w:rsidP="004F44FB"/>
    <w:p w14:paraId="46617C0B" w14:textId="77777777" w:rsidR="004F44FB" w:rsidRDefault="004F44FB" w:rsidP="004F44FB">
      <w:r>
        <w:rPr>
          <w:rFonts w:hint="eastAsia"/>
        </w:rPr>
        <w:t>российском</w:t>
      </w:r>
      <w:r>
        <w:t xml:space="preserve"> </w:t>
      </w:r>
      <w:r>
        <w:rPr>
          <w:rFonts w:hint="eastAsia"/>
        </w:rPr>
        <w:t>праве</w:t>
      </w:r>
    </w:p>
    <w:p w14:paraId="24E09115" w14:textId="77777777" w:rsidR="004F44FB" w:rsidRDefault="004F44FB" w:rsidP="004F44FB"/>
    <w:p w14:paraId="562A995C" w14:textId="77777777" w:rsidR="004F44FB" w:rsidRDefault="004F44FB" w:rsidP="004F44FB">
      <w:r>
        <w:t>20</w:t>
      </w:r>
    </w:p>
    <w:p w14:paraId="3B4A4A3F" w14:textId="77777777" w:rsidR="004F44FB" w:rsidRDefault="004F44FB" w:rsidP="004F44FB"/>
    <w:p w14:paraId="2C0F14FA" w14:textId="77777777" w:rsidR="004F44FB" w:rsidRDefault="004F44FB" w:rsidP="004F44FB">
      <w:r>
        <w:rPr>
          <w:rFonts w:hint="eastAsia"/>
        </w:rPr>
        <w:t>организации</w:t>
      </w:r>
      <w:r>
        <w:t xml:space="preserve"> </w:t>
      </w:r>
      <w:r>
        <w:rPr>
          <w:rFonts w:hint="eastAsia"/>
        </w:rPr>
        <w:t>и</w:t>
      </w:r>
      <w:r>
        <w:t xml:space="preserve"> </w:t>
      </w:r>
      <w:r>
        <w:rPr>
          <w:rFonts w:hint="eastAsia"/>
        </w:rPr>
        <w:t>участие</w:t>
      </w:r>
      <w:r>
        <w:t xml:space="preserve"> </w:t>
      </w:r>
      <w:r>
        <w:rPr>
          <w:rFonts w:hint="eastAsia"/>
        </w:rPr>
        <w:t>в</w:t>
      </w:r>
      <w:r>
        <w:t xml:space="preserve"> </w:t>
      </w:r>
      <w:r>
        <w:rPr>
          <w:rFonts w:hint="eastAsia"/>
        </w:rPr>
        <w:t>деятельности</w:t>
      </w:r>
      <w:r>
        <w:t xml:space="preserve"> </w:t>
      </w:r>
      <w:r>
        <w:rPr>
          <w:rFonts w:hint="eastAsia"/>
        </w:rPr>
        <w:t>такой</w:t>
      </w:r>
      <w:r>
        <w:t xml:space="preserve"> </w:t>
      </w:r>
      <w:r>
        <w:rPr>
          <w:rFonts w:hint="eastAsia"/>
        </w:rPr>
        <w:t>организации</w:t>
      </w:r>
    </w:p>
    <w:p w14:paraId="59A4763D" w14:textId="77777777" w:rsidR="004F44FB" w:rsidRDefault="004F44FB" w:rsidP="004F44FB"/>
    <w:p w14:paraId="5D3B9700" w14:textId="1558DD93" w:rsidR="004F44FB" w:rsidRPr="004F44FB" w:rsidRDefault="004F44FB" w:rsidP="004F44FB">
      <w:r>
        <w:t>54</w:t>
      </w:r>
    </w:p>
    <w:sectPr w:rsidR="004F44FB" w:rsidRPr="004F44FB" w:rsidSect="004605E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42982" w14:textId="77777777" w:rsidR="004605E3" w:rsidRDefault="004605E3">
      <w:pPr>
        <w:spacing w:after="0" w:line="240" w:lineRule="auto"/>
      </w:pPr>
      <w:r>
        <w:separator/>
      </w:r>
    </w:p>
  </w:endnote>
  <w:endnote w:type="continuationSeparator" w:id="0">
    <w:p w14:paraId="1D7D31A9" w14:textId="77777777" w:rsidR="004605E3" w:rsidRDefault="0046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C0B04" w14:textId="77777777" w:rsidR="004605E3" w:rsidRDefault="004605E3"/>
    <w:p w14:paraId="425F6149" w14:textId="77777777" w:rsidR="004605E3" w:rsidRDefault="004605E3"/>
    <w:p w14:paraId="6023F646" w14:textId="77777777" w:rsidR="004605E3" w:rsidRDefault="004605E3"/>
    <w:p w14:paraId="5EABC394" w14:textId="77777777" w:rsidR="004605E3" w:rsidRDefault="004605E3"/>
    <w:p w14:paraId="7E7AF109" w14:textId="77777777" w:rsidR="004605E3" w:rsidRDefault="004605E3"/>
    <w:p w14:paraId="4D7DD22A" w14:textId="77777777" w:rsidR="004605E3" w:rsidRDefault="004605E3"/>
    <w:p w14:paraId="6EF484AC" w14:textId="77777777" w:rsidR="004605E3" w:rsidRDefault="004605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2B116E" wp14:editId="1B48A6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BF64A" w14:textId="77777777" w:rsidR="004605E3" w:rsidRDefault="004605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2B116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5BF64A" w14:textId="77777777" w:rsidR="004605E3" w:rsidRDefault="004605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92BE82" w14:textId="77777777" w:rsidR="004605E3" w:rsidRDefault="004605E3"/>
    <w:p w14:paraId="59A35D2A" w14:textId="77777777" w:rsidR="004605E3" w:rsidRDefault="004605E3"/>
    <w:p w14:paraId="6B39E939" w14:textId="77777777" w:rsidR="004605E3" w:rsidRDefault="004605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15C770" wp14:editId="5790E1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C3D65" w14:textId="77777777" w:rsidR="004605E3" w:rsidRDefault="004605E3"/>
                          <w:p w14:paraId="513C05C3" w14:textId="77777777" w:rsidR="004605E3" w:rsidRDefault="004605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15C7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2C3D65" w14:textId="77777777" w:rsidR="004605E3" w:rsidRDefault="004605E3"/>
                    <w:p w14:paraId="513C05C3" w14:textId="77777777" w:rsidR="004605E3" w:rsidRDefault="004605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B52F29" w14:textId="77777777" w:rsidR="004605E3" w:rsidRDefault="004605E3"/>
    <w:p w14:paraId="6CDF10AF" w14:textId="77777777" w:rsidR="004605E3" w:rsidRDefault="004605E3">
      <w:pPr>
        <w:rPr>
          <w:sz w:val="2"/>
          <w:szCs w:val="2"/>
        </w:rPr>
      </w:pPr>
    </w:p>
    <w:p w14:paraId="448FECC8" w14:textId="77777777" w:rsidR="004605E3" w:rsidRDefault="004605E3"/>
    <w:p w14:paraId="607B7B03" w14:textId="77777777" w:rsidR="004605E3" w:rsidRDefault="004605E3">
      <w:pPr>
        <w:spacing w:after="0" w:line="240" w:lineRule="auto"/>
      </w:pPr>
    </w:p>
  </w:footnote>
  <w:footnote w:type="continuationSeparator" w:id="0">
    <w:p w14:paraId="39DF4AB1" w14:textId="77777777" w:rsidR="004605E3" w:rsidRDefault="00460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5E3"/>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56406</TotalTime>
  <Pages>2</Pages>
  <Words>162</Words>
  <Characters>925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1178</cp:revision>
  <cp:lastPrinted>2009-02-06T05:36:00Z</cp:lastPrinted>
  <dcterms:created xsi:type="dcterms:W3CDTF">2024-01-07T13:43:00Z</dcterms:created>
  <dcterms:modified xsi:type="dcterms:W3CDTF">2024-04-03T14:47:00Z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