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CE0E16" w:rsidRDefault="00CE0E16" w:rsidP="00CE0E16">
      <w:r w:rsidRPr="00AB486A">
        <w:rPr>
          <w:rFonts w:ascii="Times New Roman" w:eastAsia="Times New Roman" w:hAnsi="Times New Roman" w:cs="Times New Roman"/>
          <w:b/>
          <w:bCs/>
          <w:sz w:val="24"/>
          <w:szCs w:val="24"/>
          <w:lang w:eastAsia="ru-RU"/>
        </w:rPr>
        <w:t xml:space="preserve">ШЕЛЕВИЦЬКА Вікторія Анатоліївна, </w:t>
      </w:r>
      <w:r w:rsidRPr="00AB486A">
        <w:rPr>
          <w:rFonts w:ascii="Times New Roman" w:eastAsia="Times New Roman" w:hAnsi="Times New Roman" w:cs="Times New Roman"/>
          <w:bCs/>
          <w:sz w:val="24"/>
          <w:szCs w:val="24"/>
          <w:lang w:eastAsia="ru-RU"/>
        </w:rPr>
        <w:t xml:space="preserve"> асистент кафедри педіатрії, сімейної медицини та клінічної лабораторної діагностики ДЗ «Дніпропетровська медична академія» МОЗ України.  </w:t>
      </w:r>
      <w:r w:rsidRPr="00AB486A">
        <w:rPr>
          <w:rFonts w:ascii="Times New Roman" w:eastAsia="Times New Roman" w:hAnsi="Times New Roman" w:cs="Times New Roman"/>
          <w:sz w:val="24"/>
          <w:szCs w:val="24"/>
          <w:lang w:eastAsia="ru-RU"/>
        </w:rPr>
        <w:t>Назва дисертації «Діагностика та прогноз перебігу персистуючих фетальних комунікацій у новонароджених дітей різного гестаційного віку».  Шифр та назва спеціальності</w:t>
      </w:r>
      <w:r w:rsidRPr="00AB486A">
        <w:rPr>
          <w:rFonts w:ascii="Times New Roman" w:eastAsia="Times New Roman" w:hAnsi="Times New Roman" w:cs="Times New Roman"/>
          <w:b/>
          <w:sz w:val="24"/>
          <w:szCs w:val="24"/>
          <w:lang w:eastAsia="ru-RU"/>
        </w:rPr>
        <w:t xml:space="preserve"> </w:t>
      </w:r>
      <w:r w:rsidRPr="00AB486A">
        <w:rPr>
          <w:rFonts w:ascii="Times New Roman" w:eastAsia="Times New Roman" w:hAnsi="Times New Roman" w:cs="Times New Roman"/>
          <w:sz w:val="24"/>
          <w:szCs w:val="24"/>
          <w:lang w:eastAsia="ru-RU"/>
        </w:rPr>
        <w:t>– 14.01.10 – педіатрія. Спецрада  Д 64.609.02 Харківської медичної академії післядипломної освіти</w:t>
      </w:r>
    </w:p>
    <w:sectPr w:rsidR="001C44F1" w:rsidRPr="00CE0E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CE0E16" w:rsidRPr="00CE0E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F2B8D-A424-4DA1-9F65-E1E709A5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2009-02-06T05:36:00Z</cp:lastPrinted>
  <dcterms:created xsi:type="dcterms:W3CDTF">2021-05-28T16:36:00Z</dcterms:created>
  <dcterms:modified xsi:type="dcterms:W3CDTF">2021-06-07T06:21:00Z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