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277" w:rsidRPr="00FC5A63" w:rsidRDefault="00D33277" w:rsidP="00D33277">
      <w:pPr>
        <w:pStyle w:val="3ff8"/>
        <w:spacing w:after="180" w:line="245" w:lineRule="exact"/>
        <w:ind w:left="20" w:right="20" w:firstLine="280"/>
        <w:rPr>
          <w:rFonts w:ascii="Times New Roman" w:hAnsi="Times New Roman" w:cs="Times New Roman"/>
          <w:sz w:val="24"/>
          <w:szCs w:val="24"/>
        </w:rPr>
      </w:pPr>
    </w:p>
    <w:p w:rsidR="004C17A0" w:rsidRPr="00D33277" w:rsidRDefault="00D33277" w:rsidP="00D33277">
      <w:bookmarkStart w:id="0" w:name="_GoBack"/>
      <w:r w:rsidRPr="00FC5A63">
        <w:rPr>
          <w:rStyle w:val="afffffa"/>
          <w:rFonts w:ascii="Times New Roman" w:hAnsi="Times New Roman" w:cs="Times New Roman"/>
          <w:sz w:val="24"/>
          <w:szCs w:val="24"/>
        </w:rPr>
        <w:t>Нікуліна Антоніна Геннадіївна</w:t>
      </w:r>
      <w:r w:rsidRPr="00FC5A63">
        <w:rPr>
          <w:rFonts w:ascii="Times New Roman" w:hAnsi="Times New Roman" w:cs="Times New Roman"/>
          <w:sz w:val="24"/>
          <w:szCs w:val="24"/>
        </w:rPr>
        <w:t>, науковий співробіт</w:t>
      </w:r>
      <w:r w:rsidRPr="00FC5A63">
        <w:rPr>
          <w:rFonts w:ascii="Times New Roman" w:hAnsi="Times New Roman" w:cs="Times New Roman"/>
          <w:sz w:val="24"/>
          <w:szCs w:val="24"/>
        </w:rPr>
        <w:softHyphen/>
        <w:t>ник Науково-дослідного інституту публічного права: «Адміністративно-правовий статус органів досудового розслідування Національної поліції України» (12.00.07 - адміністративне право і процес; фінансове право; ін</w:t>
      </w:r>
      <w:r w:rsidRPr="00FC5A63">
        <w:rPr>
          <w:rFonts w:ascii="Times New Roman" w:hAnsi="Times New Roman" w:cs="Times New Roman"/>
          <w:sz w:val="24"/>
          <w:szCs w:val="24"/>
        </w:rPr>
        <w:softHyphen/>
        <w:t xml:space="preserve">формаційне право). Спецрада </w:t>
      </w:r>
      <w:r w:rsidRPr="00FC5A63">
        <w:rPr>
          <w:rFonts w:ascii="Times New Roman" w:hAnsi="Times New Roman" w:cs="Times New Roman"/>
          <w:sz w:val="24"/>
          <w:szCs w:val="24"/>
          <w:lang w:eastAsia="ru-RU" w:bidi="ru-RU"/>
        </w:rPr>
        <w:t xml:space="preserve">К </w:t>
      </w:r>
      <w:r w:rsidRPr="00FC5A63">
        <w:rPr>
          <w:rFonts w:ascii="Times New Roman" w:hAnsi="Times New Roman" w:cs="Times New Roman"/>
          <w:sz w:val="24"/>
          <w:szCs w:val="24"/>
        </w:rPr>
        <w:t>55.051.07 у Сумському державному університеті</w:t>
      </w:r>
      <w:bookmarkEnd w:id="0"/>
    </w:p>
    <w:sectPr w:rsidR="004C17A0" w:rsidRPr="00D33277"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023" w:rsidRDefault="00597023">
      <w:pPr>
        <w:spacing w:after="0" w:line="240" w:lineRule="auto"/>
      </w:pPr>
      <w:r>
        <w:separator/>
      </w:r>
    </w:p>
  </w:endnote>
  <w:endnote w:type="continuationSeparator" w:id="0">
    <w:p w:rsidR="00597023" w:rsidRDefault="00597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Default="00597023">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023" w:rsidRDefault="00597023"/>
    <w:p w:rsidR="00597023" w:rsidRDefault="00597023"/>
    <w:p w:rsidR="00597023" w:rsidRDefault="00597023"/>
    <w:p w:rsidR="00597023" w:rsidRDefault="00597023"/>
    <w:p w:rsidR="00597023" w:rsidRDefault="00597023">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597023" w:rsidRDefault="005970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597023" w:rsidRDefault="00597023"/>
    <w:p w:rsidR="00597023" w:rsidRDefault="00597023"/>
    <w:p w:rsidR="00597023" w:rsidRDefault="00597023">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597023" w:rsidRDefault="00597023"/>
              </w:txbxContent>
            </v:textbox>
            <w10:wrap anchorx="page" anchory="page"/>
          </v:shape>
        </w:pict>
      </w:r>
    </w:p>
    <w:p w:rsidR="00597023" w:rsidRDefault="00597023"/>
    <w:p w:rsidR="00597023" w:rsidRDefault="00597023">
      <w:pPr>
        <w:rPr>
          <w:sz w:val="2"/>
          <w:szCs w:val="2"/>
        </w:rPr>
      </w:pPr>
    </w:p>
    <w:p w:rsidR="00597023" w:rsidRDefault="00597023"/>
    <w:p w:rsidR="00597023" w:rsidRDefault="00597023">
      <w:pPr>
        <w:spacing w:after="0" w:line="240" w:lineRule="auto"/>
      </w:pPr>
    </w:p>
  </w:footnote>
  <w:footnote w:type="continuationSeparator" w:id="0">
    <w:p w:rsidR="00597023" w:rsidRDefault="00597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Default="00226461"/>
  <w:p w:rsidR="00226461" w:rsidRDefault="00226461">
    <w:pP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Pr="006E463D" w:rsidRDefault="00226461" w:rsidP="006E463D">
    <w:pPr>
      <w:pStyle w:val="affffffff5"/>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64722A7"/>
    <w:multiLevelType w:val="multilevel"/>
    <w:tmpl w:val="42DC7EE6"/>
    <w:lvl w:ilvl="0">
      <w:start w:val="1"/>
      <w:numFmt w:val="decimal"/>
      <w:lvlText w:val="26.553.%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9"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100"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2"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3"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8"/>
  </w:num>
  <w:num w:numId="9">
    <w:abstractNumId w:val="95"/>
  </w:num>
  <w:num w:numId="10">
    <w:abstractNumId w:val="99"/>
  </w:num>
  <w:num w:numId="11">
    <w:abstractNumId w:val="102"/>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1"/>
  </w:num>
  <w:num w:numId="20">
    <w:abstractNumId w:val="96"/>
  </w:num>
  <w:num w:numId="21">
    <w:abstractNumId w:val="74"/>
  </w:num>
  <w:num w:numId="22">
    <w:abstractNumId w:val="76"/>
  </w:num>
  <w:num w:numId="23">
    <w:abstractNumId w:val="94"/>
  </w:num>
  <w:num w:numId="24">
    <w:abstractNumId w:val="91"/>
  </w:num>
  <w:num w:numId="25">
    <w:abstractNumId w:val="9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activeWritingStyle w:appName="MSWord" w:lang="ru-RU" w:vendorID="64" w:dllVersion="131078" w:nlCheck="1" w:checkStyle="0"/>
  <w:activeWritingStyle w:appName="MSWord" w:lang="en-U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0FD"/>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4A"/>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83"/>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AF"/>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4"/>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054"/>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66"/>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2F"/>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289"/>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ED5"/>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4A4"/>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6B8"/>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B89"/>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41"/>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B3C"/>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66B"/>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D90"/>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78"/>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461"/>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2F24"/>
    <w:rsid w:val="0023318D"/>
    <w:rsid w:val="00233209"/>
    <w:rsid w:val="00233213"/>
    <w:rsid w:val="002332DB"/>
    <w:rsid w:val="00233300"/>
    <w:rsid w:val="00233305"/>
    <w:rsid w:val="002333F9"/>
    <w:rsid w:val="0023340B"/>
    <w:rsid w:val="00233602"/>
    <w:rsid w:val="00233605"/>
    <w:rsid w:val="0023399A"/>
    <w:rsid w:val="00233A4D"/>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DBD"/>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87"/>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5BD"/>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0D"/>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CA4"/>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3FFD"/>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08"/>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9C9"/>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89"/>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8CB"/>
    <w:rsid w:val="003169D5"/>
    <w:rsid w:val="003169E4"/>
    <w:rsid w:val="00316AD2"/>
    <w:rsid w:val="00316B9F"/>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6DD4"/>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1C"/>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50"/>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80"/>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B2"/>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10"/>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01"/>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0F2"/>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6D"/>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514"/>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4D"/>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2"/>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A0"/>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B12"/>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EBA"/>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B0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48"/>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78"/>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5B0"/>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7C1"/>
    <w:rsid w:val="0056595F"/>
    <w:rsid w:val="00565A02"/>
    <w:rsid w:val="00565AC4"/>
    <w:rsid w:val="00565B87"/>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77A"/>
    <w:rsid w:val="00582910"/>
    <w:rsid w:val="00582931"/>
    <w:rsid w:val="00582E34"/>
    <w:rsid w:val="00582EC6"/>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02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1F"/>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D9"/>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D5"/>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BBC"/>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0F4"/>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3C0"/>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DAA"/>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AC3"/>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D5"/>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7C"/>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08"/>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EF2"/>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020"/>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98"/>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892"/>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526"/>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009"/>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0"/>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982"/>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38E"/>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ABA"/>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C06"/>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7"/>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08"/>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4F"/>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5BF"/>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1"/>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98"/>
    <w:rsid w:val="007E79D3"/>
    <w:rsid w:val="007E7B70"/>
    <w:rsid w:val="007E7BAC"/>
    <w:rsid w:val="007E7C93"/>
    <w:rsid w:val="007E7DB3"/>
    <w:rsid w:val="007E7EC0"/>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2F"/>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731"/>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8E"/>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21"/>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A40"/>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2B4"/>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AF"/>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83"/>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8E"/>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7BA"/>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C35"/>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3F7"/>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9C5"/>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59A"/>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53"/>
    <w:rsid w:val="00967E7F"/>
    <w:rsid w:val="00967EB3"/>
    <w:rsid w:val="0097003A"/>
    <w:rsid w:val="0097011F"/>
    <w:rsid w:val="00970240"/>
    <w:rsid w:val="00970298"/>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623"/>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15B"/>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482"/>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7CB"/>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508"/>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B9"/>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3BF"/>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53"/>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C0"/>
    <w:rsid w:val="00A73199"/>
    <w:rsid w:val="00A731C5"/>
    <w:rsid w:val="00A7324A"/>
    <w:rsid w:val="00A73269"/>
    <w:rsid w:val="00A7335C"/>
    <w:rsid w:val="00A734B8"/>
    <w:rsid w:val="00A73754"/>
    <w:rsid w:val="00A7378F"/>
    <w:rsid w:val="00A73A72"/>
    <w:rsid w:val="00A73BFA"/>
    <w:rsid w:val="00A73CCC"/>
    <w:rsid w:val="00A73D76"/>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15"/>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9C"/>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C4"/>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44"/>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2C"/>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AE0"/>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B7"/>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4FA1"/>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27D"/>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3"/>
    <w:rsid w:val="00B643FA"/>
    <w:rsid w:val="00B644DE"/>
    <w:rsid w:val="00B64533"/>
    <w:rsid w:val="00B646FE"/>
    <w:rsid w:val="00B648CF"/>
    <w:rsid w:val="00B649B2"/>
    <w:rsid w:val="00B64B7F"/>
    <w:rsid w:val="00B64BC5"/>
    <w:rsid w:val="00B64C6F"/>
    <w:rsid w:val="00B64E76"/>
    <w:rsid w:val="00B64EC5"/>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7C"/>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5FFF"/>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829"/>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1D7A"/>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8E"/>
    <w:rsid w:val="00BC2EA6"/>
    <w:rsid w:val="00BC3234"/>
    <w:rsid w:val="00BC3398"/>
    <w:rsid w:val="00BC33FF"/>
    <w:rsid w:val="00BC340C"/>
    <w:rsid w:val="00BC345F"/>
    <w:rsid w:val="00BC355B"/>
    <w:rsid w:val="00BC3657"/>
    <w:rsid w:val="00BC389B"/>
    <w:rsid w:val="00BC38BA"/>
    <w:rsid w:val="00BC390A"/>
    <w:rsid w:val="00BC3AFB"/>
    <w:rsid w:val="00BC3CFF"/>
    <w:rsid w:val="00BC3D60"/>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E16"/>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A0F"/>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078"/>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8CB"/>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4FC3"/>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58C"/>
    <w:rsid w:val="00CC061F"/>
    <w:rsid w:val="00CC064D"/>
    <w:rsid w:val="00CC06B0"/>
    <w:rsid w:val="00CC06D7"/>
    <w:rsid w:val="00CC08BE"/>
    <w:rsid w:val="00CC097C"/>
    <w:rsid w:val="00CC0A17"/>
    <w:rsid w:val="00CC0A8F"/>
    <w:rsid w:val="00CC0B8A"/>
    <w:rsid w:val="00CC0BB3"/>
    <w:rsid w:val="00CC0BD5"/>
    <w:rsid w:val="00CC0CA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0BA"/>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520"/>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24"/>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434"/>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3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51"/>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9C"/>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E89"/>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4CE0"/>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30F"/>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277"/>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CAD"/>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5ED"/>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DFF"/>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8FF"/>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94A"/>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1F78"/>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306"/>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718"/>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BAE"/>
    <w:rsid w:val="00E03CE2"/>
    <w:rsid w:val="00E03FC1"/>
    <w:rsid w:val="00E0403E"/>
    <w:rsid w:val="00E0423E"/>
    <w:rsid w:val="00E04398"/>
    <w:rsid w:val="00E04408"/>
    <w:rsid w:val="00E04465"/>
    <w:rsid w:val="00E0464A"/>
    <w:rsid w:val="00E048A1"/>
    <w:rsid w:val="00E04966"/>
    <w:rsid w:val="00E049BC"/>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3E0"/>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4F"/>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B42"/>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54"/>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7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CF3"/>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1B"/>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9E0"/>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3E"/>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AC9"/>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49"/>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834"/>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A4"/>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4:docId w14:val="3999BB83"/>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7"/>
    <w:uiPriority w:val="99"/>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4">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uiPriority w:val="99"/>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uiPriority w:val="99"/>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12131">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052206-5FC6-4D35-8024-50A86D667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21349</TotalTime>
  <Pages>1</Pages>
  <Words>50</Words>
  <Characters>288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Павел</dc:creator>
  <cp:lastModifiedBy>Павел</cp:lastModifiedBy>
  <cp:revision>4689</cp:revision>
  <cp:lastPrinted>2009-02-06T05:36:00Z</cp:lastPrinted>
  <dcterms:created xsi:type="dcterms:W3CDTF">2019-12-11T19:28:00Z</dcterms:created>
  <dcterms:modified xsi:type="dcterms:W3CDTF">2020-03-14T17:01:00Z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