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2757042" w:rsidR="00314D0F" w:rsidRPr="0041697C" w:rsidRDefault="0041697C" w:rsidP="004169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дорожньо-транспортних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пригод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4169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0C7" w14:textId="77777777" w:rsidR="00A31242" w:rsidRDefault="00A31242">
      <w:pPr>
        <w:spacing w:after="0" w:line="240" w:lineRule="auto"/>
      </w:pPr>
      <w:r>
        <w:separator/>
      </w:r>
    </w:p>
  </w:endnote>
  <w:endnote w:type="continuationSeparator" w:id="0">
    <w:p w14:paraId="3456A32A" w14:textId="77777777" w:rsidR="00A31242" w:rsidRDefault="00A3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C07A" w14:textId="77777777" w:rsidR="00A31242" w:rsidRDefault="00A31242">
      <w:pPr>
        <w:spacing w:after="0" w:line="240" w:lineRule="auto"/>
      </w:pPr>
      <w:r>
        <w:separator/>
      </w:r>
    </w:p>
  </w:footnote>
  <w:footnote w:type="continuationSeparator" w:id="0">
    <w:p w14:paraId="15A04DAB" w14:textId="77777777" w:rsidR="00A31242" w:rsidRDefault="00A3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2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42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8320</cp:revision>
  <dcterms:created xsi:type="dcterms:W3CDTF">2024-06-20T08:51:00Z</dcterms:created>
  <dcterms:modified xsi:type="dcterms:W3CDTF">2024-08-01T10:00:00Z</dcterms:modified>
  <cp:category/>
</cp:coreProperties>
</file>