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1D02"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Корб</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Валерий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Николаевич</w:t>
      </w:r>
      <w:r w:rsidRPr="00DA00A8">
        <w:rPr>
          <w:rFonts w:ascii="Arial" w:hAnsi="Arial" w:cs="Arial"/>
          <w:caps/>
          <w:color w:val="333333"/>
          <w:sz w:val="27"/>
          <w:szCs w:val="27"/>
        </w:rPr>
        <w:t>.</w:t>
      </w:r>
    </w:p>
    <w:p w14:paraId="3C68C5AC"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Проблемы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служащих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 </w:t>
      </w:r>
      <w:r w:rsidRPr="00DA00A8">
        <w:rPr>
          <w:rFonts w:ascii="Arial" w:hAnsi="Arial" w:cs="Arial" w:hint="eastAsia"/>
          <w:caps/>
          <w:color w:val="333333"/>
          <w:sz w:val="27"/>
          <w:szCs w:val="27"/>
        </w:rPr>
        <w:t>диссертация</w:t>
      </w:r>
      <w:r w:rsidRPr="00DA00A8">
        <w:rPr>
          <w:rFonts w:ascii="Arial" w:hAnsi="Arial" w:cs="Arial"/>
          <w:caps/>
          <w:color w:val="333333"/>
          <w:sz w:val="27"/>
          <w:szCs w:val="27"/>
        </w:rPr>
        <w:t xml:space="preserve"> ... </w:t>
      </w:r>
      <w:r w:rsidRPr="00DA00A8">
        <w:rPr>
          <w:rFonts w:ascii="Arial" w:hAnsi="Arial" w:cs="Arial" w:hint="eastAsia"/>
          <w:caps/>
          <w:color w:val="333333"/>
          <w:sz w:val="27"/>
          <w:szCs w:val="27"/>
        </w:rPr>
        <w:t>кандидата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социологических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наук</w:t>
      </w:r>
      <w:r w:rsidRPr="00DA00A8">
        <w:rPr>
          <w:rFonts w:ascii="Arial" w:hAnsi="Arial" w:cs="Arial"/>
          <w:caps/>
          <w:color w:val="333333"/>
          <w:sz w:val="27"/>
          <w:szCs w:val="27"/>
        </w:rPr>
        <w:t xml:space="preserve"> : 22.00.04. - </w:t>
      </w:r>
      <w:r w:rsidRPr="00DA00A8">
        <w:rPr>
          <w:rFonts w:ascii="Arial" w:hAnsi="Arial" w:cs="Arial" w:hint="eastAsia"/>
          <w:caps/>
          <w:color w:val="333333"/>
          <w:sz w:val="27"/>
          <w:szCs w:val="27"/>
        </w:rPr>
        <w:t>Санкт</w:t>
      </w:r>
      <w:r w:rsidRPr="00DA00A8">
        <w:rPr>
          <w:rFonts w:ascii="Arial" w:hAnsi="Arial" w:cs="Arial"/>
          <w:caps/>
          <w:color w:val="333333"/>
          <w:sz w:val="27"/>
          <w:szCs w:val="27"/>
        </w:rPr>
        <w:t>-</w:t>
      </w:r>
      <w:r w:rsidRPr="00DA00A8">
        <w:rPr>
          <w:rFonts w:ascii="Arial" w:hAnsi="Arial" w:cs="Arial" w:hint="eastAsia"/>
          <w:caps/>
          <w:color w:val="333333"/>
          <w:sz w:val="27"/>
          <w:szCs w:val="27"/>
        </w:rPr>
        <w:t>Петербург</w:t>
      </w:r>
      <w:r w:rsidRPr="00DA00A8">
        <w:rPr>
          <w:rFonts w:ascii="Arial" w:hAnsi="Arial" w:cs="Arial"/>
          <w:caps/>
          <w:color w:val="333333"/>
          <w:sz w:val="27"/>
          <w:szCs w:val="27"/>
        </w:rPr>
        <w:t xml:space="preserve">, 2002. - 285 </w:t>
      </w:r>
      <w:r w:rsidRPr="00DA00A8">
        <w:rPr>
          <w:rFonts w:ascii="Arial" w:hAnsi="Arial" w:cs="Arial" w:hint="eastAsia"/>
          <w:caps/>
          <w:color w:val="333333"/>
          <w:sz w:val="27"/>
          <w:szCs w:val="27"/>
        </w:rPr>
        <w:t>с</w:t>
      </w:r>
      <w:r w:rsidRPr="00DA00A8">
        <w:rPr>
          <w:rFonts w:ascii="Arial" w:hAnsi="Arial" w:cs="Arial"/>
          <w:caps/>
          <w:color w:val="333333"/>
          <w:sz w:val="27"/>
          <w:szCs w:val="27"/>
        </w:rPr>
        <w:t>.</w:t>
      </w:r>
    </w:p>
    <w:p w14:paraId="1A741933"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больше</w:t>
      </w:r>
    </w:p>
    <w:p w14:paraId="72F77877"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Цитаты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из</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текста</w:t>
      </w:r>
      <w:r w:rsidRPr="00DA00A8">
        <w:rPr>
          <w:rFonts w:ascii="Arial" w:hAnsi="Arial" w:cs="Arial"/>
          <w:caps/>
          <w:color w:val="333333"/>
          <w:sz w:val="27"/>
          <w:szCs w:val="27"/>
        </w:rPr>
        <w:t>:</w:t>
      </w:r>
    </w:p>
    <w:p w14:paraId="1AD55D40"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стр</w:t>
      </w:r>
      <w:r w:rsidRPr="00DA00A8">
        <w:rPr>
          <w:rFonts w:ascii="Arial" w:hAnsi="Arial" w:cs="Arial"/>
          <w:caps/>
          <w:color w:val="333333"/>
          <w:sz w:val="27"/>
          <w:szCs w:val="27"/>
        </w:rPr>
        <w:t>. 1</w:t>
      </w:r>
    </w:p>
    <w:p w14:paraId="06672902"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0</w:t>
      </w:r>
      <w:r w:rsidRPr="00DA00A8">
        <w:rPr>
          <w:rFonts w:ascii="Arial" w:hAnsi="Arial" w:cs="Arial" w:hint="eastAsia"/>
          <w:caps/>
          <w:color w:val="333333"/>
          <w:sz w:val="27"/>
          <w:szCs w:val="27"/>
        </w:rPr>
        <w:t>Ь</w:t>
      </w:r>
      <w:r w:rsidRPr="00DA00A8">
        <w:rPr>
          <w:rFonts w:ascii="Arial" w:hAnsi="Arial" w:cs="Arial"/>
          <w:caps/>
          <w:color w:val="333333"/>
          <w:sz w:val="27"/>
          <w:szCs w:val="27"/>
        </w:rPr>
        <w:t xml:space="preserve">~ c^-^3J6i- 3 </w:t>
      </w:r>
      <w:r w:rsidRPr="00DA00A8">
        <w:rPr>
          <w:rFonts w:ascii="Arial" w:hAnsi="Arial" w:cs="Arial" w:hint="eastAsia"/>
          <w:caps/>
          <w:color w:val="333333"/>
          <w:sz w:val="27"/>
          <w:szCs w:val="27"/>
        </w:rPr>
        <w:t>Санкт</w:t>
      </w:r>
      <w:r w:rsidRPr="00DA00A8">
        <w:rPr>
          <w:rFonts w:ascii="Arial" w:hAnsi="Arial" w:cs="Arial"/>
          <w:caps/>
          <w:color w:val="333333"/>
          <w:sz w:val="27"/>
          <w:szCs w:val="27"/>
        </w:rPr>
        <w:t>/</w:t>
      </w:r>
      <w:r w:rsidRPr="00DA00A8">
        <w:rPr>
          <w:rFonts w:ascii="Arial" w:hAnsi="Arial" w:cs="Arial" w:hint="eastAsia"/>
          <w:caps/>
          <w:color w:val="333333"/>
          <w:sz w:val="27"/>
          <w:szCs w:val="27"/>
        </w:rPr>
        <w:t>Петербургский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государственный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университет</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правах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рукописи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Р</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Б</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Валерий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Николаевич</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ПРОБЛЕМЫ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СЛУЖАЩИХ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22.00.04 - </w:t>
      </w:r>
      <w:r w:rsidRPr="00DA00A8">
        <w:rPr>
          <w:rFonts w:ascii="Arial" w:hAnsi="Arial" w:cs="Arial" w:hint="eastAsia"/>
          <w:caps/>
          <w:color w:val="333333"/>
          <w:sz w:val="27"/>
          <w:szCs w:val="27"/>
        </w:rPr>
        <w:t>Социальная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структура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социальные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институты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процессы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Диссертация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соискание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ученой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степени</w:t>
      </w:r>
    </w:p>
    <w:p w14:paraId="3E9CF384"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стр</w:t>
      </w:r>
      <w:r w:rsidRPr="00DA00A8">
        <w:rPr>
          <w:rFonts w:ascii="Arial" w:hAnsi="Arial" w:cs="Arial"/>
          <w:caps/>
          <w:color w:val="333333"/>
          <w:sz w:val="27"/>
          <w:szCs w:val="27"/>
        </w:rPr>
        <w:t>. 8</w:t>
      </w:r>
    </w:p>
    <w:p w14:paraId="2636D4DD"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внедрения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разработанной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системы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Оценка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эффективности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разработанной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системы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Гипотеза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исследования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ходе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проведения</w:t>
      </w:r>
    </w:p>
    <w:p w14:paraId="2090E7D2"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lastRenderedPageBreak/>
        <w:t>стр</w:t>
      </w:r>
      <w:r w:rsidRPr="00DA00A8">
        <w:rPr>
          <w:rFonts w:ascii="Arial" w:hAnsi="Arial" w:cs="Arial"/>
          <w:caps/>
          <w:color w:val="333333"/>
          <w:sz w:val="27"/>
          <w:szCs w:val="27"/>
        </w:rPr>
        <w:t>. 14</w:t>
      </w:r>
    </w:p>
    <w:p w14:paraId="721A2C57"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включающий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себя</w:t>
      </w:r>
      <w:r w:rsidRPr="00DA00A8">
        <w:rPr>
          <w:rFonts w:ascii="Arial" w:hAnsi="Arial" w:cs="Arial"/>
          <w:caps/>
          <w:color w:val="333333"/>
          <w:sz w:val="27"/>
          <w:szCs w:val="27"/>
        </w:rPr>
        <w:t xml:space="preserve">: 1. </w:t>
      </w:r>
      <w:r w:rsidRPr="00DA00A8">
        <w:rPr>
          <w:rFonts w:ascii="Arial" w:hAnsi="Arial" w:cs="Arial" w:hint="eastAsia"/>
          <w:caps/>
          <w:color w:val="333333"/>
          <w:sz w:val="27"/>
          <w:szCs w:val="27"/>
        </w:rPr>
        <w:t>Концептуальные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положения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сущности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социологических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понятий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w:t>
      </w:r>
      <w:r w:rsidRPr="00DA00A8">
        <w:rPr>
          <w:rFonts w:ascii="Arial" w:hAnsi="Arial" w:cs="Arial" w:hint="eastAsia"/>
          <w:caps/>
          <w:color w:val="333333"/>
          <w:sz w:val="27"/>
          <w:szCs w:val="27"/>
        </w:rPr>
        <w:t>готовность</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hint="eastAsia"/>
          <w:caps/>
          <w:color w:val="333333"/>
          <w:sz w:val="27"/>
          <w:szCs w:val="27"/>
        </w:rPr>
        <w:t>»</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w:t>
      </w:r>
      <w:r w:rsidRPr="00DA00A8">
        <w:rPr>
          <w:rFonts w:ascii="Arial" w:hAnsi="Arial" w:cs="Arial" w:hint="eastAsia"/>
          <w:caps/>
          <w:color w:val="333333"/>
          <w:sz w:val="27"/>
          <w:szCs w:val="27"/>
        </w:rPr>
        <w:t>Формирование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hint="eastAsia"/>
          <w:caps/>
          <w:color w:val="333333"/>
          <w:sz w:val="27"/>
          <w:szCs w:val="27"/>
        </w:rPr>
        <w:t>»</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w:t>
      </w:r>
      <w:r w:rsidRPr="00DA00A8">
        <w:rPr>
          <w:rFonts w:ascii="Arial" w:hAnsi="Arial" w:cs="Arial" w:hint="eastAsia"/>
          <w:caps/>
          <w:color w:val="333333"/>
          <w:sz w:val="27"/>
          <w:szCs w:val="27"/>
        </w:rPr>
        <w:t>система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w:t>
      </w:r>
      <w:r w:rsidRPr="00DA00A8">
        <w:rPr>
          <w:rFonts w:ascii="Arial" w:hAnsi="Arial" w:cs="Arial"/>
          <w:caps/>
          <w:color w:val="333333"/>
          <w:sz w:val="27"/>
          <w:szCs w:val="27"/>
        </w:rPr>
        <w:t>...</w:t>
      </w:r>
    </w:p>
    <w:p w14:paraId="712409A0" w14:textId="77777777" w:rsidR="00DA00A8" w:rsidRPr="00DA00A8" w:rsidRDefault="00DA00A8" w:rsidP="00DA00A8">
      <w:pPr>
        <w:rPr>
          <w:rFonts w:ascii="Arial" w:hAnsi="Arial" w:cs="Arial"/>
          <w:caps/>
          <w:color w:val="333333"/>
          <w:sz w:val="27"/>
          <w:szCs w:val="27"/>
        </w:rPr>
      </w:pPr>
    </w:p>
    <w:p w14:paraId="0E92416E"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Оглавление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диссертации</w:t>
      </w:r>
    </w:p>
    <w:p w14:paraId="1BE4C7A5"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кандидат</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социологических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наук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Корб</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Валерий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Николаевич</w:t>
      </w:r>
    </w:p>
    <w:p w14:paraId="32CBBEA3"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Введение</w:t>
      </w:r>
      <w:r w:rsidRPr="00DA00A8">
        <w:rPr>
          <w:rFonts w:ascii="Arial" w:hAnsi="Arial" w:cs="Arial"/>
          <w:caps/>
          <w:color w:val="333333"/>
          <w:sz w:val="27"/>
          <w:szCs w:val="27"/>
        </w:rPr>
        <w:t>.</w:t>
      </w:r>
    </w:p>
    <w:p w14:paraId="4D5D47CF" w14:textId="77777777" w:rsidR="00DA00A8" w:rsidRPr="00DA00A8" w:rsidRDefault="00DA00A8" w:rsidP="00DA00A8">
      <w:pPr>
        <w:rPr>
          <w:rFonts w:ascii="Arial" w:hAnsi="Arial" w:cs="Arial"/>
          <w:caps/>
          <w:color w:val="333333"/>
          <w:sz w:val="27"/>
          <w:szCs w:val="27"/>
        </w:rPr>
      </w:pPr>
    </w:p>
    <w:p w14:paraId="0E98ACD0"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1. </w:t>
      </w:r>
      <w:r w:rsidRPr="00DA00A8">
        <w:rPr>
          <w:rFonts w:ascii="Arial" w:hAnsi="Arial" w:cs="Arial" w:hint="eastAsia"/>
          <w:caps/>
          <w:color w:val="333333"/>
          <w:sz w:val="27"/>
          <w:szCs w:val="27"/>
        </w:rPr>
        <w:t>Методологические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основы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социологического</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анализа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проблемы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proofErr w:type="gramStart"/>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roofErr w:type="gramEnd"/>
      <w:r w:rsidRPr="00DA00A8">
        <w:rPr>
          <w:rFonts w:ascii="Arial" w:hAnsi="Arial" w:cs="Arial" w:hint="eastAsia"/>
          <w:caps/>
          <w:color w:val="333333"/>
          <w:sz w:val="27"/>
          <w:szCs w:val="27"/>
        </w:rPr>
        <w:t>в</w:t>
      </w:r>
    </w:p>
    <w:p w14:paraId="122A6E86" w14:textId="77777777" w:rsidR="00DA00A8" w:rsidRPr="00DA00A8" w:rsidRDefault="00DA00A8" w:rsidP="00DA00A8">
      <w:pPr>
        <w:rPr>
          <w:rFonts w:ascii="Arial" w:hAnsi="Arial" w:cs="Arial"/>
          <w:caps/>
          <w:color w:val="333333"/>
          <w:sz w:val="27"/>
          <w:szCs w:val="27"/>
        </w:rPr>
      </w:pPr>
    </w:p>
    <w:p w14:paraId="00DEBEAF"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1.1. </w:t>
      </w:r>
      <w:r w:rsidRPr="00DA00A8">
        <w:rPr>
          <w:rFonts w:ascii="Arial" w:hAnsi="Arial" w:cs="Arial" w:hint="eastAsia"/>
          <w:caps/>
          <w:color w:val="333333"/>
          <w:sz w:val="27"/>
          <w:szCs w:val="27"/>
        </w:rPr>
        <w:t>Социологический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анализ</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факторов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обуславливающих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потребность</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практики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повышении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w:t>
      </w:r>
      <w:r w:rsidRPr="00DA00A8">
        <w:rPr>
          <w:rFonts w:ascii="Arial" w:hAnsi="Arial" w:cs="Arial" w:hint="eastAsia"/>
          <w:caps/>
          <w:color w:val="333333"/>
          <w:sz w:val="27"/>
          <w:szCs w:val="27"/>
        </w:rPr>
        <w:lastRenderedPageBreak/>
        <w:t>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w:t>
      </w:r>
      <w:r w:rsidRPr="00DA00A8">
        <w:rPr>
          <w:rFonts w:ascii="Arial" w:hAnsi="Arial" w:cs="Arial"/>
          <w:caps/>
          <w:color w:val="333333"/>
          <w:sz w:val="27"/>
          <w:szCs w:val="27"/>
        </w:rPr>
        <w:t xml:space="preserve">- 16 </w:t>
      </w:r>
      <w:r w:rsidRPr="00DA00A8">
        <w:rPr>
          <w:rFonts w:ascii="Arial" w:hAnsi="Arial" w:cs="Arial" w:hint="eastAsia"/>
          <w:caps/>
          <w:color w:val="333333"/>
          <w:sz w:val="27"/>
          <w:szCs w:val="27"/>
        </w:rPr>
        <w:t>сти</w:t>
      </w:r>
      <w:r w:rsidRPr="00DA00A8">
        <w:rPr>
          <w:rFonts w:ascii="Arial" w:hAnsi="Arial" w:cs="Arial"/>
          <w:caps/>
          <w:color w:val="333333"/>
          <w:sz w:val="27"/>
          <w:szCs w:val="27"/>
        </w:rPr>
        <w:t>.</w:t>
      </w:r>
    </w:p>
    <w:p w14:paraId="7C45F54B" w14:textId="77777777" w:rsidR="00DA00A8" w:rsidRPr="00DA00A8" w:rsidRDefault="00DA00A8" w:rsidP="00DA00A8">
      <w:pPr>
        <w:rPr>
          <w:rFonts w:ascii="Arial" w:hAnsi="Arial" w:cs="Arial"/>
          <w:caps/>
          <w:color w:val="333333"/>
          <w:sz w:val="27"/>
          <w:szCs w:val="27"/>
        </w:rPr>
      </w:pPr>
    </w:p>
    <w:p w14:paraId="22E04785"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1.2. </w:t>
      </w:r>
      <w:r w:rsidRPr="00DA00A8">
        <w:rPr>
          <w:rFonts w:ascii="Arial" w:hAnsi="Arial" w:cs="Arial" w:hint="eastAsia"/>
          <w:caps/>
          <w:color w:val="333333"/>
          <w:sz w:val="27"/>
          <w:szCs w:val="27"/>
        </w:rPr>
        <w:t>Готовность</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как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предмет</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социологических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исследований</w:t>
      </w:r>
      <w:r w:rsidRPr="00DA00A8">
        <w:rPr>
          <w:rFonts w:ascii="Arial" w:hAnsi="Arial" w:cs="Arial"/>
          <w:caps/>
          <w:color w:val="333333"/>
          <w:sz w:val="27"/>
          <w:szCs w:val="27"/>
        </w:rPr>
        <w:t>.</w:t>
      </w:r>
    </w:p>
    <w:p w14:paraId="11246F58" w14:textId="77777777" w:rsidR="00DA00A8" w:rsidRPr="00DA00A8" w:rsidRDefault="00DA00A8" w:rsidP="00DA00A8">
      <w:pPr>
        <w:rPr>
          <w:rFonts w:ascii="Arial" w:hAnsi="Arial" w:cs="Arial"/>
          <w:caps/>
          <w:color w:val="333333"/>
          <w:sz w:val="27"/>
          <w:szCs w:val="27"/>
        </w:rPr>
      </w:pPr>
    </w:p>
    <w:p w14:paraId="3DD03505"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1.3. </w:t>
      </w:r>
      <w:r w:rsidRPr="00DA00A8">
        <w:rPr>
          <w:rFonts w:ascii="Arial" w:hAnsi="Arial" w:cs="Arial" w:hint="eastAsia"/>
          <w:caps/>
          <w:color w:val="333333"/>
          <w:sz w:val="27"/>
          <w:szCs w:val="27"/>
        </w:rPr>
        <w:t>Анализ</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современных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взглядов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методологию</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социологических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исследований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778EE78A" w14:textId="77777777" w:rsidR="00DA00A8" w:rsidRPr="00DA00A8" w:rsidRDefault="00DA00A8" w:rsidP="00DA00A8">
      <w:pPr>
        <w:rPr>
          <w:rFonts w:ascii="Arial" w:hAnsi="Arial" w:cs="Arial"/>
          <w:caps/>
          <w:color w:val="333333"/>
          <w:sz w:val="27"/>
          <w:szCs w:val="27"/>
        </w:rPr>
      </w:pPr>
    </w:p>
    <w:p w14:paraId="40559A76"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t>Выводы</w:t>
      </w:r>
      <w:r w:rsidRPr="00DA00A8">
        <w:rPr>
          <w:rFonts w:ascii="Arial" w:hAnsi="Arial" w:cs="Arial"/>
          <w:caps/>
          <w:color w:val="333333"/>
          <w:sz w:val="27"/>
          <w:szCs w:val="27"/>
        </w:rPr>
        <w:t>.</w:t>
      </w:r>
    </w:p>
    <w:p w14:paraId="2F136820" w14:textId="77777777" w:rsidR="00DA00A8" w:rsidRPr="00DA00A8" w:rsidRDefault="00DA00A8" w:rsidP="00DA00A8">
      <w:pPr>
        <w:rPr>
          <w:rFonts w:ascii="Arial" w:hAnsi="Arial" w:cs="Arial"/>
          <w:caps/>
          <w:color w:val="333333"/>
          <w:sz w:val="27"/>
          <w:szCs w:val="27"/>
        </w:rPr>
      </w:pPr>
    </w:p>
    <w:p w14:paraId="168E6380"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 </w:t>
      </w:r>
      <w:r w:rsidRPr="00DA00A8">
        <w:rPr>
          <w:rFonts w:ascii="Arial" w:hAnsi="Arial" w:cs="Arial" w:hint="eastAsia"/>
          <w:caps/>
          <w:color w:val="333333"/>
          <w:sz w:val="27"/>
          <w:szCs w:val="27"/>
        </w:rPr>
        <w:t>Социальный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механизм</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условиях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трансформации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общества</w:t>
      </w:r>
      <w:r w:rsidRPr="00DA00A8">
        <w:rPr>
          <w:rFonts w:ascii="Arial" w:hAnsi="Arial" w:cs="Arial"/>
          <w:caps/>
          <w:color w:val="333333"/>
          <w:sz w:val="27"/>
          <w:szCs w:val="27"/>
        </w:rPr>
        <w:t>.</w:t>
      </w:r>
    </w:p>
    <w:p w14:paraId="6F8BF11A" w14:textId="77777777" w:rsidR="00DA00A8" w:rsidRPr="00DA00A8" w:rsidRDefault="00DA00A8" w:rsidP="00DA00A8">
      <w:pPr>
        <w:rPr>
          <w:rFonts w:ascii="Arial" w:hAnsi="Arial" w:cs="Arial"/>
          <w:caps/>
          <w:color w:val="333333"/>
          <w:sz w:val="27"/>
          <w:szCs w:val="27"/>
        </w:rPr>
      </w:pPr>
    </w:p>
    <w:p w14:paraId="66AD56D9"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2.1. </w:t>
      </w:r>
      <w:r w:rsidRPr="00DA00A8">
        <w:rPr>
          <w:rFonts w:ascii="Arial" w:hAnsi="Arial" w:cs="Arial" w:hint="eastAsia"/>
          <w:caps/>
          <w:color w:val="333333"/>
          <w:sz w:val="27"/>
          <w:szCs w:val="27"/>
        </w:rPr>
        <w:t>Синтез</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многоуровневой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структурно</w:t>
      </w:r>
      <w:r w:rsidRPr="00DA00A8">
        <w:rPr>
          <w:rFonts w:ascii="Arial" w:hAnsi="Arial" w:cs="Arial"/>
          <w:caps/>
          <w:color w:val="333333"/>
          <w:sz w:val="27"/>
          <w:szCs w:val="27"/>
        </w:rPr>
        <w:t>-</w:t>
      </w:r>
      <w:r w:rsidRPr="00DA00A8">
        <w:rPr>
          <w:rFonts w:ascii="Arial" w:hAnsi="Arial" w:cs="Arial" w:hint="eastAsia"/>
          <w:caps/>
          <w:color w:val="333333"/>
          <w:sz w:val="27"/>
          <w:szCs w:val="27"/>
        </w:rPr>
        <w:t>функциональной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модели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системы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22E9ABF5" w14:textId="77777777" w:rsidR="00DA00A8" w:rsidRPr="00DA00A8" w:rsidRDefault="00DA00A8" w:rsidP="00DA00A8">
      <w:pPr>
        <w:rPr>
          <w:rFonts w:ascii="Arial" w:hAnsi="Arial" w:cs="Arial"/>
          <w:caps/>
          <w:color w:val="333333"/>
          <w:sz w:val="27"/>
          <w:szCs w:val="27"/>
        </w:rPr>
      </w:pPr>
    </w:p>
    <w:p w14:paraId="7976A9C5"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2.2. </w:t>
      </w:r>
      <w:r w:rsidRPr="00DA00A8">
        <w:rPr>
          <w:rFonts w:ascii="Arial" w:hAnsi="Arial" w:cs="Arial" w:hint="eastAsia"/>
          <w:caps/>
          <w:color w:val="333333"/>
          <w:sz w:val="27"/>
          <w:szCs w:val="27"/>
        </w:rPr>
        <w:t>Обоснование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квалификационных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требований</w:t>
      </w:r>
      <w:r w:rsidRPr="00DA00A8">
        <w:rPr>
          <w:rFonts w:ascii="Arial" w:hAnsi="Arial" w:cs="Arial"/>
          <w:caps/>
          <w:color w:val="333333"/>
          <w:sz w:val="27"/>
          <w:szCs w:val="27"/>
        </w:rPr>
        <w:t>.</w:t>
      </w:r>
    </w:p>
    <w:p w14:paraId="585BED9D" w14:textId="77777777" w:rsidR="00DA00A8" w:rsidRPr="00DA00A8" w:rsidRDefault="00DA00A8" w:rsidP="00DA00A8">
      <w:pPr>
        <w:rPr>
          <w:rFonts w:ascii="Arial" w:hAnsi="Arial" w:cs="Arial"/>
          <w:caps/>
          <w:color w:val="333333"/>
          <w:sz w:val="27"/>
          <w:szCs w:val="27"/>
        </w:rPr>
      </w:pPr>
    </w:p>
    <w:p w14:paraId="59B79466"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2.3. </w:t>
      </w:r>
      <w:r w:rsidRPr="00DA00A8">
        <w:rPr>
          <w:rFonts w:ascii="Arial" w:hAnsi="Arial" w:cs="Arial" w:hint="eastAsia"/>
          <w:caps/>
          <w:color w:val="333333"/>
          <w:sz w:val="27"/>
          <w:szCs w:val="27"/>
        </w:rPr>
        <w:t>Профессиональная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ориентация</w:t>
      </w:r>
      <w:r w:rsidRPr="00DA00A8">
        <w:rPr>
          <w:rFonts w:ascii="Arial" w:hAnsi="Arial" w:cs="Arial"/>
          <w:caps/>
          <w:color w:val="333333"/>
          <w:sz w:val="27"/>
          <w:szCs w:val="27"/>
        </w:rPr>
        <w:t>.</w:t>
      </w:r>
    </w:p>
    <w:p w14:paraId="72C4EA43" w14:textId="77777777" w:rsidR="00DA00A8" w:rsidRPr="00DA00A8" w:rsidRDefault="00DA00A8" w:rsidP="00DA00A8">
      <w:pPr>
        <w:rPr>
          <w:rFonts w:ascii="Arial" w:hAnsi="Arial" w:cs="Arial"/>
          <w:caps/>
          <w:color w:val="333333"/>
          <w:sz w:val="27"/>
          <w:szCs w:val="27"/>
        </w:rPr>
      </w:pPr>
    </w:p>
    <w:p w14:paraId="075C0B0C"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2.4. </w:t>
      </w:r>
      <w:r w:rsidRPr="00DA00A8">
        <w:rPr>
          <w:rFonts w:ascii="Arial" w:hAnsi="Arial" w:cs="Arial" w:hint="eastAsia"/>
          <w:caps/>
          <w:color w:val="333333"/>
          <w:sz w:val="27"/>
          <w:szCs w:val="27"/>
        </w:rPr>
        <w:t>Профессиональный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отбор</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кандидатов</w:t>
      </w:r>
      <w:r w:rsidRPr="00DA00A8">
        <w:rPr>
          <w:rFonts w:ascii="Arial" w:hAnsi="Arial" w:cs="Arial"/>
          <w:caps/>
          <w:color w:val="333333"/>
          <w:sz w:val="27"/>
          <w:szCs w:val="27"/>
        </w:rPr>
        <w:t>.</w:t>
      </w:r>
    </w:p>
    <w:p w14:paraId="712084D4" w14:textId="77777777" w:rsidR="00DA00A8" w:rsidRPr="00DA00A8" w:rsidRDefault="00DA00A8" w:rsidP="00DA00A8">
      <w:pPr>
        <w:rPr>
          <w:rFonts w:ascii="Arial" w:hAnsi="Arial" w:cs="Arial"/>
          <w:caps/>
          <w:color w:val="333333"/>
          <w:sz w:val="27"/>
          <w:szCs w:val="27"/>
        </w:rPr>
      </w:pPr>
    </w:p>
    <w:p w14:paraId="07949F12"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2.5. </w:t>
      </w:r>
      <w:r w:rsidRPr="00DA00A8">
        <w:rPr>
          <w:rFonts w:ascii="Arial" w:hAnsi="Arial" w:cs="Arial" w:hint="eastAsia"/>
          <w:caps/>
          <w:color w:val="333333"/>
          <w:sz w:val="27"/>
          <w:szCs w:val="27"/>
        </w:rPr>
        <w:t>Профессиональная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адаптация</w:t>
      </w:r>
      <w:r w:rsidRPr="00DA00A8">
        <w:rPr>
          <w:rFonts w:ascii="Arial" w:hAnsi="Arial" w:cs="Arial"/>
          <w:caps/>
          <w:color w:val="333333"/>
          <w:sz w:val="27"/>
          <w:szCs w:val="27"/>
        </w:rPr>
        <w:t>.</w:t>
      </w:r>
    </w:p>
    <w:p w14:paraId="6BA7384C" w14:textId="77777777" w:rsidR="00DA00A8" w:rsidRPr="00DA00A8" w:rsidRDefault="00DA00A8" w:rsidP="00DA00A8">
      <w:pPr>
        <w:rPr>
          <w:rFonts w:ascii="Arial" w:hAnsi="Arial" w:cs="Arial"/>
          <w:caps/>
          <w:color w:val="333333"/>
          <w:sz w:val="27"/>
          <w:szCs w:val="27"/>
        </w:rPr>
      </w:pPr>
    </w:p>
    <w:p w14:paraId="0927B5BF"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2.6. </w:t>
      </w:r>
      <w:r w:rsidRPr="00DA00A8">
        <w:rPr>
          <w:rFonts w:ascii="Arial" w:hAnsi="Arial" w:cs="Arial" w:hint="eastAsia"/>
          <w:caps/>
          <w:color w:val="333333"/>
          <w:sz w:val="27"/>
          <w:szCs w:val="27"/>
        </w:rPr>
        <w:t>Профессиональная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подготовка</w:t>
      </w:r>
      <w:r w:rsidRPr="00DA00A8">
        <w:rPr>
          <w:rFonts w:ascii="Arial" w:hAnsi="Arial" w:cs="Arial"/>
          <w:caps/>
          <w:color w:val="333333"/>
          <w:sz w:val="27"/>
          <w:szCs w:val="27"/>
        </w:rPr>
        <w:t>.</w:t>
      </w:r>
    </w:p>
    <w:p w14:paraId="537416DC" w14:textId="77777777" w:rsidR="00DA00A8" w:rsidRPr="00DA00A8" w:rsidRDefault="00DA00A8" w:rsidP="00DA00A8">
      <w:pPr>
        <w:rPr>
          <w:rFonts w:ascii="Arial" w:hAnsi="Arial" w:cs="Arial"/>
          <w:caps/>
          <w:color w:val="333333"/>
          <w:sz w:val="27"/>
          <w:szCs w:val="27"/>
        </w:rPr>
      </w:pPr>
    </w:p>
    <w:p w14:paraId="279DD1C9"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2.7. </w:t>
      </w:r>
      <w:r w:rsidRPr="00DA00A8">
        <w:rPr>
          <w:rFonts w:ascii="Arial" w:hAnsi="Arial" w:cs="Arial" w:hint="eastAsia"/>
          <w:caps/>
          <w:color w:val="333333"/>
          <w:sz w:val="27"/>
          <w:szCs w:val="27"/>
        </w:rPr>
        <w:t>Мотивация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профессионализма</w:t>
      </w:r>
      <w:r w:rsidRPr="00DA00A8">
        <w:rPr>
          <w:rFonts w:ascii="Arial" w:hAnsi="Arial" w:cs="Arial"/>
          <w:caps/>
          <w:color w:val="333333"/>
          <w:sz w:val="27"/>
          <w:szCs w:val="27"/>
        </w:rPr>
        <w:t>.</w:t>
      </w:r>
    </w:p>
    <w:p w14:paraId="6C85DA04" w14:textId="77777777" w:rsidR="00DA00A8" w:rsidRPr="00DA00A8" w:rsidRDefault="00DA00A8" w:rsidP="00DA00A8">
      <w:pPr>
        <w:rPr>
          <w:rFonts w:ascii="Arial" w:hAnsi="Arial" w:cs="Arial"/>
          <w:caps/>
          <w:color w:val="333333"/>
          <w:sz w:val="27"/>
          <w:szCs w:val="27"/>
        </w:rPr>
      </w:pPr>
    </w:p>
    <w:p w14:paraId="6609CF06"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2.7.1. </w:t>
      </w:r>
      <w:r w:rsidRPr="00DA00A8">
        <w:rPr>
          <w:rFonts w:ascii="Arial" w:hAnsi="Arial" w:cs="Arial" w:hint="eastAsia"/>
          <w:caps/>
          <w:color w:val="333333"/>
          <w:sz w:val="27"/>
          <w:szCs w:val="27"/>
        </w:rPr>
        <w:t>Понятийный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научно</w:t>
      </w:r>
      <w:r w:rsidRPr="00DA00A8">
        <w:rPr>
          <w:rFonts w:ascii="Arial" w:hAnsi="Arial" w:cs="Arial"/>
          <w:caps/>
          <w:color w:val="333333"/>
          <w:sz w:val="27"/>
          <w:szCs w:val="27"/>
        </w:rPr>
        <w:t>-</w:t>
      </w:r>
      <w:r w:rsidRPr="00DA00A8">
        <w:rPr>
          <w:rFonts w:ascii="Arial" w:hAnsi="Arial" w:cs="Arial" w:hint="eastAsia"/>
          <w:caps/>
          <w:color w:val="333333"/>
          <w:sz w:val="27"/>
          <w:szCs w:val="27"/>
        </w:rPr>
        <w:t>методический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аппарат</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мотивации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профессионализма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w:t>
      </w:r>
    </w:p>
    <w:p w14:paraId="215817E3" w14:textId="77777777" w:rsidR="00DA00A8" w:rsidRPr="00DA00A8" w:rsidRDefault="00DA00A8" w:rsidP="00DA00A8">
      <w:pPr>
        <w:rPr>
          <w:rFonts w:ascii="Arial" w:hAnsi="Arial" w:cs="Arial"/>
          <w:caps/>
          <w:color w:val="333333"/>
          <w:sz w:val="27"/>
          <w:szCs w:val="27"/>
        </w:rPr>
      </w:pPr>
    </w:p>
    <w:p w14:paraId="4B9918DC"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2.7.2. </w:t>
      </w:r>
      <w:r w:rsidRPr="00DA00A8">
        <w:rPr>
          <w:rFonts w:ascii="Arial" w:hAnsi="Arial" w:cs="Arial" w:hint="eastAsia"/>
          <w:caps/>
          <w:color w:val="333333"/>
          <w:sz w:val="27"/>
          <w:szCs w:val="27"/>
        </w:rPr>
        <w:t>Разработка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метода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оценки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доминирующих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мотивов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p>
    <w:p w14:paraId="4B5B8F01" w14:textId="77777777" w:rsidR="00DA00A8" w:rsidRPr="00DA00A8" w:rsidRDefault="00DA00A8" w:rsidP="00DA00A8">
      <w:pPr>
        <w:rPr>
          <w:rFonts w:ascii="Arial" w:hAnsi="Arial" w:cs="Arial"/>
          <w:caps/>
          <w:color w:val="333333"/>
          <w:sz w:val="27"/>
          <w:szCs w:val="27"/>
        </w:rPr>
      </w:pPr>
    </w:p>
    <w:p w14:paraId="128A0676"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2.8. </w:t>
      </w:r>
      <w:r w:rsidRPr="00DA00A8">
        <w:rPr>
          <w:rFonts w:ascii="Arial" w:hAnsi="Arial" w:cs="Arial" w:hint="eastAsia"/>
          <w:caps/>
          <w:color w:val="333333"/>
          <w:sz w:val="27"/>
          <w:szCs w:val="27"/>
        </w:rPr>
        <w:t>Информационное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сопровождение</w:t>
      </w:r>
      <w:r w:rsidRPr="00DA00A8">
        <w:rPr>
          <w:rFonts w:ascii="Arial" w:hAnsi="Arial" w:cs="Arial"/>
          <w:caps/>
          <w:color w:val="333333"/>
          <w:sz w:val="27"/>
          <w:szCs w:val="27"/>
        </w:rPr>
        <w:t>.</w:t>
      </w:r>
    </w:p>
    <w:p w14:paraId="5426A253" w14:textId="77777777" w:rsidR="00DA00A8" w:rsidRPr="00DA00A8" w:rsidRDefault="00DA00A8" w:rsidP="00DA00A8">
      <w:pPr>
        <w:rPr>
          <w:rFonts w:ascii="Arial" w:hAnsi="Arial" w:cs="Arial"/>
          <w:caps/>
          <w:color w:val="333333"/>
          <w:sz w:val="27"/>
          <w:szCs w:val="27"/>
        </w:rPr>
      </w:pPr>
    </w:p>
    <w:p w14:paraId="692E329A"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2.9. </w:t>
      </w:r>
      <w:r w:rsidRPr="00DA00A8">
        <w:rPr>
          <w:rFonts w:ascii="Arial" w:hAnsi="Arial" w:cs="Arial" w:hint="eastAsia"/>
          <w:caps/>
          <w:color w:val="333333"/>
          <w:sz w:val="27"/>
          <w:szCs w:val="27"/>
        </w:rPr>
        <w:t>Контроль</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за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процессом</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результатами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2C581FBA" w14:textId="77777777" w:rsidR="00DA00A8" w:rsidRPr="00DA00A8" w:rsidRDefault="00DA00A8" w:rsidP="00DA00A8">
      <w:pPr>
        <w:rPr>
          <w:rFonts w:ascii="Arial" w:hAnsi="Arial" w:cs="Arial"/>
          <w:caps/>
          <w:color w:val="333333"/>
          <w:sz w:val="27"/>
          <w:szCs w:val="27"/>
        </w:rPr>
      </w:pPr>
    </w:p>
    <w:p w14:paraId="4BC5FDFC" w14:textId="77777777" w:rsidR="00DA00A8" w:rsidRPr="00DA00A8" w:rsidRDefault="00DA00A8" w:rsidP="00DA00A8">
      <w:pPr>
        <w:rPr>
          <w:rFonts w:ascii="Arial" w:hAnsi="Arial" w:cs="Arial"/>
          <w:caps/>
          <w:color w:val="333333"/>
          <w:sz w:val="27"/>
          <w:szCs w:val="27"/>
        </w:rPr>
      </w:pPr>
      <w:r w:rsidRPr="00DA00A8">
        <w:rPr>
          <w:rFonts w:ascii="Arial" w:hAnsi="Arial" w:cs="Arial" w:hint="eastAsia"/>
          <w:caps/>
          <w:color w:val="333333"/>
          <w:sz w:val="27"/>
          <w:szCs w:val="27"/>
        </w:rPr>
        <w:lastRenderedPageBreak/>
        <w:t>Выводы</w:t>
      </w:r>
      <w:r w:rsidRPr="00DA00A8">
        <w:rPr>
          <w:rFonts w:ascii="Arial" w:hAnsi="Arial" w:cs="Arial"/>
          <w:caps/>
          <w:color w:val="333333"/>
          <w:sz w:val="27"/>
          <w:szCs w:val="27"/>
        </w:rPr>
        <w:t>.</w:t>
      </w:r>
    </w:p>
    <w:p w14:paraId="05AD771B" w14:textId="77777777" w:rsidR="00DA00A8" w:rsidRPr="00DA00A8" w:rsidRDefault="00DA00A8" w:rsidP="00DA00A8">
      <w:pPr>
        <w:rPr>
          <w:rFonts w:ascii="Arial" w:hAnsi="Arial" w:cs="Arial"/>
          <w:caps/>
          <w:color w:val="333333"/>
          <w:sz w:val="27"/>
          <w:szCs w:val="27"/>
        </w:rPr>
      </w:pPr>
    </w:p>
    <w:p w14:paraId="6ABEF004"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3. </w:t>
      </w:r>
      <w:r w:rsidRPr="00DA00A8">
        <w:rPr>
          <w:rFonts w:ascii="Arial" w:hAnsi="Arial" w:cs="Arial" w:hint="eastAsia"/>
          <w:caps/>
          <w:color w:val="333333"/>
          <w:sz w:val="27"/>
          <w:szCs w:val="27"/>
        </w:rPr>
        <w:t>Социальные</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технологии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3A0AC5E9" w14:textId="77777777" w:rsidR="00DA00A8" w:rsidRPr="00DA00A8" w:rsidRDefault="00DA00A8" w:rsidP="00DA00A8">
      <w:pPr>
        <w:rPr>
          <w:rFonts w:ascii="Arial" w:hAnsi="Arial" w:cs="Arial"/>
          <w:caps/>
          <w:color w:val="333333"/>
          <w:sz w:val="27"/>
          <w:szCs w:val="27"/>
        </w:rPr>
      </w:pPr>
    </w:p>
    <w:p w14:paraId="4A574A2B"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3.1. </w:t>
      </w:r>
      <w:r w:rsidRPr="00DA00A8">
        <w:rPr>
          <w:rFonts w:ascii="Arial" w:hAnsi="Arial" w:cs="Arial" w:hint="eastAsia"/>
          <w:caps/>
          <w:color w:val="333333"/>
          <w:sz w:val="27"/>
          <w:szCs w:val="27"/>
        </w:rPr>
        <w:t>Понятийный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научно</w:t>
      </w:r>
      <w:r w:rsidRPr="00DA00A8">
        <w:rPr>
          <w:rFonts w:ascii="Arial" w:hAnsi="Arial" w:cs="Arial"/>
          <w:caps/>
          <w:color w:val="333333"/>
          <w:sz w:val="27"/>
          <w:szCs w:val="27"/>
        </w:rPr>
        <w:t>-</w:t>
      </w:r>
      <w:r w:rsidRPr="00DA00A8">
        <w:rPr>
          <w:rFonts w:ascii="Arial" w:hAnsi="Arial" w:cs="Arial" w:hint="eastAsia"/>
          <w:caps/>
          <w:color w:val="333333"/>
          <w:sz w:val="27"/>
          <w:szCs w:val="27"/>
        </w:rPr>
        <w:t>методический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аппарат</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оценки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эффективности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системы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11C53B40" w14:textId="77777777" w:rsidR="00DA00A8" w:rsidRPr="00DA00A8" w:rsidRDefault="00DA00A8" w:rsidP="00DA00A8">
      <w:pPr>
        <w:rPr>
          <w:rFonts w:ascii="Arial" w:hAnsi="Arial" w:cs="Arial"/>
          <w:caps/>
          <w:color w:val="333333"/>
          <w:sz w:val="27"/>
          <w:szCs w:val="27"/>
        </w:rPr>
      </w:pPr>
    </w:p>
    <w:p w14:paraId="567EC1BE"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3.2. </w:t>
      </w:r>
      <w:r w:rsidRPr="00DA00A8">
        <w:rPr>
          <w:rFonts w:ascii="Arial" w:hAnsi="Arial" w:cs="Arial" w:hint="eastAsia"/>
          <w:caps/>
          <w:color w:val="333333"/>
          <w:sz w:val="27"/>
          <w:szCs w:val="27"/>
        </w:rPr>
        <w:t>Дифференциально</w:t>
      </w:r>
      <w:r w:rsidRPr="00DA00A8">
        <w:rPr>
          <w:rFonts w:ascii="Arial" w:hAnsi="Arial" w:cs="Arial"/>
          <w:caps/>
          <w:color w:val="333333"/>
          <w:sz w:val="27"/>
          <w:szCs w:val="27"/>
        </w:rPr>
        <w:t>-</w:t>
      </w:r>
      <w:r w:rsidRPr="00DA00A8">
        <w:rPr>
          <w:rFonts w:ascii="Arial" w:hAnsi="Arial" w:cs="Arial" w:hint="eastAsia"/>
          <w:caps/>
          <w:color w:val="333333"/>
          <w:sz w:val="27"/>
          <w:szCs w:val="27"/>
        </w:rPr>
        <w:t>психометрическая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эффективность</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системы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57DB7867" w14:textId="77777777" w:rsidR="00DA00A8" w:rsidRPr="00DA00A8" w:rsidRDefault="00DA00A8" w:rsidP="00DA00A8">
      <w:pPr>
        <w:rPr>
          <w:rFonts w:ascii="Arial" w:hAnsi="Arial" w:cs="Arial"/>
          <w:caps/>
          <w:color w:val="333333"/>
          <w:sz w:val="27"/>
          <w:szCs w:val="27"/>
        </w:rPr>
      </w:pPr>
    </w:p>
    <w:p w14:paraId="19A6F437" w14:textId="77777777" w:rsidR="00DA00A8" w:rsidRPr="00DA00A8" w:rsidRDefault="00DA00A8" w:rsidP="00DA00A8">
      <w:pPr>
        <w:rPr>
          <w:rFonts w:ascii="Arial" w:hAnsi="Arial" w:cs="Arial"/>
          <w:caps/>
          <w:color w:val="333333"/>
          <w:sz w:val="27"/>
          <w:szCs w:val="27"/>
        </w:rPr>
      </w:pPr>
      <w:r w:rsidRPr="00DA00A8">
        <w:rPr>
          <w:rFonts w:ascii="Arial" w:hAnsi="Arial" w:cs="Arial"/>
          <w:caps/>
          <w:color w:val="333333"/>
          <w:sz w:val="27"/>
          <w:szCs w:val="27"/>
        </w:rPr>
        <w:t xml:space="preserve">3.3. </w:t>
      </w:r>
      <w:r w:rsidRPr="00DA00A8">
        <w:rPr>
          <w:rFonts w:ascii="Arial" w:hAnsi="Arial" w:cs="Arial" w:hint="eastAsia"/>
          <w:caps/>
          <w:color w:val="333333"/>
          <w:sz w:val="27"/>
          <w:szCs w:val="27"/>
        </w:rPr>
        <w:t>Социальная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система</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формирования</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готовности</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сотрудников</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муниципальных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образований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к</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профессиональной</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деятельности</w:t>
      </w:r>
      <w:r w:rsidRPr="00DA00A8">
        <w:rPr>
          <w:rFonts w:ascii="Arial" w:hAnsi="Arial" w:cs="Arial"/>
          <w:caps/>
          <w:color w:val="333333"/>
          <w:sz w:val="27"/>
          <w:szCs w:val="27"/>
        </w:rPr>
        <w:t>.</w:t>
      </w:r>
    </w:p>
    <w:p w14:paraId="34F3B1EE" w14:textId="77777777" w:rsidR="00DA00A8" w:rsidRPr="00DA00A8" w:rsidRDefault="00DA00A8" w:rsidP="00DA00A8">
      <w:pPr>
        <w:rPr>
          <w:rFonts w:ascii="Arial" w:hAnsi="Arial" w:cs="Arial"/>
          <w:caps/>
          <w:color w:val="333333"/>
          <w:sz w:val="27"/>
          <w:szCs w:val="27"/>
        </w:rPr>
      </w:pPr>
    </w:p>
    <w:p w14:paraId="4A7ADEAA" w14:textId="03FDCA09" w:rsidR="00967B66" w:rsidRPr="00DA00A8" w:rsidRDefault="00DA00A8" w:rsidP="00DA00A8">
      <w:r w:rsidRPr="00DA00A8">
        <w:rPr>
          <w:rFonts w:ascii="Arial" w:hAnsi="Arial" w:cs="Arial"/>
          <w:caps/>
          <w:color w:val="333333"/>
          <w:sz w:val="27"/>
          <w:szCs w:val="27"/>
        </w:rPr>
        <w:t xml:space="preserve">3.4. </w:t>
      </w:r>
      <w:r w:rsidRPr="00DA00A8">
        <w:rPr>
          <w:rFonts w:ascii="Arial" w:hAnsi="Arial" w:cs="Arial" w:hint="eastAsia"/>
          <w:caps/>
          <w:color w:val="333333"/>
          <w:sz w:val="27"/>
          <w:szCs w:val="27"/>
        </w:rPr>
        <w:t>Результаты</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экспериментальных</w:t>
      </w:r>
      <w:r w:rsidRPr="00DA00A8">
        <w:rPr>
          <w:rFonts w:ascii="Arial" w:hAnsi="Arial" w:cs="Arial"/>
          <w:caps/>
          <w:color w:val="333333"/>
          <w:sz w:val="27"/>
          <w:szCs w:val="27"/>
        </w:rPr>
        <w:t xml:space="preserve"> </w:t>
      </w:r>
      <w:r w:rsidRPr="00DA00A8">
        <w:rPr>
          <w:rFonts w:ascii="Arial" w:hAnsi="Arial" w:cs="Arial" w:hint="eastAsia"/>
          <w:caps/>
          <w:color w:val="333333"/>
          <w:sz w:val="27"/>
          <w:szCs w:val="27"/>
        </w:rPr>
        <w:t>исследований</w:t>
      </w:r>
      <w:r w:rsidRPr="00DA00A8">
        <w:rPr>
          <w:rFonts w:ascii="Arial" w:hAnsi="Arial" w:cs="Arial"/>
          <w:caps/>
          <w:color w:val="333333"/>
          <w:sz w:val="27"/>
          <w:szCs w:val="27"/>
        </w:rPr>
        <w:t>.</w:t>
      </w:r>
    </w:p>
    <w:sectPr w:rsidR="00967B66" w:rsidRPr="00DA00A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8874" w14:textId="77777777" w:rsidR="008B387D" w:rsidRDefault="008B387D">
      <w:pPr>
        <w:spacing w:after="0" w:line="240" w:lineRule="auto"/>
      </w:pPr>
      <w:r>
        <w:separator/>
      </w:r>
    </w:p>
  </w:endnote>
  <w:endnote w:type="continuationSeparator" w:id="0">
    <w:p w14:paraId="3540F4B6" w14:textId="77777777" w:rsidR="008B387D" w:rsidRDefault="008B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F9A3" w14:textId="77777777" w:rsidR="008B387D" w:rsidRDefault="008B387D"/>
    <w:p w14:paraId="3CC7B16A" w14:textId="77777777" w:rsidR="008B387D" w:rsidRDefault="008B387D"/>
    <w:p w14:paraId="53EE091F" w14:textId="77777777" w:rsidR="008B387D" w:rsidRDefault="008B387D"/>
    <w:p w14:paraId="6DE0CD64" w14:textId="77777777" w:rsidR="008B387D" w:rsidRDefault="008B387D"/>
    <w:p w14:paraId="64345B14" w14:textId="77777777" w:rsidR="008B387D" w:rsidRDefault="008B387D"/>
    <w:p w14:paraId="479701E1" w14:textId="77777777" w:rsidR="008B387D" w:rsidRDefault="008B387D"/>
    <w:p w14:paraId="072FF8FF" w14:textId="77777777" w:rsidR="008B387D" w:rsidRDefault="008B3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17566" wp14:editId="41E1B9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9F680" w14:textId="77777777" w:rsidR="008B387D" w:rsidRDefault="008B3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175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29F680" w14:textId="77777777" w:rsidR="008B387D" w:rsidRDefault="008B3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700376" w14:textId="77777777" w:rsidR="008B387D" w:rsidRDefault="008B387D"/>
    <w:p w14:paraId="2241A1E2" w14:textId="77777777" w:rsidR="008B387D" w:rsidRDefault="008B387D"/>
    <w:p w14:paraId="4AEC10AD" w14:textId="77777777" w:rsidR="008B387D" w:rsidRDefault="008B3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89B537" wp14:editId="3CF9A5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2F9E2" w14:textId="77777777" w:rsidR="008B387D" w:rsidRDefault="008B387D"/>
                          <w:p w14:paraId="16C95B2D" w14:textId="77777777" w:rsidR="008B387D" w:rsidRDefault="008B3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89B5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D2F9E2" w14:textId="77777777" w:rsidR="008B387D" w:rsidRDefault="008B387D"/>
                    <w:p w14:paraId="16C95B2D" w14:textId="77777777" w:rsidR="008B387D" w:rsidRDefault="008B3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4891D1" w14:textId="77777777" w:rsidR="008B387D" w:rsidRDefault="008B387D"/>
    <w:p w14:paraId="440ED804" w14:textId="77777777" w:rsidR="008B387D" w:rsidRDefault="008B387D">
      <w:pPr>
        <w:rPr>
          <w:sz w:val="2"/>
          <w:szCs w:val="2"/>
        </w:rPr>
      </w:pPr>
    </w:p>
    <w:p w14:paraId="0881EA2C" w14:textId="77777777" w:rsidR="008B387D" w:rsidRDefault="008B387D"/>
    <w:p w14:paraId="7B014FDB" w14:textId="77777777" w:rsidR="008B387D" w:rsidRDefault="008B387D">
      <w:pPr>
        <w:spacing w:after="0" w:line="240" w:lineRule="auto"/>
      </w:pPr>
    </w:p>
  </w:footnote>
  <w:footnote w:type="continuationSeparator" w:id="0">
    <w:p w14:paraId="77577CA6" w14:textId="77777777" w:rsidR="008B387D" w:rsidRDefault="008B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7D"/>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57997</TotalTime>
  <Pages>5</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2706</cp:revision>
  <cp:lastPrinted>2009-02-06T05:36:00Z</cp:lastPrinted>
  <dcterms:created xsi:type="dcterms:W3CDTF">2025-11-25T20:19:00Z</dcterms:created>
  <dcterms:modified xsi:type="dcterms:W3CDTF">2026-01-31T19:27:00Z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