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4D1F" w14:textId="77777777" w:rsidR="00EF5FFE" w:rsidRDefault="00EF5FFE" w:rsidP="00EF5FF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Половникова</w:t>
      </w:r>
      <w:proofErr w:type="spellEnd"/>
      <w:r>
        <w:rPr>
          <w:rFonts w:ascii="Helvetica" w:hAnsi="Helvetica" w:cs="Helvetica"/>
          <w:b/>
          <w:bCs w:val="0"/>
          <w:color w:val="222222"/>
          <w:sz w:val="21"/>
          <w:szCs w:val="21"/>
        </w:rPr>
        <w:t>, Елена Сергеевна.</w:t>
      </w:r>
      <w:r>
        <w:rPr>
          <w:rFonts w:ascii="Helvetica" w:hAnsi="Helvetica" w:cs="Helvetica"/>
          <w:color w:val="222222"/>
          <w:sz w:val="21"/>
          <w:szCs w:val="21"/>
        </w:rPr>
        <w:br/>
        <w:t xml:space="preserve">Аксиоматические ранги квазимногообразий групп без </w:t>
      </w:r>
      <w:proofErr w:type="gramStart"/>
      <w:r>
        <w:rPr>
          <w:rFonts w:ascii="Helvetica" w:hAnsi="Helvetica" w:cs="Helvetica"/>
          <w:color w:val="222222"/>
          <w:sz w:val="21"/>
          <w:szCs w:val="21"/>
        </w:rPr>
        <w:t>кручения :</w:t>
      </w:r>
      <w:proofErr w:type="gramEnd"/>
      <w:r>
        <w:rPr>
          <w:rFonts w:ascii="Helvetica" w:hAnsi="Helvetica" w:cs="Helvetica"/>
          <w:color w:val="222222"/>
          <w:sz w:val="21"/>
          <w:szCs w:val="21"/>
        </w:rPr>
        <w:t xml:space="preserve"> диссертация ... кандидата физико-математических наук : 01.01.06. - Барнаул, 1999. - 66 с.</w:t>
      </w:r>
    </w:p>
    <w:p w14:paraId="3A748EE1" w14:textId="77777777" w:rsidR="00EF5FFE" w:rsidRDefault="00EF5FFE" w:rsidP="00EF5FFE">
      <w:pPr>
        <w:pStyle w:val="20"/>
        <w:spacing w:before="0" w:after="312"/>
        <w:rPr>
          <w:rFonts w:ascii="Arial" w:hAnsi="Arial" w:cs="Arial"/>
          <w:caps/>
          <w:color w:val="333333"/>
          <w:sz w:val="27"/>
          <w:szCs w:val="27"/>
        </w:rPr>
      </w:pPr>
    </w:p>
    <w:p w14:paraId="249A27CE" w14:textId="77777777" w:rsidR="00EF5FFE" w:rsidRDefault="00EF5FFE" w:rsidP="00EF5FF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Половникова</w:t>
      </w:r>
      <w:proofErr w:type="spellEnd"/>
      <w:r>
        <w:rPr>
          <w:rFonts w:ascii="Arial" w:hAnsi="Arial" w:cs="Arial"/>
          <w:color w:val="646B71"/>
          <w:sz w:val="18"/>
          <w:szCs w:val="18"/>
        </w:rPr>
        <w:t>, Елена Сергеевна</w:t>
      </w:r>
    </w:p>
    <w:p w14:paraId="48F5CA0D"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85521C0"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FC921A"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 (^-теориях 2-порожденных групп без кручения с данным аксиоматическим</w:t>
      </w:r>
    </w:p>
    <w:p w14:paraId="387DB0A2"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рангом</w:t>
      </w:r>
    </w:p>
    <w:p w14:paraId="48EE11BD"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702B6629"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Мощность множества (^-теорий 2-по-</w:t>
      </w:r>
    </w:p>
    <w:p w14:paraId="4BFB1F51"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рожденных групп без кручения</w:t>
      </w:r>
    </w:p>
    <w:p w14:paraId="7BED39F8"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Аксиоматические ранги квазимногообразий нильпотентных групп</w:t>
      </w:r>
    </w:p>
    <w:p w14:paraId="56D5CD3D"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Квазимногообразия аксиоматического</w:t>
      </w:r>
    </w:p>
    <w:p w14:paraId="632F7799"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ранга 2 и 3</w:t>
      </w:r>
    </w:p>
    <w:p w14:paraId="2F0C0BA3"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Квазимногообразие г&gt;)</w:t>
      </w:r>
    </w:p>
    <w:p w14:paraId="7C274AFF"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Квазимногообразия аксиоматического ранга 2, содержащие свободную </w:t>
      </w:r>
      <w:proofErr w:type="spellStart"/>
      <w:r>
        <w:rPr>
          <w:rFonts w:ascii="Arial" w:hAnsi="Arial" w:cs="Arial"/>
          <w:color w:val="333333"/>
          <w:sz w:val="21"/>
          <w:szCs w:val="21"/>
        </w:rPr>
        <w:t>неабе</w:t>
      </w:r>
      <w:proofErr w:type="spellEnd"/>
      <w:r>
        <w:rPr>
          <w:rFonts w:ascii="Arial" w:hAnsi="Arial" w:cs="Arial"/>
          <w:color w:val="333333"/>
          <w:sz w:val="21"/>
          <w:szCs w:val="21"/>
        </w:rPr>
        <w:t>-</w:t>
      </w:r>
    </w:p>
    <w:p w14:paraId="0A75103A"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леву группу</w:t>
      </w:r>
    </w:p>
    <w:p w14:paraId="47FC30A6"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Базис квазимногообразия Т2</w:t>
      </w:r>
    </w:p>
    <w:p w14:paraId="30E33742"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Объединение квазимногообразий</w:t>
      </w:r>
    </w:p>
    <w:p w14:paraId="17CBA87C"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аксиоматического ранга 2</w:t>
      </w:r>
    </w:p>
    <w:p w14:paraId="7B0B57CA"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Континуальность решетки</w:t>
      </w:r>
    </w:p>
    <w:p w14:paraId="7D33C9CE" w14:textId="77777777" w:rsidR="00EF5FFE" w:rsidRDefault="00EF5FFE" w:rsidP="00EF5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D25DA4B" w:rsidR="00BD642D" w:rsidRPr="00EF5FFE" w:rsidRDefault="00BD642D" w:rsidP="00EF5FFE"/>
    <w:sectPr w:rsidR="00BD642D" w:rsidRPr="00EF5F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916D" w14:textId="77777777" w:rsidR="00A517F7" w:rsidRDefault="00A517F7">
      <w:pPr>
        <w:spacing w:after="0" w:line="240" w:lineRule="auto"/>
      </w:pPr>
      <w:r>
        <w:separator/>
      </w:r>
    </w:p>
  </w:endnote>
  <w:endnote w:type="continuationSeparator" w:id="0">
    <w:p w14:paraId="3BFCDD7E" w14:textId="77777777" w:rsidR="00A517F7" w:rsidRDefault="00A5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33C8" w14:textId="77777777" w:rsidR="00A517F7" w:rsidRDefault="00A517F7"/>
    <w:p w14:paraId="43C66077" w14:textId="77777777" w:rsidR="00A517F7" w:rsidRDefault="00A517F7"/>
    <w:p w14:paraId="2C6F82C8" w14:textId="77777777" w:rsidR="00A517F7" w:rsidRDefault="00A517F7"/>
    <w:p w14:paraId="4CF90C6B" w14:textId="77777777" w:rsidR="00A517F7" w:rsidRDefault="00A517F7"/>
    <w:p w14:paraId="095E55F1" w14:textId="77777777" w:rsidR="00A517F7" w:rsidRDefault="00A517F7"/>
    <w:p w14:paraId="0313B5B4" w14:textId="77777777" w:rsidR="00A517F7" w:rsidRDefault="00A517F7"/>
    <w:p w14:paraId="262E61E1" w14:textId="77777777" w:rsidR="00A517F7" w:rsidRDefault="00A517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92D42E" wp14:editId="53E2A0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3FD83" w14:textId="77777777" w:rsidR="00A517F7" w:rsidRDefault="00A517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2D4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03FD83" w14:textId="77777777" w:rsidR="00A517F7" w:rsidRDefault="00A517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6DC403" w14:textId="77777777" w:rsidR="00A517F7" w:rsidRDefault="00A517F7"/>
    <w:p w14:paraId="7A059EAC" w14:textId="77777777" w:rsidR="00A517F7" w:rsidRDefault="00A517F7"/>
    <w:p w14:paraId="44A528CA" w14:textId="77777777" w:rsidR="00A517F7" w:rsidRDefault="00A517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CC7FF" wp14:editId="29015E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B0D58" w14:textId="77777777" w:rsidR="00A517F7" w:rsidRDefault="00A517F7"/>
                          <w:p w14:paraId="1A4BCE33" w14:textId="77777777" w:rsidR="00A517F7" w:rsidRDefault="00A517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CC7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4B0D58" w14:textId="77777777" w:rsidR="00A517F7" w:rsidRDefault="00A517F7"/>
                    <w:p w14:paraId="1A4BCE33" w14:textId="77777777" w:rsidR="00A517F7" w:rsidRDefault="00A517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1AB46A" w14:textId="77777777" w:rsidR="00A517F7" w:rsidRDefault="00A517F7"/>
    <w:p w14:paraId="0E87F09F" w14:textId="77777777" w:rsidR="00A517F7" w:rsidRDefault="00A517F7">
      <w:pPr>
        <w:rPr>
          <w:sz w:val="2"/>
          <w:szCs w:val="2"/>
        </w:rPr>
      </w:pPr>
    </w:p>
    <w:p w14:paraId="1026BA63" w14:textId="77777777" w:rsidR="00A517F7" w:rsidRDefault="00A517F7"/>
    <w:p w14:paraId="38C92B67" w14:textId="77777777" w:rsidR="00A517F7" w:rsidRDefault="00A517F7">
      <w:pPr>
        <w:spacing w:after="0" w:line="240" w:lineRule="auto"/>
      </w:pPr>
    </w:p>
  </w:footnote>
  <w:footnote w:type="continuationSeparator" w:id="0">
    <w:p w14:paraId="53BB672E" w14:textId="77777777" w:rsidR="00A517F7" w:rsidRDefault="00A51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7F7"/>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97721</TotalTime>
  <Pages>2</Pages>
  <Words>125</Words>
  <Characters>717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665</cp:revision>
  <cp:lastPrinted>2009-02-06T05:36:00Z</cp:lastPrinted>
  <dcterms:created xsi:type="dcterms:W3CDTF">2024-01-07T13:43:00Z</dcterms:created>
  <dcterms:modified xsi:type="dcterms:W3CDTF">2025-05-21T06:37:00Z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