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Содержание</w:t>
      </w: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Введение</w:t>
      </w:r>
      <w:r w:rsidRPr="00420558">
        <w:rPr>
          <w:rFonts w:ascii="Trebuchet MS" w:eastAsia="Times New Roman" w:hAnsi="Trebuchet MS" w:cs="Times New Roman"/>
          <w:color w:val="000000"/>
          <w:kern w:val="0"/>
          <w:sz w:val="18"/>
          <w:szCs w:val="18"/>
          <w:lang w:eastAsia="ru-RU"/>
        </w:rPr>
        <w:t xml:space="preserve"> 3</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Глава</w:t>
      </w:r>
      <w:r w:rsidRPr="00420558">
        <w:rPr>
          <w:rFonts w:ascii="Trebuchet MS" w:eastAsia="Times New Roman" w:hAnsi="Trebuchet MS" w:cs="Times New Roman"/>
          <w:color w:val="000000"/>
          <w:kern w:val="0"/>
          <w:sz w:val="18"/>
          <w:szCs w:val="18"/>
          <w:lang w:eastAsia="ru-RU"/>
        </w:rPr>
        <w:t xml:space="preserve"> 1. </w:t>
      </w:r>
      <w:r w:rsidRPr="00420558">
        <w:rPr>
          <w:rFonts w:ascii="Trebuchet MS" w:eastAsia="Times New Roman" w:hAnsi="Trebuchet MS" w:cs="Times New Roman" w:hint="eastAsia"/>
          <w:color w:val="000000"/>
          <w:kern w:val="0"/>
          <w:sz w:val="18"/>
          <w:szCs w:val="18"/>
          <w:lang w:eastAsia="ru-RU"/>
        </w:rPr>
        <w:t>Переосмысление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концепции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советской</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истории</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при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обосновании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политики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перестройки</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w:t>
      </w:r>
      <w:r w:rsidRPr="00420558">
        <w:rPr>
          <w:rFonts w:ascii="Trebuchet MS" w:eastAsia="Times New Roman" w:hAnsi="Trebuchet MS" w:cs="Times New Roman"/>
          <w:color w:val="000000"/>
          <w:kern w:val="0"/>
          <w:sz w:val="18"/>
          <w:szCs w:val="18"/>
          <w:lang w:eastAsia="ru-RU"/>
        </w:rPr>
        <w:t xml:space="preserve">1. </w:t>
      </w:r>
      <w:r w:rsidRPr="00420558">
        <w:rPr>
          <w:rFonts w:ascii="Trebuchet MS" w:eastAsia="Times New Roman" w:hAnsi="Trebuchet MS" w:cs="Times New Roman" w:hint="eastAsia"/>
          <w:color w:val="000000"/>
          <w:kern w:val="0"/>
          <w:sz w:val="18"/>
          <w:szCs w:val="18"/>
          <w:lang w:eastAsia="ru-RU"/>
        </w:rPr>
        <w:t>Критика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переоценка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исторического</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прошлого</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как</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идеологическое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содержание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гласности</w:t>
      </w:r>
      <w:r w:rsidRPr="00420558">
        <w:rPr>
          <w:rFonts w:ascii="Trebuchet MS" w:eastAsia="Times New Roman" w:hAnsi="Trebuchet MS" w:cs="Times New Roman"/>
          <w:color w:val="000000"/>
          <w:kern w:val="0"/>
          <w:sz w:val="18"/>
          <w:szCs w:val="18"/>
          <w:lang w:eastAsia="ru-RU"/>
        </w:rPr>
        <w:t xml:space="preserve"> 17</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color w:val="000000"/>
          <w:kern w:val="0"/>
          <w:sz w:val="18"/>
          <w:szCs w:val="18"/>
          <w:lang w:eastAsia="ru-RU"/>
        </w:rPr>
        <w:t xml:space="preserve">2. </w:t>
      </w:r>
      <w:r w:rsidRPr="00420558">
        <w:rPr>
          <w:rFonts w:ascii="Trebuchet MS" w:eastAsia="Times New Roman" w:hAnsi="Trebuchet MS" w:cs="Times New Roman" w:hint="eastAsia"/>
          <w:color w:val="000000"/>
          <w:kern w:val="0"/>
          <w:sz w:val="18"/>
          <w:szCs w:val="18"/>
          <w:lang w:eastAsia="ru-RU"/>
        </w:rPr>
        <w:t>Журнал</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«Огонек»</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как</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массовое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издание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структура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текста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жанры</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динамика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тематики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исторических</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публикаций</w:t>
      </w:r>
      <w:r w:rsidRPr="00420558">
        <w:rPr>
          <w:rFonts w:ascii="Trebuchet MS" w:eastAsia="Times New Roman" w:hAnsi="Trebuchet MS" w:cs="Times New Roman"/>
          <w:color w:val="000000"/>
          <w:kern w:val="0"/>
          <w:sz w:val="18"/>
          <w:szCs w:val="18"/>
          <w:lang w:eastAsia="ru-RU"/>
        </w:rPr>
        <w:t xml:space="preserve"> 50</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Глава</w:t>
      </w:r>
      <w:r w:rsidRPr="00420558">
        <w:rPr>
          <w:rFonts w:ascii="Trebuchet MS" w:eastAsia="Times New Roman" w:hAnsi="Trebuchet MS" w:cs="Times New Roman"/>
          <w:color w:val="000000"/>
          <w:kern w:val="0"/>
          <w:sz w:val="18"/>
          <w:szCs w:val="18"/>
          <w:lang w:eastAsia="ru-RU"/>
        </w:rPr>
        <w:t xml:space="preserve"> 2. </w:t>
      </w:r>
      <w:r w:rsidRPr="00420558">
        <w:rPr>
          <w:rFonts w:ascii="Trebuchet MS" w:eastAsia="Times New Roman" w:hAnsi="Trebuchet MS" w:cs="Times New Roman" w:hint="eastAsia"/>
          <w:color w:val="000000"/>
          <w:kern w:val="0"/>
          <w:sz w:val="18"/>
          <w:szCs w:val="18"/>
          <w:lang w:eastAsia="ru-RU"/>
        </w:rPr>
        <w:t>Концепция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«обновления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социализма»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в</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исторической</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публицистике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второй</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половины</w:t>
      </w:r>
      <w:r w:rsidRPr="00420558">
        <w:rPr>
          <w:rFonts w:ascii="Trebuchet MS" w:eastAsia="Times New Roman" w:hAnsi="Trebuchet MS" w:cs="Times New Roman"/>
          <w:color w:val="000000"/>
          <w:kern w:val="0"/>
          <w:sz w:val="18"/>
          <w:szCs w:val="18"/>
          <w:lang w:eastAsia="ru-RU"/>
        </w:rPr>
        <w:t xml:space="preserve"> 80-</w:t>
      </w:r>
      <w:r w:rsidRPr="00420558">
        <w:rPr>
          <w:rFonts w:ascii="Trebuchet MS" w:eastAsia="Times New Roman" w:hAnsi="Trebuchet MS" w:cs="Times New Roman" w:hint="eastAsia"/>
          <w:color w:val="000000"/>
          <w:kern w:val="0"/>
          <w:sz w:val="18"/>
          <w:szCs w:val="18"/>
          <w:lang w:eastAsia="ru-RU"/>
        </w:rPr>
        <w:t>х</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годов</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w:t>
      </w:r>
      <w:r w:rsidRPr="00420558">
        <w:rPr>
          <w:rFonts w:ascii="Trebuchet MS" w:eastAsia="Times New Roman" w:hAnsi="Trebuchet MS" w:cs="Times New Roman"/>
          <w:color w:val="000000"/>
          <w:kern w:val="0"/>
          <w:sz w:val="18"/>
          <w:szCs w:val="18"/>
          <w:lang w:eastAsia="ru-RU"/>
        </w:rPr>
        <w:t xml:space="preserve"> 1. </w:t>
      </w:r>
      <w:r w:rsidRPr="00420558">
        <w:rPr>
          <w:rFonts w:ascii="Trebuchet MS" w:eastAsia="Times New Roman" w:hAnsi="Trebuchet MS" w:cs="Times New Roman" w:hint="eastAsia"/>
          <w:color w:val="000000"/>
          <w:kern w:val="0"/>
          <w:sz w:val="18"/>
          <w:szCs w:val="18"/>
          <w:lang w:eastAsia="ru-RU"/>
        </w:rPr>
        <w:t>Возрождение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«ленинского</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социализма»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темы</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история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Октября</w:t>
      </w:r>
      <w:r w:rsidRPr="00420558">
        <w:rPr>
          <w:rFonts w:ascii="Trebuchet MS" w:eastAsia="Times New Roman" w:hAnsi="Trebuchet MS" w:cs="Times New Roman"/>
          <w:color w:val="000000"/>
          <w:kern w:val="0"/>
          <w:sz w:val="18"/>
          <w:szCs w:val="18"/>
          <w:lang w:eastAsia="ru-RU"/>
        </w:rPr>
        <w:t xml:space="preserve"> 1917 </w:t>
      </w:r>
      <w:r w:rsidRPr="00420558">
        <w:rPr>
          <w:rFonts w:ascii="Trebuchet MS" w:eastAsia="Times New Roman" w:hAnsi="Trebuchet MS" w:cs="Times New Roman" w:hint="eastAsia"/>
          <w:color w:val="000000"/>
          <w:kern w:val="0"/>
          <w:sz w:val="18"/>
          <w:szCs w:val="18"/>
          <w:lang w:eastAsia="ru-RU"/>
        </w:rPr>
        <w:t>г</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«ленинская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гвардия»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нэп</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советская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культура</w:t>
      </w:r>
      <w:r w:rsidRPr="00420558">
        <w:rPr>
          <w:rFonts w:ascii="Trebuchet MS" w:eastAsia="Times New Roman" w:hAnsi="Trebuchet MS" w:cs="Times New Roman"/>
          <w:color w:val="000000"/>
          <w:kern w:val="0"/>
          <w:sz w:val="18"/>
          <w:szCs w:val="18"/>
          <w:lang w:eastAsia="ru-RU"/>
        </w:rPr>
        <w:t xml:space="preserve">) 67 </w:t>
      </w:r>
      <w:r w:rsidRPr="00420558">
        <w:rPr>
          <w:rFonts w:ascii="Trebuchet MS" w:eastAsia="Times New Roman" w:hAnsi="Trebuchet MS" w:cs="Times New Roman" w:hint="eastAsia"/>
          <w:color w:val="000000"/>
          <w:kern w:val="0"/>
          <w:sz w:val="18"/>
          <w:szCs w:val="18"/>
          <w:lang w:eastAsia="ru-RU"/>
        </w:rPr>
        <w:t>§</w:t>
      </w:r>
      <w:r w:rsidRPr="00420558">
        <w:rPr>
          <w:rFonts w:ascii="Trebuchet MS" w:eastAsia="Times New Roman" w:hAnsi="Trebuchet MS" w:cs="Times New Roman"/>
          <w:color w:val="000000"/>
          <w:kern w:val="0"/>
          <w:sz w:val="18"/>
          <w:szCs w:val="18"/>
          <w:lang w:eastAsia="ru-RU"/>
        </w:rPr>
        <w:t xml:space="preserve"> 2. </w:t>
      </w:r>
      <w:r w:rsidRPr="00420558">
        <w:rPr>
          <w:rFonts w:ascii="Trebuchet MS" w:eastAsia="Times New Roman" w:hAnsi="Trebuchet MS" w:cs="Times New Roman" w:hint="eastAsia"/>
          <w:color w:val="000000"/>
          <w:kern w:val="0"/>
          <w:sz w:val="18"/>
          <w:szCs w:val="18"/>
          <w:lang w:eastAsia="ru-RU"/>
        </w:rPr>
        <w:t>Сталинская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«революция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сверху»</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темы</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административная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система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политические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репрессии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деформация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социализма</w:t>
      </w:r>
      <w:r w:rsidRPr="00420558">
        <w:rPr>
          <w:rFonts w:ascii="Trebuchet MS" w:eastAsia="Times New Roman" w:hAnsi="Trebuchet MS" w:cs="Times New Roman"/>
          <w:color w:val="000000"/>
          <w:kern w:val="0"/>
          <w:sz w:val="18"/>
          <w:szCs w:val="18"/>
          <w:lang w:eastAsia="ru-RU"/>
        </w:rPr>
        <w:t xml:space="preserve"> 106</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w:t>
      </w:r>
      <w:r w:rsidRPr="00420558">
        <w:rPr>
          <w:rFonts w:ascii="Trebuchet MS" w:eastAsia="Times New Roman" w:hAnsi="Trebuchet MS" w:cs="Times New Roman"/>
          <w:color w:val="000000"/>
          <w:kern w:val="0"/>
          <w:sz w:val="18"/>
          <w:szCs w:val="18"/>
          <w:lang w:eastAsia="ru-RU"/>
        </w:rPr>
        <w:t xml:space="preserve"> 3. </w:t>
      </w:r>
      <w:r w:rsidRPr="00420558">
        <w:rPr>
          <w:rFonts w:ascii="Trebuchet MS" w:eastAsia="Times New Roman" w:hAnsi="Trebuchet MS" w:cs="Times New Roman" w:hint="eastAsia"/>
          <w:color w:val="000000"/>
          <w:kern w:val="0"/>
          <w:sz w:val="18"/>
          <w:szCs w:val="18"/>
          <w:lang w:eastAsia="ru-RU"/>
        </w:rPr>
        <w:t>Вторая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мировая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Великая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Отечественная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война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новые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подходы</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проблемы</w:t>
      </w:r>
      <w:r w:rsidRPr="00420558">
        <w:rPr>
          <w:rFonts w:ascii="Trebuchet MS" w:eastAsia="Times New Roman" w:hAnsi="Trebuchet MS" w:cs="Times New Roman"/>
          <w:color w:val="000000"/>
          <w:kern w:val="0"/>
          <w:sz w:val="18"/>
          <w:szCs w:val="18"/>
          <w:lang w:eastAsia="ru-RU"/>
        </w:rPr>
        <w:t xml:space="preserve"> 140</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w:t>
      </w:r>
      <w:r w:rsidRPr="00420558">
        <w:rPr>
          <w:rFonts w:ascii="Trebuchet MS" w:eastAsia="Times New Roman" w:hAnsi="Trebuchet MS" w:cs="Times New Roman"/>
          <w:color w:val="000000"/>
          <w:kern w:val="0"/>
          <w:sz w:val="18"/>
          <w:szCs w:val="18"/>
          <w:lang w:eastAsia="ru-RU"/>
        </w:rPr>
        <w:t xml:space="preserve"> 4. </w:t>
      </w:r>
      <w:r w:rsidRPr="00420558">
        <w:rPr>
          <w:rFonts w:ascii="Trebuchet MS" w:eastAsia="Times New Roman" w:hAnsi="Trebuchet MS" w:cs="Times New Roman" w:hint="eastAsia"/>
          <w:color w:val="000000"/>
          <w:kern w:val="0"/>
          <w:sz w:val="18"/>
          <w:szCs w:val="18"/>
          <w:lang w:eastAsia="ru-RU"/>
        </w:rPr>
        <w:t>«Оттепель»</w:t>
      </w:r>
      <w:r w:rsidRPr="00420558">
        <w:rPr>
          <w:rFonts w:ascii="Trebuchet MS" w:eastAsia="Times New Roman" w:hAnsi="Trebuchet MS" w:cs="Times New Roman"/>
          <w:color w:val="000000"/>
          <w:kern w:val="0"/>
          <w:sz w:val="18"/>
          <w:szCs w:val="18"/>
          <w:lang w:eastAsia="ru-RU"/>
        </w:rPr>
        <w:t xml:space="preserve"> 50-60-</w:t>
      </w:r>
      <w:r w:rsidRPr="00420558">
        <w:rPr>
          <w:rFonts w:ascii="Trebuchet MS" w:eastAsia="Times New Roman" w:hAnsi="Trebuchet MS" w:cs="Times New Roman" w:hint="eastAsia"/>
          <w:color w:val="000000"/>
          <w:kern w:val="0"/>
          <w:sz w:val="18"/>
          <w:szCs w:val="18"/>
          <w:lang w:eastAsia="ru-RU"/>
        </w:rPr>
        <w:t>х</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гг</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как</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предтеча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перестройки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брежневский</w:t>
      </w:r>
      <w:r w:rsidRPr="00420558">
        <w:rPr>
          <w:rFonts w:ascii="Trebuchet MS" w:eastAsia="Times New Roman" w:hAnsi="Trebuchet MS" w:cs="Times New Roman"/>
          <w:color w:val="000000"/>
          <w:kern w:val="0"/>
          <w:sz w:val="18"/>
          <w:szCs w:val="18"/>
          <w:lang w:eastAsia="ru-RU"/>
        </w:rPr>
        <w:t xml:space="preserve"> 150 </w:t>
      </w:r>
      <w:r w:rsidRPr="00420558">
        <w:rPr>
          <w:rFonts w:ascii="Trebuchet MS" w:eastAsia="Times New Roman" w:hAnsi="Trebuchet MS" w:cs="Times New Roman" w:hint="eastAsia"/>
          <w:color w:val="000000"/>
          <w:kern w:val="0"/>
          <w:sz w:val="18"/>
          <w:szCs w:val="18"/>
          <w:lang w:eastAsia="ru-RU"/>
        </w:rPr>
        <w:t>«застой»</w:t>
      </w:r>
      <w:r w:rsidRPr="00420558">
        <w:rPr>
          <w:rFonts w:ascii="Trebuchet MS" w:eastAsia="Times New Roman" w:hAnsi="Trebuchet MS" w:cs="Times New Roman"/>
          <w:color w:val="000000"/>
          <w:kern w:val="0"/>
          <w:sz w:val="18"/>
          <w:szCs w:val="18"/>
          <w:lang w:eastAsia="ru-RU"/>
        </w:rPr>
        <w:t xml:space="preserve"> - </w:t>
      </w:r>
      <w:r w:rsidRPr="00420558">
        <w:rPr>
          <w:rFonts w:ascii="Trebuchet MS" w:eastAsia="Times New Roman" w:hAnsi="Trebuchet MS" w:cs="Times New Roman" w:hint="eastAsia"/>
          <w:color w:val="000000"/>
          <w:kern w:val="0"/>
          <w:sz w:val="18"/>
          <w:szCs w:val="18"/>
          <w:lang w:eastAsia="ru-RU"/>
        </w:rPr>
        <w:t>проявление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кризиса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социализма</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Глава</w:t>
      </w:r>
      <w:r w:rsidRPr="00420558">
        <w:rPr>
          <w:rFonts w:ascii="Trebuchet MS" w:eastAsia="Times New Roman" w:hAnsi="Trebuchet MS" w:cs="Times New Roman"/>
          <w:color w:val="000000"/>
          <w:kern w:val="0"/>
          <w:sz w:val="18"/>
          <w:szCs w:val="18"/>
          <w:lang w:eastAsia="ru-RU"/>
        </w:rPr>
        <w:t xml:space="preserve"> 3. </w:t>
      </w:r>
      <w:r w:rsidRPr="00420558">
        <w:rPr>
          <w:rFonts w:ascii="Trebuchet MS" w:eastAsia="Times New Roman" w:hAnsi="Trebuchet MS" w:cs="Times New Roman" w:hint="eastAsia"/>
          <w:color w:val="000000"/>
          <w:kern w:val="0"/>
          <w:sz w:val="18"/>
          <w:szCs w:val="18"/>
          <w:lang w:eastAsia="ru-RU"/>
        </w:rPr>
        <w:t>Отрицание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социализма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обоснование</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либеральной</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концепции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развития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России</w:t>
      </w:r>
      <w:r w:rsidRPr="00420558">
        <w:rPr>
          <w:rFonts w:ascii="Trebuchet MS" w:eastAsia="Times New Roman" w:hAnsi="Trebuchet MS" w:cs="Times New Roman"/>
          <w:color w:val="000000"/>
          <w:kern w:val="0"/>
          <w:sz w:val="18"/>
          <w:szCs w:val="18"/>
          <w:lang w:eastAsia="ru-RU"/>
        </w:rPr>
        <w:t xml:space="preserve"> (1990 - 1991 </w:t>
      </w:r>
      <w:r w:rsidRPr="00420558">
        <w:rPr>
          <w:rFonts w:ascii="Trebuchet MS" w:eastAsia="Times New Roman" w:hAnsi="Trebuchet MS" w:cs="Times New Roman" w:hint="eastAsia"/>
          <w:color w:val="000000"/>
          <w:kern w:val="0"/>
          <w:sz w:val="18"/>
          <w:szCs w:val="18"/>
          <w:lang w:eastAsia="ru-RU"/>
        </w:rPr>
        <w:t>гг</w:t>
      </w:r>
      <w:r w:rsidRPr="00420558">
        <w:rPr>
          <w:rFonts w:ascii="Trebuchet MS" w:eastAsia="Times New Roman" w:hAnsi="Trebuchet MS" w:cs="Times New Roman"/>
          <w:color w:val="000000"/>
          <w:kern w:val="0"/>
          <w:sz w:val="18"/>
          <w:szCs w:val="18"/>
          <w:lang w:eastAsia="ru-RU"/>
        </w:rPr>
        <w:t>.)</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w:t>
      </w:r>
      <w:r w:rsidRPr="00420558">
        <w:rPr>
          <w:rFonts w:ascii="Trebuchet MS" w:eastAsia="Times New Roman" w:hAnsi="Trebuchet MS" w:cs="Times New Roman"/>
          <w:color w:val="000000"/>
          <w:kern w:val="0"/>
          <w:sz w:val="18"/>
          <w:szCs w:val="18"/>
          <w:lang w:eastAsia="ru-RU"/>
        </w:rPr>
        <w:t xml:space="preserve"> 1. </w:t>
      </w:r>
      <w:r w:rsidRPr="00420558">
        <w:rPr>
          <w:rFonts w:ascii="Trebuchet MS" w:eastAsia="Times New Roman" w:hAnsi="Trebuchet MS" w:cs="Times New Roman" w:hint="eastAsia"/>
          <w:color w:val="000000"/>
          <w:kern w:val="0"/>
          <w:sz w:val="18"/>
          <w:szCs w:val="18"/>
          <w:lang w:eastAsia="ru-RU"/>
        </w:rPr>
        <w:t>Советский</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период</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как</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ошибочный</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вариант</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отечественной</w:t>
      </w:r>
      <w:r w:rsidRPr="00420558">
        <w:rPr>
          <w:rFonts w:ascii="Trebuchet MS" w:eastAsia="Times New Roman" w:hAnsi="Trebuchet MS" w:cs="Times New Roman"/>
          <w:color w:val="000000"/>
          <w:kern w:val="0"/>
          <w:sz w:val="18"/>
          <w:szCs w:val="18"/>
          <w:lang w:eastAsia="ru-RU"/>
        </w:rPr>
        <w:t xml:space="preserve"> 165</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истории</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w:t>
      </w:r>
      <w:r w:rsidRPr="00420558">
        <w:rPr>
          <w:rFonts w:ascii="Trebuchet MS" w:eastAsia="Times New Roman" w:hAnsi="Trebuchet MS" w:cs="Times New Roman"/>
          <w:color w:val="000000"/>
          <w:kern w:val="0"/>
          <w:sz w:val="18"/>
          <w:szCs w:val="18"/>
          <w:lang w:eastAsia="ru-RU"/>
        </w:rPr>
        <w:t xml:space="preserve"> 2. </w:t>
      </w:r>
      <w:r w:rsidRPr="00420558">
        <w:rPr>
          <w:rFonts w:ascii="Trebuchet MS" w:eastAsia="Times New Roman" w:hAnsi="Trebuchet MS" w:cs="Times New Roman" w:hint="eastAsia"/>
          <w:color w:val="000000"/>
          <w:kern w:val="0"/>
          <w:sz w:val="18"/>
          <w:szCs w:val="18"/>
          <w:lang w:eastAsia="ru-RU"/>
        </w:rPr>
        <w:t>Идеализация</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дореволюционного</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этапа</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исторического</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развития</w:t>
      </w:r>
      <w:r w:rsidRPr="00420558">
        <w:rPr>
          <w:rFonts w:ascii="Trebuchet MS" w:eastAsia="Times New Roman" w:hAnsi="Trebuchet MS" w:cs="Times New Roman"/>
          <w:color w:val="000000"/>
          <w:kern w:val="0"/>
          <w:sz w:val="18"/>
          <w:szCs w:val="18"/>
          <w:lang w:eastAsia="ru-RU"/>
        </w:rPr>
        <w:t xml:space="preserve"> 189</w:t>
      </w:r>
    </w:p>
    <w:p w:rsidR="00420558" w:rsidRPr="00420558" w:rsidRDefault="00420558" w:rsidP="00420558">
      <w:pPr>
        <w:rPr>
          <w:rFonts w:ascii="Trebuchet MS" w:eastAsia="Times New Roman" w:hAnsi="Trebuchet MS" w:cs="Times New Roman"/>
          <w:color w:val="000000"/>
          <w:kern w:val="0"/>
          <w:sz w:val="18"/>
          <w:szCs w:val="18"/>
          <w:lang w:eastAsia="ru-RU"/>
        </w:rPr>
      </w:pPr>
    </w:p>
    <w:p w:rsidR="00420558" w:rsidRPr="00420558" w:rsidRDefault="00420558" w:rsidP="00420558">
      <w:pPr>
        <w:rPr>
          <w:rFonts w:ascii="Trebuchet MS" w:eastAsia="Times New Roman" w:hAnsi="Trebuchet MS" w:cs="Times New Roman"/>
          <w:color w:val="000000"/>
          <w:kern w:val="0"/>
          <w:sz w:val="18"/>
          <w:szCs w:val="18"/>
          <w:lang w:eastAsia="ru-RU"/>
        </w:rPr>
      </w:pPr>
      <w:r w:rsidRPr="00420558">
        <w:rPr>
          <w:rFonts w:ascii="Trebuchet MS" w:eastAsia="Times New Roman" w:hAnsi="Trebuchet MS" w:cs="Times New Roman" w:hint="eastAsia"/>
          <w:color w:val="000000"/>
          <w:kern w:val="0"/>
          <w:sz w:val="18"/>
          <w:szCs w:val="18"/>
          <w:lang w:eastAsia="ru-RU"/>
        </w:rPr>
        <w:t>Заключение</w:t>
      </w:r>
      <w:r w:rsidRPr="00420558">
        <w:rPr>
          <w:rFonts w:ascii="Trebuchet MS" w:eastAsia="Times New Roman" w:hAnsi="Trebuchet MS" w:cs="Times New Roman"/>
          <w:color w:val="000000"/>
          <w:kern w:val="0"/>
          <w:sz w:val="18"/>
          <w:szCs w:val="18"/>
          <w:lang w:eastAsia="ru-RU"/>
        </w:rPr>
        <w:t xml:space="preserve"> 203</w:t>
      </w:r>
    </w:p>
    <w:p w:rsidR="00420558" w:rsidRPr="00420558" w:rsidRDefault="00420558" w:rsidP="00420558">
      <w:pPr>
        <w:rPr>
          <w:rFonts w:ascii="Trebuchet MS" w:eastAsia="Times New Roman" w:hAnsi="Trebuchet MS" w:cs="Times New Roman"/>
          <w:color w:val="000000"/>
          <w:kern w:val="0"/>
          <w:sz w:val="18"/>
          <w:szCs w:val="18"/>
          <w:lang w:eastAsia="ru-RU"/>
        </w:rPr>
      </w:pPr>
    </w:p>
    <w:p w:rsidR="00CF31FE" w:rsidRPr="00420558" w:rsidRDefault="00420558" w:rsidP="00420558">
      <w:r w:rsidRPr="00420558">
        <w:rPr>
          <w:rFonts w:ascii="Trebuchet MS" w:eastAsia="Times New Roman" w:hAnsi="Trebuchet MS" w:cs="Times New Roman" w:hint="eastAsia"/>
          <w:color w:val="000000"/>
          <w:kern w:val="0"/>
          <w:sz w:val="18"/>
          <w:szCs w:val="18"/>
          <w:lang w:eastAsia="ru-RU"/>
        </w:rPr>
        <w:t>Источники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и</w:t>
      </w:r>
      <w:r w:rsidRPr="00420558">
        <w:rPr>
          <w:rFonts w:ascii="Trebuchet MS" w:eastAsia="Times New Roman" w:hAnsi="Trebuchet MS" w:cs="Times New Roman"/>
          <w:color w:val="000000"/>
          <w:kern w:val="0"/>
          <w:sz w:val="18"/>
          <w:szCs w:val="18"/>
          <w:lang w:eastAsia="ru-RU"/>
        </w:rPr>
        <w:t xml:space="preserve"> </w:t>
      </w:r>
      <w:r w:rsidRPr="00420558">
        <w:rPr>
          <w:rFonts w:ascii="Trebuchet MS" w:eastAsia="Times New Roman" w:hAnsi="Trebuchet MS" w:cs="Times New Roman" w:hint="eastAsia"/>
          <w:color w:val="000000"/>
          <w:kern w:val="0"/>
          <w:sz w:val="18"/>
          <w:szCs w:val="18"/>
          <w:lang w:eastAsia="ru-RU"/>
        </w:rPr>
        <w:t>литература</w:t>
      </w:r>
      <w:r w:rsidRPr="00420558">
        <w:rPr>
          <w:rFonts w:ascii="Trebuchet MS" w:eastAsia="Times New Roman" w:hAnsi="Trebuchet MS" w:cs="Times New Roman"/>
          <w:color w:val="000000"/>
          <w:kern w:val="0"/>
          <w:sz w:val="18"/>
          <w:szCs w:val="18"/>
          <w:lang w:eastAsia="ru-RU"/>
        </w:rPr>
        <w:t xml:space="preserve"> 213</w:t>
      </w:r>
      <w:bookmarkStart w:id="0" w:name="_GoBack"/>
      <w:bookmarkEnd w:id="0"/>
    </w:p>
    <w:sectPr w:rsidR="00CF31FE" w:rsidRPr="0042055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590" w:rsidRDefault="006A1590">
      <w:pPr>
        <w:spacing w:after="0" w:line="240" w:lineRule="auto"/>
      </w:pPr>
      <w:r>
        <w:separator/>
      </w:r>
    </w:p>
  </w:endnote>
  <w:endnote w:type="continuationSeparator" w:id="0">
    <w:p w:rsidR="006A1590" w:rsidRDefault="006A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590" w:rsidRDefault="006A1590"/>
    <w:p w:rsidR="006A1590" w:rsidRDefault="006A1590"/>
    <w:p w:rsidR="006A1590" w:rsidRDefault="006A1590"/>
    <w:p w:rsidR="006A1590" w:rsidRDefault="006A1590"/>
    <w:p w:rsidR="006A1590" w:rsidRDefault="006A1590"/>
    <w:p w:rsidR="006A1590" w:rsidRDefault="006A1590"/>
    <w:p w:rsidR="006A1590" w:rsidRDefault="006A159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90" w:rsidRDefault="006A15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A1590" w:rsidRDefault="006A15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A1590" w:rsidRDefault="006A1590"/>
    <w:p w:rsidR="006A1590" w:rsidRDefault="006A1590"/>
    <w:p w:rsidR="006A1590" w:rsidRDefault="006A159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90" w:rsidRDefault="006A1590"/>
                          <w:p w:rsidR="006A1590" w:rsidRDefault="006A159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A1590" w:rsidRDefault="006A1590"/>
                    <w:p w:rsidR="006A1590" w:rsidRDefault="006A159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A1590" w:rsidRDefault="006A1590"/>
    <w:p w:rsidR="006A1590" w:rsidRDefault="006A1590">
      <w:pPr>
        <w:rPr>
          <w:sz w:val="2"/>
          <w:szCs w:val="2"/>
        </w:rPr>
      </w:pPr>
    </w:p>
    <w:p w:rsidR="006A1590" w:rsidRDefault="006A1590"/>
    <w:p w:rsidR="006A1590" w:rsidRDefault="006A1590">
      <w:pPr>
        <w:spacing w:after="0" w:line="240" w:lineRule="auto"/>
      </w:pPr>
    </w:p>
  </w:footnote>
  <w:footnote w:type="continuationSeparator" w:id="0">
    <w:p w:rsidR="006A1590" w:rsidRDefault="006A1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590"/>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8ECB-6C95-4638-9CA2-5AFB2747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26953</TotalTime>
  <Pages>2</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1948</cp:revision>
  <cp:lastPrinted>2009-02-06T05:36:00Z</cp:lastPrinted>
  <dcterms:created xsi:type="dcterms:W3CDTF">2023-09-07T12:38:00Z</dcterms:created>
  <dcterms:modified xsi:type="dcterms:W3CDTF">2023-12-10T13:24:00Z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