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49665776" w:rsidR="00314D0F" w:rsidRPr="003009EF" w:rsidRDefault="003009EF" w:rsidP="003009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Чеберяк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Збирання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адвокатури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К, 2013.- 203 с.</w:t>
      </w:r>
    </w:p>
    <w:sectPr w:rsidR="00314D0F" w:rsidRPr="003009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98B4" w14:textId="77777777" w:rsidR="00E765E8" w:rsidRDefault="00E765E8">
      <w:pPr>
        <w:spacing w:after="0" w:line="240" w:lineRule="auto"/>
      </w:pPr>
      <w:r>
        <w:separator/>
      </w:r>
    </w:p>
  </w:endnote>
  <w:endnote w:type="continuationSeparator" w:id="0">
    <w:p w14:paraId="70053612" w14:textId="77777777" w:rsidR="00E765E8" w:rsidRDefault="00E7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7AE7" w14:textId="77777777" w:rsidR="00E765E8" w:rsidRDefault="00E765E8">
      <w:pPr>
        <w:spacing w:after="0" w:line="240" w:lineRule="auto"/>
      </w:pPr>
      <w:r>
        <w:separator/>
      </w:r>
    </w:p>
  </w:footnote>
  <w:footnote w:type="continuationSeparator" w:id="0">
    <w:p w14:paraId="37A4FFE9" w14:textId="77777777" w:rsidR="00E765E8" w:rsidRDefault="00E7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65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5E8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41014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8284</cp:revision>
  <dcterms:created xsi:type="dcterms:W3CDTF">2024-06-20T08:51:00Z</dcterms:created>
  <dcterms:modified xsi:type="dcterms:W3CDTF">2024-07-31T21:25:00Z</dcterms:modified>
  <cp:category/>
</cp:coreProperties>
</file>