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3278" w14:textId="151140A5" w:rsidR="00013200" w:rsidRDefault="005551C7" w:rsidP="005551C7">
      <w:r w:rsidRPr="005551C7">
        <w:rPr>
          <w:rFonts w:hint="eastAsia"/>
        </w:rPr>
        <w:t>Галина</w:t>
      </w:r>
      <w:r w:rsidRPr="005551C7">
        <w:t xml:space="preserve"> </w:t>
      </w:r>
      <w:r w:rsidRPr="005551C7">
        <w:rPr>
          <w:rFonts w:hint="eastAsia"/>
        </w:rPr>
        <w:t>Галия</w:t>
      </w:r>
      <w:r w:rsidRPr="005551C7">
        <w:t xml:space="preserve"> </w:t>
      </w:r>
      <w:r w:rsidRPr="005551C7">
        <w:rPr>
          <w:rFonts w:hint="eastAsia"/>
        </w:rPr>
        <w:t>Фанильевна</w:t>
      </w:r>
      <w:r>
        <w:t xml:space="preserve"> </w:t>
      </w:r>
      <w:r w:rsidRPr="005551C7">
        <w:rPr>
          <w:rFonts w:hint="eastAsia"/>
        </w:rPr>
        <w:t>Становление</w:t>
      </w:r>
      <w:r w:rsidRPr="005551C7">
        <w:t xml:space="preserve"> </w:t>
      </w:r>
      <w:r w:rsidRPr="005551C7">
        <w:rPr>
          <w:rFonts w:hint="eastAsia"/>
        </w:rPr>
        <w:t>национальной</w:t>
      </w:r>
      <w:r w:rsidRPr="005551C7">
        <w:t xml:space="preserve"> </w:t>
      </w:r>
      <w:r w:rsidRPr="005551C7">
        <w:rPr>
          <w:rFonts w:hint="eastAsia"/>
        </w:rPr>
        <w:t>системы</w:t>
      </w:r>
      <w:r w:rsidRPr="005551C7">
        <w:t xml:space="preserve"> </w:t>
      </w:r>
      <w:r w:rsidRPr="005551C7">
        <w:rPr>
          <w:rFonts w:hint="eastAsia"/>
        </w:rPr>
        <w:t>здравоохранения</w:t>
      </w:r>
      <w:r w:rsidRPr="005551C7">
        <w:t xml:space="preserve"> </w:t>
      </w:r>
      <w:r w:rsidRPr="005551C7">
        <w:rPr>
          <w:rFonts w:hint="eastAsia"/>
        </w:rPr>
        <w:t>Республики</w:t>
      </w:r>
      <w:r w:rsidRPr="005551C7">
        <w:t xml:space="preserve"> </w:t>
      </w:r>
      <w:r w:rsidRPr="005551C7">
        <w:rPr>
          <w:rFonts w:hint="eastAsia"/>
        </w:rPr>
        <w:t>Казахстан</w:t>
      </w:r>
      <w:r w:rsidRPr="005551C7">
        <w:t xml:space="preserve"> </w:t>
      </w:r>
      <w:r w:rsidRPr="005551C7">
        <w:rPr>
          <w:rFonts w:hint="eastAsia"/>
        </w:rPr>
        <w:t>в</w:t>
      </w:r>
      <w:r w:rsidRPr="005551C7">
        <w:t xml:space="preserve"> 1990-</w:t>
      </w:r>
      <w:r w:rsidRPr="005551C7">
        <w:rPr>
          <w:rFonts w:hint="eastAsia"/>
        </w:rPr>
        <w:t>е</w:t>
      </w:r>
      <w:r w:rsidRPr="005551C7">
        <w:t xml:space="preserve"> </w:t>
      </w:r>
      <w:r w:rsidRPr="005551C7">
        <w:rPr>
          <w:rFonts w:hint="eastAsia"/>
        </w:rPr>
        <w:t>годы</w:t>
      </w:r>
    </w:p>
    <w:p w14:paraId="034D8A83" w14:textId="77777777" w:rsidR="005551C7" w:rsidRDefault="005551C7" w:rsidP="005551C7">
      <w:r>
        <w:rPr>
          <w:rFonts w:hint="eastAsia"/>
        </w:rPr>
        <w:t>ОГЛАВЛЕНИЕ</w:t>
      </w:r>
      <w:r>
        <w:t xml:space="preserve"> </w:t>
      </w:r>
      <w:r>
        <w:rPr>
          <w:rFonts w:hint="eastAsia"/>
        </w:rPr>
        <w:t>ДИССЕРТАЦИИ</w:t>
      </w:r>
    </w:p>
    <w:p w14:paraId="50C764C8" w14:textId="77777777" w:rsidR="005551C7" w:rsidRDefault="005551C7" w:rsidP="005551C7">
      <w:r>
        <w:rPr>
          <w:rFonts w:hint="eastAsia"/>
        </w:rPr>
        <w:t>кандидат</w:t>
      </w:r>
      <w:r>
        <w:t xml:space="preserve"> </w:t>
      </w:r>
      <w:r>
        <w:rPr>
          <w:rFonts w:hint="eastAsia"/>
        </w:rPr>
        <w:t>наук</w:t>
      </w:r>
      <w:r>
        <w:t xml:space="preserve"> </w:t>
      </w:r>
      <w:r>
        <w:rPr>
          <w:rFonts w:hint="eastAsia"/>
        </w:rPr>
        <w:t>Галина</w:t>
      </w:r>
      <w:r>
        <w:t xml:space="preserve"> </w:t>
      </w:r>
      <w:r>
        <w:rPr>
          <w:rFonts w:hint="eastAsia"/>
        </w:rPr>
        <w:t>Галия</w:t>
      </w:r>
      <w:r>
        <w:t xml:space="preserve"> </w:t>
      </w:r>
      <w:r>
        <w:rPr>
          <w:rFonts w:hint="eastAsia"/>
        </w:rPr>
        <w:t>Фанильевна</w:t>
      </w:r>
    </w:p>
    <w:p w14:paraId="0C723869" w14:textId="77777777" w:rsidR="005551C7" w:rsidRDefault="005551C7" w:rsidP="005551C7">
      <w:r>
        <w:rPr>
          <w:rFonts w:hint="eastAsia"/>
        </w:rPr>
        <w:t>ОГЛАВЛЕНИЕ</w:t>
      </w:r>
    </w:p>
    <w:p w14:paraId="14EABFE8" w14:textId="77777777" w:rsidR="005551C7" w:rsidRDefault="005551C7" w:rsidP="005551C7"/>
    <w:p w14:paraId="0CD0DDC2" w14:textId="77777777" w:rsidR="005551C7" w:rsidRDefault="005551C7" w:rsidP="005551C7">
      <w:r>
        <w:rPr>
          <w:rFonts w:hint="eastAsia"/>
        </w:rPr>
        <w:t>ВВЕДЕНИЕ</w:t>
      </w:r>
    </w:p>
    <w:p w14:paraId="43D810FA" w14:textId="77777777" w:rsidR="005551C7" w:rsidRDefault="005551C7" w:rsidP="005551C7"/>
    <w:p w14:paraId="531014D2" w14:textId="77777777" w:rsidR="005551C7" w:rsidRDefault="005551C7" w:rsidP="005551C7">
      <w:r>
        <w:rPr>
          <w:rFonts w:hint="eastAsia"/>
        </w:rPr>
        <w:t>ГЛАВА</w:t>
      </w:r>
      <w:r>
        <w:t xml:space="preserve"> 1. </w:t>
      </w:r>
      <w:r>
        <w:rPr>
          <w:rFonts w:hint="eastAsia"/>
        </w:rPr>
        <w:t>ОСОБЕННОСТИ</w:t>
      </w:r>
      <w:r>
        <w:t xml:space="preserve"> </w:t>
      </w:r>
      <w:r>
        <w:rPr>
          <w:rFonts w:hint="eastAsia"/>
        </w:rPr>
        <w:t>ФУНКЦИОНИРОВАНИЯ</w:t>
      </w:r>
      <w:r>
        <w:t xml:space="preserve"> 15-70 </w:t>
      </w:r>
      <w:r>
        <w:rPr>
          <w:rFonts w:hint="eastAsia"/>
        </w:rPr>
        <w:t>СОВЕТСКОЙ</w:t>
      </w:r>
      <w:r>
        <w:t xml:space="preserve"> </w:t>
      </w:r>
      <w:r>
        <w:rPr>
          <w:rFonts w:hint="eastAsia"/>
        </w:rPr>
        <w:t>СИСТЕМЫ</w:t>
      </w:r>
      <w:r>
        <w:t xml:space="preserve"> </w:t>
      </w:r>
      <w:r>
        <w:rPr>
          <w:rFonts w:hint="eastAsia"/>
        </w:rPr>
        <w:t>ЗДРАВООХРАНЕНИЯ</w:t>
      </w:r>
      <w:r>
        <w:t xml:space="preserve"> </w:t>
      </w:r>
      <w:r>
        <w:rPr>
          <w:rFonts w:hint="eastAsia"/>
        </w:rPr>
        <w:t>КАЗАХСТАНА</w:t>
      </w:r>
      <w:r>
        <w:t xml:space="preserve"> </w:t>
      </w:r>
      <w:r>
        <w:rPr>
          <w:rFonts w:hint="eastAsia"/>
        </w:rPr>
        <w:t>В</w:t>
      </w:r>
      <w:r>
        <w:t xml:space="preserve"> </w:t>
      </w:r>
      <w:r>
        <w:rPr>
          <w:rFonts w:hint="eastAsia"/>
        </w:rPr>
        <w:t>ПЕРИОД</w:t>
      </w:r>
      <w:r>
        <w:t xml:space="preserve"> </w:t>
      </w:r>
      <w:r>
        <w:rPr>
          <w:rFonts w:hint="eastAsia"/>
        </w:rPr>
        <w:t>ОБРЕТЕНИЯ</w:t>
      </w:r>
      <w:r>
        <w:t xml:space="preserve"> </w:t>
      </w:r>
      <w:r>
        <w:rPr>
          <w:rFonts w:hint="eastAsia"/>
        </w:rPr>
        <w:t>НЕЗАВИСИМОСТИ</w:t>
      </w:r>
      <w:r>
        <w:t>.</w:t>
      </w:r>
    </w:p>
    <w:p w14:paraId="2AFB9980" w14:textId="77777777" w:rsidR="005551C7" w:rsidRDefault="005551C7" w:rsidP="005551C7"/>
    <w:p w14:paraId="113C9BD8" w14:textId="77777777" w:rsidR="005551C7" w:rsidRDefault="005551C7" w:rsidP="005551C7">
      <w:r>
        <w:t xml:space="preserve">1.1. </w:t>
      </w:r>
      <w:r>
        <w:rPr>
          <w:rFonts w:hint="eastAsia"/>
        </w:rPr>
        <w:t>Состояние</w:t>
      </w:r>
      <w:r>
        <w:t xml:space="preserve"> </w:t>
      </w:r>
      <w:r>
        <w:rPr>
          <w:rFonts w:hint="eastAsia"/>
        </w:rPr>
        <w:t>системы</w:t>
      </w:r>
      <w:r>
        <w:t xml:space="preserve"> </w:t>
      </w:r>
      <w:r>
        <w:rPr>
          <w:rFonts w:hint="eastAsia"/>
        </w:rPr>
        <w:t>здравоохранения</w:t>
      </w:r>
      <w:r>
        <w:t xml:space="preserve"> </w:t>
      </w:r>
      <w:r>
        <w:rPr>
          <w:rFonts w:hint="eastAsia"/>
        </w:rPr>
        <w:t>и</w:t>
      </w:r>
      <w:r>
        <w:t xml:space="preserve"> </w:t>
      </w:r>
      <w:r>
        <w:rPr>
          <w:rFonts w:hint="eastAsia"/>
        </w:rPr>
        <w:t>медицинского</w:t>
      </w:r>
      <w:r>
        <w:t xml:space="preserve"> 15-49 </w:t>
      </w:r>
      <w:r>
        <w:rPr>
          <w:rFonts w:hint="eastAsia"/>
        </w:rPr>
        <w:t>образования</w:t>
      </w:r>
      <w:r>
        <w:t xml:space="preserve"> </w:t>
      </w:r>
      <w:r>
        <w:rPr>
          <w:rFonts w:hint="eastAsia"/>
        </w:rPr>
        <w:t>в</w:t>
      </w:r>
      <w:r>
        <w:t xml:space="preserve"> </w:t>
      </w:r>
      <w:r>
        <w:rPr>
          <w:rFonts w:hint="eastAsia"/>
        </w:rPr>
        <w:t>Казахстане</w:t>
      </w:r>
      <w:r>
        <w:t xml:space="preserve"> </w:t>
      </w:r>
      <w:r>
        <w:rPr>
          <w:rFonts w:hint="eastAsia"/>
        </w:rPr>
        <w:t>к</w:t>
      </w:r>
      <w:r>
        <w:t xml:space="preserve"> </w:t>
      </w:r>
      <w:r>
        <w:rPr>
          <w:rFonts w:hint="eastAsia"/>
        </w:rPr>
        <w:t>началу</w:t>
      </w:r>
      <w:r>
        <w:t xml:space="preserve"> </w:t>
      </w:r>
      <w:r>
        <w:rPr>
          <w:rFonts w:hint="eastAsia"/>
        </w:rPr>
        <w:t>переходного</w:t>
      </w:r>
      <w:r>
        <w:t xml:space="preserve"> </w:t>
      </w:r>
      <w:r>
        <w:rPr>
          <w:rFonts w:hint="eastAsia"/>
        </w:rPr>
        <w:t>периода</w:t>
      </w:r>
      <w:r>
        <w:t>.</w:t>
      </w:r>
    </w:p>
    <w:p w14:paraId="5D3366DD" w14:textId="77777777" w:rsidR="005551C7" w:rsidRDefault="005551C7" w:rsidP="005551C7"/>
    <w:p w14:paraId="17FE0B5F" w14:textId="77777777" w:rsidR="005551C7" w:rsidRDefault="005551C7" w:rsidP="005551C7">
      <w:r>
        <w:t xml:space="preserve">1.2. </w:t>
      </w:r>
      <w:r>
        <w:rPr>
          <w:rFonts w:hint="eastAsia"/>
        </w:rPr>
        <w:t>Основные</w:t>
      </w:r>
      <w:r>
        <w:t xml:space="preserve"> </w:t>
      </w:r>
      <w:r>
        <w:rPr>
          <w:rFonts w:hint="eastAsia"/>
        </w:rPr>
        <w:t>факторы</w:t>
      </w:r>
      <w:r>
        <w:t xml:space="preserve"> </w:t>
      </w:r>
      <w:r>
        <w:rPr>
          <w:rFonts w:hint="eastAsia"/>
        </w:rPr>
        <w:t>и</w:t>
      </w:r>
      <w:r>
        <w:t xml:space="preserve"> </w:t>
      </w:r>
      <w:r>
        <w:rPr>
          <w:rFonts w:hint="eastAsia"/>
        </w:rPr>
        <w:t>направления</w:t>
      </w:r>
      <w:r>
        <w:t xml:space="preserve"> </w:t>
      </w:r>
      <w:r>
        <w:rPr>
          <w:rFonts w:hint="eastAsia"/>
        </w:rPr>
        <w:t>решения</w:t>
      </w:r>
      <w:r>
        <w:t xml:space="preserve"> </w:t>
      </w:r>
      <w:r>
        <w:rPr>
          <w:rFonts w:hint="eastAsia"/>
        </w:rPr>
        <w:t>проблем</w:t>
      </w:r>
      <w:r>
        <w:t xml:space="preserve"> 49-70 </w:t>
      </w:r>
      <w:r>
        <w:rPr>
          <w:rFonts w:hint="eastAsia"/>
        </w:rPr>
        <w:t>укрепления</w:t>
      </w:r>
      <w:r>
        <w:t xml:space="preserve"> </w:t>
      </w:r>
      <w:r>
        <w:rPr>
          <w:rFonts w:hint="eastAsia"/>
        </w:rPr>
        <w:t>здоровья</w:t>
      </w:r>
      <w:r>
        <w:t xml:space="preserve"> </w:t>
      </w:r>
      <w:r>
        <w:rPr>
          <w:rFonts w:hint="eastAsia"/>
        </w:rPr>
        <w:t>населения</w:t>
      </w:r>
      <w:r>
        <w:t>.</w:t>
      </w:r>
    </w:p>
    <w:p w14:paraId="0807023F" w14:textId="77777777" w:rsidR="005551C7" w:rsidRDefault="005551C7" w:rsidP="005551C7"/>
    <w:p w14:paraId="0FEDF059" w14:textId="77777777" w:rsidR="005551C7" w:rsidRDefault="005551C7" w:rsidP="005551C7">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АДАПТАЦИИ</w:t>
      </w:r>
      <w:r>
        <w:t xml:space="preserve"> 71-113 </w:t>
      </w:r>
      <w:r>
        <w:rPr>
          <w:rFonts w:hint="eastAsia"/>
        </w:rPr>
        <w:t>ЗДРАВООХРАНЕНИЯ</w:t>
      </w:r>
      <w:r>
        <w:t xml:space="preserve"> </w:t>
      </w:r>
      <w:r>
        <w:rPr>
          <w:rFonts w:hint="eastAsia"/>
        </w:rPr>
        <w:t>К</w:t>
      </w:r>
      <w:r>
        <w:t xml:space="preserve"> </w:t>
      </w:r>
      <w:r>
        <w:rPr>
          <w:rFonts w:hint="eastAsia"/>
        </w:rPr>
        <w:t>УСЛОВИЯМ</w:t>
      </w:r>
      <w:r>
        <w:t xml:space="preserve"> </w:t>
      </w:r>
      <w:r>
        <w:rPr>
          <w:rFonts w:hint="eastAsia"/>
        </w:rPr>
        <w:t>РЫНОЧНЫХ</w:t>
      </w:r>
      <w:r>
        <w:t xml:space="preserve"> </w:t>
      </w:r>
      <w:r>
        <w:rPr>
          <w:rFonts w:hint="eastAsia"/>
        </w:rPr>
        <w:t>ОТНОШЕНИЙ</w:t>
      </w:r>
      <w:r>
        <w:t xml:space="preserve"> </w:t>
      </w:r>
      <w:r>
        <w:rPr>
          <w:rFonts w:hint="eastAsia"/>
        </w:rPr>
        <w:t>ПОСЛЕ</w:t>
      </w:r>
      <w:r>
        <w:t xml:space="preserve"> </w:t>
      </w:r>
      <w:r>
        <w:rPr>
          <w:rFonts w:hint="eastAsia"/>
        </w:rPr>
        <w:t>РАСПАДА</w:t>
      </w:r>
      <w:r>
        <w:t xml:space="preserve"> </w:t>
      </w:r>
      <w:r>
        <w:rPr>
          <w:rFonts w:hint="eastAsia"/>
        </w:rPr>
        <w:t>СССР</w:t>
      </w:r>
      <w:r>
        <w:t>.</w:t>
      </w:r>
    </w:p>
    <w:p w14:paraId="362A486B" w14:textId="77777777" w:rsidR="005551C7" w:rsidRDefault="005551C7" w:rsidP="005551C7"/>
    <w:p w14:paraId="0F2912A8" w14:textId="77777777" w:rsidR="005551C7" w:rsidRDefault="005551C7" w:rsidP="005551C7">
      <w:r>
        <w:t xml:space="preserve">2.1.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политические</w:t>
      </w:r>
      <w:r>
        <w:t xml:space="preserve"> </w:t>
      </w:r>
      <w:r>
        <w:rPr>
          <w:rFonts w:hint="eastAsia"/>
        </w:rPr>
        <w:t>основы</w:t>
      </w:r>
      <w:r>
        <w:t xml:space="preserve"> 71-91 </w:t>
      </w:r>
      <w:r>
        <w:rPr>
          <w:rFonts w:hint="eastAsia"/>
        </w:rPr>
        <w:t>преобразования</w:t>
      </w:r>
      <w:r>
        <w:t xml:space="preserve"> </w:t>
      </w:r>
      <w:r>
        <w:rPr>
          <w:rFonts w:hint="eastAsia"/>
        </w:rPr>
        <w:t>советской</w:t>
      </w:r>
      <w:r>
        <w:t xml:space="preserve"> </w:t>
      </w:r>
      <w:r>
        <w:rPr>
          <w:rFonts w:hint="eastAsia"/>
        </w:rPr>
        <w:t>системы</w:t>
      </w:r>
      <w:r>
        <w:t xml:space="preserve"> </w:t>
      </w:r>
      <w:r>
        <w:rPr>
          <w:rFonts w:hint="eastAsia"/>
        </w:rPr>
        <w:t>здравоохранения</w:t>
      </w:r>
      <w:r>
        <w:t xml:space="preserve"> </w:t>
      </w:r>
      <w:r>
        <w:rPr>
          <w:rFonts w:hint="eastAsia"/>
        </w:rPr>
        <w:t>в</w:t>
      </w:r>
      <w:r>
        <w:t xml:space="preserve"> </w:t>
      </w:r>
      <w:r>
        <w:rPr>
          <w:rFonts w:hint="eastAsia"/>
        </w:rPr>
        <w:t>Республике</w:t>
      </w:r>
      <w:r>
        <w:t xml:space="preserve"> </w:t>
      </w:r>
      <w:r>
        <w:rPr>
          <w:rFonts w:hint="eastAsia"/>
        </w:rPr>
        <w:t>Казахстан</w:t>
      </w:r>
      <w:r>
        <w:t>.</w:t>
      </w:r>
    </w:p>
    <w:p w14:paraId="35BD6C15" w14:textId="77777777" w:rsidR="005551C7" w:rsidRDefault="005551C7" w:rsidP="005551C7"/>
    <w:p w14:paraId="3EE82C2F" w14:textId="77777777" w:rsidR="005551C7" w:rsidRDefault="005551C7" w:rsidP="005551C7">
      <w:r>
        <w:t xml:space="preserve">2.2. </w:t>
      </w:r>
      <w:r>
        <w:rPr>
          <w:rFonts w:hint="eastAsia"/>
        </w:rPr>
        <w:t>Поиски</w:t>
      </w:r>
      <w:r>
        <w:t xml:space="preserve"> </w:t>
      </w:r>
      <w:r>
        <w:rPr>
          <w:rFonts w:hint="eastAsia"/>
        </w:rPr>
        <w:t>ключевых</w:t>
      </w:r>
      <w:r>
        <w:t xml:space="preserve"> </w:t>
      </w:r>
      <w:r>
        <w:rPr>
          <w:rFonts w:hint="eastAsia"/>
        </w:rPr>
        <w:t>направлений</w:t>
      </w:r>
      <w:r>
        <w:t xml:space="preserve"> </w:t>
      </w:r>
      <w:r>
        <w:rPr>
          <w:rFonts w:hint="eastAsia"/>
        </w:rPr>
        <w:t>реформирования</w:t>
      </w:r>
      <w:r>
        <w:t xml:space="preserve"> </w:t>
      </w:r>
      <w:r>
        <w:rPr>
          <w:rFonts w:hint="eastAsia"/>
        </w:rPr>
        <w:t>системы</w:t>
      </w:r>
      <w:r>
        <w:t xml:space="preserve"> 92-113 </w:t>
      </w:r>
      <w:r>
        <w:rPr>
          <w:rFonts w:hint="eastAsia"/>
        </w:rPr>
        <w:t>здравоохранения</w:t>
      </w:r>
      <w:r>
        <w:t>.</w:t>
      </w:r>
    </w:p>
    <w:p w14:paraId="6BF3D6A5" w14:textId="77777777" w:rsidR="005551C7" w:rsidRDefault="005551C7" w:rsidP="005551C7"/>
    <w:p w14:paraId="047E7467" w14:textId="77777777" w:rsidR="005551C7" w:rsidRDefault="005551C7" w:rsidP="005551C7">
      <w:r>
        <w:rPr>
          <w:rFonts w:hint="eastAsia"/>
        </w:rPr>
        <w:t>ГЛАВА</w:t>
      </w:r>
      <w:r>
        <w:t xml:space="preserve"> 3. </w:t>
      </w:r>
      <w:r>
        <w:rPr>
          <w:rFonts w:hint="eastAsia"/>
        </w:rPr>
        <w:t>ФОРМИРОВАНИЕ</w:t>
      </w:r>
      <w:r>
        <w:t xml:space="preserve"> </w:t>
      </w:r>
      <w:r>
        <w:rPr>
          <w:rFonts w:hint="eastAsia"/>
        </w:rPr>
        <w:t>НАЦИОНАЛЬНОЙ</w:t>
      </w:r>
      <w:r>
        <w:t xml:space="preserve"> </w:t>
      </w:r>
      <w:r>
        <w:rPr>
          <w:rFonts w:hint="eastAsia"/>
        </w:rPr>
        <w:t>СИСТЕМЫ</w:t>
      </w:r>
      <w:r>
        <w:t xml:space="preserve"> 114-154 </w:t>
      </w:r>
      <w:r>
        <w:rPr>
          <w:rFonts w:hint="eastAsia"/>
        </w:rPr>
        <w:t>ЗДРАВООХРАНЕНИЯ</w:t>
      </w:r>
      <w:r>
        <w:t xml:space="preserve"> </w:t>
      </w:r>
      <w:r>
        <w:rPr>
          <w:rFonts w:hint="eastAsia"/>
        </w:rPr>
        <w:t>РЕСПУБЛИКИ</w:t>
      </w:r>
      <w:r>
        <w:t xml:space="preserve"> </w:t>
      </w:r>
      <w:r>
        <w:rPr>
          <w:rFonts w:hint="eastAsia"/>
        </w:rPr>
        <w:t>КАЗАХСТАН</w:t>
      </w:r>
      <w:r>
        <w:t>.</w:t>
      </w:r>
    </w:p>
    <w:p w14:paraId="02443BA9" w14:textId="77777777" w:rsidR="005551C7" w:rsidRDefault="005551C7" w:rsidP="005551C7"/>
    <w:p w14:paraId="0EB16444" w14:textId="77777777" w:rsidR="005551C7" w:rsidRDefault="005551C7" w:rsidP="005551C7">
      <w:r>
        <w:t xml:space="preserve">3.1.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114-131 </w:t>
      </w:r>
      <w:r>
        <w:rPr>
          <w:rFonts w:hint="eastAsia"/>
        </w:rPr>
        <w:t>складывании</w:t>
      </w:r>
      <w:r>
        <w:t xml:space="preserve"> </w:t>
      </w:r>
      <w:r>
        <w:rPr>
          <w:rFonts w:hint="eastAsia"/>
        </w:rPr>
        <w:t>системы</w:t>
      </w:r>
      <w:r>
        <w:t xml:space="preserve"> </w:t>
      </w:r>
      <w:r>
        <w:rPr>
          <w:rFonts w:hint="eastAsia"/>
        </w:rPr>
        <w:t>здравоохранения</w:t>
      </w:r>
      <w:r>
        <w:t>.</w:t>
      </w:r>
    </w:p>
    <w:p w14:paraId="46603C14" w14:textId="77777777" w:rsidR="005551C7" w:rsidRDefault="005551C7" w:rsidP="005551C7"/>
    <w:p w14:paraId="74ED9EA8" w14:textId="77777777" w:rsidR="005551C7" w:rsidRDefault="005551C7" w:rsidP="005551C7">
      <w:r>
        <w:t xml:space="preserve">3.2. </w:t>
      </w:r>
      <w:r>
        <w:rPr>
          <w:rFonts w:hint="eastAsia"/>
        </w:rPr>
        <w:t>Приоритеты</w:t>
      </w:r>
      <w:r>
        <w:t xml:space="preserve"> </w:t>
      </w:r>
      <w:r>
        <w:rPr>
          <w:rFonts w:hint="eastAsia"/>
        </w:rPr>
        <w:t>в</w:t>
      </w:r>
      <w:r>
        <w:t xml:space="preserve"> </w:t>
      </w:r>
      <w:r>
        <w:rPr>
          <w:rFonts w:hint="eastAsia"/>
        </w:rPr>
        <w:t>развитии</w:t>
      </w:r>
      <w:r>
        <w:t xml:space="preserve"> </w:t>
      </w:r>
      <w:r>
        <w:rPr>
          <w:rFonts w:hint="eastAsia"/>
        </w:rPr>
        <w:t>здравоохранения</w:t>
      </w:r>
      <w:r>
        <w:t xml:space="preserve">, </w:t>
      </w:r>
      <w:r>
        <w:rPr>
          <w:rFonts w:hint="eastAsia"/>
        </w:rPr>
        <w:t>подготовка</w:t>
      </w:r>
      <w:r>
        <w:t xml:space="preserve"> </w:t>
      </w:r>
      <w:r>
        <w:rPr>
          <w:rFonts w:hint="eastAsia"/>
        </w:rPr>
        <w:t>и</w:t>
      </w:r>
      <w:r>
        <w:t xml:space="preserve"> 131-154 </w:t>
      </w:r>
      <w:r>
        <w:rPr>
          <w:rFonts w:hint="eastAsia"/>
        </w:rPr>
        <w:t>переподготовка</w:t>
      </w:r>
      <w:r>
        <w:t xml:space="preserve"> </w:t>
      </w:r>
      <w:r>
        <w:rPr>
          <w:rFonts w:hint="eastAsia"/>
        </w:rPr>
        <w:t>медицинских</w:t>
      </w:r>
      <w:r>
        <w:t xml:space="preserve"> </w:t>
      </w:r>
      <w:r>
        <w:rPr>
          <w:rFonts w:hint="eastAsia"/>
        </w:rPr>
        <w:t>кадров</w:t>
      </w:r>
      <w:r>
        <w:t>.</w:t>
      </w:r>
    </w:p>
    <w:p w14:paraId="5AEC999A" w14:textId="77777777" w:rsidR="005551C7" w:rsidRDefault="005551C7" w:rsidP="005551C7"/>
    <w:p w14:paraId="41CD8B7A" w14:textId="77777777" w:rsidR="005551C7" w:rsidRDefault="005551C7" w:rsidP="005551C7">
      <w:r>
        <w:rPr>
          <w:rFonts w:hint="eastAsia"/>
        </w:rPr>
        <w:t>ЗАКЛЮЧЕНИЕ</w:t>
      </w:r>
    </w:p>
    <w:p w14:paraId="056C9BB2" w14:textId="77777777" w:rsidR="005551C7" w:rsidRDefault="005551C7" w:rsidP="005551C7"/>
    <w:p w14:paraId="329D9D02" w14:textId="77777777" w:rsidR="005551C7" w:rsidRDefault="005551C7" w:rsidP="005551C7">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164-175 </w:t>
      </w:r>
      <w:r>
        <w:rPr>
          <w:rFonts w:hint="eastAsia"/>
        </w:rPr>
        <w:t>ЛИТЕРАТУРЫ</w:t>
      </w:r>
    </w:p>
    <w:p w14:paraId="639D290C" w14:textId="77777777" w:rsidR="005551C7" w:rsidRDefault="005551C7" w:rsidP="005551C7"/>
    <w:p w14:paraId="0BD71D3F" w14:textId="1F3C8A9A" w:rsidR="005551C7" w:rsidRPr="005551C7" w:rsidRDefault="005551C7" w:rsidP="005551C7">
      <w:r>
        <w:rPr>
          <w:rFonts w:hint="eastAsia"/>
        </w:rPr>
        <w:t>СПИСОК</w:t>
      </w:r>
      <w:r>
        <w:t xml:space="preserve"> </w:t>
      </w:r>
      <w:r>
        <w:rPr>
          <w:rFonts w:hint="eastAsia"/>
        </w:rPr>
        <w:t>УСЛОВНЫХ</w:t>
      </w:r>
      <w:r>
        <w:t xml:space="preserve"> </w:t>
      </w:r>
      <w:r>
        <w:rPr>
          <w:rFonts w:hint="eastAsia"/>
        </w:rPr>
        <w:t>СОКРАЩЕНИЙ</w:t>
      </w:r>
    </w:p>
    <w:sectPr w:rsidR="005551C7" w:rsidRPr="005551C7" w:rsidSect="00F765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DFFC" w14:textId="77777777" w:rsidR="00F7659D" w:rsidRDefault="00F7659D">
      <w:pPr>
        <w:spacing w:after="0" w:line="240" w:lineRule="auto"/>
      </w:pPr>
      <w:r>
        <w:separator/>
      </w:r>
    </w:p>
  </w:endnote>
  <w:endnote w:type="continuationSeparator" w:id="0">
    <w:p w14:paraId="5F3B78E4" w14:textId="77777777" w:rsidR="00F7659D" w:rsidRDefault="00F7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338D" w14:textId="77777777" w:rsidR="00F7659D" w:rsidRDefault="00F7659D"/>
    <w:p w14:paraId="71196BBB" w14:textId="77777777" w:rsidR="00F7659D" w:rsidRDefault="00F7659D"/>
    <w:p w14:paraId="7746D805" w14:textId="77777777" w:rsidR="00F7659D" w:rsidRDefault="00F7659D"/>
    <w:p w14:paraId="73DA3804" w14:textId="77777777" w:rsidR="00F7659D" w:rsidRDefault="00F7659D"/>
    <w:p w14:paraId="15A3E991" w14:textId="77777777" w:rsidR="00F7659D" w:rsidRDefault="00F7659D"/>
    <w:p w14:paraId="4C4419BF" w14:textId="77777777" w:rsidR="00F7659D" w:rsidRDefault="00F7659D"/>
    <w:p w14:paraId="6B9C8575" w14:textId="77777777" w:rsidR="00F7659D" w:rsidRDefault="00F765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1239E" wp14:editId="42B030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DE8D" w14:textId="77777777" w:rsidR="00F7659D" w:rsidRDefault="00F76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123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21DE8D" w14:textId="77777777" w:rsidR="00F7659D" w:rsidRDefault="00F765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B8C7DF" w14:textId="77777777" w:rsidR="00F7659D" w:rsidRDefault="00F7659D"/>
    <w:p w14:paraId="41D8A548" w14:textId="77777777" w:rsidR="00F7659D" w:rsidRDefault="00F7659D"/>
    <w:p w14:paraId="2F498AF5" w14:textId="77777777" w:rsidR="00F7659D" w:rsidRDefault="00F765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3F93A0" wp14:editId="2E0F57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784E" w14:textId="77777777" w:rsidR="00F7659D" w:rsidRDefault="00F7659D"/>
                          <w:p w14:paraId="39B63EB9" w14:textId="77777777" w:rsidR="00F7659D" w:rsidRDefault="00F76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F93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0A784E" w14:textId="77777777" w:rsidR="00F7659D" w:rsidRDefault="00F7659D"/>
                    <w:p w14:paraId="39B63EB9" w14:textId="77777777" w:rsidR="00F7659D" w:rsidRDefault="00F765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49DA4" w14:textId="77777777" w:rsidR="00F7659D" w:rsidRDefault="00F7659D"/>
    <w:p w14:paraId="36005EBE" w14:textId="77777777" w:rsidR="00F7659D" w:rsidRDefault="00F7659D">
      <w:pPr>
        <w:rPr>
          <w:sz w:val="2"/>
          <w:szCs w:val="2"/>
        </w:rPr>
      </w:pPr>
    </w:p>
    <w:p w14:paraId="473F6169" w14:textId="77777777" w:rsidR="00F7659D" w:rsidRDefault="00F7659D"/>
    <w:p w14:paraId="6588D06F" w14:textId="77777777" w:rsidR="00F7659D" w:rsidRDefault="00F7659D">
      <w:pPr>
        <w:spacing w:after="0" w:line="240" w:lineRule="auto"/>
      </w:pPr>
    </w:p>
  </w:footnote>
  <w:footnote w:type="continuationSeparator" w:id="0">
    <w:p w14:paraId="55C9BD79" w14:textId="77777777" w:rsidR="00F7659D" w:rsidRDefault="00F7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9D"/>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55170</TotalTime>
  <Pages>2</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967</cp:revision>
  <cp:lastPrinted>2009-02-06T05:36:00Z</cp:lastPrinted>
  <dcterms:created xsi:type="dcterms:W3CDTF">2024-01-07T13:43:00Z</dcterms:created>
  <dcterms:modified xsi:type="dcterms:W3CDTF">2024-04-02T09:01:00Z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