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5512" w14:textId="73FE894F" w:rsidR="00404827" w:rsidRDefault="00C27647" w:rsidP="00C27647">
      <w:r w:rsidRPr="00C27647">
        <w:rPr>
          <w:rFonts w:hint="eastAsia"/>
        </w:rPr>
        <w:t>Черкасова</w:t>
      </w:r>
      <w:r w:rsidRPr="00C27647">
        <w:t xml:space="preserve"> </w:t>
      </w:r>
      <w:r w:rsidRPr="00C27647">
        <w:rPr>
          <w:rFonts w:hint="eastAsia"/>
        </w:rPr>
        <w:t>Нина</w:t>
      </w:r>
      <w:r w:rsidRPr="00C27647">
        <w:t xml:space="preserve"> </w:t>
      </w:r>
      <w:r w:rsidRPr="00C27647">
        <w:rPr>
          <w:rFonts w:hint="eastAsia"/>
        </w:rPr>
        <w:t>Юрьевна</w:t>
      </w:r>
      <w:r>
        <w:rPr>
          <w:rFonts w:hint="cs"/>
        </w:rPr>
        <w:t xml:space="preserve"> </w:t>
      </w:r>
      <w:r w:rsidRPr="00C27647">
        <w:rPr>
          <w:rFonts w:hint="eastAsia"/>
        </w:rPr>
        <w:t>Фазовый</w:t>
      </w:r>
      <w:r w:rsidRPr="00C27647">
        <w:t xml:space="preserve"> </w:t>
      </w:r>
      <w:r w:rsidRPr="00C27647">
        <w:rPr>
          <w:rFonts w:hint="eastAsia"/>
        </w:rPr>
        <w:t>состав</w:t>
      </w:r>
      <w:r w:rsidRPr="00C27647">
        <w:t xml:space="preserve">, </w:t>
      </w:r>
      <w:r w:rsidRPr="00C27647">
        <w:rPr>
          <w:rFonts w:hint="eastAsia"/>
        </w:rPr>
        <w:t>структура</w:t>
      </w:r>
      <w:r w:rsidRPr="00C27647">
        <w:t xml:space="preserve"> </w:t>
      </w:r>
      <w:r w:rsidRPr="00C27647">
        <w:rPr>
          <w:rFonts w:hint="eastAsia"/>
        </w:rPr>
        <w:t>и</w:t>
      </w:r>
      <w:r w:rsidRPr="00C27647">
        <w:t xml:space="preserve"> </w:t>
      </w:r>
      <w:r w:rsidRPr="00C27647">
        <w:rPr>
          <w:rFonts w:hint="eastAsia"/>
        </w:rPr>
        <w:t>свойства</w:t>
      </w:r>
      <w:r w:rsidRPr="00C27647">
        <w:t xml:space="preserve"> </w:t>
      </w:r>
      <w:r w:rsidRPr="00C27647">
        <w:rPr>
          <w:rFonts w:hint="eastAsia"/>
        </w:rPr>
        <w:t>композиционных</w:t>
      </w:r>
      <w:r w:rsidRPr="00C27647">
        <w:t xml:space="preserve"> </w:t>
      </w:r>
      <w:r w:rsidRPr="00C27647">
        <w:rPr>
          <w:rFonts w:hint="eastAsia"/>
        </w:rPr>
        <w:t>керамических</w:t>
      </w:r>
      <w:r w:rsidRPr="00C27647">
        <w:t xml:space="preserve"> </w:t>
      </w:r>
      <w:r w:rsidRPr="00C27647">
        <w:rPr>
          <w:rFonts w:hint="eastAsia"/>
        </w:rPr>
        <w:t>материалов</w:t>
      </w:r>
      <w:r w:rsidRPr="00C27647">
        <w:t xml:space="preserve"> </w:t>
      </w:r>
      <w:r w:rsidRPr="00C27647">
        <w:rPr>
          <w:rFonts w:hint="eastAsia"/>
        </w:rPr>
        <w:t>на</w:t>
      </w:r>
      <w:r w:rsidRPr="00C27647">
        <w:t xml:space="preserve"> </w:t>
      </w:r>
      <w:r w:rsidRPr="00C27647">
        <w:rPr>
          <w:rFonts w:hint="eastAsia"/>
        </w:rPr>
        <w:t>основе</w:t>
      </w:r>
      <w:r w:rsidRPr="00C27647">
        <w:t xml:space="preserve"> </w:t>
      </w:r>
      <w:r w:rsidRPr="00C27647">
        <w:rPr>
          <w:rFonts w:hint="eastAsia"/>
        </w:rPr>
        <w:t>оксида</w:t>
      </w:r>
      <w:r w:rsidRPr="00C27647">
        <w:t xml:space="preserve"> </w:t>
      </w:r>
      <w:r w:rsidRPr="00C27647">
        <w:rPr>
          <w:rFonts w:hint="eastAsia"/>
        </w:rPr>
        <w:t>алюминия</w:t>
      </w:r>
      <w:r w:rsidRPr="00C27647">
        <w:t xml:space="preserve"> </w:t>
      </w:r>
      <w:r w:rsidRPr="00C27647">
        <w:rPr>
          <w:rFonts w:hint="eastAsia"/>
        </w:rPr>
        <w:t>и</w:t>
      </w:r>
      <w:r w:rsidRPr="00C27647">
        <w:t xml:space="preserve"> </w:t>
      </w:r>
      <w:r w:rsidRPr="00C27647">
        <w:rPr>
          <w:rFonts w:hint="eastAsia"/>
        </w:rPr>
        <w:t>диоксида</w:t>
      </w:r>
      <w:r w:rsidRPr="00C27647">
        <w:t xml:space="preserve"> </w:t>
      </w:r>
      <w:r w:rsidRPr="00C27647">
        <w:rPr>
          <w:rFonts w:hint="eastAsia"/>
        </w:rPr>
        <w:t>циркония</w:t>
      </w:r>
      <w:r w:rsidRPr="00C27647">
        <w:t xml:space="preserve"> </w:t>
      </w:r>
      <w:r w:rsidRPr="00C27647">
        <w:rPr>
          <w:rFonts w:hint="eastAsia"/>
        </w:rPr>
        <w:t>с</w:t>
      </w:r>
      <w:r w:rsidRPr="00C27647">
        <w:t xml:space="preserve"> </w:t>
      </w:r>
      <w:r w:rsidRPr="00C27647">
        <w:rPr>
          <w:rFonts w:hint="eastAsia"/>
        </w:rPr>
        <w:t>включениями</w:t>
      </w:r>
      <w:r w:rsidRPr="00C27647">
        <w:t xml:space="preserve"> </w:t>
      </w:r>
      <w:r w:rsidRPr="00C27647">
        <w:rPr>
          <w:rFonts w:hint="eastAsia"/>
        </w:rPr>
        <w:t>гексаалюмината</w:t>
      </w:r>
      <w:r w:rsidRPr="00C27647">
        <w:t xml:space="preserve"> </w:t>
      </w:r>
      <w:r w:rsidRPr="00C27647">
        <w:rPr>
          <w:rFonts w:hint="eastAsia"/>
        </w:rPr>
        <w:t>стронция</w:t>
      </w:r>
    </w:p>
    <w:p w14:paraId="47A6662B" w14:textId="77777777" w:rsidR="00C27647" w:rsidRDefault="00C27647" w:rsidP="00C27647">
      <w:r>
        <w:rPr>
          <w:rFonts w:hint="eastAsia"/>
        </w:rPr>
        <w:t>ОГЛАВЛЕНИЕ</w:t>
      </w:r>
      <w:r>
        <w:t xml:space="preserve"> </w:t>
      </w:r>
      <w:r>
        <w:rPr>
          <w:rFonts w:hint="eastAsia"/>
        </w:rPr>
        <w:t>ДИССЕРТАЦИИ</w:t>
      </w:r>
    </w:p>
    <w:p w14:paraId="55AA4BAC" w14:textId="77777777" w:rsidR="00C27647" w:rsidRDefault="00C27647" w:rsidP="00C27647">
      <w:r>
        <w:rPr>
          <w:rFonts w:hint="eastAsia"/>
        </w:rPr>
        <w:t>кандидат</w:t>
      </w:r>
      <w:r>
        <w:t xml:space="preserve"> </w:t>
      </w:r>
      <w:r>
        <w:rPr>
          <w:rFonts w:hint="eastAsia"/>
        </w:rPr>
        <w:t>наук</w:t>
      </w:r>
      <w:r>
        <w:t xml:space="preserve"> </w:t>
      </w:r>
      <w:r>
        <w:rPr>
          <w:rFonts w:hint="eastAsia"/>
        </w:rPr>
        <w:t>Черкасова</w:t>
      </w:r>
      <w:r>
        <w:t xml:space="preserve"> </w:t>
      </w:r>
      <w:r>
        <w:rPr>
          <w:rFonts w:hint="eastAsia"/>
        </w:rPr>
        <w:t>Нина</w:t>
      </w:r>
      <w:r>
        <w:t xml:space="preserve"> </w:t>
      </w:r>
      <w:r>
        <w:rPr>
          <w:rFonts w:hint="eastAsia"/>
        </w:rPr>
        <w:t>Юрьевна</w:t>
      </w:r>
    </w:p>
    <w:p w14:paraId="0125F8CE" w14:textId="77777777" w:rsidR="00C27647" w:rsidRDefault="00C27647" w:rsidP="00C27647">
      <w:r>
        <w:rPr>
          <w:rFonts w:hint="eastAsia"/>
        </w:rPr>
        <w:t>ВВЕДЕНИЕ</w:t>
      </w:r>
    </w:p>
    <w:p w14:paraId="28C698DB" w14:textId="77777777" w:rsidR="00C27647" w:rsidRDefault="00C27647" w:rsidP="00C27647"/>
    <w:p w14:paraId="65E2CEDE" w14:textId="77777777" w:rsidR="00C27647" w:rsidRDefault="00C27647" w:rsidP="00C27647">
      <w:r>
        <w:t xml:space="preserve">1 </w:t>
      </w:r>
      <w:r>
        <w:rPr>
          <w:rFonts w:hint="eastAsia"/>
        </w:rPr>
        <w:t>КЕРАМИЧЕСКИЕ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СОЕДИНЕНИЙ</w:t>
      </w:r>
      <w:r>
        <w:t xml:space="preserve"> </w:t>
      </w:r>
      <w:r>
        <w:rPr>
          <w:rFonts w:hint="eastAsia"/>
        </w:rPr>
        <w:t>Л</w:t>
      </w:r>
      <w:r>
        <w:t>/2</w:t>
      </w:r>
      <w:r>
        <w:rPr>
          <w:rFonts w:hint="eastAsia"/>
        </w:rPr>
        <w:t>О</w:t>
      </w:r>
      <w:r>
        <w:t xml:space="preserve">3 </w:t>
      </w:r>
      <w:r>
        <w:rPr>
          <w:rFonts w:hint="eastAsia"/>
        </w:rPr>
        <w:t>И</w:t>
      </w:r>
      <w:r>
        <w:t xml:space="preserve"> 1</w:t>
      </w:r>
      <w:r>
        <w:rPr>
          <w:rFonts w:hint="eastAsia"/>
        </w:rPr>
        <w:t>Ю</w:t>
      </w:r>
      <w:r>
        <w:t xml:space="preserve">2 </w:t>
      </w:r>
      <w:r>
        <w:rPr>
          <w:rFonts w:hint="eastAsia"/>
        </w:rPr>
        <w:t>С</w:t>
      </w:r>
      <w:r>
        <w:t xml:space="preserve"> </w:t>
      </w:r>
      <w:r>
        <w:rPr>
          <w:rFonts w:hint="eastAsia"/>
        </w:rPr>
        <w:t>ВЫСОКИМ</w:t>
      </w:r>
      <w:r>
        <w:t xml:space="preserve"> </w:t>
      </w:r>
      <w:r>
        <w:rPr>
          <w:rFonts w:hint="eastAsia"/>
        </w:rPr>
        <w:t>КОМПЛЕКСОМ</w:t>
      </w:r>
      <w:r>
        <w:t xml:space="preserve"> </w:t>
      </w:r>
      <w:r>
        <w:rPr>
          <w:rFonts w:hint="eastAsia"/>
        </w:rPr>
        <w:t>МЕХАНИЧЕСКИХ</w:t>
      </w:r>
      <w:r>
        <w:t xml:space="preserve"> </w:t>
      </w:r>
      <w:r>
        <w:rPr>
          <w:rFonts w:hint="eastAsia"/>
        </w:rPr>
        <w:t>ХАРАКТЕРИСТИК</w:t>
      </w:r>
      <w:r>
        <w:t xml:space="preserve"> (</w:t>
      </w:r>
      <w:r>
        <w:rPr>
          <w:rFonts w:hint="eastAsia"/>
        </w:rPr>
        <w:t>литературный</w:t>
      </w:r>
      <w:r>
        <w:t xml:space="preserve"> </w:t>
      </w:r>
      <w:r>
        <w:rPr>
          <w:rFonts w:hint="eastAsia"/>
        </w:rPr>
        <w:t>обзор</w:t>
      </w:r>
      <w:r>
        <w:t>)</w:t>
      </w:r>
    </w:p>
    <w:p w14:paraId="492700AA" w14:textId="77777777" w:rsidR="00C27647" w:rsidRDefault="00C27647" w:rsidP="00C27647"/>
    <w:p w14:paraId="78514C07" w14:textId="77777777" w:rsidR="00C27647" w:rsidRDefault="00C27647" w:rsidP="00C27647">
      <w:r>
        <w:t xml:space="preserve">1.1 </w:t>
      </w:r>
      <w:r>
        <w:rPr>
          <w:rFonts w:hint="eastAsia"/>
        </w:rPr>
        <w:t>Области</w:t>
      </w:r>
      <w:r>
        <w:t xml:space="preserve"> </w:t>
      </w:r>
      <w:r>
        <w:rPr>
          <w:rFonts w:hint="eastAsia"/>
        </w:rPr>
        <w:t>применения</w:t>
      </w:r>
      <w:r>
        <w:t xml:space="preserve"> </w:t>
      </w:r>
      <w:r>
        <w:rPr>
          <w:rFonts w:hint="eastAsia"/>
        </w:rPr>
        <w:t>керамических</w:t>
      </w:r>
      <w:r>
        <w:t xml:space="preserve"> </w:t>
      </w:r>
      <w:r>
        <w:rPr>
          <w:rFonts w:hint="eastAsia"/>
        </w:rPr>
        <w:t>материалов</w:t>
      </w:r>
      <w:r>
        <w:t xml:space="preserve"> </w:t>
      </w:r>
      <w:r>
        <w:rPr>
          <w:rFonts w:hint="eastAsia"/>
        </w:rPr>
        <w:t>системы</w:t>
      </w:r>
      <w:r>
        <w:t xml:space="preserve"> </w:t>
      </w:r>
      <w:r>
        <w:rPr>
          <w:rFonts w:hint="eastAsia"/>
        </w:rPr>
        <w:t>Л</w:t>
      </w:r>
      <w:r>
        <w:t>12</w:t>
      </w:r>
      <w:r>
        <w:rPr>
          <w:rFonts w:hint="eastAsia"/>
        </w:rPr>
        <w:t>О</w:t>
      </w:r>
      <w:r>
        <w:t>3-2</w:t>
      </w:r>
      <w:r>
        <w:rPr>
          <w:rFonts w:hint="eastAsia"/>
        </w:rPr>
        <w:t>тО</w:t>
      </w:r>
      <w:r>
        <w:t>2</w:t>
      </w:r>
    </w:p>
    <w:p w14:paraId="61DE9350" w14:textId="77777777" w:rsidR="00C27647" w:rsidRDefault="00C27647" w:rsidP="00C27647"/>
    <w:p w14:paraId="32C65E1F" w14:textId="77777777" w:rsidR="00C27647" w:rsidRDefault="00C27647" w:rsidP="00C27647">
      <w:r>
        <w:t xml:space="preserve">1.2 </w:t>
      </w:r>
      <w:r>
        <w:rPr>
          <w:rFonts w:hint="eastAsia"/>
        </w:rPr>
        <w:t>Роль</w:t>
      </w:r>
      <w:r>
        <w:t xml:space="preserve"> </w:t>
      </w:r>
      <w:r>
        <w:rPr>
          <w:rFonts w:hint="eastAsia"/>
        </w:rPr>
        <w:t>структурных</w:t>
      </w:r>
      <w:r>
        <w:t xml:space="preserve"> </w:t>
      </w:r>
      <w:r>
        <w:rPr>
          <w:rFonts w:hint="eastAsia"/>
        </w:rPr>
        <w:t>и</w:t>
      </w:r>
      <w:r>
        <w:t xml:space="preserve"> </w:t>
      </w:r>
      <w:r>
        <w:rPr>
          <w:rFonts w:hint="eastAsia"/>
        </w:rPr>
        <w:t>технологических</w:t>
      </w:r>
      <w:r>
        <w:t xml:space="preserve"> </w:t>
      </w:r>
      <w:r>
        <w:rPr>
          <w:rFonts w:hint="eastAsia"/>
        </w:rPr>
        <w:t>факторов</w:t>
      </w:r>
      <w:r>
        <w:t xml:space="preserve"> </w:t>
      </w:r>
      <w:r>
        <w:rPr>
          <w:rFonts w:hint="eastAsia"/>
        </w:rPr>
        <w:t>в</w:t>
      </w:r>
      <w:r>
        <w:t xml:space="preserve"> </w:t>
      </w:r>
      <w:r>
        <w:rPr>
          <w:rFonts w:hint="eastAsia"/>
        </w:rPr>
        <w:t>получении</w:t>
      </w:r>
      <w:r>
        <w:t xml:space="preserve"> </w:t>
      </w:r>
      <w:r>
        <w:rPr>
          <w:rFonts w:hint="eastAsia"/>
        </w:rPr>
        <w:t>высокопрочной</w:t>
      </w:r>
      <w:r>
        <w:t xml:space="preserve"> </w:t>
      </w:r>
      <w:r>
        <w:rPr>
          <w:rFonts w:hint="eastAsia"/>
        </w:rPr>
        <w:t>керамики</w:t>
      </w:r>
    </w:p>
    <w:p w14:paraId="7F15A0FA" w14:textId="77777777" w:rsidR="00C27647" w:rsidRDefault="00C27647" w:rsidP="00C27647"/>
    <w:p w14:paraId="7BCD8F3A" w14:textId="77777777" w:rsidR="00C27647" w:rsidRDefault="00C27647" w:rsidP="00C27647">
      <w:r>
        <w:t xml:space="preserve">1.3 </w:t>
      </w:r>
      <w:r>
        <w:rPr>
          <w:rFonts w:hint="eastAsia"/>
        </w:rPr>
        <w:t>Трещиностойкость</w:t>
      </w:r>
      <w:r>
        <w:t xml:space="preserve"> </w:t>
      </w:r>
      <w:r>
        <w:rPr>
          <w:rFonts w:hint="eastAsia"/>
        </w:rPr>
        <w:t>керамических</w:t>
      </w:r>
      <w:r>
        <w:t xml:space="preserve"> </w:t>
      </w:r>
      <w:r>
        <w:rPr>
          <w:rFonts w:hint="eastAsia"/>
        </w:rPr>
        <w:t>материалов</w:t>
      </w:r>
    </w:p>
    <w:p w14:paraId="17FCA061" w14:textId="77777777" w:rsidR="00C27647" w:rsidRDefault="00C27647" w:rsidP="00C27647"/>
    <w:p w14:paraId="51A169E7" w14:textId="77777777" w:rsidR="00C27647" w:rsidRDefault="00C27647" w:rsidP="00C27647">
      <w:r>
        <w:t xml:space="preserve">1.3.1 </w:t>
      </w:r>
      <w:r>
        <w:rPr>
          <w:rFonts w:hint="eastAsia"/>
        </w:rPr>
        <w:t>Методы</w:t>
      </w:r>
      <w:r>
        <w:t xml:space="preserve"> </w:t>
      </w:r>
      <w:r>
        <w:rPr>
          <w:rFonts w:hint="eastAsia"/>
        </w:rPr>
        <w:t>оценки</w:t>
      </w:r>
      <w:r>
        <w:t xml:space="preserve"> </w:t>
      </w:r>
      <w:r>
        <w:rPr>
          <w:rFonts w:hint="eastAsia"/>
        </w:rPr>
        <w:t>трещиностойкости</w:t>
      </w:r>
    </w:p>
    <w:p w14:paraId="38689364" w14:textId="77777777" w:rsidR="00C27647" w:rsidRDefault="00C27647" w:rsidP="00C27647"/>
    <w:p w14:paraId="1EEB4051" w14:textId="77777777" w:rsidR="00C27647" w:rsidRDefault="00C27647" w:rsidP="00C27647">
      <w:r>
        <w:t xml:space="preserve">1.3.2 </w:t>
      </w:r>
      <w:r>
        <w:rPr>
          <w:rFonts w:hint="eastAsia"/>
        </w:rPr>
        <w:t>Механизмы</w:t>
      </w:r>
      <w:r>
        <w:t xml:space="preserve"> </w:t>
      </w:r>
      <w:r>
        <w:rPr>
          <w:rFonts w:hint="eastAsia"/>
        </w:rPr>
        <w:t>повышения</w:t>
      </w:r>
      <w:r>
        <w:t xml:space="preserve"> </w:t>
      </w:r>
      <w:r>
        <w:rPr>
          <w:rFonts w:hint="eastAsia"/>
        </w:rPr>
        <w:t>трещиностойкости</w:t>
      </w:r>
      <w:r>
        <w:t xml:space="preserve"> </w:t>
      </w:r>
      <w:r>
        <w:rPr>
          <w:rFonts w:hint="eastAsia"/>
        </w:rPr>
        <w:t>материалов</w:t>
      </w:r>
    </w:p>
    <w:p w14:paraId="420F26DD" w14:textId="77777777" w:rsidR="00C27647" w:rsidRDefault="00C27647" w:rsidP="00C27647"/>
    <w:p w14:paraId="5A52B20B" w14:textId="77777777" w:rsidR="00C27647" w:rsidRDefault="00C27647" w:rsidP="00C27647">
      <w:r>
        <w:t xml:space="preserve">1.4 </w:t>
      </w:r>
      <w:r>
        <w:rPr>
          <w:rFonts w:hint="eastAsia"/>
        </w:rPr>
        <w:t>Роль</w:t>
      </w:r>
      <w:r>
        <w:t xml:space="preserve"> </w:t>
      </w:r>
      <w:r>
        <w:rPr>
          <w:rFonts w:hint="eastAsia"/>
        </w:rPr>
        <w:t>соединений</w:t>
      </w:r>
      <w:r>
        <w:t xml:space="preserve"> </w:t>
      </w:r>
      <w:r>
        <w:rPr>
          <w:rFonts w:hint="eastAsia"/>
        </w:rPr>
        <w:t>с</w:t>
      </w:r>
      <w:r>
        <w:t xml:space="preserve"> </w:t>
      </w:r>
      <w:r>
        <w:rPr>
          <w:rFonts w:hint="eastAsia"/>
        </w:rPr>
        <w:t>удлиненным</w:t>
      </w:r>
      <w:r>
        <w:t xml:space="preserve"> </w:t>
      </w:r>
      <w:r>
        <w:rPr>
          <w:rFonts w:hint="eastAsia"/>
        </w:rPr>
        <w:t>и</w:t>
      </w:r>
      <w:r>
        <w:t xml:space="preserve"> </w:t>
      </w:r>
      <w:r>
        <w:rPr>
          <w:rFonts w:hint="eastAsia"/>
        </w:rPr>
        <w:t>уплощенным</w:t>
      </w:r>
      <w:r>
        <w:t xml:space="preserve"> </w:t>
      </w:r>
      <w:r>
        <w:rPr>
          <w:rFonts w:hint="eastAsia"/>
        </w:rPr>
        <w:t>обликом</w:t>
      </w:r>
      <w:r>
        <w:t xml:space="preserve"> </w:t>
      </w:r>
      <w:r>
        <w:rPr>
          <w:rFonts w:hint="eastAsia"/>
        </w:rPr>
        <w:t>кристаллов</w:t>
      </w:r>
      <w:r>
        <w:t xml:space="preserve"> </w:t>
      </w:r>
      <w:r>
        <w:rPr>
          <w:rFonts w:hint="eastAsia"/>
        </w:rPr>
        <w:t>в</w:t>
      </w:r>
      <w:r>
        <w:t xml:space="preserve"> </w:t>
      </w:r>
      <w:r>
        <w:rPr>
          <w:rFonts w:hint="eastAsia"/>
        </w:rPr>
        <w:t>повышении</w:t>
      </w:r>
      <w:r>
        <w:t xml:space="preserve"> </w:t>
      </w:r>
      <w:r>
        <w:rPr>
          <w:rFonts w:hint="eastAsia"/>
        </w:rPr>
        <w:t>трещиностойкости</w:t>
      </w:r>
      <w:r>
        <w:t xml:space="preserve"> </w:t>
      </w:r>
      <w:r>
        <w:rPr>
          <w:rFonts w:hint="eastAsia"/>
        </w:rPr>
        <w:t>оксидной</w:t>
      </w:r>
      <w:r>
        <w:t xml:space="preserve"> </w:t>
      </w:r>
      <w:r>
        <w:rPr>
          <w:rFonts w:hint="eastAsia"/>
        </w:rPr>
        <w:t>керамики</w:t>
      </w:r>
    </w:p>
    <w:p w14:paraId="31852DF5" w14:textId="77777777" w:rsidR="00C27647" w:rsidRDefault="00C27647" w:rsidP="00C27647"/>
    <w:p w14:paraId="5D40E14D" w14:textId="77777777" w:rsidR="00C27647" w:rsidRDefault="00C27647" w:rsidP="00C27647">
      <w:r>
        <w:t xml:space="preserve">1.4.1 </w:t>
      </w:r>
      <w:r>
        <w:rPr>
          <w:rFonts w:hint="eastAsia"/>
        </w:rPr>
        <w:t>Применение</w:t>
      </w:r>
      <w:r>
        <w:t xml:space="preserve"> </w:t>
      </w:r>
      <w:r>
        <w:rPr>
          <w:rFonts w:hint="eastAsia"/>
        </w:rPr>
        <w:t>углеродных</w:t>
      </w:r>
      <w:r>
        <w:t xml:space="preserve"> </w:t>
      </w:r>
      <w:r>
        <w:rPr>
          <w:rFonts w:hint="eastAsia"/>
        </w:rPr>
        <w:t>трубок</w:t>
      </w:r>
      <w:r>
        <w:t xml:space="preserve"> </w:t>
      </w:r>
      <w:r>
        <w:rPr>
          <w:rFonts w:hint="eastAsia"/>
        </w:rPr>
        <w:t>или</w:t>
      </w:r>
      <w:r>
        <w:t xml:space="preserve"> </w:t>
      </w:r>
      <w:r>
        <w:rPr>
          <w:rFonts w:hint="eastAsia"/>
        </w:rPr>
        <w:t>волокон</w:t>
      </w:r>
    </w:p>
    <w:p w14:paraId="1D1023E3" w14:textId="77777777" w:rsidR="00C27647" w:rsidRDefault="00C27647" w:rsidP="00C27647"/>
    <w:p w14:paraId="0F3D77EF" w14:textId="77777777" w:rsidR="00C27647" w:rsidRDefault="00C27647" w:rsidP="00C27647">
      <w:r>
        <w:t xml:space="preserve">1.4.2 </w:t>
      </w:r>
      <w:r>
        <w:rPr>
          <w:rFonts w:hint="eastAsia"/>
        </w:rPr>
        <w:t>Эффективность</w:t>
      </w:r>
      <w:r>
        <w:t xml:space="preserve"> </w:t>
      </w:r>
      <w:r>
        <w:rPr>
          <w:rFonts w:hint="eastAsia"/>
        </w:rPr>
        <w:t>применения</w:t>
      </w:r>
      <w:r>
        <w:t xml:space="preserve"> </w:t>
      </w:r>
      <w:r>
        <w:rPr>
          <w:rFonts w:hint="eastAsia"/>
        </w:rPr>
        <w:t>гексаалюминатов</w:t>
      </w:r>
      <w:r>
        <w:t xml:space="preserve"> </w:t>
      </w:r>
      <w:r>
        <w:rPr>
          <w:rFonts w:hint="eastAsia"/>
        </w:rPr>
        <w:t>в</w:t>
      </w:r>
      <w:r>
        <w:t xml:space="preserve"> </w:t>
      </w:r>
      <w:r>
        <w:rPr>
          <w:rFonts w:hint="eastAsia"/>
        </w:rPr>
        <w:t>качестве</w:t>
      </w:r>
      <w:r>
        <w:t xml:space="preserve"> </w:t>
      </w:r>
      <w:r>
        <w:rPr>
          <w:rFonts w:hint="eastAsia"/>
        </w:rPr>
        <w:t>добавок</w:t>
      </w:r>
      <w:r>
        <w:t xml:space="preserve">, </w:t>
      </w:r>
      <w:r>
        <w:rPr>
          <w:rFonts w:hint="eastAsia"/>
        </w:rPr>
        <w:t>способствующих</w:t>
      </w:r>
      <w:r>
        <w:t xml:space="preserve"> </w:t>
      </w:r>
      <w:r>
        <w:rPr>
          <w:rFonts w:hint="eastAsia"/>
        </w:rPr>
        <w:t>повышению</w:t>
      </w:r>
      <w:r>
        <w:t xml:space="preserve"> </w:t>
      </w:r>
      <w:r>
        <w:rPr>
          <w:rFonts w:hint="eastAsia"/>
        </w:rPr>
        <w:t>трещиностойкости</w:t>
      </w:r>
      <w:r>
        <w:t xml:space="preserve"> </w:t>
      </w:r>
      <w:r>
        <w:rPr>
          <w:rFonts w:hint="eastAsia"/>
        </w:rPr>
        <w:t>керамических</w:t>
      </w:r>
      <w:r>
        <w:t xml:space="preserve"> </w:t>
      </w:r>
      <w:r>
        <w:rPr>
          <w:rFonts w:hint="eastAsia"/>
        </w:rPr>
        <w:t>материалов</w:t>
      </w:r>
    </w:p>
    <w:p w14:paraId="442ED5B4" w14:textId="77777777" w:rsidR="00C27647" w:rsidRDefault="00C27647" w:rsidP="00C27647"/>
    <w:p w14:paraId="53C937FA" w14:textId="77777777" w:rsidR="00C27647" w:rsidRDefault="00C27647" w:rsidP="00C27647">
      <w:r>
        <w:lastRenderedPageBreak/>
        <w:t xml:space="preserve">1.5 </w:t>
      </w:r>
      <w:r>
        <w:rPr>
          <w:rFonts w:hint="eastAsia"/>
        </w:rPr>
        <w:t>Кристаллическое</w:t>
      </w:r>
      <w:r>
        <w:t xml:space="preserve"> </w:t>
      </w:r>
      <w:r>
        <w:rPr>
          <w:rFonts w:hint="eastAsia"/>
        </w:rPr>
        <w:t>строение</w:t>
      </w:r>
      <w:r>
        <w:t xml:space="preserve"> </w:t>
      </w:r>
      <w:r>
        <w:rPr>
          <w:rFonts w:hint="eastAsia"/>
        </w:rPr>
        <w:t>гексаалюминатов</w:t>
      </w:r>
    </w:p>
    <w:p w14:paraId="697546A3" w14:textId="77777777" w:rsidR="00C27647" w:rsidRDefault="00C27647" w:rsidP="00C27647"/>
    <w:p w14:paraId="5323CCBB" w14:textId="77777777" w:rsidR="00C27647" w:rsidRDefault="00C27647" w:rsidP="00C27647">
      <w:r>
        <w:t xml:space="preserve">1.6 </w:t>
      </w:r>
      <w:r>
        <w:rPr>
          <w:rFonts w:hint="eastAsia"/>
        </w:rPr>
        <w:t>Выводы</w:t>
      </w:r>
    </w:p>
    <w:p w14:paraId="1F7202E5" w14:textId="77777777" w:rsidR="00C27647" w:rsidRDefault="00C27647" w:rsidP="00C27647"/>
    <w:p w14:paraId="73E5C050" w14:textId="77777777" w:rsidR="00C27647" w:rsidRDefault="00C27647" w:rsidP="00C27647">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ЭКСПЕРИМЕНТАЛЬНЫХ</w:t>
      </w:r>
      <w:r>
        <w:t xml:space="preserve"> </w:t>
      </w:r>
      <w:r>
        <w:rPr>
          <w:rFonts w:hint="eastAsia"/>
        </w:rPr>
        <w:t>ИССЛЕДОВАНИЙ</w:t>
      </w:r>
    </w:p>
    <w:p w14:paraId="500FB4F2" w14:textId="77777777" w:rsidR="00C27647" w:rsidRDefault="00C27647" w:rsidP="00C27647"/>
    <w:p w14:paraId="059D99BC" w14:textId="77777777" w:rsidR="00C27647" w:rsidRDefault="00C27647" w:rsidP="00C27647">
      <w:r>
        <w:t xml:space="preserve">2.1 </w:t>
      </w:r>
      <w:r>
        <w:rPr>
          <w:rFonts w:hint="eastAsia"/>
        </w:rPr>
        <w:t>Материалы</w:t>
      </w:r>
      <w:r>
        <w:t xml:space="preserve">, </w:t>
      </w:r>
      <w:r>
        <w:rPr>
          <w:rFonts w:hint="eastAsia"/>
        </w:rPr>
        <w:t>используемые</w:t>
      </w:r>
      <w:r>
        <w:t xml:space="preserve"> </w:t>
      </w:r>
      <w:r>
        <w:rPr>
          <w:rFonts w:hint="eastAsia"/>
        </w:rPr>
        <w:t>для</w:t>
      </w:r>
      <w:r>
        <w:t xml:space="preserve"> </w:t>
      </w:r>
      <w:r>
        <w:rPr>
          <w:rFonts w:hint="eastAsia"/>
        </w:rPr>
        <w:t>проведения</w:t>
      </w:r>
      <w:r>
        <w:t xml:space="preserve"> </w:t>
      </w:r>
      <w:r>
        <w:rPr>
          <w:rFonts w:hint="eastAsia"/>
        </w:rPr>
        <w:t>исследований</w:t>
      </w:r>
    </w:p>
    <w:p w14:paraId="0A1F7168" w14:textId="77777777" w:rsidR="00C27647" w:rsidRDefault="00C27647" w:rsidP="00C27647"/>
    <w:p w14:paraId="734E476B" w14:textId="77777777" w:rsidR="00C27647" w:rsidRDefault="00C27647" w:rsidP="00C27647">
      <w:r>
        <w:t xml:space="preserve">2.2 </w:t>
      </w:r>
      <w:r>
        <w:rPr>
          <w:rFonts w:hint="eastAsia"/>
        </w:rPr>
        <w:t>Подготовка</w:t>
      </w:r>
      <w:r>
        <w:t xml:space="preserve"> </w:t>
      </w:r>
      <w:r>
        <w:rPr>
          <w:rFonts w:hint="eastAsia"/>
        </w:rPr>
        <w:t>экспериментальных</w:t>
      </w:r>
      <w:r>
        <w:t xml:space="preserve"> </w:t>
      </w:r>
      <w:r>
        <w:rPr>
          <w:rFonts w:hint="eastAsia"/>
        </w:rPr>
        <w:t>образцов</w:t>
      </w:r>
    </w:p>
    <w:p w14:paraId="1D16CD42" w14:textId="77777777" w:rsidR="00C27647" w:rsidRDefault="00C27647" w:rsidP="00C27647"/>
    <w:p w14:paraId="0ECD1A59" w14:textId="77777777" w:rsidR="00C27647" w:rsidRDefault="00C27647" w:rsidP="00C27647">
      <w:r>
        <w:t xml:space="preserve">2.2.1 </w:t>
      </w:r>
      <w:r>
        <w:rPr>
          <w:rFonts w:hint="eastAsia"/>
        </w:rPr>
        <w:t>Диспергирование</w:t>
      </w:r>
    </w:p>
    <w:p w14:paraId="6D7872BD" w14:textId="77777777" w:rsidR="00C27647" w:rsidRDefault="00C27647" w:rsidP="00C27647"/>
    <w:p w14:paraId="40D6B585" w14:textId="77777777" w:rsidR="00C27647" w:rsidRDefault="00C27647" w:rsidP="00C27647">
      <w:r>
        <w:t xml:space="preserve">2.2.2 </w:t>
      </w:r>
      <w:r>
        <w:rPr>
          <w:rFonts w:hint="eastAsia"/>
        </w:rPr>
        <w:t>Гранулирование</w:t>
      </w:r>
      <w:r>
        <w:t xml:space="preserve"> </w:t>
      </w:r>
      <w:r>
        <w:rPr>
          <w:rFonts w:hint="eastAsia"/>
        </w:rPr>
        <w:t>и</w:t>
      </w:r>
      <w:r>
        <w:t xml:space="preserve"> </w:t>
      </w:r>
      <w:r>
        <w:rPr>
          <w:rFonts w:hint="eastAsia"/>
        </w:rPr>
        <w:t>прессование</w:t>
      </w:r>
      <w:r>
        <w:t xml:space="preserve"> </w:t>
      </w:r>
      <w:r>
        <w:rPr>
          <w:rFonts w:hint="eastAsia"/>
        </w:rPr>
        <w:t>компактов</w:t>
      </w:r>
    </w:p>
    <w:p w14:paraId="07FE88B6" w14:textId="77777777" w:rsidR="00C27647" w:rsidRDefault="00C27647" w:rsidP="00C27647"/>
    <w:p w14:paraId="4ACF55FB" w14:textId="77777777" w:rsidR="00C27647" w:rsidRDefault="00C27647" w:rsidP="00C27647">
      <w:r>
        <w:t xml:space="preserve">2.2.3 </w:t>
      </w:r>
      <w:r>
        <w:rPr>
          <w:rFonts w:hint="eastAsia"/>
        </w:rPr>
        <w:t>Спекание</w:t>
      </w:r>
    </w:p>
    <w:p w14:paraId="0F2249F0" w14:textId="77777777" w:rsidR="00C27647" w:rsidRDefault="00C27647" w:rsidP="00C27647"/>
    <w:p w14:paraId="317B482A" w14:textId="77777777" w:rsidR="00C27647" w:rsidRDefault="00C27647" w:rsidP="00C27647">
      <w:r>
        <w:t xml:space="preserve">2.2.4 </w:t>
      </w:r>
      <w:r>
        <w:rPr>
          <w:rFonts w:hint="eastAsia"/>
        </w:rPr>
        <w:t>Шлифование</w:t>
      </w:r>
      <w:r>
        <w:t xml:space="preserve"> </w:t>
      </w:r>
      <w:r>
        <w:rPr>
          <w:rFonts w:hint="eastAsia"/>
        </w:rPr>
        <w:t>и</w:t>
      </w:r>
      <w:r>
        <w:t xml:space="preserve"> </w:t>
      </w:r>
      <w:r>
        <w:rPr>
          <w:rFonts w:hint="eastAsia"/>
        </w:rPr>
        <w:t>полирование</w:t>
      </w:r>
      <w:r>
        <w:t xml:space="preserve"> </w:t>
      </w:r>
      <w:r>
        <w:rPr>
          <w:rFonts w:hint="eastAsia"/>
        </w:rPr>
        <w:t>экспериментальных</w:t>
      </w:r>
      <w:r>
        <w:t xml:space="preserve"> </w:t>
      </w:r>
      <w:r>
        <w:rPr>
          <w:rFonts w:hint="eastAsia"/>
        </w:rPr>
        <w:t>образцов</w:t>
      </w:r>
    </w:p>
    <w:p w14:paraId="618C5423" w14:textId="77777777" w:rsidR="00C27647" w:rsidRDefault="00C27647" w:rsidP="00C27647"/>
    <w:p w14:paraId="5F84BD98" w14:textId="77777777" w:rsidR="00C27647" w:rsidRDefault="00C27647" w:rsidP="00C27647">
      <w:r>
        <w:t xml:space="preserve">2.3 </w:t>
      </w:r>
      <w:r>
        <w:rPr>
          <w:rFonts w:hint="eastAsia"/>
        </w:rPr>
        <w:t>Оценка</w:t>
      </w:r>
      <w:r>
        <w:t xml:space="preserve"> </w:t>
      </w:r>
      <w:r>
        <w:rPr>
          <w:rFonts w:hint="eastAsia"/>
        </w:rPr>
        <w:t>плотности</w:t>
      </w:r>
      <w:r>
        <w:t xml:space="preserve"> </w:t>
      </w:r>
      <w:r>
        <w:rPr>
          <w:rFonts w:hint="eastAsia"/>
        </w:rPr>
        <w:t>материалов</w:t>
      </w:r>
      <w:r>
        <w:t xml:space="preserve"> </w:t>
      </w:r>
      <w:r>
        <w:rPr>
          <w:rFonts w:hint="eastAsia"/>
        </w:rPr>
        <w:t>путем</w:t>
      </w:r>
      <w:r>
        <w:t xml:space="preserve"> </w:t>
      </w:r>
      <w:r>
        <w:rPr>
          <w:rFonts w:hint="eastAsia"/>
        </w:rPr>
        <w:t>измерения</w:t>
      </w:r>
      <w:r>
        <w:t xml:space="preserve"> </w:t>
      </w:r>
      <w:r>
        <w:rPr>
          <w:rFonts w:hint="eastAsia"/>
        </w:rPr>
        <w:t>линейных</w:t>
      </w:r>
      <w:r>
        <w:t xml:space="preserve"> </w:t>
      </w:r>
      <w:r>
        <w:rPr>
          <w:rFonts w:hint="eastAsia"/>
        </w:rPr>
        <w:t>размеров</w:t>
      </w:r>
      <w:r>
        <w:t xml:space="preserve"> </w:t>
      </w:r>
      <w:r>
        <w:rPr>
          <w:rFonts w:hint="eastAsia"/>
        </w:rPr>
        <w:t>образцов</w:t>
      </w:r>
    </w:p>
    <w:p w14:paraId="026A6C3B" w14:textId="77777777" w:rsidR="00C27647" w:rsidRDefault="00C27647" w:rsidP="00C27647"/>
    <w:p w14:paraId="47C6B826" w14:textId="77777777" w:rsidR="00C27647" w:rsidRDefault="00C27647" w:rsidP="00C27647">
      <w:r>
        <w:t xml:space="preserve">2.4 </w:t>
      </w:r>
      <w:r>
        <w:rPr>
          <w:rFonts w:hint="eastAsia"/>
        </w:rPr>
        <w:t>Определение</w:t>
      </w:r>
      <w:r>
        <w:t xml:space="preserve"> </w:t>
      </w:r>
      <w:r>
        <w:rPr>
          <w:rFonts w:hint="eastAsia"/>
        </w:rPr>
        <w:t>кажущейся</w:t>
      </w:r>
      <w:r>
        <w:t xml:space="preserve"> </w:t>
      </w:r>
      <w:r>
        <w:rPr>
          <w:rFonts w:hint="eastAsia"/>
        </w:rPr>
        <w:t>плотности</w:t>
      </w:r>
      <w:r>
        <w:t xml:space="preserve">, </w:t>
      </w:r>
      <w:r>
        <w:rPr>
          <w:rFonts w:hint="eastAsia"/>
        </w:rPr>
        <w:t>открытой</w:t>
      </w:r>
      <w:r>
        <w:t xml:space="preserve"> </w:t>
      </w:r>
      <w:r>
        <w:rPr>
          <w:rFonts w:hint="eastAsia"/>
        </w:rPr>
        <w:t>и</w:t>
      </w:r>
      <w:r>
        <w:t xml:space="preserve"> </w:t>
      </w:r>
      <w:r>
        <w:rPr>
          <w:rFonts w:hint="eastAsia"/>
        </w:rPr>
        <w:t>общей</w:t>
      </w:r>
      <w:r>
        <w:t xml:space="preserve"> </w:t>
      </w:r>
      <w:r>
        <w:rPr>
          <w:rFonts w:hint="eastAsia"/>
        </w:rPr>
        <w:t>пористости</w:t>
      </w:r>
      <w:r>
        <w:t xml:space="preserve">, </w:t>
      </w:r>
      <w:r>
        <w:rPr>
          <w:rFonts w:hint="eastAsia"/>
        </w:rPr>
        <w:t>водопоглощения</w:t>
      </w:r>
      <w:r>
        <w:t xml:space="preserve"> </w:t>
      </w:r>
      <w:r>
        <w:rPr>
          <w:rFonts w:hint="eastAsia"/>
        </w:rPr>
        <w:t>спеченных</w:t>
      </w:r>
      <w:r>
        <w:t xml:space="preserve"> </w:t>
      </w:r>
      <w:r>
        <w:rPr>
          <w:rFonts w:hint="eastAsia"/>
        </w:rPr>
        <w:t>материалов</w:t>
      </w:r>
    </w:p>
    <w:p w14:paraId="2D9363CC" w14:textId="77777777" w:rsidR="00C27647" w:rsidRDefault="00C27647" w:rsidP="00C27647"/>
    <w:p w14:paraId="0A68595C" w14:textId="77777777" w:rsidR="00C27647" w:rsidRDefault="00C27647" w:rsidP="00C27647">
      <w:r>
        <w:t xml:space="preserve">2.5 </w:t>
      </w:r>
      <w:r>
        <w:rPr>
          <w:rFonts w:hint="eastAsia"/>
        </w:rPr>
        <w:t>Измерение</w:t>
      </w:r>
      <w:r>
        <w:t xml:space="preserve"> </w:t>
      </w:r>
      <w:r>
        <w:rPr>
          <w:rFonts w:hint="eastAsia"/>
        </w:rPr>
        <w:t>усадки</w:t>
      </w:r>
      <w:r>
        <w:t xml:space="preserve"> </w:t>
      </w:r>
      <w:r>
        <w:rPr>
          <w:rFonts w:hint="eastAsia"/>
        </w:rPr>
        <w:t>спеченных</w:t>
      </w:r>
      <w:r>
        <w:t xml:space="preserve"> </w:t>
      </w:r>
      <w:r>
        <w:rPr>
          <w:rFonts w:hint="eastAsia"/>
        </w:rPr>
        <w:t>образцов</w:t>
      </w:r>
    </w:p>
    <w:p w14:paraId="6038E680" w14:textId="77777777" w:rsidR="00C27647" w:rsidRDefault="00C27647" w:rsidP="00C27647"/>
    <w:p w14:paraId="01EFB2AB" w14:textId="77777777" w:rsidR="00C27647" w:rsidRDefault="00C27647" w:rsidP="00C27647">
      <w:r>
        <w:t xml:space="preserve">2.6 </w:t>
      </w:r>
      <w:r>
        <w:rPr>
          <w:rFonts w:hint="eastAsia"/>
        </w:rPr>
        <w:t>Механические</w:t>
      </w:r>
      <w:r>
        <w:t xml:space="preserve"> </w:t>
      </w:r>
      <w:r>
        <w:rPr>
          <w:rFonts w:hint="eastAsia"/>
        </w:rPr>
        <w:t>испытания</w:t>
      </w:r>
      <w:r>
        <w:t xml:space="preserve"> </w:t>
      </w:r>
      <w:r>
        <w:rPr>
          <w:rFonts w:hint="eastAsia"/>
        </w:rPr>
        <w:t>материалов</w:t>
      </w:r>
    </w:p>
    <w:p w14:paraId="63A5E864" w14:textId="77777777" w:rsidR="00C27647" w:rsidRDefault="00C27647" w:rsidP="00C27647"/>
    <w:p w14:paraId="6ED12CDA" w14:textId="77777777" w:rsidR="00C27647" w:rsidRDefault="00C27647" w:rsidP="00C27647">
      <w:r>
        <w:t xml:space="preserve">2.6.1 </w:t>
      </w:r>
      <w:r>
        <w:rPr>
          <w:rFonts w:hint="eastAsia"/>
        </w:rPr>
        <w:t>Прочностные</w:t>
      </w:r>
      <w:r>
        <w:t xml:space="preserve"> </w:t>
      </w:r>
      <w:r>
        <w:rPr>
          <w:rFonts w:hint="eastAsia"/>
        </w:rPr>
        <w:t>испытания</w:t>
      </w:r>
      <w:r>
        <w:t xml:space="preserve"> </w:t>
      </w:r>
      <w:r>
        <w:rPr>
          <w:rFonts w:hint="eastAsia"/>
        </w:rPr>
        <w:t>по</w:t>
      </w:r>
      <w:r>
        <w:t xml:space="preserve"> </w:t>
      </w:r>
      <w:r>
        <w:rPr>
          <w:rFonts w:hint="eastAsia"/>
        </w:rPr>
        <w:t>схеме</w:t>
      </w:r>
      <w:r>
        <w:t xml:space="preserve"> </w:t>
      </w:r>
      <w:r>
        <w:rPr>
          <w:rFonts w:hint="eastAsia"/>
        </w:rPr>
        <w:t>трехточечног</w:t>
      </w:r>
      <w:r>
        <w:rPr>
          <w:rFonts w:hint="eastAsia"/>
        </w:rPr>
        <w:lastRenderedPageBreak/>
        <w:t>о</w:t>
      </w:r>
      <w:r>
        <w:t xml:space="preserve"> </w:t>
      </w:r>
      <w:r>
        <w:rPr>
          <w:rFonts w:hint="eastAsia"/>
        </w:rPr>
        <w:t>изгиба</w:t>
      </w:r>
      <w:r>
        <w:t xml:space="preserve"> </w:t>
      </w:r>
      <w:r>
        <w:rPr>
          <w:rFonts w:hint="eastAsia"/>
        </w:rPr>
        <w:t>балочных</w:t>
      </w:r>
      <w:r>
        <w:t xml:space="preserve"> </w:t>
      </w:r>
      <w:r>
        <w:rPr>
          <w:rFonts w:hint="eastAsia"/>
        </w:rPr>
        <w:t>образцов</w:t>
      </w:r>
    </w:p>
    <w:p w14:paraId="69B2A6F2" w14:textId="77777777" w:rsidR="00C27647" w:rsidRDefault="00C27647" w:rsidP="00C27647"/>
    <w:p w14:paraId="05BB8695" w14:textId="77777777" w:rsidR="00C27647" w:rsidRDefault="00C27647" w:rsidP="00C27647">
      <w:r>
        <w:t xml:space="preserve">2.6.2 </w:t>
      </w:r>
      <w:r>
        <w:rPr>
          <w:rFonts w:hint="eastAsia"/>
        </w:rPr>
        <w:t>Определение</w:t>
      </w:r>
      <w:r>
        <w:t xml:space="preserve"> </w:t>
      </w:r>
      <w:r>
        <w:rPr>
          <w:rFonts w:hint="eastAsia"/>
        </w:rPr>
        <w:t>трещиностойкости</w:t>
      </w:r>
      <w:r>
        <w:t xml:space="preserve"> </w:t>
      </w:r>
      <w:r>
        <w:rPr>
          <w:rFonts w:hint="eastAsia"/>
        </w:rPr>
        <w:t>материалов</w:t>
      </w:r>
      <w:r>
        <w:t xml:space="preserve"> </w:t>
      </w:r>
      <w:r>
        <w:rPr>
          <w:rFonts w:hint="eastAsia"/>
        </w:rPr>
        <w:t>по</w:t>
      </w:r>
      <w:r>
        <w:t xml:space="preserve"> </w:t>
      </w:r>
      <w:r>
        <w:rPr>
          <w:rFonts w:hint="eastAsia"/>
        </w:rPr>
        <w:t>стандарту</w:t>
      </w:r>
      <w:r>
        <w:t xml:space="preserve"> </w:t>
      </w:r>
      <w:r>
        <w:rPr>
          <w:rFonts w:hint="eastAsia"/>
        </w:rPr>
        <w:t>ББУКБ</w:t>
      </w:r>
    </w:p>
    <w:p w14:paraId="0626AE7E" w14:textId="77777777" w:rsidR="00C27647" w:rsidRDefault="00C27647" w:rsidP="00C27647"/>
    <w:p w14:paraId="1500B945" w14:textId="77777777" w:rsidR="00C27647" w:rsidRDefault="00C27647" w:rsidP="00C27647">
      <w:r>
        <w:t xml:space="preserve">2.6.3 </w:t>
      </w:r>
      <w:r>
        <w:rPr>
          <w:rFonts w:hint="eastAsia"/>
        </w:rPr>
        <w:t>Определение</w:t>
      </w:r>
      <w:r>
        <w:t xml:space="preserve"> </w:t>
      </w:r>
      <w:r>
        <w:rPr>
          <w:rFonts w:hint="eastAsia"/>
        </w:rPr>
        <w:t>трещиностойкости</w:t>
      </w:r>
      <w:r>
        <w:t xml:space="preserve"> </w:t>
      </w:r>
      <w:r>
        <w:rPr>
          <w:rFonts w:hint="eastAsia"/>
        </w:rPr>
        <w:t>материалов</w:t>
      </w:r>
      <w:r>
        <w:t xml:space="preserve"> </w:t>
      </w:r>
      <w:r>
        <w:rPr>
          <w:rFonts w:hint="eastAsia"/>
        </w:rPr>
        <w:t>методом</w:t>
      </w:r>
      <w:r>
        <w:t xml:space="preserve"> </w:t>
      </w:r>
      <w:r>
        <w:rPr>
          <w:rFonts w:hint="eastAsia"/>
        </w:rPr>
        <w:t>индентирования</w:t>
      </w:r>
    </w:p>
    <w:p w14:paraId="57D046F5" w14:textId="77777777" w:rsidR="00C27647" w:rsidRDefault="00C27647" w:rsidP="00C27647"/>
    <w:p w14:paraId="6C3F1C5D" w14:textId="77777777" w:rsidR="00C27647" w:rsidRDefault="00C27647" w:rsidP="00C27647">
      <w:r>
        <w:t xml:space="preserve">2.6.4 </w:t>
      </w:r>
      <w:r>
        <w:rPr>
          <w:rFonts w:hint="eastAsia"/>
        </w:rPr>
        <w:t>Дюрометрические</w:t>
      </w:r>
      <w:r>
        <w:t xml:space="preserve"> </w:t>
      </w:r>
      <w:r>
        <w:rPr>
          <w:rFonts w:hint="eastAsia"/>
        </w:rPr>
        <w:t>исследования</w:t>
      </w:r>
    </w:p>
    <w:p w14:paraId="4C300330" w14:textId="77777777" w:rsidR="00C27647" w:rsidRDefault="00C27647" w:rsidP="00C27647"/>
    <w:p w14:paraId="68F71563" w14:textId="77777777" w:rsidR="00C27647" w:rsidRDefault="00C27647" w:rsidP="00C27647">
      <w:r>
        <w:t xml:space="preserve">2.7 </w:t>
      </w:r>
      <w:r>
        <w:rPr>
          <w:rFonts w:hint="eastAsia"/>
        </w:rPr>
        <w:t>Подготовка</w:t>
      </w:r>
      <w:r>
        <w:t xml:space="preserve"> </w:t>
      </w:r>
      <w:r>
        <w:rPr>
          <w:rFonts w:hint="eastAsia"/>
        </w:rPr>
        <w:t>микрошлифов</w:t>
      </w:r>
      <w:r>
        <w:t xml:space="preserve"> </w:t>
      </w:r>
      <w:r>
        <w:rPr>
          <w:rFonts w:hint="eastAsia"/>
        </w:rPr>
        <w:t>для</w:t>
      </w:r>
      <w:r>
        <w:t xml:space="preserve"> </w:t>
      </w:r>
      <w:r>
        <w:rPr>
          <w:rFonts w:hint="eastAsia"/>
        </w:rPr>
        <w:t>проведения</w:t>
      </w:r>
      <w:r>
        <w:t xml:space="preserve"> </w:t>
      </w:r>
      <w:r>
        <w:rPr>
          <w:rFonts w:hint="eastAsia"/>
        </w:rPr>
        <w:t>структурных</w:t>
      </w:r>
      <w:r>
        <w:t xml:space="preserve"> </w:t>
      </w:r>
      <w:r>
        <w:rPr>
          <w:rFonts w:hint="eastAsia"/>
        </w:rPr>
        <w:t>исследований</w:t>
      </w:r>
    </w:p>
    <w:p w14:paraId="69FC65B5" w14:textId="77777777" w:rsidR="00C27647" w:rsidRDefault="00C27647" w:rsidP="00C27647"/>
    <w:p w14:paraId="12D6BC6E" w14:textId="77777777" w:rsidR="00C27647" w:rsidRDefault="00C27647" w:rsidP="00C27647">
      <w:r>
        <w:t xml:space="preserve">2.8 </w:t>
      </w:r>
      <w:r>
        <w:rPr>
          <w:rFonts w:hint="eastAsia"/>
        </w:rPr>
        <w:t>Электронная</w:t>
      </w:r>
      <w:r>
        <w:t xml:space="preserve"> </w:t>
      </w:r>
      <w:r>
        <w:rPr>
          <w:rFonts w:hint="eastAsia"/>
        </w:rPr>
        <w:t>микроскопия</w:t>
      </w:r>
    </w:p>
    <w:p w14:paraId="53077C1C" w14:textId="77777777" w:rsidR="00C27647" w:rsidRDefault="00C27647" w:rsidP="00C27647"/>
    <w:p w14:paraId="61312832" w14:textId="77777777" w:rsidR="00C27647" w:rsidRDefault="00C27647" w:rsidP="00C27647">
      <w:r>
        <w:t xml:space="preserve">2.9 </w:t>
      </w:r>
      <w:r>
        <w:rPr>
          <w:rFonts w:hint="eastAsia"/>
        </w:rPr>
        <w:t>Рентгенофазовый</w:t>
      </w:r>
      <w:r>
        <w:t xml:space="preserve"> </w:t>
      </w:r>
      <w:r>
        <w:rPr>
          <w:rFonts w:hint="eastAsia"/>
        </w:rPr>
        <w:t>анализ</w:t>
      </w:r>
    </w:p>
    <w:p w14:paraId="35DFE0D4" w14:textId="77777777" w:rsidR="00C27647" w:rsidRDefault="00C27647" w:rsidP="00C27647"/>
    <w:p w14:paraId="68C0F69C" w14:textId="77777777" w:rsidR="00C27647" w:rsidRDefault="00C27647" w:rsidP="00C27647">
      <w:r>
        <w:t xml:space="preserve">2.10 </w:t>
      </w:r>
      <w:r>
        <w:rPr>
          <w:rFonts w:hint="eastAsia"/>
        </w:rPr>
        <w:t>Дилатометрический</w:t>
      </w:r>
      <w:r>
        <w:t xml:space="preserve"> </w:t>
      </w:r>
      <w:r>
        <w:rPr>
          <w:rFonts w:hint="eastAsia"/>
        </w:rPr>
        <w:t>анализ</w:t>
      </w:r>
    </w:p>
    <w:p w14:paraId="4DC1B775" w14:textId="77777777" w:rsidR="00C27647" w:rsidRDefault="00C27647" w:rsidP="00C27647"/>
    <w:p w14:paraId="1BA7D5DA" w14:textId="77777777" w:rsidR="00C27647" w:rsidRDefault="00C27647" w:rsidP="00C27647">
      <w:r>
        <w:t xml:space="preserve">3 </w:t>
      </w:r>
      <w:r>
        <w:rPr>
          <w:rFonts w:hint="eastAsia"/>
        </w:rPr>
        <w:t>ФОРМИРОВАНИЕ</w:t>
      </w:r>
      <w:r>
        <w:t xml:space="preserve"> </w:t>
      </w:r>
      <w:r>
        <w:rPr>
          <w:rFonts w:hint="eastAsia"/>
        </w:rPr>
        <w:t>ГЕКСААЛЮМИНАТА</w:t>
      </w:r>
      <w:r>
        <w:t xml:space="preserve"> </w:t>
      </w:r>
      <w:r>
        <w:rPr>
          <w:rFonts w:hint="eastAsia"/>
        </w:rPr>
        <w:t>СТРОНЦИЯ</w:t>
      </w:r>
      <w:r>
        <w:t xml:space="preserve"> </w:t>
      </w:r>
      <w:r>
        <w:rPr>
          <w:rFonts w:hint="eastAsia"/>
        </w:rPr>
        <w:t>В</w:t>
      </w:r>
      <w:r>
        <w:t xml:space="preserve"> </w:t>
      </w:r>
      <w:r>
        <w:rPr>
          <w:rFonts w:hint="eastAsia"/>
        </w:rPr>
        <w:t>АЛЮМООКСИДНОЙ</w:t>
      </w:r>
      <w:r>
        <w:t xml:space="preserve"> </w:t>
      </w:r>
      <w:r>
        <w:rPr>
          <w:rFonts w:hint="eastAsia"/>
        </w:rPr>
        <w:t>И</w:t>
      </w:r>
      <w:r>
        <w:t xml:space="preserve"> </w:t>
      </w:r>
      <w:r>
        <w:rPr>
          <w:rFonts w:hint="eastAsia"/>
        </w:rPr>
        <w:t>АЛЮМОЦИРКОНИЕВОЙ</w:t>
      </w:r>
      <w:r>
        <w:t xml:space="preserve"> </w:t>
      </w:r>
      <w:r>
        <w:rPr>
          <w:rFonts w:hint="eastAsia"/>
        </w:rPr>
        <w:t>МАТРИЧНЫХ</w:t>
      </w:r>
      <w:r>
        <w:t xml:space="preserve"> </w:t>
      </w:r>
      <w:r>
        <w:rPr>
          <w:rFonts w:hint="eastAsia"/>
        </w:rPr>
        <w:t>КОМПОЗИЦИЯХ</w:t>
      </w:r>
      <w:r>
        <w:t xml:space="preserve"> </w:t>
      </w:r>
      <w:r>
        <w:rPr>
          <w:rFonts w:hint="eastAsia"/>
        </w:rPr>
        <w:t>ПРИ</w:t>
      </w:r>
      <w:r>
        <w:t xml:space="preserve"> </w:t>
      </w:r>
      <w:r>
        <w:rPr>
          <w:rFonts w:hint="eastAsia"/>
        </w:rPr>
        <w:t>НАГРЕВЕ</w:t>
      </w:r>
      <w:r>
        <w:t xml:space="preserve"> </w:t>
      </w:r>
      <w:r>
        <w:rPr>
          <w:rFonts w:hint="eastAsia"/>
        </w:rPr>
        <w:t>В</w:t>
      </w:r>
      <w:r>
        <w:t xml:space="preserve"> </w:t>
      </w:r>
      <w:r>
        <w:rPr>
          <w:rFonts w:hint="eastAsia"/>
        </w:rPr>
        <w:t>ВОЗДУШНОЙ</w:t>
      </w:r>
      <w:r>
        <w:t xml:space="preserve"> </w:t>
      </w:r>
      <w:r>
        <w:rPr>
          <w:rFonts w:hint="eastAsia"/>
        </w:rPr>
        <w:t>СРЕДЕ</w:t>
      </w:r>
    </w:p>
    <w:p w14:paraId="10C3D794" w14:textId="77777777" w:rsidR="00C27647" w:rsidRDefault="00C27647" w:rsidP="00C27647"/>
    <w:p w14:paraId="4431F1E7" w14:textId="77777777" w:rsidR="00C27647" w:rsidRDefault="00C27647" w:rsidP="00C27647">
      <w:r>
        <w:t xml:space="preserve">3.1 </w:t>
      </w:r>
      <w:r>
        <w:rPr>
          <w:rFonts w:hint="eastAsia"/>
        </w:rPr>
        <w:t>Исследование</w:t>
      </w:r>
      <w:r>
        <w:t xml:space="preserve"> </w:t>
      </w:r>
      <w:r>
        <w:rPr>
          <w:rFonts w:hint="eastAsia"/>
        </w:rPr>
        <w:t>процессов</w:t>
      </w:r>
      <w:r>
        <w:t xml:space="preserve"> </w:t>
      </w:r>
      <w:r>
        <w:rPr>
          <w:rFonts w:hint="eastAsia"/>
        </w:rPr>
        <w:t>взаимодействия</w:t>
      </w:r>
      <w:r>
        <w:t xml:space="preserve"> </w:t>
      </w:r>
      <w:r>
        <w:rPr>
          <w:rFonts w:hint="eastAsia"/>
        </w:rPr>
        <w:t>порошковых</w:t>
      </w:r>
      <w:r>
        <w:t xml:space="preserve"> </w:t>
      </w:r>
      <w:r>
        <w:rPr>
          <w:rFonts w:hint="eastAsia"/>
        </w:rPr>
        <w:t>смесей</w:t>
      </w:r>
      <w:r>
        <w:t xml:space="preserve"> </w:t>
      </w:r>
      <w:r>
        <w:rPr>
          <w:rFonts w:hint="eastAsia"/>
        </w:rPr>
        <w:t>системы</w:t>
      </w:r>
      <w:r>
        <w:t xml:space="preserve"> </w:t>
      </w:r>
      <w:r>
        <w:rPr>
          <w:rFonts w:hint="eastAsia"/>
        </w:rPr>
        <w:t>ЛЬОз</w:t>
      </w:r>
      <w:r>
        <w:t>-</w:t>
      </w:r>
      <w:r>
        <w:rPr>
          <w:rFonts w:hint="eastAsia"/>
        </w:rPr>
        <w:t>ЗгО</w:t>
      </w:r>
      <w:r>
        <w:t xml:space="preserve"> </w:t>
      </w:r>
      <w:r>
        <w:rPr>
          <w:rFonts w:hint="eastAsia"/>
        </w:rPr>
        <w:t>и</w:t>
      </w:r>
      <w:r>
        <w:t xml:space="preserve"> </w:t>
      </w:r>
      <w:r>
        <w:rPr>
          <w:rFonts w:hint="eastAsia"/>
        </w:rPr>
        <w:t>Л</w:t>
      </w:r>
      <w:r>
        <w:t>110</w:t>
      </w:r>
      <w:r>
        <w:rPr>
          <w:rFonts w:hint="eastAsia"/>
        </w:rPr>
        <w:t>з</w:t>
      </w:r>
      <w:r>
        <w:t>-2</w:t>
      </w:r>
      <w:r>
        <w:rPr>
          <w:rFonts w:hint="eastAsia"/>
        </w:rPr>
        <w:t>т</w:t>
      </w:r>
      <w:r>
        <w:t>01-^</w:t>
      </w:r>
      <w:r>
        <w:rPr>
          <w:rFonts w:hint="eastAsia"/>
        </w:rPr>
        <w:t>т</w:t>
      </w:r>
      <w:r>
        <w:t>0</w:t>
      </w:r>
    </w:p>
    <w:p w14:paraId="4B19FA0B" w14:textId="77777777" w:rsidR="00C27647" w:rsidRDefault="00C27647" w:rsidP="00C27647"/>
    <w:p w14:paraId="3E9A4AA4" w14:textId="77777777" w:rsidR="00C27647" w:rsidRDefault="00C27647" w:rsidP="00C27647">
      <w:r>
        <w:t xml:space="preserve">3.1.1 </w:t>
      </w:r>
      <w:r>
        <w:rPr>
          <w:rFonts w:hint="eastAsia"/>
        </w:rPr>
        <w:t>Исследование</w:t>
      </w:r>
      <w:r>
        <w:t xml:space="preserve"> </w:t>
      </w:r>
      <w:r>
        <w:rPr>
          <w:rFonts w:hint="eastAsia"/>
        </w:rPr>
        <w:t>порошковых</w:t>
      </w:r>
      <w:r>
        <w:t xml:space="preserve"> </w:t>
      </w:r>
      <w:r>
        <w:rPr>
          <w:rFonts w:hint="eastAsia"/>
        </w:rPr>
        <w:t>материалов</w:t>
      </w:r>
      <w:r>
        <w:t xml:space="preserve"> </w:t>
      </w:r>
      <w:r>
        <w:rPr>
          <w:rFonts w:hint="eastAsia"/>
        </w:rPr>
        <w:t>системы</w:t>
      </w:r>
      <w:r>
        <w:t xml:space="preserve"> </w:t>
      </w:r>
      <w:r>
        <w:rPr>
          <w:rFonts w:hint="eastAsia"/>
        </w:rPr>
        <w:t>Л</w:t>
      </w:r>
      <w:r>
        <w:t>/203-</w:t>
      </w:r>
      <w:r>
        <w:rPr>
          <w:rFonts w:hint="eastAsia"/>
        </w:rPr>
        <w:t>Бг</w:t>
      </w:r>
      <w:r>
        <w:t>0</w:t>
      </w:r>
    </w:p>
    <w:p w14:paraId="402E5CD4" w14:textId="77777777" w:rsidR="00C27647" w:rsidRDefault="00C27647" w:rsidP="00C27647"/>
    <w:p w14:paraId="4DAC1665" w14:textId="77777777" w:rsidR="00C27647" w:rsidRDefault="00C27647" w:rsidP="00C27647">
      <w:r>
        <w:t xml:space="preserve">3.1.2 </w:t>
      </w:r>
      <w:r>
        <w:rPr>
          <w:rFonts w:hint="eastAsia"/>
        </w:rPr>
        <w:t>Исследование</w:t>
      </w:r>
      <w:r>
        <w:t xml:space="preserve"> </w:t>
      </w:r>
      <w:r>
        <w:rPr>
          <w:rFonts w:hint="eastAsia"/>
        </w:rPr>
        <w:t>порошковых</w:t>
      </w:r>
      <w:r>
        <w:t xml:space="preserve"> </w:t>
      </w:r>
      <w:r>
        <w:rPr>
          <w:rFonts w:hint="eastAsia"/>
        </w:rPr>
        <w:t>материалов</w:t>
      </w:r>
      <w:r>
        <w:t xml:space="preserve"> </w:t>
      </w:r>
      <w:r>
        <w:rPr>
          <w:rFonts w:hint="eastAsia"/>
        </w:rPr>
        <w:t>системы</w:t>
      </w:r>
      <w:r>
        <w:t xml:space="preserve"> </w:t>
      </w:r>
      <w:r>
        <w:rPr>
          <w:rFonts w:hint="eastAsia"/>
        </w:rPr>
        <w:t>Л</w:t>
      </w:r>
      <w:r>
        <w:t>/203^</w:t>
      </w:r>
      <w:r>
        <w:rPr>
          <w:rFonts w:hint="eastAsia"/>
        </w:rPr>
        <w:t>г</w:t>
      </w:r>
      <w:r>
        <w:t>02-</w:t>
      </w:r>
      <w:r>
        <w:rPr>
          <w:rFonts w:hint="eastAsia"/>
        </w:rPr>
        <w:t>Бт</w:t>
      </w:r>
      <w:r>
        <w:t>0</w:t>
      </w:r>
    </w:p>
    <w:p w14:paraId="5DE3F150" w14:textId="77777777" w:rsidR="00C27647" w:rsidRDefault="00C27647" w:rsidP="00C27647"/>
    <w:p w14:paraId="0CAD74FD" w14:textId="77777777" w:rsidR="00C27647" w:rsidRDefault="00C27647" w:rsidP="00C27647">
      <w:r>
        <w:t xml:space="preserve">3.2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компактов</w:t>
      </w:r>
      <w:r>
        <w:t xml:space="preserve"> </w:t>
      </w:r>
      <w:r>
        <w:rPr>
          <w:rFonts w:hint="eastAsia"/>
        </w:rPr>
        <w:t>систем</w:t>
      </w:r>
      <w:r>
        <w:t xml:space="preserve"> </w:t>
      </w:r>
      <w:r>
        <w:rPr>
          <w:rFonts w:hint="eastAsia"/>
        </w:rPr>
        <w:t>Л</w:t>
      </w:r>
      <w:r>
        <w:t>/203-</w:t>
      </w:r>
      <w:r>
        <w:rPr>
          <w:rFonts w:hint="eastAsia"/>
        </w:rPr>
        <w:t>Бг</w:t>
      </w:r>
      <w:r>
        <w:t xml:space="preserve">0 </w:t>
      </w:r>
      <w:r>
        <w:rPr>
          <w:rFonts w:hint="eastAsia"/>
        </w:rPr>
        <w:t>и</w:t>
      </w:r>
      <w:r>
        <w:t xml:space="preserve"> </w:t>
      </w:r>
      <w:r>
        <w:rPr>
          <w:rFonts w:hint="eastAsia"/>
        </w:rPr>
        <w:t>Л</w:t>
      </w:r>
      <w:r>
        <w:t>/203^</w:t>
      </w:r>
      <w:r>
        <w:rPr>
          <w:rFonts w:hint="eastAsia"/>
        </w:rPr>
        <w:t>г</w:t>
      </w:r>
      <w:r>
        <w:t>02-</w:t>
      </w:r>
      <w:r>
        <w:rPr>
          <w:rFonts w:hint="eastAsia"/>
        </w:rPr>
        <w:t>Бт</w:t>
      </w:r>
      <w:r>
        <w:t xml:space="preserve">0, </w:t>
      </w:r>
      <w:r>
        <w:rPr>
          <w:rFonts w:hint="eastAsia"/>
        </w:rPr>
        <w:t>нагретых</w:t>
      </w:r>
      <w:r>
        <w:t xml:space="preserve"> </w:t>
      </w:r>
      <w:r>
        <w:rPr>
          <w:rFonts w:hint="eastAsia"/>
        </w:rPr>
        <w:t>до</w:t>
      </w:r>
      <w:r>
        <w:t xml:space="preserve"> </w:t>
      </w:r>
      <w:r>
        <w:rPr>
          <w:rFonts w:hint="eastAsia"/>
        </w:rPr>
        <w:t>различных</w:t>
      </w:r>
      <w:r>
        <w:t xml:space="preserve"> </w:t>
      </w:r>
      <w:r>
        <w:rPr>
          <w:rFonts w:hint="eastAsia"/>
        </w:rPr>
        <w:t>температур</w:t>
      </w:r>
    </w:p>
    <w:p w14:paraId="756DC91A" w14:textId="77777777" w:rsidR="00C27647" w:rsidRDefault="00C27647" w:rsidP="00C27647"/>
    <w:p w14:paraId="0FC8D752" w14:textId="77777777" w:rsidR="00C27647" w:rsidRDefault="00C27647" w:rsidP="00C27647">
      <w:r>
        <w:t xml:space="preserve">3.2.1 </w:t>
      </w:r>
      <w:r>
        <w:rPr>
          <w:rFonts w:hint="eastAsia"/>
        </w:rPr>
        <w:t>Дилатометрические</w:t>
      </w:r>
      <w:r>
        <w:t xml:space="preserve"> </w:t>
      </w:r>
      <w:r>
        <w:rPr>
          <w:rFonts w:hint="eastAsia"/>
        </w:rPr>
        <w:t>исследования</w:t>
      </w:r>
      <w:r>
        <w:t xml:space="preserve">, </w:t>
      </w:r>
      <w:r>
        <w:rPr>
          <w:rFonts w:hint="eastAsia"/>
        </w:rPr>
        <w:t>плотность</w:t>
      </w:r>
      <w:r>
        <w:t xml:space="preserve"> </w:t>
      </w:r>
      <w:r>
        <w:rPr>
          <w:rFonts w:hint="eastAsia"/>
        </w:rPr>
        <w:t>и</w:t>
      </w:r>
      <w:r>
        <w:t xml:space="preserve"> </w:t>
      </w:r>
      <w:r>
        <w:rPr>
          <w:rFonts w:hint="eastAsia"/>
        </w:rPr>
        <w:t>пористость</w:t>
      </w:r>
      <w:r>
        <w:t xml:space="preserve"> </w:t>
      </w:r>
      <w:r>
        <w:rPr>
          <w:rFonts w:hint="eastAsia"/>
        </w:rPr>
        <w:t>компактных</w:t>
      </w:r>
      <w:r>
        <w:t xml:space="preserve"> </w:t>
      </w:r>
      <w:r>
        <w:rPr>
          <w:rFonts w:hint="eastAsia"/>
        </w:rPr>
        <w:t>материалов</w:t>
      </w:r>
      <w:r>
        <w:t xml:space="preserve"> </w:t>
      </w:r>
      <w:r>
        <w:rPr>
          <w:rFonts w:hint="eastAsia"/>
        </w:rPr>
        <w:t>систем</w:t>
      </w:r>
      <w:r>
        <w:t xml:space="preserve"> </w:t>
      </w:r>
      <w:r>
        <w:rPr>
          <w:rFonts w:hint="eastAsia"/>
        </w:rPr>
        <w:t>Л</w:t>
      </w:r>
      <w:r>
        <w:t>/203-</w:t>
      </w:r>
      <w:r>
        <w:rPr>
          <w:rFonts w:hint="eastAsia"/>
        </w:rPr>
        <w:t>Бг</w:t>
      </w:r>
      <w:r>
        <w:t xml:space="preserve">0 </w:t>
      </w:r>
      <w:r>
        <w:rPr>
          <w:rFonts w:hint="eastAsia"/>
        </w:rPr>
        <w:t>и</w:t>
      </w:r>
      <w:r>
        <w:t xml:space="preserve"> </w:t>
      </w:r>
      <w:r>
        <w:rPr>
          <w:rFonts w:hint="eastAsia"/>
        </w:rPr>
        <w:t>Л</w:t>
      </w:r>
      <w:r>
        <w:t>/203^</w:t>
      </w:r>
      <w:r>
        <w:rPr>
          <w:rFonts w:hint="eastAsia"/>
        </w:rPr>
        <w:t>г</w:t>
      </w:r>
      <w:r>
        <w:t>02-</w:t>
      </w:r>
      <w:r>
        <w:rPr>
          <w:rFonts w:hint="eastAsia"/>
        </w:rPr>
        <w:t>Бт</w:t>
      </w:r>
      <w:r>
        <w:t>0</w:t>
      </w:r>
    </w:p>
    <w:p w14:paraId="26F9156B" w14:textId="77777777" w:rsidR="00C27647" w:rsidRDefault="00C27647" w:rsidP="00C27647"/>
    <w:p w14:paraId="3CB77F4A" w14:textId="77777777" w:rsidR="00C27647" w:rsidRDefault="00C27647" w:rsidP="00C27647">
      <w:r>
        <w:t xml:space="preserve">3.2.2 </w:t>
      </w:r>
      <w:r>
        <w:rPr>
          <w:rFonts w:hint="eastAsia"/>
        </w:rPr>
        <w:t>Микроструктурные</w:t>
      </w:r>
      <w:r>
        <w:t xml:space="preserve"> </w:t>
      </w:r>
      <w:r>
        <w:rPr>
          <w:rFonts w:hint="eastAsia"/>
        </w:rPr>
        <w:t>исследования</w:t>
      </w:r>
      <w:r>
        <w:t xml:space="preserve"> </w:t>
      </w:r>
      <w:r>
        <w:rPr>
          <w:rFonts w:hint="eastAsia"/>
        </w:rPr>
        <w:t>материалов</w:t>
      </w:r>
      <w:r>
        <w:t xml:space="preserve">, </w:t>
      </w:r>
      <w:r>
        <w:rPr>
          <w:rFonts w:hint="eastAsia"/>
        </w:rPr>
        <w:t>спеченных</w:t>
      </w:r>
      <w:r>
        <w:t xml:space="preserve"> </w:t>
      </w:r>
      <w:r>
        <w:rPr>
          <w:rFonts w:hint="eastAsia"/>
        </w:rPr>
        <w:t>при</w:t>
      </w:r>
      <w:r>
        <w:t xml:space="preserve"> </w:t>
      </w:r>
      <w:r>
        <w:rPr>
          <w:rFonts w:hint="eastAsia"/>
        </w:rPr>
        <w:t>различных</w:t>
      </w:r>
      <w:r>
        <w:t xml:space="preserve"> </w:t>
      </w:r>
      <w:r>
        <w:rPr>
          <w:rFonts w:hint="eastAsia"/>
        </w:rPr>
        <w:t>температурах</w:t>
      </w:r>
    </w:p>
    <w:p w14:paraId="669B166B" w14:textId="77777777" w:rsidR="00C27647" w:rsidRDefault="00C27647" w:rsidP="00C27647"/>
    <w:p w14:paraId="66B7ED39" w14:textId="77777777" w:rsidR="00C27647" w:rsidRDefault="00C27647" w:rsidP="00C27647">
      <w:r>
        <w:t xml:space="preserve">3.3 </w:t>
      </w:r>
      <w:r>
        <w:rPr>
          <w:rFonts w:hint="eastAsia"/>
        </w:rPr>
        <w:t>Механизм</w:t>
      </w:r>
      <w:r>
        <w:t xml:space="preserve"> </w:t>
      </w:r>
      <w:r>
        <w:rPr>
          <w:rFonts w:hint="eastAsia"/>
        </w:rPr>
        <w:t>образования</w:t>
      </w:r>
      <w:r>
        <w:t xml:space="preserve"> </w:t>
      </w:r>
      <w:r>
        <w:rPr>
          <w:rFonts w:hint="eastAsia"/>
        </w:rPr>
        <w:t>гексаалюмината</w:t>
      </w:r>
      <w:r>
        <w:t xml:space="preserve"> </w:t>
      </w:r>
      <w:r>
        <w:rPr>
          <w:rFonts w:hint="eastAsia"/>
        </w:rPr>
        <w:t>стронция</w:t>
      </w:r>
      <w:r>
        <w:t xml:space="preserve"> </w:t>
      </w:r>
      <w:r>
        <w:rPr>
          <w:rFonts w:hint="eastAsia"/>
        </w:rPr>
        <w:t>в</w:t>
      </w:r>
      <w:r>
        <w:t xml:space="preserve"> </w:t>
      </w:r>
      <w:r>
        <w:rPr>
          <w:rFonts w:hint="eastAsia"/>
        </w:rPr>
        <w:t>смеси</w:t>
      </w:r>
      <w:r>
        <w:t xml:space="preserve"> </w:t>
      </w:r>
      <w:r>
        <w:rPr>
          <w:rFonts w:hint="eastAsia"/>
        </w:rPr>
        <w:t>оксидов</w:t>
      </w:r>
      <w:r>
        <w:t xml:space="preserve"> </w:t>
      </w:r>
      <w:r>
        <w:rPr>
          <w:rFonts w:hint="eastAsia"/>
        </w:rPr>
        <w:t>Л</w:t>
      </w:r>
      <w:r>
        <w:t xml:space="preserve">/203 </w:t>
      </w:r>
      <w:r>
        <w:rPr>
          <w:rFonts w:hint="eastAsia"/>
        </w:rPr>
        <w:t>и</w:t>
      </w:r>
      <w:r>
        <w:t xml:space="preserve"> </w:t>
      </w:r>
      <w:r>
        <w:rPr>
          <w:rFonts w:hint="eastAsia"/>
        </w:rPr>
        <w:t>Бг</w:t>
      </w:r>
      <w:r>
        <w:t>0</w:t>
      </w:r>
    </w:p>
    <w:p w14:paraId="39148231" w14:textId="77777777" w:rsidR="00C27647" w:rsidRDefault="00C27647" w:rsidP="00C27647"/>
    <w:p w14:paraId="62D36D83" w14:textId="77777777" w:rsidR="00C27647" w:rsidRDefault="00C27647" w:rsidP="00C27647">
      <w:r>
        <w:t xml:space="preserve">3.4 </w:t>
      </w:r>
      <w:r>
        <w:rPr>
          <w:rFonts w:hint="eastAsia"/>
        </w:rPr>
        <w:t>Выводы</w:t>
      </w:r>
    </w:p>
    <w:p w14:paraId="641D2104" w14:textId="77777777" w:rsidR="00C27647" w:rsidRDefault="00C27647" w:rsidP="00C27647"/>
    <w:p w14:paraId="4C887BE8" w14:textId="77777777" w:rsidR="00C27647" w:rsidRDefault="00C27647" w:rsidP="00C27647">
      <w:r>
        <w:t xml:space="preserve">4 </w:t>
      </w:r>
      <w:r>
        <w:rPr>
          <w:rFonts w:hint="eastAsia"/>
        </w:rPr>
        <w:t>СТРУКТУРА</w:t>
      </w:r>
      <w:r>
        <w:t xml:space="preserve"> </w:t>
      </w:r>
      <w:r>
        <w:rPr>
          <w:rFonts w:hint="eastAsia"/>
        </w:rPr>
        <w:t>И</w:t>
      </w:r>
      <w:r>
        <w:t xml:space="preserve"> </w:t>
      </w:r>
      <w:r>
        <w:rPr>
          <w:rFonts w:hint="eastAsia"/>
        </w:rPr>
        <w:t>СВОЙСТВА</w:t>
      </w:r>
      <w:r>
        <w:t xml:space="preserve"> </w:t>
      </w:r>
      <w:r>
        <w:rPr>
          <w:rFonts w:hint="eastAsia"/>
        </w:rPr>
        <w:t>КОМПОЗИЦИОННЫХ</w:t>
      </w:r>
      <w:r>
        <w:t xml:space="preserve"> </w:t>
      </w:r>
      <w:r>
        <w:rPr>
          <w:rFonts w:hint="eastAsia"/>
        </w:rPr>
        <w:t>КЕРАМИЧЕСКИХ</w:t>
      </w:r>
      <w:r>
        <w:t xml:space="preserve"> </w:t>
      </w:r>
      <w:r>
        <w:rPr>
          <w:rFonts w:hint="eastAsia"/>
        </w:rPr>
        <w:t>МАТЕРИАЛОВ</w:t>
      </w:r>
    </w:p>
    <w:p w14:paraId="2B064AE0" w14:textId="77777777" w:rsidR="00C27647" w:rsidRDefault="00C27647" w:rsidP="00C27647"/>
    <w:p w14:paraId="2B7333D1" w14:textId="77777777" w:rsidR="00C27647" w:rsidRDefault="00C27647" w:rsidP="00C27647">
      <w:r>
        <w:t xml:space="preserve">4.1 </w:t>
      </w:r>
      <w:r>
        <w:rPr>
          <w:rFonts w:hint="eastAsia"/>
        </w:rPr>
        <w:t>Рентгенофазовый</w:t>
      </w:r>
      <w:r>
        <w:t xml:space="preserve"> </w:t>
      </w:r>
      <w:r>
        <w:rPr>
          <w:rFonts w:hint="eastAsia"/>
        </w:rPr>
        <w:t>анализ</w:t>
      </w:r>
      <w:r>
        <w:t xml:space="preserve"> </w:t>
      </w:r>
      <w:r>
        <w:rPr>
          <w:rFonts w:hint="eastAsia"/>
        </w:rPr>
        <w:t>исследуемых</w:t>
      </w:r>
      <w:r>
        <w:t xml:space="preserve"> </w:t>
      </w:r>
      <w:r>
        <w:rPr>
          <w:rFonts w:hint="eastAsia"/>
        </w:rPr>
        <w:t>материалов</w:t>
      </w:r>
    </w:p>
    <w:p w14:paraId="7D97947E" w14:textId="77777777" w:rsidR="00C27647" w:rsidRDefault="00C27647" w:rsidP="00C27647"/>
    <w:p w14:paraId="3B288F20" w14:textId="77777777" w:rsidR="00C27647" w:rsidRDefault="00C27647" w:rsidP="00C27647">
      <w:r>
        <w:t xml:space="preserve">4.2 </w:t>
      </w:r>
      <w:r>
        <w:rPr>
          <w:rFonts w:hint="eastAsia"/>
        </w:rPr>
        <w:t>Плотность</w:t>
      </w:r>
      <w:r>
        <w:t xml:space="preserve"> </w:t>
      </w:r>
      <w:r>
        <w:rPr>
          <w:rFonts w:hint="eastAsia"/>
        </w:rPr>
        <w:t>и</w:t>
      </w:r>
      <w:r>
        <w:t xml:space="preserve"> </w:t>
      </w:r>
      <w:r>
        <w:rPr>
          <w:rFonts w:hint="eastAsia"/>
        </w:rPr>
        <w:t>пористость</w:t>
      </w:r>
      <w:r>
        <w:t xml:space="preserve"> </w:t>
      </w:r>
      <w:r>
        <w:rPr>
          <w:rFonts w:hint="eastAsia"/>
        </w:rPr>
        <w:t>спеченных</w:t>
      </w:r>
      <w:r>
        <w:t xml:space="preserve"> </w:t>
      </w:r>
      <w:r>
        <w:rPr>
          <w:rFonts w:hint="eastAsia"/>
        </w:rPr>
        <w:t>материалов</w:t>
      </w:r>
    </w:p>
    <w:p w14:paraId="1E078117" w14:textId="77777777" w:rsidR="00C27647" w:rsidRDefault="00C27647" w:rsidP="00C27647"/>
    <w:p w14:paraId="20F00741" w14:textId="77777777" w:rsidR="00C27647" w:rsidRDefault="00C27647" w:rsidP="00C27647">
      <w:r>
        <w:t xml:space="preserve">4.3 </w:t>
      </w:r>
      <w:r>
        <w:rPr>
          <w:rFonts w:hint="eastAsia"/>
        </w:rPr>
        <w:t>Структурные</w:t>
      </w:r>
      <w:r>
        <w:t xml:space="preserve"> </w:t>
      </w:r>
      <w:r>
        <w:rPr>
          <w:rFonts w:hint="eastAsia"/>
        </w:rPr>
        <w:t>исследования</w:t>
      </w:r>
      <w:r>
        <w:t xml:space="preserve"> </w:t>
      </w:r>
      <w:r>
        <w:rPr>
          <w:rFonts w:hint="eastAsia"/>
        </w:rPr>
        <w:t>керамических</w:t>
      </w:r>
      <w:r>
        <w:t xml:space="preserve"> </w:t>
      </w:r>
      <w:r>
        <w:rPr>
          <w:rFonts w:hint="eastAsia"/>
        </w:rPr>
        <w:t>композиционных</w:t>
      </w:r>
      <w:r>
        <w:t xml:space="preserve"> </w:t>
      </w:r>
      <w:r>
        <w:rPr>
          <w:rFonts w:hint="eastAsia"/>
        </w:rPr>
        <w:t>материалов</w:t>
      </w:r>
    </w:p>
    <w:p w14:paraId="33530F6C" w14:textId="77777777" w:rsidR="00C27647" w:rsidRDefault="00C27647" w:rsidP="00C27647"/>
    <w:p w14:paraId="14836EAA" w14:textId="77777777" w:rsidR="00C27647" w:rsidRDefault="00C27647" w:rsidP="00C27647">
      <w:r>
        <w:t xml:space="preserve">4.3.1 </w:t>
      </w:r>
      <w:r>
        <w:rPr>
          <w:rFonts w:hint="eastAsia"/>
        </w:rPr>
        <w:t>Структура</w:t>
      </w:r>
      <w:r>
        <w:t xml:space="preserve"> </w:t>
      </w:r>
      <w:r>
        <w:rPr>
          <w:rFonts w:hint="eastAsia"/>
        </w:rPr>
        <w:t>композиционных</w:t>
      </w:r>
      <w:r>
        <w:t xml:space="preserve"> </w:t>
      </w:r>
      <w:r>
        <w:rPr>
          <w:rFonts w:hint="eastAsia"/>
        </w:rPr>
        <w:t>материалов</w:t>
      </w:r>
      <w:r>
        <w:t xml:space="preserve"> </w:t>
      </w:r>
      <w:r>
        <w:rPr>
          <w:rFonts w:hint="eastAsia"/>
        </w:rPr>
        <w:t>системы</w:t>
      </w:r>
      <w:r>
        <w:t xml:space="preserve"> A/2</w:t>
      </w:r>
      <w:r>
        <w:rPr>
          <w:rFonts w:hint="eastAsia"/>
        </w:rPr>
        <w:t>Ü</w:t>
      </w:r>
      <w:r>
        <w:t>3-Zr</w:t>
      </w:r>
      <w:r>
        <w:rPr>
          <w:rFonts w:hint="eastAsia"/>
        </w:rPr>
        <w:t>Ü</w:t>
      </w:r>
      <w:r>
        <w:t xml:space="preserve">2 </w:t>
      </w:r>
      <w:r>
        <w:rPr>
          <w:rFonts w:hint="eastAsia"/>
        </w:rPr>
        <w:t>с</w:t>
      </w:r>
      <w:r>
        <w:t xml:space="preserve"> </w:t>
      </w:r>
      <w:r>
        <w:rPr>
          <w:rFonts w:hint="eastAsia"/>
        </w:rPr>
        <w:t>различным</w:t>
      </w:r>
      <w:r>
        <w:t xml:space="preserve"> </w:t>
      </w:r>
      <w:r>
        <w:rPr>
          <w:rFonts w:hint="eastAsia"/>
        </w:rPr>
        <w:t>соотношением</w:t>
      </w:r>
      <w:r>
        <w:t xml:space="preserve"> </w:t>
      </w:r>
      <w:r>
        <w:rPr>
          <w:rFonts w:hint="eastAsia"/>
        </w:rPr>
        <w:t>компонентов</w:t>
      </w:r>
    </w:p>
    <w:p w14:paraId="11392DBA" w14:textId="77777777" w:rsidR="00C27647" w:rsidRDefault="00C27647" w:rsidP="00C27647"/>
    <w:p w14:paraId="599BF45D" w14:textId="77777777" w:rsidR="00C27647" w:rsidRDefault="00C27647" w:rsidP="00C27647">
      <w:r>
        <w:t xml:space="preserve">4.3.2 </w:t>
      </w:r>
      <w:r>
        <w:rPr>
          <w:rFonts w:hint="eastAsia"/>
        </w:rPr>
        <w:t>Формирование</w:t>
      </w:r>
      <w:r>
        <w:t xml:space="preserve"> </w:t>
      </w:r>
      <w:r>
        <w:rPr>
          <w:rFonts w:hint="eastAsia"/>
        </w:rPr>
        <w:t>структуры</w:t>
      </w:r>
      <w:r>
        <w:t xml:space="preserve"> </w:t>
      </w:r>
      <w:r>
        <w:rPr>
          <w:rFonts w:hint="eastAsia"/>
        </w:rPr>
        <w:t>композиционных</w:t>
      </w:r>
      <w:r>
        <w:t xml:space="preserve"> </w:t>
      </w:r>
      <w:r>
        <w:rPr>
          <w:rFonts w:hint="eastAsia"/>
        </w:rPr>
        <w:t>материалов</w:t>
      </w:r>
      <w:r>
        <w:t xml:space="preserve"> </w:t>
      </w:r>
      <w:r>
        <w:rPr>
          <w:rFonts w:hint="eastAsia"/>
        </w:rPr>
        <w:t>системы</w:t>
      </w:r>
      <w:r>
        <w:t xml:space="preserve"> A/2</w:t>
      </w:r>
      <w:r>
        <w:rPr>
          <w:rFonts w:hint="eastAsia"/>
        </w:rPr>
        <w:t>Ü</w:t>
      </w:r>
      <w:r>
        <w:t>3- Zr</w:t>
      </w:r>
      <w:r>
        <w:rPr>
          <w:rFonts w:hint="eastAsia"/>
        </w:rPr>
        <w:t>Ü</w:t>
      </w:r>
      <w:r>
        <w:t xml:space="preserve">2 </w:t>
      </w:r>
      <w:r>
        <w:rPr>
          <w:rFonts w:hint="eastAsia"/>
        </w:rPr>
        <w:t>с</w:t>
      </w:r>
      <w:r>
        <w:t xml:space="preserve"> </w:t>
      </w:r>
      <w:r>
        <w:rPr>
          <w:rFonts w:hint="eastAsia"/>
        </w:rPr>
        <w:t>пластинчатыми</w:t>
      </w:r>
      <w:r>
        <w:t xml:space="preserve"> </w:t>
      </w:r>
      <w:r>
        <w:rPr>
          <w:rFonts w:hint="eastAsia"/>
        </w:rPr>
        <w:t>кристаллами</w:t>
      </w:r>
      <w:r>
        <w:t xml:space="preserve"> </w:t>
      </w:r>
      <w:r>
        <w:rPr>
          <w:rFonts w:hint="eastAsia"/>
        </w:rPr>
        <w:t>гексаалюмината</w:t>
      </w:r>
      <w:r>
        <w:t xml:space="preserve"> </w:t>
      </w:r>
      <w:r>
        <w:rPr>
          <w:rFonts w:hint="eastAsia"/>
        </w:rPr>
        <w:t>стронция</w:t>
      </w:r>
    </w:p>
    <w:p w14:paraId="4EFA6BAD" w14:textId="77777777" w:rsidR="00C27647" w:rsidRDefault="00C27647" w:rsidP="00C27647"/>
    <w:p w14:paraId="7801A828" w14:textId="77777777" w:rsidR="00C27647" w:rsidRDefault="00C27647" w:rsidP="00C27647">
      <w:r>
        <w:t xml:space="preserve">4.4. </w:t>
      </w:r>
      <w:r>
        <w:rPr>
          <w:rFonts w:hint="eastAsia"/>
        </w:rPr>
        <w:t>Механические</w:t>
      </w:r>
      <w:r>
        <w:t xml:space="preserve"> </w:t>
      </w:r>
      <w:r>
        <w:rPr>
          <w:rFonts w:hint="eastAsia"/>
        </w:rPr>
        <w:t>свойства</w:t>
      </w:r>
      <w:r>
        <w:t xml:space="preserve"> </w:t>
      </w:r>
      <w:r>
        <w:rPr>
          <w:rFonts w:hint="eastAsia"/>
        </w:rPr>
        <w:t>многокомпонентной</w:t>
      </w:r>
      <w:r>
        <w:t xml:space="preserve"> </w:t>
      </w:r>
      <w:r>
        <w:rPr>
          <w:rFonts w:hint="eastAsia"/>
        </w:rPr>
        <w:t>оксидной</w:t>
      </w:r>
      <w:r>
        <w:t xml:space="preserve"> </w:t>
      </w:r>
      <w:r>
        <w:rPr>
          <w:rFonts w:hint="eastAsia"/>
        </w:rPr>
        <w:t>керамики</w:t>
      </w:r>
    </w:p>
    <w:p w14:paraId="729CFE57" w14:textId="77777777" w:rsidR="00C27647" w:rsidRDefault="00C27647" w:rsidP="00C27647"/>
    <w:p w14:paraId="0BD63A88" w14:textId="77777777" w:rsidR="00C27647" w:rsidRDefault="00C27647" w:rsidP="00C27647">
      <w:r>
        <w:t xml:space="preserve">4.4.1 </w:t>
      </w:r>
      <w:r>
        <w:rPr>
          <w:rFonts w:hint="eastAsia"/>
        </w:rPr>
        <w:t>Дюрометрические</w:t>
      </w:r>
      <w:r>
        <w:t xml:space="preserve"> </w:t>
      </w:r>
      <w:r>
        <w:rPr>
          <w:rFonts w:hint="eastAsia"/>
        </w:rPr>
        <w:t>исследования</w:t>
      </w:r>
    </w:p>
    <w:p w14:paraId="34902EAD" w14:textId="77777777" w:rsidR="00C27647" w:rsidRDefault="00C27647" w:rsidP="00C27647"/>
    <w:p w14:paraId="1A5B7053" w14:textId="77777777" w:rsidR="00C27647" w:rsidRDefault="00C27647" w:rsidP="00C27647">
      <w:r>
        <w:t xml:space="preserve">4.4.2 </w:t>
      </w:r>
      <w:r>
        <w:rPr>
          <w:rFonts w:hint="eastAsia"/>
        </w:rPr>
        <w:t>Прочностные</w:t>
      </w:r>
      <w:r>
        <w:t xml:space="preserve"> </w:t>
      </w:r>
      <w:r>
        <w:rPr>
          <w:rFonts w:hint="eastAsia"/>
        </w:rPr>
        <w:t>свойства</w:t>
      </w:r>
      <w:r>
        <w:t xml:space="preserve"> </w:t>
      </w:r>
      <w:r>
        <w:rPr>
          <w:rFonts w:hint="eastAsia"/>
        </w:rPr>
        <w:t>керамических</w:t>
      </w:r>
      <w:r>
        <w:t xml:space="preserve"> </w:t>
      </w:r>
      <w:r>
        <w:rPr>
          <w:rFonts w:hint="eastAsia"/>
        </w:rPr>
        <w:t>материалов</w:t>
      </w:r>
      <w:r>
        <w:t xml:space="preserve"> </w:t>
      </w:r>
      <w:r>
        <w:rPr>
          <w:rFonts w:hint="eastAsia"/>
        </w:rPr>
        <w:t>при</w:t>
      </w:r>
      <w:r>
        <w:t xml:space="preserve"> </w:t>
      </w:r>
      <w:r>
        <w:rPr>
          <w:rFonts w:hint="eastAsia"/>
        </w:rPr>
        <w:t>испытаниях</w:t>
      </w:r>
      <w:r>
        <w:t xml:space="preserve"> </w:t>
      </w:r>
      <w:r>
        <w:rPr>
          <w:rFonts w:hint="eastAsia"/>
        </w:rPr>
        <w:t>на</w:t>
      </w:r>
      <w:r>
        <w:t xml:space="preserve"> </w:t>
      </w:r>
      <w:r>
        <w:rPr>
          <w:rFonts w:hint="eastAsia"/>
        </w:rPr>
        <w:t>трехточечный</w:t>
      </w:r>
      <w:r>
        <w:t xml:space="preserve"> </w:t>
      </w:r>
      <w:r>
        <w:rPr>
          <w:rFonts w:hint="eastAsia"/>
        </w:rPr>
        <w:t>изгиб</w:t>
      </w:r>
    </w:p>
    <w:p w14:paraId="40F0F2F3" w14:textId="77777777" w:rsidR="00C27647" w:rsidRDefault="00C27647" w:rsidP="00C27647"/>
    <w:p w14:paraId="76A52319" w14:textId="77777777" w:rsidR="00C27647" w:rsidRDefault="00C27647" w:rsidP="00C27647">
      <w:r>
        <w:t xml:space="preserve">4.4.3 </w:t>
      </w:r>
      <w:r>
        <w:rPr>
          <w:rFonts w:hint="eastAsia"/>
        </w:rPr>
        <w:t>Определение</w:t>
      </w:r>
      <w:r>
        <w:t xml:space="preserve"> </w:t>
      </w:r>
      <w:r>
        <w:rPr>
          <w:rFonts w:hint="eastAsia"/>
        </w:rPr>
        <w:t>трещиностойкости</w:t>
      </w:r>
      <w:r>
        <w:t xml:space="preserve"> </w:t>
      </w:r>
      <w:r>
        <w:rPr>
          <w:rFonts w:hint="eastAsia"/>
        </w:rPr>
        <w:t>керамических</w:t>
      </w:r>
      <w:r>
        <w:t xml:space="preserve"> </w:t>
      </w:r>
      <w:r>
        <w:rPr>
          <w:rFonts w:hint="eastAsia"/>
        </w:rPr>
        <w:t>материалов</w:t>
      </w:r>
      <w:r>
        <w:t xml:space="preserve"> </w:t>
      </w:r>
      <w:r>
        <w:rPr>
          <w:rFonts w:hint="eastAsia"/>
        </w:rPr>
        <w:t>методом</w:t>
      </w:r>
      <w:r>
        <w:t xml:space="preserve"> SEVNB</w:t>
      </w:r>
    </w:p>
    <w:p w14:paraId="38407995" w14:textId="77777777" w:rsidR="00C27647" w:rsidRDefault="00C27647" w:rsidP="00C27647"/>
    <w:p w14:paraId="1C851A94" w14:textId="77777777" w:rsidR="00C27647" w:rsidRDefault="00C27647" w:rsidP="00C27647">
      <w:r>
        <w:t xml:space="preserve">4.4.4 </w:t>
      </w:r>
      <w:r>
        <w:rPr>
          <w:rFonts w:hint="eastAsia"/>
        </w:rPr>
        <w:t>Определение</w:t>
      </w:r>
      <w:r>
        <w:t xml:space="preserve"> </w:t>
      </w:r>
      <w:r>
        <w:rPr>
          <w:rFonts w:hint="eastAsia"/>
        </w:rPr>
        <w:t>трещиностойкости</w:t>
      </w:r>
      <w:r>
        <w:t xml:space="preserve"> </w:t>
      </w:r>
      <w:r>
        <w:rPr>
          <w:rFonts w:hint="eastAsia"/>
        </w:rPr>
        <w:t>керамических</w:t>
      </w:r>
      <w:r>
        <w:t xml:space="preserve"> </w:t>
      </w:r>
      <w:r>
        <w:rPr>
          <w:rFonts w:hint="eastAsia"/>
        </w:rPr>
        <w:t>материалов</w:t>
      </w:r>
      <w:r>
        <w:t xml:space="preserve"> </w:t>
      </w:r>
      <w:r>
        <w:rPr>
          <w:rFonts w:hint="eastAsia"/>
        </w:rPr>
        <w:t>методом</w:t>
      </w:r>
    </w:p>
    <w:p w14:paraId="39596440" w14:textId="77777777" w:rsidR="00C27647" w:rsidRDefault="00C27647" w:rsidP="00C27647"/>
    <w:p w14:paraId="3567C5D7" w14:textId="77777777" w:rsidR="00C27647" w:rsidRDefault="00C27647" w:rsidP="00C27647">
      <w:r>
        <w:rPr>
          <w:rFonts w:hint="eastAsia"/>
        </w:rPr>
        <w:t>индентирования</w:t>
      </w:r>
    </w:p>
    <w:p w14:paraId="691D93BB" w14:textId="77777777" w:rsidR="00C27647" w:rsidRDefault="00C27647" w:rsidP="00C27647"/>
    <w:p w14:paraId="2EB969D7" w14:textId="77777777" w:rsidR="00C27647" w:rsidRDefault="00C27647" w:rsidP="00C27647">
      <w:r>
        <w:t xml:space="preserve">4.5 </w:t>
      </w:r>
      <w:r>
        <w:rPr>
          <w:rFonts w:hint="eastAsia"/>
        </w:rPr>
        <w:t>Выводы</w:t>
      </w:r>
    </w:p>
    <w:p w14:paraId="1A1E2F14" w14:textId="77777777" w:rsidR="00C27647" w:rsidRDefault="00C27647" w:rsidP="00C27647"/>
    <w:p w14:paraId="1300E12B" w14:textId="77777777" w:rsidR="00C27647" w:rsidRDefault="00C27647" w:rsidP="00C27647">
      <w:r>
        <w:t xml:space="preserve">5 </w:t>
      </w:r>
      <w:r>
        <w:rPr>
          <w:rFonts w:hint="eastAsia"/>
        </w:rPr>
        <w:t>АПРОБАЦИЯ</w:t>
      </w:r>
      <w:r>
        <w:t xml:space="preserve"> </w:t>
      </w:r>
      <w:r>
        <w:rPr>
          <w:rFonts w:hint="eastAsia"/>
        </w:rPr>
        <w:t>РЕЗУЛЬТАТОВ</w:t>
      </w:r>
      <w:r>
        <w:t xml:space="preserve"> </w:t>
      </w:r>
      <w:r>
        <w:rPr>
          <w:rFonts w:hint="eastAsia"/>
        </w:rPr>
        <w:t>ЭКСПЕРИМЕНТАЛЬНЫХ</w:t>
      </w:r>
      <w:r>
        <w:t xml:space="preserve"> </w:t>
      </w:r>
      <w:r>
        <w:rPr>
          <w:rFonts w:hint="eastAsia"/>
        </w:rPr>
        <w:t>ИССЛЕДОВАНИЙ</w:t>
      </w:r>
    </w:p>
    <w:p w14:paraId="23CAEC5D" w14:textId="77777777" w:rsidR="00C27647" w:rsidRDefault="00C27647" w:rsidP="00C27647"/>
    <w:p w14:paraId="3ADA7909" w14:textId="77777777" w:rsidR="00C27647" w:rsidRDefault="00C27647" w:rsidP="00C27647">
      <w:r>
        <w:t xml:space="preserve">5.1 </w:t>
      </w:r>
      <w:r>
        <w:rPr>
          <w:rFonts w:hint="eastAsia"/>
        </w:rPr>
        <w:t>Применение</w:t>
      </w:r>
      <w:r>
        <w:t xml:space="preserve"> </w:t>
      </w:r>
      <w:r>
        <w:rPr>
          <w:rFonts w:hint="eastAsia"/>
        </w:rPr>
        <w:t>керамических</w:t>
      </w:r>
      <w:r>
        <w:t xml:space="preserve"> </w:t>
      </w:r>
      <w:r>
        <w:rPr>
          <w:rFonts w:hint="eastAsia"/>
        </w:rPr>
        <w:t>композиционных</w:t>
      </w:r>
      <w:r>
        <w:t xml:space="preserve"> </w:t>
      </w:r>
      <w:r>
        <w:rPr>
          <w:rFonts w:hint="eastAsia"/>
        </w:rPr>
        <w:t>материалов</w:t>
      </w:r>
      <w:r>
        <w:t xml:space="preserve"> </w:t>
      </w:r>
      <w:r>
        <w:rPr>
          <w:rFonts w:hint="eastAsia"/>
        </w:rPr>
        <w:t>системы</w:t>
      </w:r>
      <w:r>
        <w:t xml:space="preserve"> A/2</w:t>
      </w:r>
      <w:r>
        <w:rPr>
          <w:rFonts w:hint="eastAsia"/>
        </w:rPr>
        <w:t>Ü</w:t>
      </w:r>
      <w:r>
        <w:t>3-Zr</w:t>
      </w:r>
      <w:r>
        <w:rPr>
          <w:rFonts w:hint="eastAsia"/>
        </w:rPr>
        <w:t>Ü</w:t>
      </w:r>
      <w:r>
        <w:t xml:space="preserve">2 </w:t>
      </w:r>
      <w:r>
        <w:rPr>
          <w:rFonts w:hint="eastAsia"/>
        </w:rPr>
        <w:t>с</w:t>
      </w:r>
      <w:r>
        <w:t xml:space="preserve"> </w:t>
      </w:r>
      <w:r>
        <w:rPr>
          <w:rFonts w:hint="eastAsia"/>
        </w:rPr>
        <w:t>включениями</w:t>
      </w:r>
      <w:r>
        <w:t xml:space="preserve"> </w:t>
      </w:r>
      <w:r>
        <w:rPr>
          <w:rFonts w:hint="eastAsia"/>
        </w:rPr>
        <w:t>гексаалюмината</w:t>
      </w:r>
      <w:r>
        <w:t xml:space="preserve"> </w:t>
      </w:r>
      <w:r>
        <w:rPr>
          <w:rFonts w:hint="eastAsia"/>
        </w:rPr>
        <w:t>стронция</w:t>
      </w:r>
      <w:r>
        <w:t xml:space="preserve"> </w:t>
      </w:r>
      <w:r>
        <w:rPr>
          <w:rFonts w:hint="eastAsia"/>
        </w:rPr>
        <w:t>для</w:t>
      </w:r>
      <w:r>
        <w:t xml:space="preserve"> </w:t>
      </w:r>
      <w:r>
        <w:rPr>
          <w:rFonts w:hint="eastAsia"/>
        </w:rPr>
        <w:t>изготовления</w:t>
      </w:r>
      <w:r>
        <w:t xml:space="preserve"> </w:t>
      </w:r>
      <w:r>
        <w:rPr>
          <w:rFonts w:hint="eastAsia"/>
        </w:rPr>
        <w:t>эндопротезов</w:t>
      </w:r>
      <w:r>
        <w:t xml:space="preserve"> </w:t>
      </w:r>
      <w:r>
        <w:rPr>
          <w:rFonts w:hint="eastAsia"/>
        </w:rPr>
        <w:t>тазобедренного</w:t>
      </w:r>
      <w:r>
        <w:t xml:space="preserve"> </w:t>
      </w:r>
      <w:r>
        <w:rPr>
          <w:rFonts w:hint="eastAsia"/>
        </w:rPr>
        <w:t>и</w:t>
      </w:r>
      <w:r>
        <w:t xml:space="preserve"> </w:t>
      </w:r>
      <w:r>
        <w:rPr>
          <w:rFonts w:hint="eastAsia"/>
        </w:rPr>
        <w:t>коленного</w:t>
      </w:r>
      <w:r>
        <w:t xml:space="preserve"> </w:t>
      </w:r>
      <w:r>
        <w:rPr>
          <w:rFonts w:hint="eastAsia"/>
        </w:rPr>
        <w:t>суставов</w:t>
      </w:r>
    </w:p>
    <w:p w14:paraId="6A623285" w14:textId="77777777" w:rsidR="00C27647" w:rsidRDefault="00C27647" w:rsidP="00C27647"/>
    <w:p w14:paraId="543919DE" w14:textId="77777777" w:rsidR="00C27647" w:rsidRDefault="00C27647" w:rsidP="00C27647">
      <w:r>
        <w:t xml:space="preserve">5.2 </w:t>
      </w:r>
      <w:r>
        <w:rPr>
          <w:rFonts w:hint="eastAsia"/>
        </w:rPr>
        <w:t>Применение</w:t>
      </w:r>
      <w:r>
        <w:t xml:space="preserve"> </w:t>
      </w:r>
      <w:r>
        <w:rPr>
          <w:rFonts w:hint="eastAsia"/>
        </w:rPr>
        <w:t>разработанных</w:t>
      </w:r>
      <w:r>
        <w:t xml:space="preserve"> </w:t>
      </w:r>
      <w:r>
        <w:rPr>
          <w:rFonts w:hint="eastAsia"/>
        </w:rPr>
        <w:t>материалов</w:t>
      </w:r>
      <w:r>
        <w:t xml:space="preserve"> </w:t>
      </w:r>
      <w:r>
        <w:rPr>
          <w:rFonts w:hint="eastAsia"/>
        </w:rPr>
        <w:t>в</w:t>
      </w:r>
      <w:r>
        <w:t xml:space="preserve"> </w:t>
      </w:r>
      <w:r>
        <w:rPr>
          <w:rFonts w:hint="eastAsia"/>
        </w:rPr>
        <w:t>конструкции</w:t>
      </w:r>
      <w:r>
        <w:t xml:space="preserve"> </w:t>
      </w:r>
      <w:r>
        <w:rPr>
          <w:rFonts w:hint="eastAsia"/>
        </w:rPr>
        <w:t>жидкостного</w:t>
      </w:r>
      <w:r>
        <w:t xml:space="preserve"> </w:t>
      </w:r>
      <w:r>
        <w:rPr>
          <w:rFonts w:hint="eastAsia"/>
        </w:rPr>
        <w:t>хроматографа</w:t>
      </w:r>
      <w:r>
        <w:t xml:space="preserve"> </w:t>
      </w:r>
      <w:r>
        <w:rPr>
          <w:rFonts w:hint="eastAsia"/>
        </w:rPr>
        <w:t>«</w:t>
      </w:r>
      <w:r>
        <w:rPr>
          <w:rFonts w:hint="eastAsia"/>
        </w:rPr>
        <w:t>Милихром</w:t>
      </w:r>
      <w:r>
        <w:t xml:space="preserve"> </w:t>
      </w:r>
      <w:r>
        <w:rPr>
          <w:rFonts w:hint="eastAsia"/>
        </w:rPr>
        <w:t>А</w:t>
      </w:r>
      <w:r>
        <w:t>-02</w:t>
      </w:r>
      <w:r>
        <w:rPr>
          <w:rFonts w:hint="eastAsia"/>
        </w:rPr>
        <w:t>»</w:t>
      </w:r>
    </w:p>
    <w:p w14:paraId="2DA235A9" w14:textId="77777777" w:rsidR="00C27647" w:rsidRDefault="00C27647" w:rsidP="00C27647"/>
    <w:p w14:paraId="42F17055" w14:textId="77777777" w:rsidR="00C27647" w:rsidRDefault="00C27647" w:rsidP="00C27647">
      <w:r>
        <w:t xml:space="preserve">5.3 </w:t>
      </w:r>
      <w:r>
        <w:rPr>
          <w:rFonts w:hint="eastAsia"/>
        </w:rPr>
        <w:t>Применение</w:t>
      </w:r>
      <w:r>
        <w:t xml:space="preserve"> </w:t>
      </w:r>
      <w:r>
        <w:rPr>
          <w:rFonts w:hint="eastAsia"/>
        </w:rPr>
        <w:t>результатов</w:t>
      </w:r>
      <w:r>
        <w:t xml:space="preserve"> </w:t>
      </w:r>
      <w:r>
        <w:rPr>
          <w:rFonts w:hint="eastAsia"/>
        </w:rPr>
        <w:t>исследований</w:t>
      </w:r>
      <w:r>
        <w:t xml:space="preserve"> </w:t>
      </w:r>
      <w:r>
        <w:rPr>
          <w:rFonts w:hint="eastAsia"/>
        </w:rPr>
        <w:t>для</w:t>
      </w:r>
      <w:r>
        <w:t xml:space="preserve"> </w:t>
      </w:r>
      <w:r>
        <w:rPr>
          <w:rFonts w:hint="eastAsia"/>
        </w:rPr>
        <w:t>повышения</w:t>
      </w:r>
      <w:r>
        <w:t xml:space="preserve"> </w:t>
      </w:r>
      <w:r>
        <w:rPr>
          <w:rFonts w:hint="eastAsia"/>
        </w:rPr>
        <w:t>твердости</w:t>
      </w:r>
      <w:r>
        <w:t xml:space="preserve"> </w:t>
      </w:r>
      <w:r>
        <w:rPr>
          <w:rFonts w:hint="eastAsia"/>
        </w:rPr>
        <w:t>и</w:t>
      </w:r>
      <w:r>
        <w:t xml:space="preserve"> </w:t>
      </w:r>
      <w:r>
        <w:rPr>
          <w:rFonts w:hint="eastAsia"/>
        </w:rPr>
        <w:t>износостойкости</w:t>
      </w:r>
      <w:r>
        <w:t xml:space="preserve"> </w:t>
      </w:r>
      <w:r>
        <w:rPr>
          <w:rFonts w:hint="eastAsia"/>
        </w:rPr>
        <w:t>рабочих</w:t>
      </w:r>
      <w:r>
        <w:t xml:space="preserve"> </w:t>
      </w:r>
      <w:r>
        <w:rPr>
          <w:rFonts w:hint="eastAsia"/>
        </w:rPr>
        <w:t>поверхностей</w:t>
      </w:r>
      <w:r>
        <w:t xml:space="preserve"> </w:t>
      </w:r>
      <w:r>
        <w:rPr>
          <w:rFonts w:hint="eastAsia"/>
        </w:rPr>
        <w:t>изделий</w:t>
      </w:r>
    </w:p>
    <w:p w14:paraId="436F41D9" w14:textId="77777777" w:rsidR="00C27647" w:rsidRDefault="00C27647" w:rsidP="00C27647"/>
    <w:p w14:paraId="1E3DFAED" w14:textId="77777777" w:rsidR="00C27647" w:rsidRDefault="00C27647" w:rsidP="00C27647">
      <w:r>
        <w:t xml:space="preserve">5.4 </w:t>
      </w:r>
      <w:r>
        <w:rPr>
          <w:rFonts w:hint="eastAsia"/>
        </w:rPr>
        <w:t>Разработка</w:t>
      </w:r>
      <w:r>
        <w:t xml:space="preserve"> </w:t>
      </w:r>
      <w:r>
        <w:rPr>
          <w:rFonts w:hint="eastAsia"/>
        </w:rPr>
        <w:t>режущих</w:t>
      </w:r>
      <w:r>
        <w:t xml:space="preserve"> </w:t>
      </w:r>
      <w:r>
        <w:rPr>
          <w:rFonts w:hint="eastAsia"/>
        </w:rPr>
        <w:t>пластин</w:t>
      </w:r>
      <w:r>
        <w:t xml:space="preserve"> </w:t>
      </w:r>
      <w:r>
        <w:rPr>
          <w:rFonts w:hint="eastAsia"/>
        </w:rPr>
        <w:t>из</w:t>
      </w:r>
      <w:r>
        <w:t xml:space="preserve"> </w:t>
      </w:r>
      <w:r>
        <w:rPr>
          <w:rFonts w:hint="eastAsia"/>
        </w:rPr>
        <w:t>керамических</w:t>
      </w:r>
      <w:r>
        <w:t xml:space="preserve"> </w:t>
      </w:r>
      <w:r>
        <w:rPr>
          <w:rFonts w:hint="eastAsia"/>
        </w:rPr>
        <w:t>композиционных</w:t>
      </w:r>
      <w:r>
        <w:t xml:space="preserve"> </w:t>
      </w:r>
      <w:r>
        <w:rPr>
          <w:rFonts w:hint="eastAsia"/>
        </w:rPr>
        <w:t>материалов</w:t>
      </w:r>
      <w:r>
        <w:t xml:space="preserve"> </w:t>
      </w:r>
      <w:r>
        <w:rPr>
          <w:rFonts w:hint="eastAsia"/>
        </w:rPr>
        <w:t>системы</w:t>
      </w:r>
      <w:r>
        <w:t xml:space="preserve"> </w:t>
      </w:r>
      <w:r>
        <w:rPr>
          <w:rFonts w:hint="eastAsia"/>
        </w:rPr>
        <w:t>Л</w:t>
      </w:r>
      <w:r>
        <w:t>12</w:t>
      </w:r>
      <w:r>
        <w:rPr>
          <w:rFonts w:hint="eastAsia"/>
        </w:rPr>
        <w:t>О</w:t>
      </w:r>
      <w:r>
        <w:t>3-2</w:t>
      </w:r>
      <w:r>
        <w:rPr>
          <w:rFonts w:hint="eastAsia"/>
        </w:rPr>
        <w:t>тО</w:t>
      </w:r>
      <w:r>
        <w:t xml:space="preserve">2 </w:t>
      </w:r>
      <w:r>
        <w:rPr>
          <w:rFonts w:hint="eastAsia"/>
        </w:rPr>
        <w:t>с</w:t>
      </w:r>
      <w:r>
        <w:t xml:space="preserve"> </w:t>
      </w:r>
      <w:r>
        <w:rPr>
          <w:rFonts w:hint="eastAsia"/>
        </w:rPr>
        <w:t>включениями</w:t>
      </w:r>
      <w:r>
        <w:t xml:space="preserve"> </w:t>
      </w:r>
      <w:r>
        <w:rPr>
          <w:rFonts w:hint="eastAsia"/>
        </w:rPr>
        <w:t>гексаалюмината</w:t>
      </w:r>
      <w:r>
        <w:t xml:space="preserve"> </w:t>
      </w:r>
      <w:r>
        <w:rPr>
          <w:rFonts w:hint="eastAsia"/>
        </w:rPr>
        <w:t>стронция</w:t>
      </w:r>
    </w:p>
    <w:p w14:paraId="4AD00873" w14:textId="77777777" w:rsidR="00C27647" w:rsidRDefault="00C27647" w:rsidP="00C27647"/>
    <w:p w14:paraId="29E10004" w14:textId="77777777" w:rsidR="00C27647" w:rsidRDefault="00C27647" w:rsidP="00C27647">
      <w:r>
        <w:t xml:space="preserve">5.5 </w:t>
      </w:r>
      <w:r>
        <w:rPr>
          <w:rFonts w:hint="eastAsia"/>
        </w:rPr>
        <w:t>Применение</w:t>
      </w:r>
      <w:r>
        <w:t xml:space="preserve"> </w:t>
      </w:r>
      <w:r>
        <w:rPr>
          <w:rFonts w:hint="eastAsia"/>
        </w:rPr>
        <w:t>результатов</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37CA63EF" w14:textId="77777777" w:rsidR="00C27647" w:rsidRDefault="00C27647" w:rsidP="00C27647"/>
    <w:p w14:paraId="6A68906D" w14:textId="77777777" w:rsidR="00C27647" w:rsidRDefault="00C27647" w:rsidP="00C27647">
      <w:r>
        <w:lastRenderedPageBreak/>
        <w:t xml:space="preserve">5.6 </w:t>
      </w:r>
      <w:r>
        <w:rPr>
          <w:rFonts w:hint="eastAsia"/>
        </w:rPr>
        <w:t>Выводы</w:t>
      </w:r>
    </w:p>
    <w:p w14:paraId="4879A62D" w14:textId="77777777" w:rsidR="00C27647" w:rsidRDefault="00C27647" w:rsidP="00C27647"/>
    <w:p w14:paraId="7DE8DA7F" w14:textId="77777777" w:rsidR="00C27647" w:rsidRDefault="00C27647" w:rsidP="00C27647">
      <w:r>
        <w:rPr>
          <w:rFonts w:hint="eastAsia"/>
        </w:rPr>
        <w:t>ЗАКЛЮЧЕНИЕ</w:t>
      </w:r>
    </w:p>
    <w:p w14:paraId="69132548" w14:textId="77777777" w:rsidR="00C27647" w:rsidRDefault="00C27647" w:rsidP="00C27647"/>
    <w:p w14:paraId="1E8A31C5" w14:textId="77777777" w:rsidR="00C27647" w:rsidRDefault="00C27647" w:rsidP="00C27647">
      <w:r>
        <w:rPr>
          <w:rFonts w:hint="eastAsia"/>
        </w:rPr>
        <w:t>СПИСОК</w:t>
      </w:r>
      <w:r>
        <w:t xml:space="preserve"> </w:t>
      </w:r>
      <w:r>
        <w:rPr>
          <w:rFonts w:hint="eastAsia"/>
        </w:rPr>
        <w:t>ЛИТЕРАТУРЫ</w:t>
      </w:r>
    </w:p>
    <w:p w14:paraId="36A41AA6" w14:textId="77777777" w:rsidR="00C27647" w:rsidRDefault="00C27647" w:rsidP="00C27647"/>
    <w:p w14:paraId="509F221A" w14:textId="77777777" w:rsidR="00C27647" w:rsidRDefault="00C27647" w:rsidP="00C27647">
      <w:r>
        <w:rPr>
          <w:rFonts w:hint="eastAsia"/>
        </w:rPr>
        <w:t>Приложение</w:t>
      </w:r>
      <w:r>
        <w:t xml:space="preserve"> </w:t>
      </w:r>
      <w:r>
        <w:rPr>
          <w:rFonts w:hint="eastAsia"/>
        </w:rPr>
        <w:t>А</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w:t>
      </w:r>
      <w:r>
        <w:rPr>
          <w:rFonts w:hint="eastAsia"/>
        </w:rPr>
        <w:t>Способ</w:t>
      </w:r>
      <w:r>
        <w:t xml:space="preserve"> </w:t>
      </w:r>
      <w:r>
        <w:rPr>
          <w:rFonts w:hint="eastAsia"/>
        </w:rPr>
        <w:t>получения</w:t>
      </w:r>
      <w:r>
        <w:t xml:space="preserve"> </w:t>
      </w:r>
      <w:r>
        <w:rPr>
          <w:rFonts w:hint="eastAsia"/>
        </w:rPr>
        <w:t>керамики</w:t>
      </w:r>
      <w:r>
        <w:rPr>
          <w:rFonts w:hint="eastAsia"/>
        </w:rPr>
        <w:t>»</w:t>
      </w:r>
    </w:p>
    <w:p w14:paraId="03EC2A72" w14:textId="77777777" w:rsidR="00C27647" w:rsidRDefault="00C27647" w:rsidP="00C27647"/>
    <w:p w14:paraId="16251994" w14:textId="77777777" w:rsidR="00C27647" w:rsidRDefault="00C27647" w:rsidP="00C27647">
      <w:r>
        <w:rPr>
          <w:rFonts w:hint="eastAsia"/>
        </w:rPr>
        <w:t>Приложение</w:t>
      </w:r>
      <w:r>
        <w:t xml:space="preserve"> </w:t>
      </w:r>
      <w:r>
        <w:rPr>
          <w:rFonts w:hint="eastAsia"/>
        </w:rPr>
        <w:t>Б</w:t>
      </w:r>
      <w:r>
        <w:t xml:space="preserve">. </w:t>
      </w:r>
      <w:r>
        <w:rPr>
          <w:rFonts w:hint="eastAsia"/>
        </w:rPr>
        <w:t>Патент</w:t>
      </w:r>
      <w:r>
        <w:t xml:space="preserve"> </w:t>
      </w:r>
      <w:r>
        <w:rPr>
          <w:rFonts w:hint="eastAsia"/>
        </w:rPr>
        <w:t>на</w:t>
      </w:r>
      <w:r>
        <w:t xml:space="preserve"> </w:t>
      </w:r>
      <w:r>
        <w:rPr>
          <w:rFonts w:hint="eastAsia"/>
        </w:rPr>
        <w:t>полезную</w:t>
      </w:r>
      <w:r>
        <w:t xml:space="preserve"> </w:t>
      </w:r>
      <w:r>
        <w:rPr>
          <w:rFonts w:hint="eastAsia"/>
        </w:rPr>
        <w:t>модель</w:t>
      </w:r>
      <w:r>
        <w:t xml:space="preserve"> </w:t>
      </w:r>
      <w:r>
        <w:rPr>
          <w:rFonts w:hint="eastAsia"/>
        </w:rPr>
        <w:t>«</w:t>
      </w:r>
      <w:r>
        <w:rPr>
          <w:rFonts w:hint="eastAsia"/>
        </w:rPr>
        <w:t>Керамический</w:t>
      </w:r>
      <w:r>
        <w:t xml:space="preserve"> </w:t>
      </w:r>
      <w:r>
        <w:rPr>
          <w:rFonts w:hint="eastAsia"/>
        </w:rPr>
        <w:t>композиционный</w:t>
      </w:r>
    </w:p>
    <w:p w14:paraId="28530527" w14:textId="77777777" w:rsidR="00C27647" w:rsidRDefault="00C27647" w:rsidP="00C27647"/>
    <w:p w14:paraId="13F98076" w14:textId="77777777" w:rsidR="00C27647" w:rsidRDefault="00C27647" w:rsidP="00C27647">
      <w:r>
        <w:rPr>
          <w:rFonts w:hint="eastAsia"/>
        </w:rPr>
        <w:t>материал</w:t>
      </w:r>
      <w:r>
        <w:rPr>
          <w:rFonts w:hint="eastAsia"/>
        </w:rPr>
        <w:t>»</w:t>
      </w:r>
    </w:p>
    <w:p w14:paraId="65C1F9CB" w14:textId="77777777" w:rsidR="00C27647" w:rsidRDefault="00C27647" w:rsidP="00C27647"/>
    <w:p w14:paraId="5D98D329" w14:textId="77777777" w:rsidR="00C27647" w:rsidRDefault="00C27647" w:rsidP="00C27647">
      <w:r>
        <w:rPr>
          <w:rFonts w:hint="eastAsia"/>
        </w:rPr>
        <w:t>Приложение</w:t>
      </w:r>
      <w:r>
        <w:t xml:space="preserve"> </w:t>
      </w:r>
      <w:r>
        <w:rPr>
          <w:rFonts w:hint="eastAsia"/>
        </w:rPr>
        <w:t>В</w:t>
      </w:r>
      <w:r>
        <w:t xml:space="preserve">. </w:t>
      </w:r>
      <w:r>
        <w:rPr>
          <w:rFonts w:hint="eastAsia"/>
        </w:rPr>
        <w:t>Информационное</w:t>
      </w:r>
      <w:r>
        <w:t xml:space="preserve"> </w:t>
      </w:r>
      <w:r>
        <w:rPr>
          <w:rFonts w:hint="eastAsia"/>
        </w:rPr>
        <w:t>письмо</w:t>
      </w:r>
      <w:r>
        <w:t xml:space="preserve"> </w:t>
      </w:r>
      <w:r>
        <w:rPr>
          <w:rFonts w:hint="eastAsia"/>
        </w:rPr>
        <w:t>о</w:t>
      </w:r>
      <w:r>
        <w:t xml:space="preserve"> </w:t>
      </w:r>
      <w:r>
        <w:rPr>
          <w:rFonts w:hint="eastAsia"/>
        </w:rPr>
        <w:t>результатах</w:t>
      </w:r>
      <w:r>
        <w:t xml:space="preserve"> </w:t>
      </w:r>
      <w:r>
        <w:rPr>
          <w:rFonts w:hint="eastAsia"/>
        </w:rPr>
        <w:t>совместной</w:t>
      </w:r>
      <w:r>
        <w:t xml:space="preserve"> </w:t>
      </w:r>
      <w:r>
        <w:rPr>
          <w:rFonts w:hint="eastAsia"/>
        </w:rPr>
        <w:t>работы</w:t>
      </w:r>
      <w:r>
        <w:t xml:space="preserve"> </w:t>
      </w:r>
      <w:r>
        <w:rPr>
          <w:rFonts w:hint="eastAsia"/>
        </w:rPr>
        <w:t>с</w:t>
      </w:r>
    </w:p>
    <w:p w14:paraId="4AE9B3BF" w14:textId="77777777" w:rsidR="00C27647" w:rsidRDefault="00C27647" w:rsidP="00C27647"/>
    <w:p w14:paraId="02A176CA" w14:textId="77777777" w:rsidR="00C27647" w:rsidRDefault="00C27647" w:rsidP="00C27647">
      <w:r>
        <w:rPr>
          <w:rFonts w:hint="eastAsia"/>
        </w:rPr>
        <w:t>ООО</w:t>
      </w:r>
      <w:r>
        <w:t xml:space="preserve"> </w:t>
      </w:r>
      <w:r>
        <w:rPr>
          <w:rFonts w:hint="eastAsia"/>
        </w:rPr>
        <w:t>ИХ</w:t>
      </w:r>
      <w:r>
        <w:t xml:space="preserve"> </w:t>
      </w:r>
      <w:r>
        <w:rPr>
          <w:rFonts w:hint="eastAsia"/>
        </w:rPr>
        <w:t>«</w:t>
      </w:r>
      <w:r>
        <w:rPr>
          <w:rFonts w:hint="eastAsia"/>
        </w:rPr>
        <w:t>ЭкоНова</w:t>
      </w:r>
      <w:r>
        <w:rPr>
          <w:rFonts w:hint="eastAsia"/>
        </w:rPr>
        <w:t>»</w:t>
      </w:r>
    </w:p>
    <w:p w14:paraId="0756D30A" w14:textId="77777777" w:rsidR="00C27647" w:rsidRDefault="00C27647" w:rsidP="00C27647"/>
    <w:p w14:paraId="28EAEE32" w14:textId="77777777" w:rsidR="00C27647" w:rsidRDefault="00C27647" w:rsidP="00C27647">
      <w:r>
        <w:rPr>
          <w:rFonts w:hint="eastAsia"/>
        </w:rPr>
        <w:t>Приложение</w:t>
      </w:r>
      <w:r>
        <w:t xml:space="preserve"> </w:t>
      </w:r>
      <w:r>
        <w:rPr>
          <w:rFonts w:hint="eastAsia"/>
        </w:rPr>
        <w:t>Г</w:t>
      </w:r>
      <w:r>
        <w:t xml:space="preserve">. </w:t>
      </w:r>
      <w:r>
        <w:rPr>
          <w:rFonts w:hint="eastAsia"/>
        </w:rPr>
        <w:t>Акт</w:t>
      </w:r>
      <w:r>
        <w:t xml:space="preserve"> </w:t>
      </w:r>
      <w:r>
        <w:rPr>
          <w:rFonts w:hint="eastAsia"/>
        </w:rPr>
        <w:t>промышленных</w:t>
      </w:r>
      <w:r>
        <w:t xml:space="preserve"> </w:t>
      </w:r>
      <w:r>
        <w:rPr>
          <w:rFonts w:hint="eastAsia"/>
        </w:rPr>
        <w:t>испытаний</w:t>
      </w:r>
      <w:r>
        <w:t xml:space="preserve"> </w:t>
      </w:r>
      <w:r>
        <w:rPr>
          <w:rFonts w:hint="eastAsia"/>
        </w:rPr>
        <w:t>результатов</w:t>
      </w:r>
      <w:r>
        <w:t xml:space="preserve"> </w:t>
      </w:r>
      <w:r>
        <w:rPr>
          <w:rFonts w:hint="eastAsia"/>
        </w:rPr>
        <w:t>научно</w:t>
      </w:r>
      <w:r>
        <w:t>-</w:t>
      </w:r>
    </w:p>
    <w:p w14:paraId="57C0AA2D" w14:textId="77777777" w:rsidR="00C27647" w:rsidRDefault="00C27647" w:rsidP="00C27647"/>
    <w:p w14:paraId="154D6FE2" w14:textId="77777777" w:rsidR="00C27647" w:rsidRDefault="00C27647" w:rsidP="00C27647">
      <w:r>
        <w:rPr>
          <w:rFonts w:hint="eastAsia"/>
        </w:rPr>
        <w:t>исследовательской</w:t>
      </w:r>
      <w:r>
        <w:t xml:space="preserve"> </w:t>
      </w:r>
      <w:r>
        <w:rPr>
          <w:rFonts w:hint="eastAsia"/>
        </w:rPr>
        <w:t>работы</w:t>
      </w:r>
      <w:r>
        <w:t xml:space="preserve"> </w:t>
      </w:r>
      <w:r>
        <w:rPr>
          <w:rFonts w:hint="eastAsia"/>
        </w:rPr>
        <w:t>в</w:t>
      </w:r>
      <w:r>
        <w:t xml:space="preserve"> </w:t>
      </w:r>
      <w:r>
        <w:rPr>
          <w:rFonts w:hint="eastAsia"/>
        </w:rPr>
        <w:t>ООО</w:t>
      </w:r>
      <w:r>
        <w:t xml:space="preserve"> </w:t>
      </w:r>
      <w:r>
        <w:rPr>
          <w:rFonts w:hint="eastAsia"/>
        </w:rPr>
        <w:t>«</w:t>
      </w:r>
      <w:r>
        <w:rPr>
          <w:rFonts w:hint="eastAsia"/>
        </w:rPr>
        <w:t>Гло</w:t>
      </w:r>
      <w:r>
        <w:t>-</w:t>
      </w:r>
      <w:r>
        <w:rPr>
          <w:rFonts w:hint="eastAsia"/>
        </w:rPr>
        <w:t>Бел</w:t>
      </w:r>
      <w:r>
        <w:t xml:space="preserve"> </w:t>
      </w:r>
      <w:r>
        <w:rPr>
          <w:rFonts w:hint="eastAsia"/>
        </w:rPr>
        <w:t>лаб</w:t>
      </w:r>
      <w:r>
        <w:rPr>
          <w:rFonts w:hint="eastAsia"/>
        </w:rPr>
        <w:t>»</w:t>
      </w:r>
    </w:p>
    <w:p w14:paraId="56C9DFB5" w14:textId="77777777" w:rsidR="00C27647" w:rsidRDefault="00C27647" w:rsidP="00C27647"/>
    <w:p w14:paraId="1997FBD9" w14:textId="77777777" w:rsidR="00C27647" w:rsidRDefault="00C27647" w:rsidP="00C27647">
      <w:r>
        <w:rPr>
          <w:rFonts w:hint="eastAsia"/>
        </w:rPr>
        <w:t>Приложение</w:t>
      </w:r>
      <w:r>
        <w:t xml:space="preserve"> </w:t>
      </w:r>
      <w:r>
        <w:rPr>
          <w:rFonts w:hint="eastAsia"/>
        </w:rPr>
        <w:t>Д</w:t>
      </w:r>
      <w:r>
        <w:t xml:space="preserve">. </w:t>
      </w:r>
      <w:r>
        <w:rPr>
          <w:rFonts w:hint="eastAsia"/>
        </w:rPr>
        <w:t>Акт</w:t>
      </w:r>
      <w:r>
        <w:t xml:space="preserve"> </w:t>
      </w:r>
      <w:r>
        <w:rPr>
          <w:rFonts w:hint="eastAsia"/>
        </w:rPr>
        <w:t>использования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r>
        <w:t xml:space="preserve"> </w:t>
      </w:r>
      <w:r>
        <w:rPr>
          <w:rFonts w:hint="eastAsia"/>
        </w:rPr>
        <w:t>в</w:t>
      </w:r>
      <w:r>
        <w:t xml:space="preserve"> </w:t>
      </w:r>
      <w:r>
        <w:rPr>
          <w:rFonts w:hint="eastAsia"/>
        </w:rPr>
        <w:t>учебном</w:t>
      </w:r>
      <w:r>
        <w:t xml:space="preserve"> </w:t>
      </w:r>
      <w:r>
        <w:rPr>
          <w:rFonts w:hint="eastAsia"/>
        </w:rPr>
        <w:t>процессе</w:t>
      </w:r>
    </w:p>
    <w:p w14:paraId="76A5662E" w14:textId="77777777" w:rsidR="00C27647" w:rsidRDefault="00C27647" w:rsidP="00C27647"/>
    <w:p w14:paraId="5781E40A" w14:textId="424DF550" w:rsidR="00C27647" w:rsidRPr="00C27647" w:rsidRDefault="00C27647" w:rsidP="00C27647">
      <w:r>
        <w:rPr>
          <w:rFonts w:hint="eastAsia"/>
        </w:rPr>
        <w:t>ВВЕДЕНИЕ</w:t>
      </w:r>
    </w:p>
    <w:sectPr w:rsidR="00C27647" w:rsidRPr="00C27647" w:rsidSect="009C3BD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0982" w14:textId="77777777" w:rsidR="009C3BD3" w:rsidRDefault="009C3BD3">
      <w:pPr>
        <w:spacing w:after="0" w:line="240" w:lineRule="auto"/>
      </w:pPr>
      <w:r>
        <w:separator/>
      </w:r>
    </w:p>
  </w:endnote>
  <w:endnote w:type="continuationSeparator" w:id="0">
    <w:p w14:paraId="1021DDD1" w14:textId="77777777" w:rsidR="009C3BD3" w:rsidRDefault="009C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6C13" w14:textId="77777777" w:rsidR="009C3BD3" w:rsidRDefault="009C3BD3"/>
    <w:p w14:paraId="5CF5DAA9" w14:textId="77777777" w:rsidR="009C3BD3" w:rsidRDefault="009C3BD3"/>
    <w:p w14:paraId="5ED2635A" w14:textId="77777777" w:rsidR="009C3BD3" w:rsidRDefault="009C3BD3"/>
    <w:p w14:paraId="483A6B5B" w14:textId="77777777" w:rsidR="009C3BD3" w:rsidRDefault="009C3BD3"/>
    <w:p w14:paraId="04355EF9" w14:textId="77777777" w:rsidR="009C3BD3" w:rsidRDefault="009C3BD3"/>
    <w:p w14:paraId="0E8932ED" w14:textId="77777777" w:rsidR="009C3BD3" w:rsidRDefault="009C3BD3"/>
    <w:p w14:paraId="407377FA" w14:textId="77777777" w:rsidR="009C3BD3" w:rsidRDefault="009C3BD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8A8F6C" wp14:editId="24AD139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6978" w14:textId="77777777" w:rsidR="009C3BD3" w:rsidRDefault="009C3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8A8F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5076978" w14:textId="77777777" w:rsidR="009C3BD3" w:rsidRDefault="009C3BD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8CE8F68" w14:textId="77777777" w:rsidR="009C3BD3" w:rsidRDefault="009C3BD3"/>
    <w:p w14:paraId="17605D9A" w14:textId="77777777" w:rsidR="009C3BD3" w:rsidRDefault="009C3BD3"/>
    <w:p w14:paraId="66F3A819" w14:textId="77777777" w:rsidR="009C3BD3" w:rsidRDefault="009C3BD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D5CE0B" wp14:editId="0B4E40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02E26" w14:textId="77777777" w:rsidR="009C3BD3" w:rsidRDefault="009C3BD3"/>
                          <w:p w14:paraId="584711EA" w14:textId="77777777" w:rsidR="009C3BD3" w:rsidRDefault="009C3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5CE0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A902E26" w14:textId="77777777" w:rsidR="009C3BD3" w:rsidRDefault="009C3BD3"/>
                    <w:p w14:paraId="584711EA" w14:textId="77777777" w:rsidR="009C3BD3" w:rsidRDefault="009C3BD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4A80A" w14:textId="77777777" w:rsidR="009C3BD3" w:rsidRDefault="009C3BD3"/>
    <w:p w14:paraId="782F631E" w14:textId="77777777" w:rsidR="009C3BD3" w:rsidRDefault="009C3BD3">
      <w:pPr>
        <w:rPr>
          <w:sz w:val="2"/>
          <w:szCs w:val="2"/>
        </w:rPr>
      </w:pPr>
    </w:p>
    <w:p w14:paraId="4CFA6DC9" w14:textId="77777777" w:rsidR="009C3BD3" w:rsidRDefault="009C3BD3"/>
    <w:p w14:paraId="3E528379" w14:textId="77777777" w:rsidR="009C3BD3" w:rsidRDefault="009C3BD3">
      <w:pPr>
        <w:spacing w:after="0" w:line="240" w:lineRule="auto"/>
      </w:pPr>
    </w:p>
  </w:footnote>
  <w:footnote w:type="continuationSeparator" w:id="0">
    <w:p w14:paraId="236E3947" w14:textId="77777777" w:rsidR="009C3BD3" w:rsidRDefault="009C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BD3"/>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28897</TotalTime>
  <Pages>6</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3775</cp:revision>
  <cp:lastPrinted>2009-02-06T05:36:00Z</cp:lastPrinted>
  <dcterms:created xsi:type="dcterms:W3CDTF">2024-01-07T13:43:00Z</dcterms:created>
  <dcterms:modified xsi:type="dcterms:W3CDTF">2024-02-22T20:33:00Z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