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444E77CE" w:rsidR="00BD642D" w:rsidRPr="002352DB" w:rsidRDefault="002352DB" w:rsidP="002352DB">
      <w:proofErr w:type="spellStart"/>
      <w:r>
        <w:rPr>
          <w:rFonts w:ascii="Helvetica" w:hAnsi="Helvetica" w:cs="Helvetica"/>
          <w:b/>
          <w:bCs/>
          <w:color w:val="222222"/>
          <w:sz w:val="21"/>
          <w:szCs w:val="21"/>
          <w:shd w:val="clear" w:color="auto" w:fill="FFFFFF"/>
        </w:rPr>
        <w:t>Кишуков</w:t>
      </w:r>
      <w:proofErr w:type="spellEnd"/>
      <w:r>
        <w:rPr>
          <w:rFonts w:ascii="Helvetica" w:hAnsi="Helvetica" w:cs="Helvetica"/>
          <w:b/>
          <w:bCs/>
          <w:color w:val="222222"/>
          <w:sz w:val="21"/>
          <w:szCs w:val="21"/>
          <w:shd w:val="clear" w:color="auto" w:fill="FFFFFF"/>
        </w:rPr>
        <w:t xml:space="preserve">, Хадис </w:t>
      </w:r>
      <w:proofErr w:type="spellStart"/>
      <w:r>
        <w:rPr>
          <w:rFonts w:ascii="Helvetica" w:hAnsi="Helvetica" w:cs="Helvetica"/>
          <w:b/>
          <w:bCs/>
          <w:color w:val="222222"/>
          <w:sz w:val="21"/>
          <w:szCs w:val="21"/>
          <w:shd w:val="clear" w:color="auto" w:fill="FFFFFF"/>
        </w:rPr>
        <w:t>Мугазович</w:t>
      </w:r>
      <w:proofErr w:type="spellEnd"/>
      <w:r>
        <w:rPr>
          <w:rFonts w:ascii="Helvetica" w:hAnsi="Helvetica" w:cs="Helvetica"/>
          <w:b/>
          <w:bCs/>
          <w:color w:val="222222"/>
          <w:sz w:val="21"/>
          <w:szCs w:val="21"/>
          <w:shd w:val="clear" w:color="auto" w:fill="FFFFFF"/>
        </w:rPr>
        <w:t>.</w:t>
      </w:r>
      <w:r>
        <w:rPr>
          <w:rFonts w:ascii="Helvetica" w:hAnsi="Helvetica" w:cs="Helvetica"/>
          <w:color w:val="222222"/>
          <w:sz w:val="21"/>
          <w:szCs w:val="21"/>
        </w:rPr>
        <w:br/>
      </w:r>
      <w:r>
        <w:rPr>
          <w:rFonts w:ascii="Helvetica" w:hAnsi="Helvetica" w:cs="Helvetica"/>
          <w:color w:val="222222"/>
          <w:sz w:val="21"/>
          <w:szCs w:val="21"/>
          <w:shd w:val="clear" w:color="auto" w:fill="FFFFFF"/>
        </w:rPr>
        <w:t>Существование поверхности с данной внешней кривизной в римановом пространстве : диссертация ... кандидата физико-математических наук : 01.01.04. - Ленинград, 1983. - 81 с.</w:t>
      </w:r>
    </w:p>
    <w:sectPr w:rsidR="00BD642D" w:rsidRPr="002352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0E96" w14:textId="77777777" w:rsidR="00122D9D" w:rsidRDefault="00122D9D">
      <w:pPr>
        <w:spacing w:after="0" w:line="240" w:lineRule="auto"/>
      </w:pPr>
      <w:r>
        <w:separator/>
      </w:r>
    </w:p>
  </w:endnote>
  <w:endnote w:type="continuationSeparator" w:id="0">
    <w:p w14:paraId="1F511BE1" w14:textId="77777777" w:rsidR="00122D9D" w:rsidRDefault="0012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546B" w14:textId="77777777" w:rsidR="00122D9D" w:rsidRDefault="00122D9D"/>
    <w:p w14:paraId="39AF6F1A" w14:textId="77777777" w:rsidR="00122D9D" w:rsidRDefault="00122D9D"/>
    <w:p w14:paraId="1A46174F" w14:textId="77777777" w:rsidR="00122D9D" w:rsidRDefault="00122D9D"/>
    <w:p w14:paraId="0DF8E388" w14:textId="77777777" w:rsidR="00122D9D" w:rsidRDefault="00122D9D"/>
    <w:p w14:paraId="203D83DE" w14:textId="77777777" w:rsidR="00122D9D" w:rsidRDefault="00122D9D"/>
    <w:p w14:paraId="72F89C9C" w14:textId="77777777" w:rsidR="00122D9D" w:rsidRDefault="00122D9D"/>
    <w:p w14:paraId="469CF905" w14:textId="77777777" w:rsidR="00122D9D" w:rsidRDefault="00122D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8256B8" wp14:editId="1045BF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01D9" w14:textId="77777777" w:rsidR="00122D9D" w:rsidRDefault="00122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256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3A01D9" w14:textId="77777777" w:rsidR="00122D9D" w:rsidRDefault="00122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0A0179" w14:textId="77777777" w:rsidR="00122D9D" w:rsidRDefault="00122D9D"/>
    <w:p w14:paraId="0DE72B78" w14:textId="77777777" w:rsidR="00122D9D" w:rsidRDefault="00122D9D"/>
    <w:p w14:paraId="787B4A05" w14:textId="77777777" w:rsidR="00122D9D" w:rsidRDefault="00122D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D6A909" wp14:editId="6C1F94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A2AE8" w14:textId="77777777" w:rsidR="00122D9D" w:rsidRDefault="00122D9D"/>
                          <w:p w14:paraId="319CE418" w14:textId="77777777" w:rsidR="00122D9D" w:rsidRDefault="00122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6A9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8A2AE8" w14:textId="77777777" w:rsidR="00122D9D" w:rsidRDefault="00122D9D"/>
                    <w:p w14:paraId="319CE418" w14:textId="77777777" w:rsidR="00122D9D" w:rsidRDefault="00122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D3A132" w14:textId="77777777" w:rsidR="00122D9D" w:rsidRDefault="00122D9D"/>
    <w:p w14:paraId="4DDBCCE9" w14:textId="77777777" w:rsidR="00122D9D" w:rsidRDefault="00122D9D">
      <w:pPr>
        <w:rPr>
          <w:sz w:val="2"/>
          <w:szCs w:val="2"/>
        </w:rPr>
      </w:pPr>
    </w:p>
    <w:p w14:paraId="0450E702" w14:textId="77777777" w:rsidR="00122D9D" w:rsidRDefault="00122D9D"/>
    <w:p w14:paraId="2EBADB78" w14:textId="77777777" w:rsidR="00122D9D" w:rsidRDefault="00122D9D">
      <w:pPr>
        <w:spacing w:after="0" w:line="240" w:lineRule="auto"/>
      </w:pPr>
    </w:p>
  </w:footnote>
  <w:footnote w:type="continuationSeparator" w:id="0">
    <w:p w14:paraId="462C9FE3" w14:textId="77777777" w:rsidR="00122D9D" w:rsidRDefault="00122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D9D"/>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99255</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908</cp:revision>
  <cp:lastPrinted>2009-02-06T05:36:00Z</cp:lastPrinted>
  <dcterms:created xsi:type="dcterms:W3CDTF">2024-01-07T13:43:00Z</dcterms:created>
  <dcterms:modified xsi:type="dcterms:W3CDTF">2025-05-27T08:39:00Z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