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A8B86" w14:textId="290971CE" w:rsidR="00FA43A2" w:rsidRDefault="00724135" w:rsidP="00724135">
      <w:r w:rsidRPr="00724135">
        <w:rPr>
          <w:rFonts w:hint="eastAsia"/>
        </w:rPr>
        <w:t>Муртазаев</w:t>
      </w:r>
      <w:r w:rsidRPr="00724135">
        <w:t xml:space="preserve"> </w:t>
      </w:r>
      <w:r w:rsidRPr="00724135">
        <w:rPr>
          <w:rFonts w:hint="eastAsia"/>
        </w:rPr>
        <w:t>Эннан</w:t>
      </w:r>
      <w:r w:rsidRPr="00724135">
        <w:t xml:space="preserve"> </w:t>
      </w:r>
      <w:r w:rsidRPr="00724135">
        <w:rPr>
          <w:rFonts w:hint="eastAsia"/>
        </w:rPr>
        <w:t>Рустамович</w:t>
      </w:r>
      <w:r>
        <w:rPr>
          <w:rFonts w:hint="cs"/>
        </w:rPr>
        <w:t xml:space="preserve"> </w:t>
      </w:r>
      <w:r w:rsidRPr="00724135">
        <w:rPr>
          <w:rFonts w:hint="eastAsia"/>
        </w:rPr>
        <w:t>Определение</w:t>
      </w:r>
      <w:r w:rsidRPr="00724135">
        <w:t xml:space="preserve"> </w:t>
      </w:r>
      <w:r w:rsidRPr="00724135">
        <w:rPr>
          <w:rFonts w:hint="eastAsia"/>
        </w:rPr>
        <w:t>параметров</w:t>
      </w:r>
      <w:r w:rsidRPr="00724135">
        <w:t xml:space="preserve"> </w:t>
      </w:r>
      <w:r w:rsidRPr="00724135">
        <w:rPr>
          <w:rFonts w:hint="eastAsia"/>
        </w:rPr>
        <w:t>устройства</w:t>
      </w:r>
      <w:r w:rsidRPr="00724135">
        <w:t xml:space="preserve"> </w:t>
      </w:r>
      <w:r w:rsidRPr="00724135">
        <w:rPr>
          <w:rFonts w:hint="eastAsia"/>
        </w:rPr>
        <w:t>для</w:t>
      </w:r>
      <w:r w:rsidRPr="00724135">
        <w:t xml:space="preserve"> </w:t>
      </w:r>
      <w:r w:rsidRPr="00724135">
        <w:rPr>
          <w:rFonts w:hint="eastAsia"/>
        </w:rPr>
        <w:t>измерения</w:t>
      </w:r>
      <w:r w:rsidRPr="00724135">
        <w:t xml:space="preserve"> </w:t>
      </w:r>
      <w:r w:rsidRPr="00724135">
        <w:rPr>
          <w:rFonts w:hint="eastAsia"/>
        </w:rPr>
        <w:t>энергетического</w:t>
      </w:r>
      <w:r w:rsidRPr="00724135">
        <w:t xml:space="preserve"> </w:t>
      </w:r>
      <w:r w:rsidRPr="00724135">
        <w:rPr>
          <w:rFonts w:hint="eastAsia"/>
        </w:rPr>
        <w:t>потенциала</w:t>
      </w:r>
      <w:r w:rsidRPr="00724135">
        <w:t xml:space="preserve"> </w:t>
      </w:r>
      <w:r w:rsidRPr="00724135">
        <w:rPr>
          <w:rFonts w:hint="eastAsia"/>
        </w:rPr>
        <w:t>морских</w:t>
      </w:r>
      <w:r w:rsidRPr="00724135">
        <w:t xml:space="preserve"> </w:t>
      </w:r>
      <w:r w:rsidRPr="00724135">
        <w:rPr>
          <w:rFonts w:hint="eastAsia"/>
        </w:rPr>
        <w:t>волн</w:t>
      </w:r>
      <w:r w:rsidRPr="00724135">
        <w:t xml:space="preserve"> </w:t>
      </w:r>
      <w:r w:rsidRPr="00724135">
        <w:rPr>
          <w:rFonts w:hint="eastAsia"/>
        </w:rPr>
        <w:t>и</w:t>
      </w:r>
      <w:r w:rsidRPr="00724135">
        <w:t xml:space="preserve"> </w:t>
      </w:r>
      <w:r w:rsidRPr="00724135">
        <w:rPr>
          <w:rFonts w:hint="eastAsia"/>
        </w:rPr>
        <w:t>энергоагрегата</w:t>
      </w:r>
      <w:r w:rsidRPr="00724135">
        <w:t xml:space="preserve"> </w:t>
      </w:r>
      <w:r w:rsidRPr="00724135">
        <w:rPr>
          <w:rFonts w:hint="eastAsia"/>
        </w:rPr>
        <w:t>для</w:t>
      </w:r>
      <w:r w:rsidRPr="00724135">
        <w:t xml:space="preserve"> </w:t>
      </w:r>
      <w:r w:rsidRPr="00724135">
        <w:rPr>
          <w:rFonts w:hint="eastAsia"/>
        </w:rPr>
        <w:t>волновой</w:t>
      </w:r>
      <w:r w:rsidRPr="00724135">
        <w:t xml:space="preserve"> </w:t>
      </w:r>
      <w:r w:rsidRPr="00724135">
        <w:rPr>
          <w:rFonts w:hint="eastAsia"/>
        </w:rPr>
        <w:t>электростанции</w:t>
      </w:r>
    </w:p>
    <w:p w14:paraId="0410ED0D" w14:textId="77777777" w:rsidR="00724135" w:rsidRDefault="00724135" w:rsidP="00724135">
      <w:r>
        <w:rPr>
          <w:rFonts w:hint="eastAsia"/>
        </w:rPr>
        <w:t>ОГЛАВЛЕНИЕ</w:t>
      </w:r>
      <w:r>
        <w:t xml:space="preserve"> </w:t>
      </w:r>
      <w:r>
        <w:rPr>
          <w:rFonts w:hint="eastAsia"/>
        </w:rPr>
        <w:t>ДИССЕРТАЦИИ</w:t>
      </w:r>
    </w:p>
    <w:p w14:paraId="1862AF17" w14:textId="77777777" w:rsidR="00724135" w:rsidRDefault="00724135" w:rsidP="00724135">
      <w:r>
        <w:rPr>
          <w:rFonts w:hint="eastAsia"/>
        </w:rPr>
        <w:t>кандидат</w:t>
      </w:r>
      <w:r>
        <w:t xml:space="preserve"> </w:t>
      </w:r>
      <w:r>
        <w:rPr>
          <w:rFonts w:hint="eastAsia"/>
        </w:rPr>
        <w:t>наук</w:t>
      </w:r>
      <w:r>
        <w:t xml:space="preserve"> </w:t>
      </w:r>
      <w:r>
        <w:rPr>
          <w:rFonts w:hint="eastAsia"/>
        </w:rPr>
        <w:t>Муртазаев</w:t>
      </w:r>
      <w:r>
        <w:t xml:space="preserve"> </w:t>
      </w:r>
      <w:r>
        <w:rPr>
          <w:rFonts w:hint="eastAsia"/>
        </w:rPr>
        <w:t>Эннан</w:t>
      </w:r>
      <w:r>
        <w:t xml:space="preserve"> </w:t>
      </w:r>
      <w:r>
        <w:rPr>
          <w:rFonts w:hint="eastAsia"/>
        </w:rPr>
        <w:t>Рустамович</w:t>
      </w:r>
    </w:p>
    <w:p w14:paraId="1CE3D502" w14:textId="77777777" w:rsidR="00724135" w:rsidRDefault="00724135" w:rsidP="00724135">
      <w:r>
        <w:rPr>
          <w:rFonts w:hint="eastAsia"/>
        </w:rPr>
        <w:t>ВВЕДЕНИЕ</w:t>
      </w:r>
    </w:p>
    <w:p w14:paraId="6B6F646C" w14:textId="77777777" w:rsidR="00724135" w:rsidRDefault="00724135" w:rsidP="00724135"/>
    <w:p w14:paraId="2B6C7401" w14:textId="77777777" w:rsidR="00724135" w:rsidRDefault="00724135" w:rsidP="00724135">
      <w:r>
        <w:rPr>
          <w:rFonts w:hint="eastAsia"/>
        </w:rPr>
        <w:t>ГЛАВА</w:t>
      </w:r>
      <w:r>
        <w:t xml:space="preserve"> 1. </w:t>
      </w:r>
      <w:r>
        <w:rPr>
          <w:rFonts w:hint="eastAsia"/>
        </w:rPr>
        <w:t>АНАЛИЗ</w:t>
      </w:r>
      <w:r>
        <w:t xml:space="preserve"> </w:t>
      </w:r>
      <w:r>
        <w:rPr>
          <w:rFonts w:hint="eastAsia"/>
        </w:rPr>
        <w:t>ПОТЕНЦИАЛА</w:t>
      </w:r>
      <w:r>
        <w:t xml:space="preserve"> </w:t>
      </w:r>
      <w:r>
        <w:rPr>
          <w:rFonts w:hint="eastAsia"/>
        </w:rPr>
        <w:t>ВОЛНОВОЙ</w:t>
      </w:r>
      <w:r>
        <w:t xml:space="preserve"> </w:t>
      </w:r>
      <w:r>
        <w:rPr>
          <w:rFonts w:hint="eastAsia"/>
        </w:rPr>
        <w:t>ЭНЕРГЕТИКИ</w:t>
      </w:r>
      <w:r>
        <w:t xml:space="preserve"> </w:t>
      </w:r>
      <w:r>
        <w:rPr>
          <w:rFonts w:hint="eastAsia"/>
        </w:rPr>
        <w:t>И</w:t>
      </w:r>
      <w:r>
        <w:t xml:space="preserve"> </w:t>
      </w:r>
      <w:r>
        <w:rPr>
          <w:rFonts w:hint="eastAsia"/>
        </w:rPr>
        <w:t>РАБОТЫ</w:t>
      </w:r>
      <w:r>
        <w:t xml:space="preserve"> </w:t>
      </w:r>
      <w:r>
        <w:rPr>
          <w:rFonts w:hint="eastAsia"/>
        </w:rPr>
        <w:t>ЭНЕРГОАГРЕГАТОВ</w:t>
      </w:r>
    </w:p>
    <w:p w14:paraId="7AAB0C12" w14:textId="77777777" w:rsidR="00724135" w:rsidRDefault="00724135" w:rsidP="00724135"/>
    <w:p w14:paraId="0EFB1A35" w14:textId="77777777" w:rsidR="00724135" w:rsidRDefault="00724135" w:rsidP="00724135">
      <w:r>
        <w:t xml:space="preserve">1.1 </w:t>
      </w:r>
      <w:r>
        <w:rPr>
          <w:rFonts w:hint="eastAsia"/>
        </w:rPr>
        <w:t>Развитие</w:t>
      </w:r>
      <w:r>
        <w:t xml:space="preserve"> </w:t>
      </w:r>
      <w:r>
        <w:rPr>
          <w:rFonts w:hint="eastAsia"/>
        </w:rPr>
        <w:t>энергетического</w:t>
      </w:r>
      <w:r>
        <w:t xml:space="preserve"> </w:t>
      </w:r>
      <w:r>
        <w:rPr>
          <w:rFonts w:hint="eastAsia"/>
        </w:rPr>
        <w:t>потенциала</w:t>
      </w:r>
    </w:p>
    <w:p w14:paraId="52292CE8" w14:textId="77777777" w:rsidR="00724135" w:rsidRDefault="00724135" w:rsidP="00724135"/>
    <w:p w14:paraId="10ACAF54" w14:textId="77777777" w:rsidR="00724135" w:rsidRDefault="00724135" w:rsidP="00724135">
      <w:r>
        <w:t xml:space="preserve">1.2 </w:t>
      </w:r>
      <w:r>
        <w:rPr>
          <w:rFonts w:hint="eastAsia"/>
        </w:rPr>
        <w:t>Теоретический</w:t>
      </w:r>
      <w:r>
        <w:t xml:space="preserve"> </w:t>
      </w:r>
      <w:r>
        <w:rPr>
          <w:rFonts w:hint="eastAsia"/>
        </w:rPr>
        <w:t>анализ</w:t>
      </w:r>
      <w:r>
        <w:t xml:space="preserve"> </w:t>
      </w:r>
      <w:r>
        <w:rPr>
          <w:rFonts w:hint="eastAsia"/>
        </w:rPr>
        <w:t>использования</w:t>
      </w:r>
      <w:r>
        <w:t xml:space="preserve"> </w:t>
      </w:r>
      <w:r>
        <w:rPr>
          <w:rFonts w:hint="eastAsia"/>
        </w:rPr>
        <w:t>энергии</w:t>
      </w:r>
      <w:r>
        <w:t xml:space="preserve"> </w:t>
      </w:r>
      <w:r>
        <w:rPr>
          <w:rFonts w:hint="eastAsia"/>
        </w:rPr>
        <w:t>волн</w:t>
      </w:r>
      <w:r>
        <w:t xml:space="preserve"> </w:t>
      </w:r>
      <w:r>
        <w:rPr>
          <w:rFonts w:hint="eastAsia"/>
        </w:rPr>
        <w:t>Черного</w:t>
      </w:r>
      <w:r>
        <w:t xml:space="preserve"> </w:t>
      </w:r>
      <w:r>
        <w:rPr>
          <w:rFonts w:hint="eastAsia"/>
        </w:rPr>
        <w:t>и</w:t>
      </w:r>
      <w:r>
        <w:t xml:space="preserve"> </w:t>
      </w:r>
      <w:r>
        <w:rPr>
          <w:rFonts w:hint="eastAsia"/>
        </w:rPr>
        <w:t>Азовского</w:t>
      </w:r>
      <w:r>
        <w:t xml:space="preserve"> </w:t>
      </w:r>
      <w:r>
        <w:rPr>
          <w:rFonts w:hint="eastAsia"/>
        </w:rPr>
        <w:t>морей</w:t>
      </w:r>
    </w:p>
    <w:p w14:paraId="4BCEE455" w14:textId="77777777" w:rsidR="00724135" w:rsidRDefault="00724135" w:rsidP="00724135"/>
    <w:p w14:paraId="5B1A8145" w14:textId="77777777" w:rsidR="00724135" w:rsidRDefault="00724135" w:rsidP="00724135">
      <w:r>
        <w:t xml:space="preserve">1.3 </w:t>
      </w:r>
      <w:r>
        <w:rPr>
          <w:rFonts w:hint="eastAsia"/>
        </w:rPr>
        <w:t>Теоретический</w:t>
      </w:r>
      <w:r>
        <w:t xml:space="preserve"> </w:t>
      </w:r>
      <w:r>
        <w:rPr>
          <w:rFonts w:hint="eastAsia"/>
        </w:rPr>
        <w:t>анализ</w:t>
      </w:r>
      <w:r>
        <w:t xml:space="preserve"> </w:t>
      </w:r>
      <w:r>
        <w:rPr>
          <w:rFonts w:hint="eastAsia"/>
        </w:rPr>
        <w:t>существующих</w:t>
      </w:r>
      <w:r>
        <w:t xml:space="preserve"> </w:t>
      </w:r>
      <w:r>
        <w:rPr>
          <w:rFonts w:hint="eastAsia"/>
        </w:rPr>
        <w:t>энергоагрегатов</w:t>
      </w:r>
      <w:r>
        <w:t xml:space="preserve"> </w:t>
      </w:r>
      <w:r>
        <w:rPr>
          <w:rFonts w:hint="eastAsia"/>
        </w:rPr>
        <w:t>и</w:t>
      </w:r>
      <w:r>
        <w:t xml:space="preserve"> </w:t>
      </w:r>
      <w:r>
        <w:rPr>
          <w:rFonts w:hint="eastAsia"/>
        </w:rPr>
        <w:t>волновых</w:t>
      </w:r>
      <w:r>
        <w:t xml:space="preserve"> </w:t>
      </w:r>
      <w:r>
        <w:rPr>
          <w:rFonts w:hint="eastAsia"/>
        </w:rPr>
        <w:t>электростанций</w:t>
      </w:r>
    </w:p>
    <w:p w14:paraId="22DE1F97" w14:textId="77777777" w:rsidR="00724135" w:rsidRDefault="00724135" w:rsidP="00724135"/>
    <w:p w14:paraId="3E6EB06F" w14:textId="77777777" w:rsidR="00724135" w:rsidRDefault="00724135" w:rsidP="00724135">
      <w:r>
        <w:t xml:space="preserve">1.3.1 </w:t>
      </w:r>
      <w:r>
        <w:rPr>
          <w:rFonts w:hint="eastAsia"/>
        </w:rPr>
        <w:t>Волновая</w:t>
      </w:r>
      <w:r>
        <w:t xml:space="preserve"> </w:t>
      </w:r>
      <w:r>
        <w:rPr>
          <w:rFonts w:hint="eastAsia"/>
        </w:rPr>
        <w:t>электростанция</w:t>
      </w:r>
      <w:r>
        <w:t xml:space="preserve"> </w:t>
      </w:r>
      <w:r>
        <w:rPr>
          <w:rFonts w:hint="eastAsia"/>
        </w:rPr>
        <w:t>конвертерного</w:t>
      </w:r>
      <w:r>
        <w:t xml:space="preserve"> </w:t>
      </w:r>
      <w:r>
        <w:rPr>
          <w:rFonts w:hint="eastAsia"/>
        </w:rPr>
        <w:t>типа</w:t>
      </w:r>
      <w:r>
        <w:t xml:space="preserve"> </w:t>
      </w:r>
      <w:r>
        <w:rPr>
          <w:rFonts w:hint="eastAsia"/>
        </w:rPr>
        <w:t>«</w:t>
      </w:r>
      <w:r>
        <w:rPr>
          <w:rFonts w:hint="eastAsia"/>
        </w:rPr>
        <w:t>Ре</w:t>
      </w:r>
      <w:r>
        <w:t>1</w:t>
      </w:r>
      <w:r>
        <w:rPr>
          <w:rFonts w:hint="eastAsia"/>
        </w:rPr>
        <w:t>аш</w:t>
      </w:r>
      <w:r>
        <w:t>1</w:t>
      </w:r>
      <w:r>
        <w:rPr>
          <w:rFonts w:hint="eastAsia"/>
        </w:rPr>
        <w:t>в</w:t>
      </w:r>
      <w:r>
        <w:rPr>
          <w:rFonts w:hint="eastAsia"/>
        </w:rPr>
        <w:t>»</w:t>
      </w:r>
    </w:p>
    <w:p w14:paraId="37735E3A" w14:textId="77777777" w:rsidR="00724135" w:rsidRDefault="00724135" w:rsidP="00724135"/>
    <w:p w14:paraId="5FF2B0FC" w14:textId="77777777" w:rsidR="00724135" w:rsidRDefault="00724135" w:rsidP="00724135">
      <w:r>
        <w:t xml:space="preserve">1.3.2 </w:t>
      </w:r>
      <w:r>
        <w:rPr>
          <w:rFonts w:hint="eastAsia"/>
        </w:rPr>
        <w:t>«</w:t>
      </w:r>
      <w:r>
        <w:rPr>
          <w:rFonts w:hint="eastAsia"/>
        </w:rPr>
        <w:t>Утки</w:t>
      </w:r>
      <w:r>
        <w:rPr>
          <w:rFonts w:hint="eastAsia"/>
        </w:rPr>
        <w:t>»</w:t>
      </w:r>
      <w:r>
        <w:t xml:space="preserve"> </w:t>
      </w:r>
      <w:r>
        <w:rPr>
          <w:rFonts w:hint="eastAsia"/>
        </w:rPr>
        <w:t>Солтера</w:t>
      </w:r>
    </w:p>
    <w:p w14:paraId="7C7C8C2F" w14:textId="77777777" w:rsidR="00724135" w:rsidRDefault="00724135" w:rsidP="00724135"/>
    <w:p w14:paraId="511AE2B5" w14:textId="77777777" w:rsidR="00724135" w:rsidRDefault="00724135" w:rsidP="00724135">
      <w:r>
        <w:t xml:space="preserve">1.3.3 </w:t>
      </w:r>
      <w:r>
        <w:rPr>
          <w:rFonts w:hint="eastAsia"/>
        </w:rPr>
        <w:t>Устройства</w:t>
      </w:r>
      <w:r>
        <w:t xml:space="preserve"> </w:t>
      </w:r>
      <w:r>
        <w:rPr>
          <w:rFonts w:hint="eastAsia"/>
        </w:rPr>
        <w:t>поплавкового</w:t>
      </w:r>
      <w:r>
        <w:t xml:space="preserve"> </w:t>
      </w:r>
      <w:r>
        <w:rPr>
          <w:rFonts w:hint="eastAsia"/>
        </w:rPr>
        <w:t>типа</w:t>
      </w:r>
      <w:r>
        <w:t xml:space="preserve">, </w:t>
      </w:r>
      <w:r>
        <w:rPr>
          <w:rFonts w:hint="eastAsia"/>
        </w:rPr>
        <w:t>имеющие</w:t>
      </w:r>
      <w:r>
        <w:t xml:space="preserve"> </w:t>
      </w:r>
      <w:r>
        <w:rPr>
          <w:rFonts w:hint="eastAsia"/>
        </w:rPr>
        <w:t>поршневую</w:t>
      </w:r>
      <w:r>
        <w:t xml:space="preserve"> </w:t>
      </w:r>
      <w:r>
        <w:rPr>
          <w:rFonts w:hint="eastAsia"/>
        </w:rPr>
        <w:t>систему</w:t>
      </w:r>
    </w:p>
    <w:p w14:paraId="0F780882" w14:textId="77777777" w:rsidR="00724135" w:rsidRDefault="00724135" w:rsidP="00724135"/>
    <w:p w14:paraId="0AEB1309" w14:textId="77777777" w:rsidR="00724135" w:rsidRDefault="00724135" w:rsidP="00724135">
      <w:r>
        <w:t xml:space="preserve">1.3.4 </w:t>
      </w:r>
      <w:r>
        <w:rPr>
          <w:rFonts w:hint="eastAsia"/>
        </w:rPr>
        <w:t>Сооружения</w:t>
      </w:r>
      <w:r>
        <w:t xml:space="preserve">, </w:t>
      </w:r>
      <w:r>
        <w:rPr>
          <w:rFonts w:hint="eastAsia"/>
        </w:rPr>
        <w:t>работающие</w:t>
      </w:r>
      <w:r>
        <w:t xml:space="preserve"> </w:t>
      </w:r>
      <w:r>
        <w:rPr>
          <w:rFonts w:hint="eastAsia"/>
        </w:rPr>
        <w:t>по</w:t>
      </w:r>
      <w:r>
        <w:t xml:space="preserve"> </w:t>
      </w:r>
      <w:r>
        <w:rPr>
          <w:rFonts w:hint="eastAsia"/>
        </w:rPr>
        <w:t>принципу</w:t>
      </w:r>
      <w:r>
        <w:t xml:space="preserve"> </w:t>
      </w:r>
      <w:r>
        <w:rPr>
          <w:rFonts w:hint="eastAsia"/>
        </w:rPr>
        <w:t>колеблющегося</w:t>
      </w:r>
      <w:r>
        <w:t xml:space="preserve"> </w:t>
      </w:r>
      <w:r>
        <w:rPr>
          <w:rFonts w:hint="eastAsia"/>
        </w:rPr>
        <w:t>водяного</w:t>
      </w:r>
      <w:r>
        <w:t xml:space="preserve"> </w:t>
      </w:r>
      <w:r>
        <w:rPr>
          <w:rFonts w:hint="eastAsia"/>
        </w:rPr>
        <w:t>столба</w:t>
      </w:r>
      <w:r>
        <w:t xml:space="preserve"> </w:t>
      </w:r>
      <w:r>
        <w:rPr>
          <w:rFonts w:hint="eastAsia"/>
        </w:rPr>
        <w:t>в</w:t>
      </w:r>
      <w:r>
        <w:t xml:space="preserve"> </w:t>
      </w:r>
      <w:r>
        <w:rPr>
          <w:rFonts w:hint="eastAsia"/>
        </w:rPr>
        <w:t>зоне</w:t>
      </w:r>
      <w:r>
        <w:t xml:space="preserve"> </w:t>
      </w:r>
      <w:r>
        <w:rPr>
          <w:rFonts w:hint="eastAsia"/>
        </w:rPr>
        <w:t>прибоя</w:t>
      </w:r>
    </w:p>
    <w:p w14:paraId="7745EF65" w14:textId="77777777" w:rsidR="00724135" w:rsidRDefault="00724135" w:rsidP="00724135"/>
    <w:p w14:paraId="50FDFF8F" w14:textId="77777777" w:rsidR="00724135" w:rsidRDefault="00724135" w:rsidP="00724135">
      <w:r>
        <w:t xml:space="preserve">1.3.5 </w:t>
      </w:r>
      <w:r>
        <w:rPr>
          <w:rFonts w:hint="eastAsia"/>
        </w:rPr>
        <w:t>Электростанции</w:t>
      </w:r>
      <w:r>
        <w:t xml:space="preserve">, </w:t>
      </w:r>
      <w:r>
        <w:rPr>
          <w:rFonts w:hint="eastAsia"/>
        </w:rPr>
        <w:t>водохранилища</w:t>
      </w:r>
      <w:r>
        <w:t xml:space="preserve"> </w:t>
      </w:r>
      <w:r>
        <w:rPr>
          <w:rFonts w:hint="eastAsia"/>
        </w:rPr>
        <w:t>которых</w:t>
      </w:r>
      <w:r>
        <w:t xml:space="preserve"> </w:t>
      </w:r>
      <w:r>
        <w:rPr>
          <w:rFonts w:hint="eastAsia"/>
        </w:rPr>
        <w:t>наполняются</w:t>
      </w:r>
      <w:r>
        <w:t xml:space="preserve"> </w:t>
      </w:r>
      <w:r>
        <w:rPr>
          <w:rFonts w:hint="eastAsia"/>
        </w:rPr>
        <w:t>за</w:t>
      </w:r>
      <w:r>
        <w:t xml:space="preserve"> </w:t>
      </w:r>
      <w:r>
        <w:rPr>
          <w:rFonts w:hint="eastAsia"/>
        </w:rPr>
        <w:t>счет</w:t>
      </w:r>
      <w:r>
        <w:t xml:space="preserve"> </w:t>
      </w:r>
      <w:r>
        <w:rPr>
          <w:rFonts w:hint="eastAsia"/>
        </w:rPr>
        <w:t>перекачки</w:t>
      </w:r>
      <w:r>
        <w:t xml:space="preserve"> </w:t>
      </w:r>
      <w:r>
        <w:rPr>
          <w:rFonts w:hint="eastAsia"/>
        </w:rPr>
        <w:t>морской</w:t>
      </w:r>
      <w:r>
        <w:t xml:space="preserve"> </w:t>
      </w:r>
      <w:r>
        <w:rPr>
          <w:rFonts w:hint="eastAsia"/>
        </w:rPr>
        <w:t>воды</w:t>
      </w:r>
      <w:r>
        <w:t xml:space="preserve"> </w:t>
      </w:r>
      <w:r>
        <w:rPr>
          <w:rFonts w:hint="eastAsia"/>
        </w:rPr>
        <w:t>под</w:t>
      </w:r>
      <w:r>
        <w:t xml:space="preserve"> </w:t>
      </w:r>
      <w:r>
        <w:rPr>
          <w:rFonts w:hint="eastAsia"/>
        </w:rPr>
        <w:t>действием</w:t>
      </w:r>
      <w:r>
        <w:t xml:space="preserve"> </w:t>
      </w:r>
      <w:r>
        <w:rPr>
          <w:rFonts w:hint="eastAsia"/>
        </w:rPr>
        <w:t>энергии</w:t>
      </w:r>
      <w:r>
        <w:t xml:space="preserve"> </w:t>
      </w:r>
      <w:r>
        <w:rPr>
          <w:rFonts w:hint="eastAsia"/>
        </w:rPr>
        <w:t>волнения</w:t>
      </w:r>
    </w:p>
    <w:p w14:paraId="3B41F32E" w14:textId="77777777" w:rsidR="00724135" w:rsidRDefault="00724135" w:rsidP="00724135"/>
    <w:p w14:paraId="6C1B0A91" w14:textId="77777777" w:rsidR="00724135" w:rsidRDefault="00724135" w:rsidP="00724135">
      <w:r>
        <w:t xml:space="preserve">1.3.6 </w:t>
      </w:r>
      <w:r>
        <w:rPr>
          <w:rFonts w:hint="eastAsia"/>
        </w:rPr>
        <w:t>ВлЭС</w:t>
      </w:r>
      <w:r>
        <w:t xml:space="preserve">, </w:t>
      </w:r>
      <w:r>
        <w:rPr>
          <w:rFonts w:hint="eastAsia"/>
        </w:rPr>
        <w:t>работающие</w:t>
      </w:r>
      <w:r>
        <w:t xml:space="preserve"> </w:t>
      </w:r>
      <w:r>
        <w:rPr>
          <w:rFonts w:hint="eastAsia"/>
        </w:rPr>
        <w:t>от</w:t>
      </w:r>
      <w:r>
        <w:t xml:space="preserve"> </w:t>
      </w:r>
      <w:r>
        <w:rPr>
          <w:rFonts w:hint="eastAsia"/>
        </w:rPr>
        <w:t>кинетической</w:t>
      </w:r>
      <w:r>
        <w:t xml:space="preserve"> </w:t>
      </w:r>
      <w:r>
        <w:rPr>
          <w:rFonts w:hint="eastAsia"/>
        </w:rPr>
        <w:t>энергии</w:t>
      </w:r>
      <w:r>
        <w:t xml:space="preserve"> </w:t>
      </w:r>
      <w:r>
        <w:rPr>
          <w:rFonts w:hint="eastAsia"/>
        </w:rPr>
        <w:t>волн</w:t>
      </w:r>
      <w:r>
        <w:rPr>
          <w:rFonts w:hint="eastAsia"/>
        </w:rPr>
        <w:lastRenderedPageBreak/>
        <w:t>ы</w:t>
      </w:r>
      <w:r>
        <w:t xml:space="preserve"> </w:t>
      </w:r>
      <w:r>
        <w:rPr>
          <w:rFonts w:hint="eastAsia"/>
        </w:rPr>
        <w:t>в</w:t>
      </w:r>
      <w:r>
        <w:t xml:space="preserve"> </w:t>
      </w:r>
      <w:r>
        <w:rPr>
          <w:rFonts w:hint="eastAsia"/>
        </w:rPr>
        <w:t>зоне</w:t>
      </w:r>
      <w:r>
        <w:t xml:space="preserve"> </w:t>
      </w:r>
      <w:r>
        <w:rPr>
          <w:rFonts w:hint="eastAsia"/>
        </w:rPr>
        <w:t>прибоя</w:t>
      </w:r>
    </w:p>
    <w:p w14:paraId="64715B3A" w14:textId="77777777" w:rsidR="00724135" w:rsidRDefault="00724135" w:rsidP="00724135"/>
    <w:p w14:paraId="6BC5B854" w14:textId="77777777" w:rsidR="00724135" w:rsidRDefault="00724135" w:rsidP="00724135">
      <w:r>
        <w:t xml:space="preserve">1.3.7 </w:t>
      </w:r>
      <w:r>
        <w:rPr>
          <w:rFonts w:hint="eastAsia"/>
        </w:rPr>
        <w:t>Устройство</w:t>
      </w:r>
      <w:r>
        <w:t xml:space="preserve"> </w:t>
      </w:r>
      <w:r>
        <w:rPr>
          <w:rFonts w:hint="eastAsia"/>
        </w:rPr>
        <w:t>поплавкового</w:t>
      </w:r>
      <w:r>
        <w:t xml:space="preserve"> </w:t>
      </w:r>
      <w:r>
        <w:rPr>
          <w:rFonts w:hint="eastAsia"/>
        </w:rPr>
        <w:t>типа</w:t>
      </w:r>
      <w:r>
        <w:t xml:space="preserve">, </w:t>
      </w:r>
      <w:r>
        <w:rPr>
          <w:rFonts w:hint="eastAsia"/>
        </w:rPr>
        <w:t>приводящее</w:t>
      </w:r>
      <w:r>
        <w:t xml:space="preserve"> </w:t>
      </w:r>
      <w:r>
        <w:rPr>
          <w:rFonts w:hint="eastAsia"/>
        </w:rPr>
        <w:t>в</w:t>
      </w:r>
      <w:r>
        <w:t xml:space="preserve"> </w:t>
      </w:r>
      <w:r>
        <w:rPr>
          <w:rFonts w:hint="eastAsia"/>
        </w:rPr>
        <w:t>движение</w:t>
      </w:r>
      <w:r>
        <w:t xml:space="preserve"> </w:t>
      </w:r>
      <w:r>
        <w:rPr>
          <w:rFonts w:hint="eastAsia"/>
        </w:rPr>
        <w:t>линейный</w:t>
      </w:r>
      <w:r>
        <w:t xml:space="preserve"> </w:t>
      </w:r>
      <w:r>
        <w:rPr>
          <w:rFonts w:hint="eastAsia"/>
        </w:rPr>
        <w:t>генератор</w:t>
      </w:r>
    </w:p>
    <w:p w14:paraId="1B3D5CD0" w14:textId="77777777" w:rsidR="00724135" w:rsidRDefault="00724135" w:rsidP="00724135"/>
    <w:p w14:paraId="1C1E596D" w14:textId="77777777" w:rsidR="00724135" w:rsidRDefault="00724135" w:rsidP="00724135">
      <w:r>
        <w:t xml:space="preserve">1.3.8 </w:t>
      </w:r>
      <w:r>
        <w:rPr>
          <w:rFonts w:hint="eastAsia"/>
        </w:rPr>
        <w:t>Осцилляционная</w:t>
      </w:r>
      <w:r>
        <w:t xml:space="preserve"> </w:t>
      </w:r>
      <w:r>
        <w:rPr>
          <w:rFonts w:hint="eastAsia"/>
        </w:rPr>
        <w:t>водяная</w:t>
      </w:r>
      <w:r>
        <w:t xml:space="preserve"> </w:t>
      </w:r>
      <w:r>
        <w:rPr>
          <w:rFonts w:hint="eastAsia"/>
        </w:rPr>
        <w:t>колонна</w:t>
      </w:r>
    </w:p>
    <w:p w14:paraId="53597779" w14:textId="77777777" w:rsidR="00724135" w:rsidRDefault="00724135" w:rsidP="00724135"/>
    <w:p w14:paraId="2A4944BC" w14:textId="77777777" w:rsidR="00724135" w:rsidRDefault="00724135" w:rsidP="00724135">
      <w:r>
        <w:t xml:space="preserve">1.3.9 </w:t>
      </w:r>
      <w:r>
        <w:rPr>
          <w:rFonts w:hint="eastAsia"/>
        </w:rPr>
        <w:t>Волновая</w:t>
      </w:r>
      <w:r>
        <w:t xml:space="preserve"> </w:t>
      </w:r>
      <w:r>
        <w:rPr>
          <w:rFonts w:hint="eastAsia"/>
        </w:rPr>
        <w:t>электростанция</w:t>
      </w:r>
      <w:r>
        <w:t xml:space="preserve">: </w:t>
      </w:r>
      <w:r>
        <w:rPr>
          <w:rFonts w:hint="eastAsia"/>
        </w:rPr>
        <w:t>плот</w:t>
      </w:r>
      <w:r>
        <w:t xml:space="preserve"> </w:t>
      </w:r>
      <w:r>
        <w:rPr>
          <w:rFonts w:hint="eastAsia"/>
        </w:rPr>
        <w:t>Коккереля</w:t>
      </w:r>
    </w:p>
    <w:p w14:paraId="57DEA9BA" w14:textId="77777777" w:rsidR="00724135" w:rsidRDefault="00724135" w:rsidP="00724135"/>
    <w:p w14:paraId="14221EB6" w14:textId="77777777" w:rsidR="00724135" w:rsidRDefault="00724135" w:rsidP="00724135">
      <w:r>
        <w:t xml:space="preserve">1.4 </w:t>
      </w:r>
      <w:r>
        <w:rPr>
          <w:rFonts w:hint="eastAsia"/>
        </w:rPr>
        <w:t>Анализ</w:t>
      </w:r>
      <w:r>
        <w:t xml:space="preserve"> </w:t>
      </w:r>
      <w:r>
        <w:rPr>
          <w:rFonts w:hint="eastAsia"/>
        </w:rPr>
        <w:t>моделей</w:t>
      </w:r>
      <w:r>
        <w:t xml:space="preserve"> </w:t>
      </w:r>
      <w:r>
        <w:rPr>
          <w:rFonts w:hint="eastAsia"/>
        </w:rPr>
        <w:t>и</w:t>
      </w:r>
      <w:r>
        <w:t xml:space="preserve"> </w:t>
      </w:r>
      <w:r>
        <w:rPr>
          <w:rFonts w:hint="eastAsia"/>
        </w:rPr>
        <w:t>устройств</w:t>
      </w:r>
    </w:p>
    <w:p w14:paraId="7C00F34C" w14:textId="77777777" w:rsidR="00724135" w:rsidRDefault="00724135" w:rsidP="00724135"/>
    <w:p w14:paraId="4B8299E1" w14:textId="77777777" w:rsidR="00724135" w:rsidRDefault="00724135" w:rsidP="00724135">
      <w:r>
        <w:t xml:space="preserve">1.5 </w:t>
      </w:r>
      <w:r>
        <w:rPr>
          <w:rFonts w:hint="eastAsia"/>
        </w:rPr>
        <w:t>Оценка</w:t>
      </w:r>
      <w:r>
        <w:t xml:space="preserve"> </w:t>
      </w:r>
      <w:r>
        <w:rPr>
          <w:rFonts w:hint="eastAsia"/>
        </w:rPr>
        <w:t>ресурсов</w:t>
      </w:r>
      <w:r>
        <w:t xml:space="preserve"> </w:t>
      </w:r>
      <w:r>
        <w:rPr>
          <w:rFonts w:hint="eastAsia"/>
        </w:rPr>
        <w:t>волновой</w:t>
      </w:r>
      <w:r>
        <w:t xml:space="preserve"> </w:t>
      </w:r>
      <w:r>
        <w:rPr>
          <w:rFonts w:hint="eastAsia"/>
        </w:rPr>
        <w:t>энергии</w:t>
      </w:r>
      <w:r>
        <w:t xml:space="preserve"> </w:t>
      </w:r>
      <w:r>
        <w:rPr>
          <w:rFonts w:hint="eastAsia"/>
        </w:rPr>
        <w:t>Черного</w:t>
      </w:r>
      <w:r>
        <w:t xml:space="preserve"> </w:t>
      </w:r>
      <w:r>
        <w:rPr>
          <w:rFonts w:hint="eastAsia"/>
        </w:rPr>
        <w:t>моря</w:t>
      </w:r>
    </w:p>
    <w:p w14:paraId="6C561C89" w14:textId="77777777" w:rsidR="00724135" w:rsidRDefault="00724135" w:rsidP="00724135"/>
    <w:p w14:paraId="3E919EC4" w14:textId="77777777" w:rsidR="00724135" w:rsidRDefault="00724135" w:rsidP="00724135">
      <w:r>
        <w:t xml:space="preserve">1.6 </w:t>
      </w:r>
      <w:r>
        <w:rPr>
          <w:rFonts w:hint="eastAsia"/>
        </w:rPr>
        <w:t>Характеристики</w:t>
      </w:r>
      <w:r>
        <w:t xml:space="preserve"> </w:t>
      </w:r>
      <w:r>
        <w:rPr>
          <w:rFonts w:hint="eastAsia"/>
        </w:rPr>
        <w:t>морских</w:t>
      </w:r>
      <w:r>
        <w:t xml:space="preserve"> </w:t>
      </w:r>
      <w:r>
        <w:rPr>
          <w:rFonts w:hint="eastAsia"/>
        </w:rPr>
        <w:t>волн</w:t>
      </w:r>
      <w:r>
        <w:t xml:space="preserve"> </w:t>
      </w:r>
      <w:r>
        <w:rPr>
          <w:rFonts w:hint="eastAsia"/>
        </w:rPr>
        <w:t>у</w:t>
      </w:r>
      <w:r>
        <w:t xml:space="preserve"> </w:t>
      </w:r>
      <w:r>
        <w:rPr>
          <w:rFonts w:hint="eastAsia"/>
        </w:rPr>
        <w:t>побережья</w:t>
      </w:r>
      <w:r>
        <w:t xml:space="preserve"> </w:t>
      </w:r>
      <w:r>
        <w:rPr>
          <w:rFonts w:hint="eastAsia"/>
        </w:rPr>
        <w:t>Крыма</w:t>
      </w:r>
    </w:p>
    <w:p w14:paraId="7384ADBA" w14:textId="77777777" w:rsidR="00724135" w:rsidRDefault="00724135" w:rsidP="00724135"/>
    <w:p w14:paraId="4409A152" w14:textId="77777777" w:rsidR="00724135" w:rsidRDefault="00724135" w:rsidP="00724135">
      <w:r>
        <w:t xml:space="preserve">1.7 </w:t>
      </w:r>
      <w:r>
        <w:rPr>
          <w:rFonts w:hint="eastAsia"/>
        </w:rPr>
        <w:t>Выводы</w:t>
      </w:r>
      <w:r>
        <w:t xml:space="preserve"> </w:t>
      </w:r>
      <w:r>
        <w:rPr>
          <w:rFonts w:hint="eastAsia"/>
        </w:rPr>
        <w:t>по</w:t>
      </w:r>
      <w:r>
        <w:t xml:space="preserve"> </w:t>
      </w:r>
      <w:r>
        <w:rPr>
          <w:rFonts w:hint="eastAsia"/>
        </w:rPr>
        <w:t>главе</w:t>
      </w:r>
    </w:p>
    <w:p w14:paraId="407E9E3B" w14:textId="77777777" w:rsidR="00724135" w:rsidRDefault="00724135" w:rsidP="00724135"/>
    <w:p w14:paraId="5489164C" w14:textId="77777777" w:rsidR="00724135" w:rsidRDefault="00724135" w:rsidP="00724135">
      <w:r>
        <w:t xml:space="preserve">1.8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2A294BC9" w14:textId="77777777" w:rsidR="00724135" w:rsidRDefault="00724135" w:rsidP="00724135"/>
    <w:p w14:paraId="0D4D2042" w14:textId="77777777" w:rsidR="00724135" w:rsidRDefault="00724135" w:rsidP="00724135">
      <w:r>
        <w:rPr>
          <w:rFonts w:hint="eastAsia"/>
        </w:rPr>
        <w:t>ГЛАВА</w:t>
      </w:r>
      <w:r>
        <w:t xml:space="preserve"> 2. </w:t>
      </w:r>
      <w:r>
        <w:rPr>
          <w:rFonts w:hint="eastAsia"/>
        </w:rPr>
        <w:t>РАСЧЕТ</w:t>
      </w:r>
      <w:r>
        <w:t xml:space="preserve"> </w:t>
      </w:r>
      <w:r>
        <w:rPr>
          <w:rFonts w:hint="eastAsia"/>
        </w:rPr>
        <w:t>ПАРАМЕТРОВ</w:t>
      </w:r>
      <w:r>
        <w:t xml:space="preserve"> </w:t>
      </w:r>
      <w:r>
        <w:rPr>
          <w:rFonts w:hint="eastAsia"/>
        </w:rPr>
        <w:t>И</w:t>
      </w:r>
      <w:r>
        <w:t xml:space="preserve"> </w:t>
      </w:r>
      <w:r>
        <w:rPr>
          <w:rFonts w:hint="eastAsia"/>
        </w:rPr>
        <w:t>ХАРАКТЕРИСТИК</w:t>
      </w:r>
      <w:r>
        <w:t xml:space="preserve"> </w:t>
      </w:r>
      <w:r>
        <w:rPr>
          <w:rFonts w:hint="eastAsia"/>
        </w:rPr>
        <w:t>МОРСКИХ</w:t>
      </w:r>
      <w:r>
        <w:t xml:space="preserve"> </w:t>
      </w:r>
      <w:r>
        <w:rPr>
          <w:rFonts w:hint="eastAsia"/>
        </w:rPr>
        <w:t>ВОЛН</w:t>
      </w:r>
    </w:p>
    <w:p w14:paraId="62DB4D54" w14:textId="77777777" w:rsidR="00724135" w:rsidRDefault="00724135" w:rsidP="00724135"/>
    <w:p w14:paraId="1232890D" w14:textId="77777777" w:rsidR="00724135" w:rsidRDefault="00724135" w:rsidP="00724135">
      <w:r>
        <w:t xml:space="preserve">2.1 </w:t>
      </w:r>
      <w:r>
        <w:rPr>
          <w:rFonts w:hint="eastAsia"/>
        </w:rPr>
        <w:t>Энергия</w:t>
      </w:r>
      <w:r>
        <w:t xml:space="preserve"> </w:t>
      </w:r>
      <w:r>
        <w:rPr>
          <w:rFonts w:hint="eastAsia"/>
        </w:rPr>
        <w:t>морских</w:t>
      </w:r>
      <w:r>
        <w:t xml:space="preserve"> </w:t>
      </w:r>
      <w:r>
        <w:rPr>
          <w:rFonts w:hint="eastAsia"/>
        </w:rPr>
        <w:t>волн</w:t>
      </w:r>
    </w:p>
    <w:p w14:paraId="37C08307" w14:textId="77777777" w:rsidR="00724135" w:rsidRDefault="00724135" w:rsidP="00724135"/>
    <w:p w14:paraId="6F6F6C12" w14:textId="77777777" w:rsidR="00724135" w:rsidRDefault="00724135" w:rsidP="00724135">
      <w:r>
        <w:t xml:space="preserve">2.2 </w:t>
      </w:r>
      <w:r>
        <w:rPr>
          <w:rFonts w:hint="eastAsia"/>
        </w:rPr>
        <w:t>Характеристика</w:t>
      </w:r>
      <w:r>
        <w:t xml:space="preserve"> </w:t>
      </w:r>
      <w:r>
        <w:rPr>
          <w:rFonts w:hint="eastAsia"/>
        </w:rPr>
        <w:t>и</w:t>
      </w:r>
      <w:r>
        <w:t xml:space="preserve"> </w:t>
      </w:r>
      <w:r>
        <w:rPr>
          <w:rFonts w:hint="eastAsia"/>
        </w:rPr>
        <w:t>основные</w:t>
      </w:r>
      <w:r>
        <w:t xml:space="preserve"> </w:t>
      </w:r>
      <w:r>
        <w:rPr>
          <w:rFonts w:hint="eastAsia"/>
        </w:rPr>
        <w:t>параметры</w:t>
      </w:r>
      <w:r>
        <w:t xml:space="preserve"> </w:t>
      </w:r>
      <w:r>
        <w:rPr>
          <w:rFonts w:hint="eastAsia"/>
        </w:rPr>
        <w:t>морских</w:t>
      </w:r>
      <w:r>
        <w:t xml:space="preserve"> </w:t>
      </w:r>
      <w:r>
        <w:rPr>
          <w:rFonts w:hint="eastAsia"/>
        </w:rPr>
        <w:t>волн</w:t>
      </w:r>
    </w:p>
    <w:p w14:paraId="2091E826" w14:textId="77777777" w:rsidR="00724135" w:rsidRDefault="00724135" w:rsidP="00724135"/>
    <w:p w14:paraId="1883CC27" w14:textId="77777777" w:rsidR="00724135" w:rsidRDefault="00724135" w:rsidP="00724135">
      <w:r>
        <w:t xml:space="preserve">2.2.1 </w:t>
      </w:r>
      <w:r>
        <w:rPr>
          <w:rFonts w:hint="eastAsia"/>
        </w:rPr>
        <w:t>Модуляция</w:t>
      </w:r>
      <w:r>
        <w:t xml:space="preserve"> </w:t>
      </w:r>
      <w:r>
        <w:rPr>
          <w:rFonts w:hint="eastAsia"/>
        </w:rPr>
        <w:t>волн</w:t>
      </w:r>
    </w:p>
    <w:p w14:paraId="133BBF8D" w14:textId="77777777" w:rsidR="00724135" w:rsidRDefault="00724135" w:rsidP="00724135"/>
    <w:p w14:paraId="76302D5B" w14:textId="77777777" w:rsidR="00724135" w:rsidRDefault="00724135" w:rsidP="00724135">
      <w:r>
        <w:t xml:space="preserve">2.2.2 </w:t>
      </w:r>
      <w:r>
        <w:rPr>
          <w:rFonts w:hint="eastAsia"/>
        </w:rPr>
        <w:t>Расчет</w:t>
      </w:r>
      <w:r>
        <w:t xml:space="preserve"> </w:t>
      </w:r>
      <w:r>
        <w:rPr>
          <w:rFonts w:hint="eastAsia"/>
        </w:rPr>
        <w:t>кинетической</w:t>
      </w:r>
      <w:r>
        <w:t xml:space="preserve"> </w:t>
      </w:r>
      <w:r>
        <w:rPr>
          <w:rFonts w:hint="eastAsia"/>
        </w:rPr>
        <w:t>энергии</w:t>
      </w:r>
      <w:r>
        <w:t xml:space="preserve"> </w:t>
      </w:r>
      <w:r>
        <w:rPr>
          <w:rFonts w:hint="eastAsia"/>
        </w:rPr>
        <w:t>трохоидальной</w:t>
      </w:r>
      <w:r>
        <w:t xml:space="preserve"> </w:t>
      </w:r>
      <w:r>
        <w:rPr>
          <w:rFonts w:hint="eastAsia"/>
        </w:rPr>
        <w:t>волны</w:t>
      </w:r>
      <w:r>
        <w:t xml:space="preserve"> </w:t>
      </w:r>
      <w:r>
        <w:rPr>
          <w:rFonts w:hint="eastAsia"/>
        </w:rPr>
        <w:t>по</w:t>
      </w:r>
      <w:r>
        <w:t xml:space="preserve"> </w:t>
      </w:r>
      <w:r>
        <w:rPr>
          <w:rFonts w:hint="eastAsia"/>
        </w:rPr>
        <w:t>фазовой</w:t>
      </w:r>
      <w:r>
        <w:t xml:space="preserve"> </w:t>
      </w:r>
      <w:r>
        <w:rPr>
          <w:rFonts w:hint="eastAsia"/>
        </w:rPr>
        <w:t>скорости</w:t>
      </w:r>
    </w:p>
    <w:p w14:paraId="3148F18C" w14:textId="77777777" w:rsidR="00724135" w:rsidRDefault="00724135" w:rsidP="00724135"/>
    <w:p w14:paraId="56675A81" w14:textId="77777777" w:rsidR="00724135" w:rsidRDefault="00724135" w:rsidP="00724135">
      <w:r>
        <w:lastRenderedPageBreak/>
        <w:t xml:space="preserve">2.2.3 </w:t>
      </w:r>
      <w:r>
        <w:rPr>
          <w:rFonts w:hint="eastAsia"/>
        </w:rPr>
        <w:t>Характеристика</w:t>
      </w:r>
      <w:r>
        <w:t xml:space="preserve"> </w:t>
      </w:r>
      <w:r>
        <w:rPr>
          <w:rFonts w:hint="eastAsia"/>
        </w:rPr>
        <w:t>и</w:t>
      </w:r>
      <w:r>
        <w:t xml:space="preserve"> </w:t>
      </w:r>
      <w:r>
        <w:rPr>
          <w:rFonts w:hint="eastAsia"/>
        </w:rPr>
        <w:t>показатели</w:t>
      </w:r>
      <w:r>
        <w:t xml:space="preserve"> </w:t>
      </w:r>
      <w:r>
        <w:rPr>
          <w:rFonts w:hint="eastAsia"/>
        </w:rPr>
        <w:t>волн</w:t>
      </w:r>
      <w:r>
        <w:t xml:space="preserve"> </w:t>
      </w:r>
      <w:r>
        <w:rPr>
          <w:rFonts w:hint="eastAsia"/>
        </w:rPr>
        <w:t>Черного</w:t>
      </w:r>
      <w:r>
        <w:t xml:space="preserve"> </w:t>
      </w:r>
      <w:r>
        <w:rPr>
          <w:rFonts w:hint="eastAsia"/>
        </w:rPr>
        <w:t>и</w:t>
      </w:r>
      <w:r>
        <w:t xml:space="preserve"> </w:t>
      </w:r>
      <w:r>
        <w:rPr>
          <w:rFonts w:hint="eastAsia"/>
        </w:rPr>
        <w:t>Азовского</w:t>
      </w:r>
      <w:r>
        <w:t xml:space="preserve"> </w:t>
      </w:r>
      <w:r>
        <w:rPr>
          <w:rFonts w:hint="eastAsia"/>
        </w:rPr>
        <w:t>морей</w:t>
      </w:r>
    </w:p>
    <w:p w14:paraId="5607EE1D" w14:textId="77777777" w:rsidR="00724135" w:rsidRDefault="00724135" w:rsidP="00724135"/>
    <w:p w14:paraId="0946B3EB" w14:textId="77777777" w:rsidR="00724135" w:rsidRDefault="00724135" w:rsidP="00724135">
      <w:r>
        <w:t xml:space="preserve">2.3 </w:t>
      </w:r>
      <w:r>
        <w:rPr>
          <w:rFonts w:hint="eastAsia"/>
        </w:rPr>
        <w:t>Выводы</w:t>
      </w:r>
      <w:r>
        <w:t xml:space="preserve"> </w:t>
      </w:r>
      <w:r>
        <w:rPr>
          <w:rFonts w:hint="eastAsia"/>
        </w:rPr>
        <w:t>по</w:t>
      </w:r>
      <w:r>
        <w:t xml:space="preserve"> </w:t>
      </w:r>
      <w:r>
        <w:rPr>
          <w:rFonts w:hint="eastAsia"/>
        </w:rPr>
        <w:t>главе</w:t>
      </w:r>
    </w:p>
    <w:p w14:paraId="7870E8A1" w14:textId="77777777" w:rsidR="00724135" w:rsidRDefault="00724135" w:rsidP="00724135"/>
    <w:p w14:paraId="1E99536A" w14:textId="77777777" w:rsidR="00724135" w:rsidRDefault="00724135" w:rsidP="00724135">
      <w:r>
        <w:rPr>
          <w:rFonts w:hint="eastAsia"/>
        </w:rPr>
        <w:t>ГЛАВА</w:t>
      </w:r>
      <w:r>
        <w:t xml:space="preserve"> 3. </w:t>
      </w:r>
      <w:r>
        <w:rPr>
          <w:rFonts w:hint="eastAsia"/>
        </w:rPr>
        <w:t>РАЗРАБОТКА</w:t>
      </w:r>
      <w:r>
        <w:t xml:space="preserve"> </w:t>
      </w:r>
      <w:r>
        <w:rPr>
          <w:rFonts w:hint="eastAsia"/>
        </w:rPr>
        <w:t>УСТРОЙСТВА</w:t>
      </w:r>
      <w:r>
        <w:t xml:space="preserve"> </w:t>
      </w:r>
      <w:r>
        <w:rPr>
          <w:rFonts w:hint="eastAsia"/>
        </w:rPr>
        <w:t>ИЗМЕРЕНИЯ</w:t>
      </w:r>
      <w:r>
        <w:t xml:space="preserve"> </w:t>
      </w:r>
      <w:r>
        <w:rPr>
          <w:rFonts w:hint="eastAsia"/>
        </w:rPr>
        <w:t>ПАРАМЕТРОВ</w:t>
      </w:r>
      <w:r>
        <w:t xml:space="preserve"> </w:t>
      </w:r>
      <w:r>
        <w:rPr>
          <w:rFonts w:hint="eastAsia"/>
        </w:rPr>
        <w:t>МОРСКОЙ</w:t>
      </w:r>
      <w:r>
        <w:t xml:space="preserve"> </w:t>
      </w:r>
      <w:r>
        <w:rPr>
          <w:rFonts w:hint="eastAsia"/>
        </w:rPr>
        <w:t>ВОЛНЫ</w:t>
      </w:r>
    </w:p>
    <w:p w14:paraId="7B21C4C6" w14:textId="77777777" w:rsidR="00724135" w:rsidRDefault="00724135" w:rsidP="00724135"/>
    <w:p w14:paraId="5986D3C5" w14:textId="77777777" w:rsidR="00724135" w:rsidRDefault="00724135" w:rsidP="00724135">
      <w:r>
        <w:t xml:space="preserve">3.1 </w:t>
      </w:r>
      <w:r>
        <w:rPr>
          <w:rFonts w:hint="eastAsia"/>
        </w:rPr>
        <w:t>Разработка</w:t>
      </w:r>
      <w:r>
        <w:t xml:space="preserve"> </w:t>
      </w:r>
      <w:r>
        <w:rPr>
          <w:rFonts w:hint="eastAsia"/>
        </w:rPr>
        <w:t>схемы</w:t>
      </w:r>
      <w:r>
        <w:t xml:space="preserve"> </w:t>
      </w:r>
      <w:r>
        <w:rPr>
          <w:rFonts w:hint="eastAsia"/>
        </w:rPr>
        <w:t>и</w:t>
      </w:r>
      <w:r>
        <w:t xml:space="preserve"> </w:t>
      </w:r>
      <w:r>
        <w:rPr>
          <w:rFonts w:hint="eastAsia"/>
        </w:rPr>
        <w:t>структуры</w:t>
      </w:r>
      <w:r>
        <w:t xml:space="preserve"> </w:t>
      </w:r>
      <w:r>
        <w:rPr>
          <w:rFonts w:hint="eastAsia"/>
        </w:rPr>
        <w:t>устройства</w:t>
      </w:r>
      <w:r>
        <w:t xml:space="preserve"> </w:t>
      </w:r>
      <w:r>
        <w:rPr>
          <w:rFonts w:hint="eastAsia"/>
        </w:rPr>
        <w:t>для</w:t>
      </w:r>
      <w:r>
        <w:t xml:space="preserve"> </w:t>
      </w:r>
      <w:r>
        <w:rPr>
          <w:rFonts w:hint="eastAsia"/>
        </w:rPr>
        <w:t>измерения</w:t>
      </w:r>
      <w:r>
        <w:t xml:space="preserve"> </w:t>
      </w:r>
      <w:r>
        <w:rPr>
          <w:rFonts w:hint="eastAsia"/>
        </w:rPr>
        <w:t>параметров</w:t>
      </w:r>
      <w:r>
        <w:t xml:space="preserve"> </w:t>
      </w:r>
      <w:r>
        <w:rPr>
          <w:rFonts w:hint="eastAsia"/>
        </w:rPr>
        <w:t>морской</w:t>
      </w:r>
      <w:r>
        <w:t xml:space="preserve"> </w:t>
      </w:r>
      <w:r>
        <w:rPr>
          <w:rFonts w:hint="eastAsia"/>
        </w:rPr>
        <w:t>волны</w:t>
      </w:r>
    </w:p>
    <w:p w14:paraId="2476FF84" w14:textId="77777777" w:rsidR="00724135" w:rsidRDefault="00724135" w:rsidP="00724135"/>
    <w:p w14:paraId="0435215B" w14:textId="77777777" w:rsidR="00724135" w:rsidRDefault="00724135" w:rsidP="00724135">
      <w:r>
        <w:t xml:space="preserve">3.2 </w:t>
      </w:r>
      <w:r>
        <w:rPr>
          <w:rFonts w:hint="eastAsia"/>
        </w:rPr>
        <w:t>Разработка</w:t>
      </w:r>
      <w:r>
        <w:t xml:space="preserve"> </w:t>
      </w:r>
      <w:r>
        <w:rPr>
          <w:rFonts w:hint="eastAsia"/>
        </w:rPr>
        <w:t>алгоритма</w:t>
      </w:r>
      <w:r>
        <w:t xml:space="preserve"> </w:t>
      </w:r>
      <w:r>
        <w:rPr>
          <w:rFonts w:hint="eastAsia"/>
        </w:rPr>
        <w:t>работы</w:t>
      </w:r>
    </w:p>
    <w:p w14:paraId="054D4E98" w14:textId="77777777" w:rsidR="00724135" w:rsidRDefault="00724135" w:rsidP="00724135"/>
    <w:p w14:paraId="01CCC8FB" w14:textId="77777777" w:rsidR="00724135" w:rsidRDefault="00724135" w:rsidP="00724135">
      <w:r>
        <w:t xml:space="preserve">3.3 </w:t>
      </w:r>
      <w:r>
        <w:rPr>
          <w:rFonts w:hint="eastAsia"/>
        </w:rPr>
        <w:t>Выводы</w:t>
      </w:r>
      <w:r>
        <w:t xml:space="preserve"> </w:t>
      </w:r>
      <w:r>
        <w:rPr>
          <w:rFonts w:hint="eastAsia"/>
        </w:rPr>
        <w:t>по</w:t>
      </w:r>
      <w:r>
        <w:t xml:space="preserve"> </w:t>
      </w:r>
      <w:r>
        <w:rPr>
          <w:rFonts w:hint="eastAsia"/>
        </w:rPr>
        <w:t>главе</w:t>
      </w:r>
    </w:p>
    <w:p w14:paraId="2846FBA9" w14:textId="77777777" w:rsidR="00724135" w:rsidRDefault="00724135" w:rsidP="00724135"/>
    <w:p w14:paraId="463137E5" w14:textId="77777777" w:rsidR="00724135" w:rsidRDefault="00724135" w:rsidP="00724135">
      <w:r>
        <w:rPr>
          <w:rFonts w:hint="eastAsia"/>
        </w:rPr>
        <w:t>Глава</w:t>
      </w:r>
      <w:r>
        <w:t xml:space="preserve"> 4. </w:t>
      </w:r>
      <w:r>
        <w:rPr>
          <w:rFonts w:hint="eastAsia"/>
        </w:rPr>
        <w:t>РАЗРАБОКА</w:t>
      </w:r>
      <w:r>
        <w:t xml:space="preserve"> </w:t>
      </w:r>
      <w:r>
        <w:rPr>
          <w:rFonts w:hint="eastAsia"/>
        </w:rPr>
        <w:t>ЭНЕРГОАГРЕГАТА</w:t>
      </w:r>
      <w:r>
        <w:t xml:space="preserve"> </w:t>
      </w:r>
      <w:r>
        <w:rPr>
          <w:rFonts w:hint="eastAsia"/>
        </w:rPr>
        <w:t>ДЛЯ</w:t>
      </w:r>
      <w:r>
        <w:t xml:space="preserve"> </w:t>
      </w:r>
      <w:r>
        <w:rPr>
          <w:rFonts w:hint="eastAsia"/>
        </w:rPr>
        <w:t>ВОЛНОВОЙ</w:t>
      </w:r>
      <w:r>
        <w:t xml:space="preserve"> </w:t>
      </w:r>
      <w:r>
        <w:rPr>
          <w:rFonts w:hint="eastAsia"/>
        </w:rPr>
        <w:t>ЭЛЕКТРОСТАНЦИИ</w:t>
      </w:r>
    </w:p>
    <w:p w14:paraId="693A3131" w14:textId="77777777" w:rsidR="00724135" w:rsidRDefault="00724135" w:rsidP="00724135"/>
    <w:p w14:paraId="787E1F4E" w14:textId="77777777" w:rsidR="00724135" w:rsidRDefault="00724135" w:rsidP="00724135">
      <w:r>
        <w:t xml:space="preserve">4.1 </w:t>
      </w:r>
      <w:r>
        <w:rPr>
          <w:rFonts w:hint="eastAsia"/>
        </w:rPr>
        <w:t>Принцип</w:t>
      </w:r>
      <w:r>
        <w:t xml:space="preserve"> </w:t>
      </w:r>
      <w:r>
        <w:rPr>
          <w:rFonts w:hint="eastAsia"/>
        </w:rPr>
        <w:t>работы</w:t>
      </w:r>
      <w:r>
        <w:t xml:space="preserve"> </w:t>
      </w:r>
      <w:r>
        <w:rPr>
          <w:rFonts w:hint="eastAsia"/>
        </w:rPr>
        <w:t>и</w:t>
      </w:r>
      <w:r>
        <w:t xml:space="preserve"> </w:t>
      </w:r>
      <w:r>
        <w:rPr>
          <w:rFonts w:hint="eastAsia"/>
        </w:rPr>
        <w:t>составные</w:t>
      </w:r>
      <w:r>
        <w:t xml:space="preserve"> </w:t>
      </w:r>
      <w:r>
        <w:rPr>
          <w:rFonts w:hint="eastAsia"/>
        </w:rPr>
        <w:t>части</w:t>
      </w:r>
      <w:r>
        <w:t xml:space="preserve"> </w:t>
      </w:r>
      <w:r>
        <w:rPr>
          <w:rFonts w:hint="eastAsia"/>
        </w:rPr>
        <w:t>волновой</w:t>
      </w:r>
      <w:r>
        <w:t xml:space="preserve"> </w:t>
      </w:r>
      <w:r>
        <w:rPr>
          <w:rFonts w:hint="eastAsia"/>
        </w:rPr>
        <w:t>электростанции</w:t>
      </w:r>
    </w:p>
    <w:p w14:paraId="1983F2DE" w14:textId="77777777" w:rsidR="00724135" w:rsidRDefault="00724135" w:rsidP="00724135"/>
    <w:p w14:paraId="7608E81E" w14:textId="77777777" w:rsidR="00724135" w:rsidRDefault="00724135" w:rsidP="00724135">
      <w:r>
        <w:t xml:space="preserve">4.2 </w:t>
      </w:r>
      <w:r>
        <w:rPr>
          <w:rFonts w:hint="eastAsia"/>
        </w:rPr>
        <w:t>Изготовление</w:t>
      </w:r>
      <w:r>
        <w:t xml:space="preserve"> </w:t>
      </w:r>
      <w:r>
        <w:rPr>
          <w:rFonts w:hint="eastAsia"/>
        </w:rPr>
        <w:t>действующей</w:t>
      </w:r>
      <w:r>
        <w:t xml:space="preserve"> </w:t>
      </w:r>
      <w:r>
        <w:rPr>
          <w:rFonts w:hint="eastAsia"/>
        </w:rPr>
        <w:t>модели</w:t>
      </w:r>
      <w:r>
        <w:t xml:space="preserve"> </w:t>
      </w:r>
      <w:r>
        <w:rPr>
          <w:rFonts w:hint="eastAsia"/>
        </w:rPr>
        <w:t>устройства</w:t>
      </w:r>
    </w:p>
    <w:p w14:paraId="4EBDACF3" w14:textId="77777777" w:rsidR="00724135" w:rsidRDefault="00724135" w:rsidP="00724135"/>
    <w:p w14:paraId="5DA0CF66" w14:textId="77777777" w:rsidR="00724135" w:rsidRDefault="00724135" w:rsidP="00724135">
      <w:r>
        <w:t xml:space="preserve">4.3 </w:t>
      </w:r>
      <w:r>
        <w:rPr>
          <w:rFonts w:hint="eastAsia"/>
        </w:rPr>
        <w:t>Экспериментальные</w:t>
      </w:r>
      <w:r>
        <w:t xml:space="preserve"> </w:t>
      </w:r>
      <w:r>
        <w:rPr>
          <w:rFonts w:hint="eastAsia"/>
        </w:rPr>
        <w:t>исследования</w:t>
      </w:r>
      <w:r>
        <w:t xml:space="preserve"> </w:t>
      </w:r>
      <w:r>
        <w:rPr>
          <w:rFonts w:hint="eastAsia"/>
        </w:rPr>
        <w:t>работы</w:t>
      </w:r>
      <w:r>
        <w:t xml:space="preserve"> </w:t>
      </w:r>
      <w:r>
        <w:rPr>
          <w:rFonts w:hint="eastAsia"/>
        </w:rPr>
        <w:t>преобразователя</w:t>
      </w:r>
      <w:r>
        <w:t xml:space="preserve"> </w:t>
      </w:r>
      <w:r>
        <w:rPr>
          <w:rFonts w:hint="eastAsia"/>
        </w:rPr>
        <w:t>энергии</w:t>
      </w:r>
      <w:r>
        <w:t xml:space="preserve"> </w:t>
      </w:r>
      <w:r>
        <w:rPr>
          <w:rFonts w:hint="eastAsia"/>
        </w:rPr>
        <w:t>волн</w:t>
      </w:r>
      <w:r>
        <w:t xml:space="preserve"> </w:t>
      </w:r>
      <w:r>
        <w:rPr>
          <w:rFonts w:hint="eastAsia"/>
        </w:rPr>
        <w:t>в</w:t>
      </w:r>
      <w:r>
        <w:t xml:space="preserve"> </w:t>
      </w:r>
      <w:r>
        <w:rPr>
          <w:rFonts w:hint="eastAsia"/>
        </w:rPr>
        <w:t>электрическую</w:t>
      </w:r>
      <w:r>
        <w:t xml:space="preserve"> </w:t>
      </w:r>
      <w:r>
        <w:rPr>
          <w:rFonts w:hint="eastAsia"/>
        </w:rPr>
        <w:t>энергию</w:t>
      </w:r>
    </w:p>
    <w:p w14:paraId="7D41762F" w14:textId="77777777" w:rsidR="00724135" w:rsidRDefault="00724135" w:rsidP="00724135"/>
    <w:p w14:paraId="535FEC1F" w14:textId="77777777" w:rsidR="00724135" w:rsidRDefault="00724135" w:rsidP="00724135">
      <w:r>
        <w:t xml:space="preserve">4.4 </w:t>
      </w:r>
      <w:r>
        <w:rPr>
          <w:rFonts w:hint="eastAsia"/>
        </w:rPr>
        <w:t>Экспериментальные</w:t>
      </w:r>
      <w:r>
        <w:t xml:space="preserve"> </w:t>
      </w:r>
      <w:r>
        <w:rPr>
          <w:rFonts w:hint="eastAsia"/>
        </w:rPr>
        <w:t>исследования</w:t>
      </w:r>
      <w:r>
        <w:t xml:space="preserve"> </w:t>
      </w:r>
      <w:r>
        <w:rPr>
          <w:rFonts w:hint="eastAsia"/>
        </w:rPr>
        <w:t>энергоагрегата</w:t>
      </w:r>
    </w:p>
    <w:p w14:paraId="21F255A1" w14:textId="77777777" w:rsidR="00724135" w:rsidRDefault="00724135" w:rsidP="00724135"/>
    <w:p w14:paraId="68CBB855" w14:textId="77777777" w:rsidR="00724135" w:rsidRDefault="00724135" w:rsidP="00724135">
      <w:r>
        <w:t xml:space="preserve">4.5 </w:t>
      </w:r>
      <w:r>
        <w:rPr>
          <w:rFonts w:hint="eastAsia"/>
        </w:rPr>
        <w:t>Надежность</w:t>
      </w:r>
      <w:r>
        <w:t xml:space="preserve"> </w:t>
      </w:r>
      <w:r>
        <w:rPr>
          <w:rFonts w:hint="eastAsia"/>
        </w:rPr>
        <w:t>систем</w:t>
      </w:r>
      <w:r>
        <w:t xml:space="preserve"> </w:t>
      </w:r>
      <w:r>
        <w:rPr>
          <w:rFonts w:hint="eastAsia"/>
        </w:rPr>
        <w:t>электроснабжения</w:t>
      </w:r>
      <w:r>
        <w:t xml:space="preserve"> </w:t>
      </w:r>
      <w:r>
        <w:rPr>
          <w:rFonts w:hint="eastAsia"/>
        </w:rPr>
        <w:t>энергоагрегатов</w:t>
      </w:r>
      <w:r>
        <w:t xml:space="preserve"> </w:t>
      </w:r>
      <w:r>
        <w:rPr>
          <w:rFonts w:hint="eastAsia"/>
        </w:rPr>
        <w:t>ВлЭС</w:t>
      </w:r>
    </w:p>
    <w:p w14:paraId="6A6B9395" w14:textId="77777777" w:rsidR="00724135" w:rsidRDefault="00724135" w:rsidP="00724135"/>
    <w:p w14:paraId="3C099AE3" w14:textId="77777777" w:rsidR="00724135" w:rsidRDefault="00724135" w:rsidP="00724135">
      <w:r>
        <w:t xml:space="preserve">4.6 </w:t>
      </w:r>
      <w:r>
        <w:rPr>
          <w:rFonts w:hint="eastAsia"/>
        </w:rPr>
        <w:t>Выбор</w:t>
      </w:r>
      <w:r>
        <w:t xml:space="preserve"> </w:t>
      </w:r>
      <w:r>
        <w:rPr>
          <w:rFonts w:hint="eastAsia"/>
        </w:rPr>
        <w:t>контроллера</w:t>
      </w:r>
      <w:r>
        <w:t xml:space="preserve"> </w:t>
      </w:r>
      <w:r>
        <w:rPr>
          <w:rFonts w:hint="eastAsia"/>
        </w:rPr>
        <w:t>заряда</w:t>
      </w:r>
    </w:p>
    <w:p w14:paraId="5787D58C" w14:textId="77777777" w:rsidR="00724135" w:rsidRDefault="00724135" w:rsidP="00724135"/>
    <w:p w14:paraId="111848F5" w14:textId="77777777" w:rsidR="00724135" w:rsidRDefault="00724135" w:rsidP="00724135">
      <w:r>
        <w:lastRenderedPageBreak/>
        <w:t xml:space="preserve">4.7 </w:t>
      </w:r>
      <w:r>
        <w:rPr>
          <w:rFonts w:hint="eastAsia"/>
        </w:rPr>
        <w:t>Расчет</w:t>
      </w:r>
      <w:r>
        <w:t xml:space="preserve"> </w:t>
      </w:r>
      <w:r>
        <w:rPr>
          <w:rFonts w:hint="eastAsia"/>
        </w:rPr>
        <w:t>и</w:t>
      </w:r>
      <w:r>
        <w:t xml:space="preserve"> </w:t>
      </w:r>
      <w:r>
        <w:rPr>
          <w:rFonts w:hint="eastAsia"/>
        </w:rPr>
        <w:t>выбор</w:t>
      </w:r>
      <w:r>
        <w:t xml:space="preserve"> </w:t>
      </w:r>
      <w:r>
        <w:rPr>
          <w:rFonts w:hint="eastAsia"/>
        </w:rPr>
        <w:t>аккумуляторных</w:t>
      </w:r>
      <w:r>
        <w:t xml:space="preserve"> </w:t>
      </w:r>
      <w:r>
        <w:rPr>
          <w:rFonts w:hint="eastAsia"/>
        </w:rPr>
        <w:t>батарей</w:t>
      </w:r>
    </w:p>
    <w:p w14:paraId="6BB3A476" w14:textId="77777777" w:rsidR="00724135" w:rsidRDefault="00724135" w:rsidP="00724135"/>
    <w:p w14:paraId="65B92B51" w14:textId="77777777" w:rsidR="00724135" w:rsidRDefault="00724135" w:rsidP="00724135">
      <w:r>
        <w:t xml:space="preserve">4.8 </w:t>
      </w:r>
      <w:r>
        <w:rPr>
          <w:rFonts w:hint="eastAsia"/>
        </w:rPr>
        <w:t>Расчет</w:t>
      </w:r>
      <w:r>
        <w:t xml:space="preserve"> </w:t>
      </w:r>
      <w:r>
        <w:rPr>
          <w:rFonts w:hint="eastAsia"/>
        </w:rPr>
        <w:t>и</w:t>
      </w:r>
      <w:r>
        <w:t xml:space="preserve"> </w:t>
      </w:r>
      <w:r>
        <w:rPr>
          <w:rFonts w:hint="eastAsia"/>
        </w:rPr>
        <w:t>выбор</w:t>
      </w:r>
      <w:r>
        <w:t xml:space="preserve"> </w:t>
      </w:r>
      <w:r>
        <w:rPr>
          <w:rFonts w:hint="eastAsia"/>
        </w:rPr>
        <w:t>инвертора</w:t>
      </w:r>
      <w:r>
        <w:t xml:space="preserve"> </w:t>
      </w:r>
      <w:r>
        <w:rPr>
          <w:rFonts w:hint="eastAsia"/>
        </w:rPr>
        <w:t>тока</w:t>
      </w:r>
    </w:p>
    <w:p w14:paraId="0BBFA45C" w14:textId="77777777" w:rsidR="00724135" w:rsidRDefault="00724135" w:rsidP="00724135"/>
    <w:p w14:paraId="52112068" w14:textId="77777777" w:rsidR="00724135" w:rsidRDefault="00724135" w:rsidP="00724135">
      <w:r>
        <w:t xml:space="preserve">4.9 </w:t>
      </w:r>
      <w:r>
        <w:rPr>
          <w:rFonts w:hint="eastAsia"/>
        </w:rPr>
        <w:t>Экономическое</w:t>
      </w:r>
      <w:r>
        <w:t xml:space="preserve"> </w:t>
      </w:r>
      <w:r>
        <w:rPr>
          <w:rFonts w:hint="eastAsia"/>
        </w:rPr>
        <w:t>обоснование</w:t>
      </w:r>
    </w:p>
    <w:p w14:paraId="76151E74" w14:textId="77777777" w:rsidR="00724135" w:rsidRDefault="00724135" w:rsidP="00724135"/>
    <w:p w14:paraId="233E3ED4" w14:textId="77777777" w:rsidR="00724135" w:rsidRDefault="00724135" w:rsidP="00724135">
      <w:r>
        <w:t xml:space="preserve">4.9.1 </w:t>
      </w:r>
      <w:r>
        <w:rPr>
          <w:rFonts w:hint="eastAsia"/>
        </w:rPr>
        <w:t>Исходные</w:t>
      </w:r>
      <w:r>
        <w:t xml:space="preserve"> </w:t>
      </w:r>
      <w:r>
        <w:rPr>
          <w:rFonts w:hint="eastAsia"/>
        </w:rPr>
        <w:t>данные</w:t>
      </w:r>
    </w:p>
    <w:p w14:paraId="25FD1A11" w14:textId="77777777" w:rsidR="00724135" w:rsidRDefault="00724135" w:rsidP="00724135"/>
    <w:p w14:paraId="79DDC9DA" w14:textId="77777777" w:rsidR="00724135" w:rsidRDefault="00724135" w:rsidP="00724135">
      <w:r>
        <w:t xml:space="preserve">4.9.2 </w:t>
      </w:r>
      <w:r>
        <w:rPr>
          <w:rFonts w:hint="eastAsia"/>
        </w:rPr>
        <w:t>Расчет</w:t>
      </w:r>
      <w:r>
        <w:t xml:space="preserve"> </w:t>
      </w:r>
      <w:r>
        <w:rPr>
          <w:rFonts w:hint="eastAsia"/>
        </w:rPr>
        <w:t>стоимости</w:t>
      </w:r>
      <w:r>
        <w:t xml:space="preserve"> </w:t>
      </w:r>
      <w:r>
        <w:rPr>
          <w:rFonts w:hint="eastAsia"/>
        </w:rPr>
        <w:t>инвестиционного</w:t>
      </w:r>
      <w:r>
        <w:t xml:space="preserve"> </w:t>
      </w:r>
      <w:r>
        <w:rPr>
          <w:rFonts w:hint="eastAsia"/>
        </w:rPr>
        <w:t>проекта</w:t>
      </w:r>
    </w:p>
    <w:p w14:paraId="4C959B91" w14:textId="77777777" w:rsidR="00724135" w:rsidRDefault="00724135" w:rsidP="00724135"/>
    <w:p w14:paraId="227DEEC2" w14:textId="77777777" w:rsidR="00724135" w:rsidRDefault="00724135" w:rsidP="00724135">
      <w:r>
        <w:t xml:space="preserve">4.9.3 </w:t>
      </w:r>
      <w:r>
        <w:rPr>
          <w:rFonts w:hint="eastAsia"/>
        </w:rPr>
        <w:t>Расчет</w:t>
      </w:r>
      <w:r>
        <w:t xml:space="preserve"> </w:t>
      </w:r>
      <w:r>
        <w:rPr>
          <w:rFonts w:hint="eastAsia"/>
        </w:rPr>
        <w:t>издержек</w:t>
      </w:r>
      <w:r>
        <w:t xml:space="preserve"> </w:t>
      </w:r>
      <w:r>
        <w:rPr>
          <w:rFonts w:hint="eastAsia"/>
        </w:rPr>
        <w:t>на</w:t>
      </w:r>
      <w:r>
        <w:t xml:space="preserve"> </w:t>
      </w:r>
      <w:r>
        <w:rPr>
          <w:rFonts w:hint="eastAsia"/>
        </w:rPr>
        <w:t>обслуживание</w:t>
      </w:r>
      <w:r>
        <w:t xml:space="preserve"> </w:t>
      </w:r>
      <w:r>
        <w:rPr>
          <w:rFonts w:hint="eastAsia"/>
        </w:rPr>
        <w:t>и</w:t>
      </w:r>
      <w:r>
        <w:t xml:space="preserve"> </w:t>
      </w:r>
      <w:r>
        <w:rPr>
          <w:rFonts w:hint="eastAsia"/>
        </w:rPr>
        <w:t>ремонт</w:t>
      </w:r>
      <w:r>
        <w:t xml:space="preserve"> </w:t>
      </w:r>
      <w:r>
        <w:rPr>
          <w:rFonts w:hint="eastAsia"/>
        </w:rPr>
        <w:t>оборудования</w:t>
      </w:r>
    </w:p>
    <w:p w14:paraId="543D3D3A" w14:textId="77777777" w:rsidR="00724135" w:rsidRDefault="00724135" w:rsidP="00724135"/>
    <w:p w14:paraId="4C62AF1D" w14:textId="77777777" w:rsidR="00724135" w:rsidRDefault="00724135" w:rsidP="00724135">
      <w:r>
        <w:t xml:space="preserve">4.9.4 </w:t>
      </w:r>
      <w:r>
        <w:rPr>
          <w:rFonts w:hint="eastAsia"/>
        </w:rPr>
        <w:t>Расчет</w:t>
      </w:r>
      <w:r>
        <w:t xml:space="preserve"> </w:t>
      </w:r>
      <w:r>
        <w:rPr>
          <w:rFonts w:hint="eastAsia"/>
        </w:rPr>
        <w:t>дохода</w:t>
      </w:r>
      <w:r>
        <w:t xml:space="preserve"> </w:t>
      </w:r>
      <w:r>
        <w:rPr>
          <w:rFonts w:hint="eastAsia"/>
        </w:rPr>
        <w:t>от</w:t>
      </w:r>
      <w:r>
        <w:t xml:space="preserve"> </w:t>
      </w:r>
      <w:r>
        <w:rPr>
          <w:rFonts w:hint="eastAsia"/>
        </w:rPr>
        <w:t>продажи</w:t>
      </w:r>
      <w:r>
        <w:t xml:space="preserve"> </w:t>
      </w:r>
      <w:r>
        <w:rPr>
          <w:rFonts w:hint="eastAsia"/>
        </w:rPr>
        <w:t>электроэнергии</w:t>
      </w:r>
      <w:r>
        <w:t xml:space="preserve"> </w:t>
      </w:r>
      <w:r>
        <w:rPr>
          <w:rFonts w:hint="eastAsia"/>
        </w:rPr>
        <w:t>за</w:t>
      </w:r>
      <w:r>
        <w:t xml:space="preserve"> </w:t>
      </w:r>
      <w:r>
        <w:rPr>
          <w:rFonts w:hint="eastAsia"/>
        </w:rPr>
        <w:t>год</w:t>
      </w:r>
    </w:p>
    <w:p w14:paraId="00E4CB99" w14:textId="77777777" w:rsidR="00724135" w:rsidRDefault="00724135" w:rsidP="00724135"/>
    <w:p w14:paraId="64635AD0" w14:textId="77777777" w:rsidR="00724135" w:rsidRDefault="00724135" w:rsidP="00724135">
      <w:r>
        <w:t xml:space="preserve">4.9.5 </w:t>
      </w:r>
      <w:r>
        <w:rPr>
          <w:rFonts w:hint="eastAsia"/>
        </w:rPr>
        <w:t>Составление</w:t>
      </w:r>
      <w:r>
        <w:t xml:space="preserve"> </w:t>
      </w:r>
      <w:r>
        <w:rPr>
          <w:rFonts w:hint="eastAsia"/>
        </w:rPr>
        <w:t>финансового</w:t>
      </w:r>
      <w:r>
        <w:t xml:space="preserve"> </w:t>
      </w:r>
      <w:r>
        <w:rPr>
          <w:rFonts w:hint="eastAsia"/>
        </w:rPr>
        <w:t>плана</w:t>
      </w:r>
    </w:p>
    <w:p w14:paraId="529FBA2D" w14:textId="77777777" w:rsidR="00724135" w:rsidRDefault="00724135" w:rsidP="00724135"/>
    <w:p w14:paraId="54B622C5" w14:textId="77777777" w:rsidR="00724135" w:rsidRDefault="00724135" w:rsidP="00724135">
      <w:r>
        <w:t xml:space="preserve">4.10 </w:t>
      </w:r>
      <w:r>
        <w:rPr>
          <w:rFonts w:hint="eastAsia"/>
        </w:rPr>
        <w:t>Выводы</w:t>
      </w:r>
      <w:r>
        <w:t xml:space="preserve"> </w:t>
      </w:r>
      <w:r>
        <w:rPr>
          <w:rFonts w:hint="eastAsia"/>
        </w:rPr>
        <w:t>по</w:t>
      </w:r>
      <w:r>
        <w:t xml:space="preserve"> </w:t>
      </w:r>
      <w:r>
        <w:rPr>
          <w:rFonts w:hint="eastAsia"/>
        </w:rPr>
        <w:t>главе</w:t>
      </w:r>
    </w:p>
    <w:p w14:paraId="6A60B1E9" w14:textId="77777777" w:rsidR="00724135" w:rsidRDefault="00724135" w:rsidP="00724135"/>
    <w:p w14:paraId="1A962963" w14:textId="77777777" w:rsidR="00724135" w:rsidRDefault="00724135" w:rsidP="00724135">
      <w:r>
        <w:rPr>
          <w:rFonts w:hint="eastAsia"/>
        </w:rPr>
        <w:t>Заключение</w:t>
      </w:r>
    </w:p>
    <w:p w14:paraId="0DBE8A78" w14:textId="77777777" w:rsidR="00724135" w:rsidRDefault="00724135" w:rsidP="00724135"/>
    <w:p w14:paraId="61D2C65A" w14:textId="77777777" w:rsidR="00724135" w:rsidRDefault="00724135" w:rsidP="00724135">
      <w:r>
        <w:rPr>
          <w:rFonts w:hint="eastAsia"/>
        </w:rPr>
        <w:t>СПИСОК</w:t>
      </w:r>
      <w:r>
        <w:t xml:space="preserve"> </w:t>
      </w:r>
      <w:r>
        <w:rPr>
          <w:rFonts w:hint="eastAsia"/>
        </w:rPr>
        <w:t>СОКРАЩЕНИЙ</w:t>
      </w:r>
    </w:p>
    <w:p w14:paraId="6E1063B4" w14:textId="77777777" w:rsidR="00724135" w:rsidRDefault="00724135" w:rsidP="00724135"/>
    <w:p w14:paraId="05CDD7A5" w14:textId="77777777" w:rsidR="00724135" w:rsidRDefault="00724135" w:rsidP="00724135">
      <w:r>
        <w:rPr>
          <w:rFonts w:hint="eastAsia"/>
        </w:rPr>
        <w:t>СПИСОК</w:t>
      </w:r>
      <w:r>
        <w:t xml:space="preserve"> </w:t>
      </w:r>
      <w:r>
        <w:rPr>
          <w:rFonts w:hint="eastAsia"/>
        </w:rPr>
        <w:t>ЛИТЕРАТУРЫ</w:t>
      </w:r>
    </w:p>
    <w:p w14:paraId="44D6941B" w14:textId="77777777" w:rsidR="00724135" w:rsidRDefault="00724135" w:rsidP="00724135"/>
    <w:p w14:paraId="76FCAE5D" w14:textId="77777777" w:rsidR="00724135" w:rsidRDefault="00724135" w:rsidP="00724135">
      <w:r>
        <w:rPr>
          <w:rFonts w:hint="eastAsia"/>
        </w:rPr>
        <w:t>Приложения</w:t>
      </w:r>
    </w:p>
    <w:p w14:paraId="56BA2ED4" w14:textId="77777777" w:rsidR="00724135" w:rsidRDefault="00724135" w:rsidP="00724135"/>
    <w:p w14:paraId="3FA35D66" w14:textId="77777777" w:rsidR="00724135" w:rsidRDefault="00724135" w:rsidP="00724135">
      <w:r>
        <w:rPr>
          <w:rFonts w:hint="eastAsia"/>
        </w:rPr>
        <w:t>Приложение</w:t>
      </w:r>
      <w:r>
        <w:t xml:space="preserve"> </w:t>
      </w:r>
      <w:r>
        <w:rPr>
          <w:rFonts w:hint="eastAsia"/>
        </w:rPr>
        <w:t>А</w:t>
      </w:r>
      <w:r>
        <w:t xml:space="preserve"> - </w:t>
      </w:r>
      <w:r>
        <w:rPr>
          <w:rFonts w:hint="eastAsia"/>
        </w:rPr>
        <w:t>Акт</w:t>
      </w:r>
      <w:r>
        <w:t xml:space="preserve"> </w:t>
      </w:r>
      <w:r>
        <w:rPr>
          <w:rFonts w:hint="eastAsia"/>
        </w:rPr>
        <w:t>внедрения</w:t>
      </w:r>
      <w:r>
        <w:t xml:space="preserve"> </w:t>
      </w:r>
      <w:r>
        <w:rPr>
          <w:rFonts w:hint="eastAsia"/>
        </w:rPr>
        <w:t>результатов</w:t>
      </w:r>
    </w:p>
    <w:p w14:paraId="7942D87C" w14:textId="77777777" w:rsidR="00724135" w:rsidRDefault="00724135" w:rsidP="00724135"/>
    <w:p w14:paraId="755DA478" w14:textId="1478035D" w:rsidR="00724135" w:rsidRPr="00724135" w:rsidRDefault="00724135" w:rsidP="00724135">
      <w:r>
        <w:rPr>
          <w:rFonts w:hint="eastAsia"/>
        </w:rPr>
        <w:t>Приложение</w:t>
      </w:r>
      <w:r>
        <w:t xml:space="preserve"> </w:t>
      </w:r>
      <w:r>
        <w:rPr>
          <w:rFonts w:hint="eastAsia"/>
        </w:rPr>
        <w:t>Б</w:t>
      </w:r>
      <w:r>
        <w:t xml:space="preserve"> - </w:t>
      </w:r>
      <w:r>
        <w:rPr>
          <w:rFonts w:hint="eastAsia"/>
        </w:rPr>
        <w:t>СО</w:t>
      </w:r>
      <w:r>
        <w:t xml:space="preserve"> </w:t>
      </w:r>
      <w:r>
        <w:rPr>
          <w:rFonts w:hint="eastAsia"/>
        </w:rPr>
        <w:t>ФГБУ</w:t>
      </w:r>
      <w:r>
        <w:t xml:space="preserve"> "</w:t>
      </w:r>
      <w:r>
        <w:rPr>
          <w:rFonts w:hint="eastAsia"/>
        </w:rPr>
        <w:t>Государственный</w:t>
      </w:r>
      <w:r>
        <w:t xml:space="preserve"> </w:t>
      </w:r>
      <w:r>
        <w:rPr>
          <w:rFonts w:hint="eastAsia"/>
        </w:rPr>
        <w:t>океанографический</w:t>
      </w:r>
      <w:r>
        <w:t xml:space="preserve"> </w:t>
      </w:r>
      <w:r>
        <w:rPr>
          <w:rFonts w:hint="eastAsia"/>
        </w:rPr>
        <w:t>институт</w:t>
      </w:r>
      <w:r>
        <w:t xml:space="preserve"> </w:t>
      </w:r>
      <w:r>
        <w:rPr>
          <w:rFonts w:hint="eastAsia"/>
        </w:rPr>
        <w:t>имени</w:t>
      </w:r>
      <w:r>
        <w:t xml:space="preserve"> </w:t>
      </w:r>
      <w:r>
        <w:rPr>
          <w:rFonts w:hint="eastAsia"/>
        </w:rPr>
        <w:t>Н</w:t>
      </w:r>
      <w:r>
        <w:t>.</w:t>
      </w:r>
      <w:r>
        <w:rPr>
          <w:rFonts w:hint="eastAsia"/>
        </w:rPr>
        <w:t>Н</w:t>
      </w:r>
      <w:r>
        <w:t xml:space="preserve">. </w:t>
      </w:r>
      <w:r>
        <w:rPr>
          <w:rFonts w:hint="eastAsia"/>
        </w:rPr>
        <w:t>Зубова</w:t>
      </w:r>
      <w:r>
        <w:t>"</w:t>
      </w:r>
    </w:p>
    <w:sectPr w:rsidR="00724135" w:rsidRPr="00724135" w:rsidSect="00AB3A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0B88" w14:textId="77777777" w:rsidR="00AB3A2F" w:rsidRDefault="00AB3A2F">
      <w:pPr>
        <w:spacing w:after="0" w:line="240" w:lineRule="auto"/>
      </w:pPr>
      <w:r>
        <w:separator/>
      </w:r>
    </w:p>
  </w:endnote>
  <w:endnote w:type="continuationSeparator" w:id="0">
    <w:p w14:paraId="0EAABD49" w14:textId="77777777" w:rsidR="00AB3A2F" w:rsidRDefault="00AB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D527" w14:textId="77777777" w:rsidR="00AB3A2F" w:rsidRDefault="00AB3A2F"/>
    <w:p w14:paraId="6EE326DC" w14:textId="77777777" w:rsidR="00AB3A2F" w:rsidRDefault="00AB3A2F"/>
    <w:p w14:paraId="1B56C321" w14:textId="77777777" w:rsidR="00AB3A2F" w:rsidRDefault="00AB3A2F"/>
    <w:p w14:paraId="6A88908B" w14:textId="77777777" w:rsidR="00AB3A2F" w:rsidRDefault="00AB3A2F"/>
    <w:p w14:paraId="141E103F" w14:textId="77777777" w:rsidR="00AB3A2F" w:rsidRDefault="00AB3A2F"/>
    <w:p w14:paraId="6061FC01" w14:textId="77777777" w:rsidR="00AB3A2F" w:rsidRDefault="00AB3A2F"/>
    <w:p w14:paraId="2A0D9844" w14:textId="77777777" w:rsidR="00AB3A2F" w:rsidRDefault="00AB3A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5C56A8" wp14:editId="107522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1E5CA" w14:textId="77777777" w:rsidR="00AB3A2F" w:rsidRDefault="00AB3A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C56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11E5CA" w14:textId="77777777" w:rsidR="00AB3A2F" w:rsidRDefault="00AB3A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9743BD" w14:textId="77777777" w:rsidR="00AB3A2F" w:rsidRDefault="00AB3A2F"/>
    <w:p w14:paraId="540E9E19" w14:textId="77777777" w:rsidR="00AB3A2F" w:rsidRDefault="00AB3A2F"/>
    <w:p w14:paraId="4FD40943" w14:textId="77777777" w:rsidR="00AB3A2F" w:rsidRDefault="00AB3A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B88C0A" wp14:editId="5AE167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41A88" w14:textId="77777777" w:rsidR="00AB3A2F" w:rsidRDefault="00AB3A2F"/>
                          <w:p w14:paraId="2F7AB38A" w14:textId="77777777" w:rsidR="00AB3A2F" w:rsidRDefault="00AB3A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B88C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041A88" w14:textId="77777777" w:rsidR="00AB3A2F" w:rsidRDefault="00AB3A2F"/>
                    <w:p w14:paraId="2F7AB38A" w14:textId="77777777" w:rsidR="00AB3A2F" w:rsidRDefault="00AB3A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742390" w14:textId="77777777" w:rsidR="00AB3A2F" w:rsidRDefault="00AB3A2F"/>
    <w:p w14:paraId="46850515" w14:textId="77777777" w:rsidR="00AB3A2F" w:rsidRDefault="00AB3A2F">
      <w:pPr>
        <w:rPr>
          <w:sz w:val="2"/>
          <w:szCs w:val="2"/>
        </w:rPr>
      </w:pPr>
    </w:p>
    <w:p w14:paraId="7820D230" w14:textId="77777777" w:rsidR="00AB3A2F" w:rsidRDefault="00AB3A2F"/>
    <w:p w14:paraId="1E2C7A4B" w14:textId="77777777" w:rsidR="00AB3A2F" w:rsidRDefault="00AB3A2F">
      <w:pPr>
        <w:spacing w:after="0" w:line="240" w:lineRule="auto"/>
      </w:pPr>
    </w:p>
  </w:footnote>
  <w:footnote w:type="continuationSeparator" w:id="0">
    <w:p w14:paraId="4FCADB21" w14:textId="77777777" w:rsidR="00AB3A2F" w:rsidRDefault="00AB3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2F"/>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29913</TotalTime>
  <Pages>4</Pages>
  <Words>411</Words>
  <Characters>2346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3946</cp:revision>
  <cp:lastPrinted>2009-02-06T05:36:00Z</cp:lastPrinted>
  <dcterms:created xsi:type="dcterms:W3CDTF">2024-01-07T13:43:00Z</dcterms:created>
  <dcterms:modified xsi:type="dcterms:W3CDTF">2024-02-24T18:16:00Z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