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852A12" w:rsidRDefault="00852A12" w:rsidP="00852A12">
      <w:r w:rsidRPr="008E6E89">
        <w:rPr>
          <w:rFonts w:ascii="Times New Roman" w:hAnsi="Times New Roman" w:cs="Times New Roman"/>
          <w:b/>
          <w:kern w:val="24"/>
          <w:sz w:val="24"/>
          <w:szCs w:val="24"/>
        </w:rPr>
        <w:t>Гакал Тетяна Олександрівна</w:t>
      </w:r>
      <w:r w:rsidRPr="008E6E89">
        <w:rPr>
          <w:rFonts w:ascii="Times New Roman" w:hAnsi="Times New Roman" w:cs="Times New Roman"/>
          <w:kern w:val="24"/>
          <w:sz w:val="24"/>
          <w:szCs w:val="24"/>
        </w:rPr>
        <w:t>, викладач кафедри обліку і оподаткування, Таврійський державний агротехнологічний університет імені Дмитра Моторного. Назва дисертації: «Організаційно-економічний механізм розвитку підприємств сільського зеленого туризму в Україні». Шифр та назва спеціальності – 08.00.04 – економіка та управління підприємствами (за видами економічної діяльності). Спецрада Д</w:t>
      </w:r>
      <w:r w:rsidRPr="008E6E89">
        <w:rPr>
          <w:rFonts w:ascii="Times New Roman" w:hAnsi="Times New Roman" w:cs="Times New Roman"/>
          <w:kern w:val="24"/>
          <w:sz w:val="24"/>
          <w:szCs w:val="24"/>
          <w:lang w:val="en-US"/>
        </w:rPr>
        <w:t> </w:t>
      </w:r>
      <w:r w:rsidRPr="008E6E89">
        <w:rPr>
          <w:rFonts w:ascii="Times New Roman" w:hAnsi="Times New Roman" w:cs="Times New Roman"/>
          <w:kern w:val="24"/>
          <w:sz w:val="24"/>
          <w:szCs w:val="24"/>
        </w:rPr>
        <w:t>36.814.02 Львівського національного аграрного університету</w:t>
      </w:r>
    </w:p>
    <w:sectPr w:rsidR="00D00CC9" w:rsidRPr="00852A1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852A12" w:rsidRPr="00852A1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47FE6-D6E9-46F8-8AFE-DBF17196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cp:revision>
  <cp:lastPrinted>2009-02-06T05:36:00Z</cp:lastPrinted>
  <dcterms:created xsi:type="dcterms:W3CDTF">2020-11-04T21:52:00Z</dcterms:created>
  <dcterms:modified xsi:type="dcterms:W3CDTF">2020-11-07T16:03:00Z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