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B3E0" w14:textId="30DA463B" w:rsidR="00B665A6" w:rsidRDefault="0012075C" w:rsidP="0012075C">
      <w:pPr>
        <w:rPr>
          <w:lang w:val="en-US"/>
        </w:rPr>
      </w:pPr>
      <w:r w:rsidRPr="0012075C">
        <w:rPr>
          <w:rFonts w:hint="eastAsia"/>
        </w:rPr>
        <w:t>Эффективная</w:t>
      </w:r>
      <w:r w:rsidRPr="0012075C">
        <w:t xml:space="preserve"> </w:t>
      </w:r>
      <w:r w:rsidRPr="0012075C">
        <w:rPr>
          <w:rFonts w:hint="eastAsia"/>
        </w:rPr>
        <w:t>и</w:t>
      </w:r>
      <w:r w:rsidRPr="0012075C">
        <w:t xml:space="preserve"> </w:t>
      </w:r>
      <w:r w:rsidRPr="0012075C">
        <w:rPr>
          <w:rFonts w:hint="eastAsia"/>
        </w:rPr>
        <w:t>экологически</w:t>
      </w:r>
      <w:r w:rsidRPr="0012075C">
        <w:t xml:space="preserve"> </w:t>
      </w:r>
      <w:r w:rsidRPr="0012075C">
        <w:rPr>
          <w:rFonts w:hint="eastAsia"/>
        </w:rPr>
        <w:t>безопасная</w:t>
      </w:r>
      <w:r w:rsidRPr="0012075C">
        <w:t xml:space="preserve"> </w:t>
      </w:r>
      <w:r w:rsidRPr="0012075C">
        <w:rPr>
          <w:rFonts w:hint="eastAsia"/>
        </w:rPr>
        <w:t>технология</w:t>
      </w:r>
      <w:r w:rsidRPr="0012075C">
        <w:t xml:space="preserve"> </w:t>
      </w:r>
      <w:r w:rsidRPr="0012075C">
        <w:rPr>
          <w:rFonts w:hint="eastAsia"/>
        </w:rPr>
        <w:t>вакцинации</w:t>
      </w:r>
      <w:r w:rsidRPr="0012075C">
        <w:t xml:space="preserve"> </w:t>
      </w:r>
      <w:r w:rsidRPr="0012075C">
        <w:rPr>
          <w:rFonts w:hint="eastAsia"/>
        </w:rPr>
        <w:t>цыплят</w:t>
      </w:r>
      <w:r w:rsidRPr="0012075C">
        <w:t>-</w:t>
      </w:r>
      <w:r w:rsidRPr="0012075C">
        <w:rPr>
          <w:rFonts w:hint="eastAsia"/>
        </w:rPr>
        <w:t>бройлеров</w:t>
      </w:r>
      <w:r w:rsidRPr="0012075C">
        <w:t xml:space="preserve"> </w:t>
      </w:r>
      <w:r w:rsidRPr="0012075C">
        <w:rPr>
          <w:rFonts w:hint="eastAsia"/>
        </w:rPr>
        <w:t>против</w:t>
      </w:r>
      <w:r w:rsidRPr="0012075C">
        <w:t xml:space="preserve"> </w:t>
      </w:r>
      <w:r w:rsidRPr="0012075C">
        <w:rPr>
          <w:rFonts w:hint="eastAsia"/>
        </w:rPr>
        <w:t>ньюкаслской</w:t>
      </w:r>
      <w:r w:rsidRPr="0012075C">
        <w:t xml:space="preserve"> </w:t>
      </w:r>
      <w:r w:rsidRPr="0012075C">
        <w:rPr>
          <w:rFonts w:hint="eastAsia"/>
        </w:rPr>
        <w:t>болезни</w:t>
      </w:r>
      <w:r>
        <w:rPr>
          <w:lang w:val="en-US"/>
        </w:rPr>
        <w:t xml:space="preserve"> </w:t>
      </w:r>
      <w:r w:rsidRPr="0012075C">
        <w:rPr>
          <w:rFonts w:hint="eastAsia"/>
          <w:lang w:val="en-US"/>
        </w:rPr>
        <w:t>Елисеева</w:t>
      </w:r>
      <w:r w:rsidRPr="0012075C">
        <w:rPr>
          <w:lang w:val="en-US"/>
        </w:rPr>
        <w:t xml:space="preserve">, </w:t>
      </w:r>
      <w:r w:rsidRPr="0012075C">
        <w:rPr>
          <w:rFonts w:hint="eastAsia"/>
          <w:lang w:val="en-US"/>
        </w:rPr>
        <w:t>Лариса</w:t>
      </w:r>
      <w:r w:rsidRPr="0012075C">
        <w:rPr>
          <w:lang w:val="en-US"/>
        </w:rPr>
        <w:t xml:space="preserve"> </w:t>
      </w:r>
      <w:r w:rsidRPr="0012075C">
        <w:rPr>
          <w:rFonts w:hint="eastAsia"/>
          <w:lang w:val="en-US"/>
        </w:rPr>
        <w:t>Анатольевна</w:t>
      </w:r>
    </w:p>
    <w:p w14:paraId="08BFDB87" w14:textId="77777777" w:rsidR="0012075C" w:rsidRPr="0012075C" w:rsidRDefault="0012075C" w:rsidP="0012075C">
      <w:pPr>
        <w:rPr>
          <w:lang w:val="en-US"/>
        </w:rPr>
      </w:pPr>
      <w:r w:rsidRPr="0012075C">
        <w:rPr>
          <w:rFonts w:hint="eastAsia"/>
          <w:lang w:val="en-US"/>
        </w:rPr>
        <w:t>ОГЛАВЛЕНИЕ</w:t>
      </w:r>
      <w:r w:rsidRPr="0012075C">
        <w:rPr>
          <w:lang w:val="en-US"/>
        </w:rPr>
        <w:t xml:space="preserve"> </w:t>
      </w:r>
      <w:r w:rsidRPr="0012075C">
        <w:rPr>
          <w:rFonts w:hint="eastAsia"/>
          <w:lang w:val="en-US"/>
        </w:rPr>
        <w:t>ДИССЕРТАЦИИ</w:t>
      </w:r>
    </w:p>
    <w:p w14:paraId="43558ADB" w14:textId="77777777" w:rsidR="0012075C" w:rsidRPr="0012075C" w:rsidRDefault="0012075C" w:rsidP="0012075C">
      <w:pPr>
        <w:rPr>
          <w:lang w:val="en-US"/>
        </w:rPr>
      </w:pPr>
      <w:r w:rsidRPr="0012075C">
        <w:rPr>
          <w:rFonts w:hint="eastAsia"/>
          <w:lang w:val="en-US"/>
        </w:rPr>
        <w:t>кандидат</w:t>
      </w:r>
      <w:r w:rsidRPr="0012075C">
        <w:rPr>
          <w:lang w:val="en-US"/>
        </w:rPr>
        <w:t xml:space="preserve"> </w:t>
      </w:r>
      <w:r w:rsidRPr="0012075C">
        <w:rPr>
          <w:rFonts w:hint="eastAsia"/>
          <w:lang w:val="en-US"/>
        </w:rPr>
        <w:t>биологических</w:t>
      </w:r>
      <w:r w:rsidRPr="0012075C">
        <w:rPr>
          <w:lang w:val="en-US"/>
        </w:rPr>
        <w:t xml:space="preserve"> </w:t>
      </w:r>
      <w:r w:rsidRPr="0012075C">
        <w:rPr>
          <w:rFonts w:hint="eastAsia"/>
          <w:lang w:val="en-US"/>
        </w:rPr>
        <w:t>наук</w:t>
      </w:r>
      <w:r w:rsidRPr="0012075C">
        <w:rPr>
          <w:lang w:val="en-US"/>
        </w:rPr>
        <w:t xml:space="preserve"> </w:t>
      </w:r>
      <w:r w:rsidRPr="0012075C">
        <w:rPr>
          <w:rFonts w:hint="eastAsia"/>
          <w:lang w:val="en-US"/>
        </w:rPr>
        <w:t>Елисеева</w:t>
      </w:r>
      <w:r w:rsidRPr="0012075C">
        <w:rPr>
          <w:lang w:val="en-US"/>
        </w:rPr>
        <w:t xml:space="preserve">, </w:t>
      </w:r>
      <w:r w:rsidRPr="0012075C">
        <w:rPr>
          <w:rFonts w:hint="eastAsia"/>
          <w:lang w:val="en-US"/>
        </w:rPr>
        <w:t>Лариса</w:t>
      </w:r>
      <w:r w:rsidRPr="0012075C">
        <w:rPr>
          <w:lang w:val="en-US"/>
        </w:rPr>
        <w:t xml:space="preserve"> </w:t>
      </w:r>
      <w:r w:rsidRPr="0012075C">
        <w:rPr>
          <w:rFonts w:hint="eastAsia"/>
          <w:lang w:val="en-US"/>
        </w:rPr>
        <w:t>Анатольевна</w:t>
      </w:r>
    </w:p>
    <w:p w14:paraId="43BCD1F8" w14:textId="77777777" w:rsidR="0012075C" w:rsidRPr="0012075C" w:rsidRDefault="0012075C" w:rsidP="0012075C">
      <w:pPr>
        <w:rPr>
          <w:lang w:val="en-US"/>
        </w:rPr>
      </w:pPr>
      <w:r w:rsidRPr="0012075C">
        <w:rPr>
          <w:rFonts w:hint="eastAsia"/>
          <w:lang w:val="en-US"/>
        </w:rPr>
        <w:t>ВВЕДЕНИЕ</w:t>
      </w:r>
    </w:p>
    <w:p w14:paraId="3DCFEBD7" w14:textId="77777777" w:rsidR="0012075C" w:rsidRPr="0012075C" w:rsidRDefault="0012075C" w:rsidP="0012075C">
      <w:pPr>
        <w:rPr>
          <w:lang w:val="en-US"/>
        </w:rPr>
      </w:pPr>
    </w:p>
    <w:p w14:paraId="6C975B4A" w14:textId="77777777" w:rsidR="0012075C" w:rsidRPr="0012075C" w:rsidRDefault="0012075C" w:rsidP="0012075C">
      <w:pPr>
        <w:rPr>
          <w:lang w:val="en-US"/>
        </w:rPr>
      </w:pPr>
      <w:r w:rsidRPr="0012075C">
        <w:rPr>
          <w:rFonts w:hint="eastAsia"/>
          <w:lang w:val="en-US"/>
        </w:rPr>
        <w:t>ОБЗОР</w:t>
      </w:r>
      <w:r w:rsidRPr="0012075C">
        <w:rPr>
          <w:lang w:val="en-US"/>
        </w:rPr>
        <w:t xml:space="preserve"> </w:t>
      </w:r>
      <w:r w:rsidRPr="0012075C">
        <w:rPr>
          <w:rFonts w:hint="eastAsia"/>
          <w:lang w:val="en-US"/>
        </w:rPr>
        <w:t>ЛИТЕРАТУРЫ</w:t>
      </w:r>
      <w:r w:rsidRPr="0012075C">
        <w:rPr>
          <w:lang w:val="en-US"/>
        </w:rPr>
        <w:t xml:space="preserve"> .1.</w:t>
      </w:r>
    </w:p>
    <w:p w14:paraId="05960AF7" w14:textId="77777777" w:rsidR="0012075C" w:rsidRPr="0012075C" w:rsidRDefault="0012075C" w:rsidP="0012075C">
      <w:pPr>
        <w:rPr>
          <w:lang w:val="en-US"/>
        </w:rPr>
      </w:pPr>
    </w:p>
    <w:p w14:paraId="682F5A8E" w14:textId="77777777" w:rsidR="0012075C" w:rsidRPr="0012075C" w:rsidRDefault="0012075C" w:rsidP="0012075C">
      <w:pPr>
        <w:rPr>
          <w:lang w:val="en-US"/>
        </w:rPr>
      </w:pPr>
      <w:r w:rsidRPr="0012075C">
        <w:rPr>
          <w:lang w:val="en-US"/>
        </w:rPr>
        <w:t xml:space="preserve">2.1. </w:t>
      </w:r>
      <w:r w:rsidRPr="0012075C">
        <w:rPr>
          <w:rFonts w:hint="eastAsia"/>
          <w:lang w:val="en-US"/>
        </w:rPr>
        <w:t>Ньюкаслская</w:t>
      </w:r>
      <w:r w:rsidRPr="0012075C">
        <w:rPr>
          <w:lang w:val="en-US"/>
        </w:rPr>
        <w:t xml:space="preserve"> </w:t>
      </w:r>
      <w:r w:rsidRPr="0012075C">
        <w:rPr>
          <w:rFonts w:hint="eastAsia"/>
          <w:lang w:val="en-US"/>
        </w:rPr>
        <w:t>болезнь</w:t>
      </w:r>
      <w:r w:rsidRPr="0012075C">
        <w:rPr>
          <w:lang w:val="en-US"/>
        </w:rPr>
        <w:t xml:space="preserve">. </w:t>
      </w:r>
      <w:r w:rsidRPr="0012075C">
        <w:rPr>
          <w:rFonts w:hint="eastAsia"/>
          <w:lang w:val="en-US"/>
        </w:rPr>
        <w:t>Эпизоотология</w:t>
      </w:r>
      <w:r w:rsidRPr="0012075C">
        <w:rPr>
          <w:lang w:val="en-US"/>
        </w:rPr>
        <w:t xml:space="preserve"> </w:t>
      </w:r>
      <w:r w:rsidRPr="0012075C">
        <w:rPr>
          <w:rFonts w:hint="eastAsia"/>
          <w:lang w:val="en-US"/>
        </w:rPr>
        <w:t>и</w:t>
      </w:r>
      <w:r w:rsidRPr="0012075C">
        <w:rPr>
          <w:lang w:val="en-US"/>
        </w:rPr>
        <w:t xml:space="preserve"> </w:t>
      </w:r>
      <w:r w:rsidRPr="0012075C">
        <w:rPr>
          <w:rFonts w:hint="eastAsia"/>
          <w:lang w:val="en-US"/>
        </w:rPr>
        <w:t>экология</w:t>
      </w:r>
      <w:r w:rsidRPr="0012075C">
        <w:rPr>
          <w:lang w:val="en-US"/>
        </w:rPr>
        <w:t xml:space="preserve"> </w:t>
      </w:r>
      <w:r w:rsidRPr="0012075C">
        <w:rPr>
          <w:rFonts w:hint="eastAsia"/>
          <w:lang w:val="en-US"/>
        </w:rPr>
        <w:t>возбудителя</w:t>
      </w:r>
      <w:r w:rsidRPr="0012075C">
        <w:rPr>
          <w:lang w:val="en-US"/>
        </w:rPr>
        <w:t>.</w:t>
      </w:r>
    </w:p>
    <w:p w14:paraId="7BB1D598" w14:textId="77777777" w:rsidR="0012075C" w:rsidRPr="0012075C" w:rsidRDefault="0012075C" w:rsidP="0012075C">
      <w:pPr>
        <w:rPr>
          <w:lang w:val="en-US"/>
        </w:rPr>
      </w:pPr>
    </w:p>
    <w:p w14:paraId="705C2A84" w14:textId="77777777" w:rsidR="0012075C" w:rsidRPr="0012075C" w:rsidRDefault="0012075C" w:rsidP="0012075C">
      <w:pPr>
        <w:rPr>
          <w:lang w:val="en-US"/>
        </w:rPr>
      </w:pPr>
      <w:r w:rsidRPr="0012075C">
        <w:rPr>
          <w:lang w:val="en-US"/>
        </w:rPr>
        <w:t xml:space="preserve">2.2. </w:t>
      </w:r>
      <w:r w:rsidRPr="0012075C">
        <w:rPr>
          <w:rFonts w:hint="eastAsia"/>
          <w:lang w:val="en-US"/>
        </w:rPr>
        <w:t>Иммунитет</w:t>
      </w:r>
      <w:r w:rsidRPr="0012075C">
        <w:rPr>
          <w:lang w:val="en-US"/>
        </w:rPr>
        <w:t xml:space="preserve"> </w:t>
      </w:r>
      <w:r w:rsidRPr="0012075C">
        <w:rPr>
          <w:rFonts w:hint="eastAsia"/>
          <w:lang w:val="en-US"/>
        </w:rPr>
        <w:t>и</w:t>
      </w:r>
      <w:r w:rsidRPr="0012075C">
        <w:rPr>
          <w:lang w:val="en-US"/>
        </w:rPr>
        <w:t xml:space="preserve"> </w:t>
      </w:r>
      <w:r w:rsidRPr="0012075C">
        <w:rPr>
          <w:rFonts w:hint="eastAsia"/>
          <w:lang w:val="en-US"/>
        </w:rPr>
        <w:t>иммунопрофилактика</w:t>
      </w:r>
      <w:r w:rsidRPr="0012075C">
        <w:rPr>
          <w:lang w:val="en-US"/>
        </w:rPr>
        <w:t xml:space="preserve"> </w:t>
      </w:r>
      <w:r w:rsidRPr="0012075C">
        <w:rPr>
          <w:rFonts w:hint="eastAsia"/>
          <w:lang w:val="en-US"/>
        </w:rPr>
        <w:t>ньюкаслской</w:t>
      </w:r>
      <w:r w:rsidRPr="0012075C">
        <w:rPr>
          <w:lang w:val="en-US"/>
        </w:rPr>
        <w:t xml:space="preserve"> </w:t>
      </w:r>
      <w:r w:rsidRPr="0012075C">
        <w:rPr>
          <w:rFonts w:hint="eastAsia"/>
          <w:lang w:val="en-US"/>
        </w:rPr>
        <w:t>болезни</w:t>
      </w:r>
      <w:r w:rsidRPr="0012075C">
        <w:rPr>
          <w:lang w:val="en-US"/>
        </w:rPr>
        <w:t>.</w:t>
      </w:r>
    </w:p>
    <w:p w14:paraId="1AD8055D" w14:textId="77777777" w:rsidR="0012075C" w:rsidRPr="0012075C" w:rsidRDefault="0012075C" w:rsidP="0012075C">
      <w:pPr>
        <w:rPr>
          <w:lang w:val="en-US"/>
        </w:rPr>
      </w:pPr>
    </w:p>
    <w:p w14:paraId="6C527A8D" w14:textId="77777777" w:rsidR="0012075C" w:rsidRPr="0012075C" w:rsidRDefault="0012075C" w:rsidP="0012075C">
      <w:pPr>
        <w:rPr>
          <w:lang w:val="en-US"/>
        </w:rPr>
      </w:pPr>
      <w:r w:rsidRPr="0012075C">
        <w:rPr>
          <w:lang w:val="en-US"/>
        </w:rPr>
        <w:t xml:space="preserve">2.^. </w:t>
      </w:r>
      <w:r w:rsidRPr="0012075C">
        <w:rPr>
          <w:rFonts w:hint="eastAsia"/>
          <w:lang w:val="en-US"/>
        </w:rPr>
        <w:t>Способы</w:t>
      </w:r>
      <w:r w:rsidRPr="0012075C">
        <w:rPr>
          <w:lang w:val="en-US"/>
        </w:rPr>
        <w:t xml:space="preserve"> </w:t>
      </w:r>
      <w:r w:rsidRPr="0012075C">
        <w:rPr>
          <w:rFonts w:hint="eastAsia"/>
          <w:lang w:val="en-US"/>
        </w:rPr>
        <w:t>вакцинации</w:t>
      </w:r>
      <w:r w:rsidRPr="0012075C">
        <w:rPr>
          <w:lang w:val="en-US"/>
        </w:rPr>
        <w:t xml:space="preserve"> </w:t>
      </w:r>
      <w:r w:rsidRPr="0012075C">
        <w:rPr>
          <w:rFonts w:hint="eastAsia"/>
          <w:lang w:val="en-US"/>
        </w:rPr>
        <w:t>против</w:t>
      </w:r>
      <w:r w:rsidRPr="0012075C">
        <w:rPr>
          <w:lang w:val="en-US"/>
        </w:rPr>
        <w:t xml:space="preserve"> </w:t>
      </w:r>
      <w:r w:rsidRPr="0012075C">
        <w:rPr>
          <w:rFonts w:hint="eastAsia"/>
          <w:lang w:val="en-US"/>
        </w:rPr>
        <w:t>ньюкаслской</w:t>
      </w:r>
      <w:r w:rsidRPr="0012075C">
        <w:rPr>
          <w:lang w:val="en-US"/>
        </w:rPr>
        <w:t xml:space="preserve"> </w:t>
      </w:r>
      <w:r w:rsidRPr="0012075C">
        <w:rPr>
          <w:rFonts w:hint="eastAsia"/>
          <w:lang w:val="en-US"/>
        </w:rPr>
        <w:t>болезни</w:t>
      </w:r>
    </w:p>
    <w:p w14:paraId="33347526" w14:textId="77777777" w:rsidR="0012075C" w:rsidRPr="0012075C" w:rsidRDefault="0012075C" w:rsidP="0012075C">
      <w:pPr>
        <w:rPr>
          <w:lang w:val="en-US"/>
        </w:rPr>
      </w:pPr>
    </w:p>
    <w:p w14:paraId="7E7F0B71" w14:textId="77777777" w:rsidR="0012075C" w:rsidRPr="0012075C" w:rsidRDefault="0012075C" w:rsidP="0012075C">
      <w:pPr>
        <w:rPr>
          <w:lang w:val="en-US"/>
        </w:rPr>
      </w:pPr>
      <w:r w:rsidRPr="0012075C">
        <w:rPr>
          <w:lang w:val="en-US"/>
        </w:rPr>
        <w:t xml:space="preserve">2.4. </w:t>
      </w:r>
      <w:r w:rsidRPr="0012075C">
        <w:rPr>
          <w:rFonts w:hint="eastAsia"/>
          <w:lang w:val="en-US"/>
        </w:rPr>
        <w:t>Аэрозольная</w:t>
      </w:r>
      <w:r w:rsidRPr="0012075C">
        <w:rPr>
          <w:lang w:val="en-US"/>
        </w:rPr>
        <w:t xml:space="preserve"> </w:t>
      </w:r>
      <w:r w:rsidRPr="0012075C">
        <w:rPr>
          <w:rFonts w:hint="eastAsia"/>
          <w:lang w:val="en-US"/>
        </w:rPr>
        <w:t>вакцинация</w:t>
      </w:r>
      <w:r w:rsidRPr="0012075C">
        <w:rPr>
          <w:lang w:val="en-US"/>
        </w:rPr>
        <w:t xml:space="preserve"> </w:t>
      </w:r>
      <w:r w:rsidRPr="0012075C">
        <w:rPr>
          <w:rFonts w:hint="eastAsia"/>
          <w:lang w:val="en-US"/>
        </w:rPr>
        <w:t>птицы</w:t>
      </w:r>
      <w:r w:rsidRPr="0012075C">
        <w:rPr>
          <w:lang w:val="en-US"/>
        </w:rPr>
        <w:t xml:space="preserve"> </w:t>
      </w:r>
      <w:r w:rsidRPr="0012075C">
        <w:rPr>
          <w:rFonts w:hint="eastAsia"/>
          <w:lang w:val="en-US"/>
        </w:rPr>
        <w:t>против</w:t>
      </w:r>
      <w:r w:rsidRPr="0012075C">
        <w:rPr>
          <w:lang w:val="en-US"/>
        </w:rPr>
        <w:t xml:space="preserve"> </w:t>
      </w:r>
      <w:r w:rsidRPr="0012075C">
        <w:rPr>
          <w:rFonts w:hint="eastAsia"/>
          <w:lang w:val="en-US"/>
        </w:rPr>
        <w:t>ньюкаслской</w:t>
      </w:r>
      <w:r w:rsidRPr="0012075C">
        <w:rPr>
          <w:lang w:val="en-US"/>
        </w:rPr>
        <w:t xml:space="preserve"> </w:t>
      </w:r>
      <w:r w:rsidRPr="0012075C">
        <w:rPr>
          <w:rFonts w:hint="eastAsia"/>
          <w:lang w:val="en-US"/>
        </w:rPr>
        <w:t>болезни</w:t>
      </w:r>
      <w:r w:rsidRPr="0012075C">
        <w:rPr>
          <w:lang w:val="en-US"/>
        </w:rPr>
        <w:t>.</w:t>
      </w:r>
    </w:p>
    <w:p w14:paraId="6AE6E9AE" w14:textId="77777777" w:rsidR="0012075C" w:rsidRPr="0012075C" w:rsidRDefault="0012075C" w:rsidP="0012075C">
      <w:pPr>
        <w:rPr>
          <w:lang w:val="en-US"/>
        </w:rPr>
      </w:pPr>
    </w:p>
    <w:p w14:paraId="379FAD53" w14:textId="77777777" w:rsidR="0012075C" w:rsidRPr="0012075C" w:rsidRDefault="0012075C" w:rsidP="0012075C">
      <w:pPr>
        <w:rPr>
          <w:lang w:val="en-US"/>
        </w:rPr>
      </w:pPr>
      <w:r w:rsidRPr="0012075C">
        <w:rPr>
          <w:lang w:val="en-US"/>
        </w:rPr>
        <w:t xml:space="preserve">2.5. </w:t>
      </w:r>
      <w:r w:rsidRPr="0012075C">
        <w:rPr>
          <w:rFonts w:hint="eastAsia"/>
          <w:lang w:val="en-US"/>
        </w:rPr>
        <w:t>Факторы</w:t>
      </w:r>
      <w:r w:rsidRPr="0012075C">
        <w:rPr>
          <w:lang w:val="en-US"/>
        </w:rPr>
        <w:t xml:space="preserve">, </w:t>
      </w:r>
      <w:r w:rsidRPr="0012075C">
        <w:rPr>
          <w:rFonts w:hint="eastAsia"/>
          <w:lang w:val="en-US"/>
        </w:rPr>
        <w:t>оказывающие</w:t>
      </w:r>
      <w:r w:rsidRPr="0012075C">
        <w:rPr>
          <w:lang w:val="en-US"/>
        </w:rPr>
        <w:t xml:space="preserve"> </w:t>
      </w:r>
      <w:r w:rsidRPr="0012075C">
        <w:rPr>
          <w:rFonts w:hint="eastAsia"/>
          <w:lang w:val="en-US"/>
        </w:rPr>
        <w:t>влияние</w:t>
      </w:r>
      <w:r w:rsidRPr="0012075C">
        <w:rPr>
          <w:lang w:val="en-US"/>
        </w:rPr>
        <w:t xml:space="preserve"> </w:t>
      </w:r>
      <w:r w:rsidRPr="0012075C">
        <w:rPr>
          <w:rFonts w:hint="eastAsia"/>
          <w:lang w:val="en-US"/>
        </w:rPr>
        <w:t>на</w:t>
      </w:r>
      <w:r w:rsidRPr="0012075C">
        <w:rPr>
          <w:lang w:val="en-US"/>
        </w:rPr>
        <w:t xml:space="preserve"> </w:t>
      </w:r>
      <w:r w:rsidRPr="0012075C">
        <w:rPr>
          <w:rFonts w:hint="eastAsia"/>
          <w:lang w:val="en-US"/>
        </w:rPr>
        <w:t>эффективность</w:t>
      </w:r>
      <w:r w:rsidRPr="0012075C">
        <w:rPr>
          <w:lang w:val="en-US"/>
        </w:rPr>
        <w:t xml:space="preserve"> </w:t>
      </w:r>
      <w:r w:rsidRPr="0012075C">
        <w:rPr>
          <w:rFonts w:hint="eastAsia"/>
          <w:lang w:val="en-US"/>
        </w:rPr>
        <w:t>вакцинации</w:t>
      </w:r>
      <w:r w:rsidRPr="0012075C">
        <w:rPr>
          <w:lang w:val="en-US"/>
        </w:rPr>
        <w:t xml:space="preserve"> </w:t>
      </w:r>
      <w:r w:rsidRPr="0012075C">
        <w:rPr>
          <w:rFonts w:hint="eastAsia"/>
          <w:lang w:val="en-US"/>
        </w:rPr>
        <w:t>против</w:t>
      </w:r>
      <w:r w:rsidRPr="0012075C">
        <w:rPr>
          <w:lang w:val="en-US"/>
        </w:rPr>
        <w:t xml:space="preserve"> </w:t>
      </w:r>
      <w:r w:rsidRPr="0012075C">
        <w:rPr>
          <w:rFonts w:hint="eastAsia"/>
          <w:lang w:val="en-US"/>
        </w:rPr>
        <w:t>ньюкаслской</w:t>
      </w:r>
      <w:r w:rsidRPr="0012075C">
        <w:rPr>
          <w:lang w:val="en-US"/>
        </w:rPr>
        <w:t xml:space="preserve"> </w:t>
      </w:r>
      <w:r w:rsidRPr="0012075C">
        <w:rPr>
          <w:rFonts w:hint="eastAsia"/>
          <w:lang w:val="en-US"/>
        </w:rPr>
        <w:t>болезни</w:t>
      </w:r>
      <w:r w:rsidRPr="0012075C">
        <w:rPr>
          <w:lang w:val="en-US"/>
        </w:rPr>
        <w:t>.</w:t>
      </w:r>
    </w:p>
    <w:p w14:paraId="03C91F66" w14:textId="77777777" w:rsidR="0012075C" w:rsidRPr="0012075C" w:rsidRDefault="0012075C" w:rsidP="0012075C">
      <w:pPr>
        <w:rPr>
          <w:lang w:val="en-US"/>
        </w:rPr>
      </w:pPr>
    </w:p>
    <w:p w14:paraId="60C73D39" w14:textId="55C64227" w:rsidR="0012075C" w:rsidRPr="0012075C" w:rsidRDefault="0012075C" w:rsidP="0012075C">
      <w:pPr>
        <w:rPr>
          <w:lang w:val="en-US"/>
        </w:rPr>
      </w:pPr>
      <w:r w:rsidRPr="0012075C">
        <w:rPr>
          <w:lang w:val="en-US"/>
        </w:rPr>
        <w:t xml:space="preserve">2.6. </w:t>
      </w:r>
      <w:r w:rsidRPr="0012075C">
        <w:rPr>
          <w:rFonts w:hint="eastAsia"/>
          <w:lang w:val="en-US"/>
        </w:rPr>
        <w:t>Материнские</w:t>
      </w:r>
      <w:r w:rsidRPr="0012075C">
        <w:rPr>
          <w:lang w:val="en-US"/>
        </w:rPr>
        <w:t xml:space="preserve"> </w:t>
      </w:r>
      <w:r w:rsidRPr="0012075C">
        <w:rPr>
          <w:rFonts w:hint="eastAsia"/>
          <w:lang w:val="en-US"/>
        </w:rPr>
        <w:t>антитела</w:t>
      </w:r>
      <w:r w:rsidRPr="0012075C">
        <w:rPr>
          <w:lang w:val="en-US"/>
        </w:rPr>
        <w:t xml:space="preserve"> </w:t>
      </w:r>
      <w:r w:rsidRPr="0012075C">
        <w:rPr>
          <w:rFonts w:hint="eastAsia"/>
          <w:lang w:val="en-US"/>
        </w:rPr>
        <w:t>и</w:t>
      </w:r>
      <w:r w:rsidRPr="0012075C">
        <w:rPr>
          <w:lang w:val="en-US"/>
        </w:rPr>
        <w:t xml:space="preserve"> </w:t>
      </w:r>
      <w:r w:rsidRPr="0012075C">
        <w:rPr>
          <w:rFonts w:hint="eastAsia"/>
          <w:lang w:val="en-US"/>
        </w:rPr>
        <w:t>вакцинация</w:t>
      </w:r>
      <w:r w:rsidRPr="0012075C">
        <w:rPr>
          <w:lang w:val="en-US"/>
        </w:rPr>
        <w:t xml:space="preserve"> </w:t>
      </w:r>
      <w:r w:rsidRPr="0012075C">
        <w:rPr>
          <w:rFonts w:hint="eastAsia"/>
          <w:lang w:val="en-US"/>
        </w:rPr>
        <w:t>цыплят</w:t>
      </w:r>
      <w:r w:rsidRPr="0012075C">
        <w:rPr>
          <w:lang w:val="en-US"/>
        </w:rPr>
        <w:t xml:space="preserve"> </w:t>
      </w:r>
      <w:r w:rsidRPr="0012075C">
        <w:rPr>
          <w:rFonts w:hint="eastAsia"/>
          <w:lang w:val="en-US"/>
        </w:rPr>
        <w:t>в</w:t>
      </w:r>
      <w:r w:rsidRPr="0012075C">
        <w:rPr>
          <w:lang w:val="en-US"/>
        </w:rPr>
        <w:t xml:space="preserve"> </w:t>
      </w:r>
      <w:r w:rsidRPr="0012075C">
        <w:rPr>
          <w:rFonts w:hint="eastAsia"/>
          <w:lang w:val="en-US"/>
        </w:rPr>
        <w:t>первые</w:t>
      </w:r>
      <w:r w:rsidRPr="0012075C">
        <w:rPr>
          <w:lang w:val="en-US"/>
        </w:rPr>
        <w:t xml:space="preserve"> </w:t>
      </w:r>
      <w:r w:rsidRPr="0012075C">
        <w:rPr>
          <w:rFonts w:hint="eastAsia"/>
          <w:lang w:val="en-US"/>
        </w:rPr>
        <w:t>дни</w:t>
      </w:r>
      <w:r w:rsidRPr="0012075C">
        <w:rPr>
          <w:lang w:val="en-US"/>
        </w:rPr>
        <w:t xml:space="preserve"> </w:t>
      </w:r>
      <w:r w:rsidRPr="0012075C">
        <w:rPr>
          <w:rFonts w:hint="eastAsia"/>
          <w:lang w:val="en-US"/>
        </w:rPr>
        <w:t>жизни</w:t>
      </w:r>
      <w:r w:rsidRPr="0012075C">
        <w:rPr>
          <w:lang w:val="en-US"/>
        </w:rPr>
        <w:t>.</w:t>
      </w:r>
    </w:p>
    <w:sectPr w:rsidR="0012075C" w:rsidRPr="0012075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11A7" w14:textId="77777777" w:rsidR="00F76CF9" w:rsidRPr="008D1934" w:rsidRDefault="00F76CF9">
      <w:pPr>
        <w:spacing w:after="0" w:line="240" w:lineRule="auto"/>
      </w:pPr>
      <w:r w:rsidRPr="008D1934">
        <w:separator/>
      </w:r>
    </w:p>
  </w:endnote>
  <w:endnote w:type="continuationSeparator" w:id="0">
    <w:p w14:paraId="63B73474" w14:textId="77777777" w:rsidR="00F76CF9" w:rsidRPr="008D1934" w:rsidRDefault="00F76CF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D970" w14:textId="77777777" w:rsidR="00F76CF9" w:rsidRPr="008D1934" w:rsidRDefault="00F76CF9"/>
    <w:p w14:paraId="491393A0" w14:textId="77777777" w:rsidR="00F76CF9" w:rsidRPr="008D1934" w:rsidRDefault="00F76CF9"/>
    <w:p w14:paraId="0F133739" w14:textId="77777777" w:rsidR="00F76CF9" w:rsidRPr="008D1934" w:rsidRDefault="00F76CF9"/>
    <w:p w14:paraId="6F3A2DDE" w14:textId="77777777" w:rsidR="00F76CF9" w:rsidRPr="008D1934" w:rsidRDefault="00F76CF9"/>
    <w:p w14:paraId="25FE8547" w14:textId="77777777" w:rsidR="00F76CF9" w:rsidRPr="008D1934" w:rsidRDefault="00F76CF9"/>
    <w:p w14:paraId="304BB05D" w14:textId="77777777" w:rsidR="00F76CF9" w:rsidRPr="008D1934" w:rsidRDefault="00F76CF9"/>
    <w:p w14:paraId="62B9A2C5" w14:textId="77777777" w:rsidR="00F76CF9" w:rsidRPr="008D1934" w:rsidRDefault="00F76CF9">
      <w:pPr>
        <w:rPr>
          <w:sz w:val="2"/>
          <w:szCs w:val="2"/>
        </w:rPr>
      </w:pPr>
      <w:r>
        <w:rPr>
          <w:noProof/>
        </w:rPr>
        <mc:AlternateContent>
          <mc:Choice Requires="wps">
            <w:drawing>
              <wp:anchor distT="0" distB="0" distL="63500" distR="63500" simplePos="0" relativeHeight="251660288" behindDoc="1" locked="0" layoutInCell="1" allowOverlap="1" wp14:anchorId="22025A1F" wp14:editId="4F48208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2612E6" w14:textId="77777777" w:rsidR="00F76CF9" w:rsidRPr="008D1934" w:rsidRDefault="00F76C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25A1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2612E6" w14:textId="77777777" w:rsidR="00F76CF9" w:rsidRPr="008D1934" w:rsidRDefault="00F76C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A6483F" w14:textId="77777777" w:rsidR="00F76CF9" w:rsidRPr="008D1934" w:rsidRDefault="00F76CF9"/>
    <w:p w14:paraId="342E42D9" w14:textId="77777777" w:rsidR="00F76CF9" w:rsidRPr="008D1934" w:rsidRDefault="00F76CF9"/>
    <w:p w14:paraId="6DC74DE1" w14:textId="77777777" w:rsidR="00F76CF9" w:rsidRPr="008D1934" w:rsidRDefault="00F76CF9">
      <w:pPr>
        <w:rPr>
          <w:sz w:val="2"/>
          <w:szCs w:val="2"/>
        </w:rPr>
      </w:pPr>
      <w:r>
        <w:rPr>
          <w:noProof/>
        </w:rPr>
        <mc:AlternateContent>
          <mc:Choice Requires="wps">
            <w:drawing>
              <wp:anchor distT="0" distB="0" distL="63500" distR="63500" simplePos="0" relativeHeight="251659264" behindDoc="1" locked="0" layoutInCell="1" allowOverlap="1" wp14:anchorId="1D1540B3" wp14:editId="535FE27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757EE27" w14:textId="77777777" w:rsidR="00F76CF9" w:rsidRPr="008D1934" w:rsidRDefault="00F76C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540B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57EE27" w14:textId="77777777" w:rsidR="00F76CF9" w:rsidRPr="008D1934" w:rsidRDefault="00F76C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03A2C8" w14:textId="77777777" w:rsidR="00F76CF9" w:rsidRPr="008D1934" w:rsidRDefault="00F76CF9"/>
    <w:p w14:paraId="308897D1" w14:textId="77777777" w:rsidR="00F76CF9" w:rsidRPr="008D1934" w:rsidRDefault="00F76CF9">
      <w:pPr>
        <w:rPr>
          <w:sz w:val="2"/>
          <w:szCs w:val="2"/>
        </w:rPr>
      </w:pPr>
    </w:p>
    <w:p w14:paraId="0334F982" w14:textId="77777777" w:rsidR="00F76CF9" w:rsidRPr="008D1934" w:rsidRDefault="00F76CF9"/>
    <w:p w14:paraId="225495C5" w14:textId="77777777" w:rsidR="00F76CF9" w:rsidRPr="008D1934" w:rsidRDefault="00F76CF9">
      <w:pPr>
        <w:spacing w:after="0" w:line="240" w:lineRule="auto"/>
      </w:pPr>
    </w:p>
  </w:footnote>
  <w:footnote w:type="continuationSeparator" w:id="0">
    <w:p w14:paraId="4D6BEE60" w14:textId="77777777" w:rsidR="00F76CF9" w:rsidRPr="008D1934" w:rsidRDefault="00F76CF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CF9"/>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11642</TotalTime>
  <Pages>1</Pages>
  <Words>95</Words>
  <Characters>545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593</cp:revision>
  <cp:lastPrinted>2024-05-12T14:21:00Z</cp:lastPrinted>
  <dcterms:created xsi:type="dcterms:W3CDTF">2024-05-20T16:55:00Z</dcterms:created>
  <dcterms:modified xsi:type="dcterms:W3CDTF">2024-06-09T18:51:00Z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