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ЛИСЕНКО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ОЛЕНА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ВОЛОДИМИРІВНА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Назва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дисертаційної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роботи</w:t>
      </w:r>
      <w:r w:rsidRPr="00454E16">
        <w:rPr>
          <w:rFonts w:ascii="Verdana" w:hAnsi="Verdana"/>
          <w:color w:val="000000"/>
          <w:shd w:val="clear" w:color="auto" w:fill="FFFFFF"/>
        </w:rPr>
        <w:t>: "</w:t>
      </w:r>
      <w:r w:rsidRPr="00454E16">
        <w:rPr>
          <w:rFonts w:ascii="Verdana" w:hAnsi="Verdana" w:hint="eastAsia"/>
          <w:color w:val="000000"/>
          <w:shd w:val="clear" w:color="auto" w:fill="FFFFFF"/>
        </w:rPr>
        <w:t>КРИМІНАЛІСТИЧНЕ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p>
    <w:p w:rsidR="00454E16" w:rsidRPr="00454E16" w:rsidRDefault="00454E16" w:rsidP="00454E16">
      <w:pPr>
        <w:rPr>
          <w:rFonts w:ascii="Verdana" w:hAnsi="Verdana"/>
          <w:color w:val="000000"/>
          <w:shd w:val="clear" w:color="auto" w:fill="FFFFFF"/>
        </w:rPr>
      </w:pPr>
    </w:p>
    <w:p w:rsidR="00454E16" w:rsidRPr="00454E16" w:rsidRDefault="00454E16" w:rsidP="00454E16">
      <w:pPr>
        <w:rPr>
          <w:rFonts w:ascii="Verdana" w:hAnsi="Verdana"/>
          <w:color w:val="000000"/>
          <w:shd w:val="clear" w:color="auto" w:fill="FFFFFF"/>
        </w:rPr>
      </w:pP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МІНІСТЕРСТВО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ОСВІТИ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КИЇВСЬКИЙ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НАЦІОНАЛЬНИЙ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УНІВЕРСИТЕТ</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ІМЕНІ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ТАРАСА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ШЕВЧЕНКА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правах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рукопису</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ЛИСЕНКО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ОЛЕНА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ВОЛОДИМИРІВНА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УДК</w:t>
      </w:r>
      <w:r w:rsidRPr="00454E16">
        <w:rPr>
          <w:rFonts w:ascii="Verdana" w:hAnsi="Verdana"/>
          <w:color w:val="000000"/>
          <w:shd w:val="clear" w:color="auto" w:fill="FFFFFF"/>
        </w:rPr>
        <w:t xml:space="preserve"> 343.102:343.98</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КРИМІНАЛІСТИЧНЕ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Спеціальність</w:t>
      </w:r>
      <w:r w:rsidRPr="00454E16">
        <w:rPr>
          <w:rFonts w:ascii="Verdana" w:hAnsi="Verdana"/>
          <w:color w:val="000000"/>
          <w:shd w:val="clear" w:color="auto" w:fill="FFFFFF"/>
        </w:rPr>
        <w:t xml:space="preserve"> 12.00.09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кримінальний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криміналістика</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судова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експертиза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оперативно</w:t>
      </w: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діяльність</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Дисертація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здобуття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ступеня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кандидата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юридичних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Науковий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керівник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Погорецький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Микола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Анатолійович</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доктор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юридичних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професор</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Заслужений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діяч</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техніки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Київ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2016</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2</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ЗМІСТ</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Перелік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умовних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позначень………………………………………………</w:t>
      </w:r>
      <w:r w:rsidRPr="00454E16">
        <w:rPr>
          <w:rFonts w:ascii="Verdana" w:hAnsi="Verdana"/>
          <w:color w:val="000000"/>
          <w:shd w:val="clear" w:color="auto" w:fill="FFFFFF"/>
        </w:rPr>
        <w:t>..4</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Вступ…………………………………………………………………………</w:t>
      </w:r>
      <w:r w:rsidRPr="00454E16">
        <w:rPr>
          <w:rFonts w:ascii="Verdana" w:hAnsi="Verdana"/>
          <w:color w:val="000000"/>
          <w:shd w:val="clear" w:color="auto" w:fill="FFFFFF"/>
        </w:rPr>
        <w:t>..5</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Розділ</w:t>
      </w:r>
      <w:r w:rsidRPr="00454E16">
        <w:rPr>
          <w:rFonts w:ascii="Verdana" w:hAnsi="Verdana"/>
          <w:color w:val="000000"/>
          <w:shd w:val="clear" w:color="auto" w:fill="FFFFFF"/>
        </w:rPr>
        <w:t xml:space="preserve"> 1 </w:t>
      </w:r>
      <w:r w:rsidRPr="00454E16">
        <w:rPr>
          <w:rFonts w:ascii="Verdana" w:hAnsi="Verdana" w:hint="eastAsia"/>
          <w:color w:val="000000"/>
          <w:shd w:val="clear" w:color="auto" w:fill="FFFFFF"/>
        </w:rPr>
        <w:t>Теоретичні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практичні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засади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організації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..15</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1.1 </w:t>
      </w:r>
      <w:r w:rsidRPr="00454E16">
        <w:rPr>
          <w:rFonts w:ascii="Verdana" w:hAnsi="Verdana" w:hint="eastAsia"/>
          <w:color w:val="000000"/>
          <w:shd w:val="clear" w:color="auto" w:fill="FFFFFF"/>
        </w:rPr>
        <w:t>Сучасний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стан</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проблеми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організації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15</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1.2 </w:t>
      </w:r>
      <w:r w:rsidRPr="00454E16">
        <w:rPr>
          <w:rFonts w:ascii="Verdana" w:hAnsi="Verdana" w:hint="eastAsia"/>
          <w:color w:val="000000"/>
          <w:shd w:val="clear" w:color="auto" w:fill="FFFFFF"/>
        </w:rPr>
        <w:t>Стан</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розробки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проблем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криміналістичного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знаходження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..28</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1.3 </w:t>
      </w:r>
      <w:r w:rsidRPr="00454E16">
        <w:rPr>
          <w:rFonts w:ascii="Verdana" w:hAnsi="Verdana" w:hint="eastAsia"/>
          <w:color w:val="000000"/>
          <w:shd w:val="clear" w:color="auto" w:fill="FFFFFF"/>
        </w:rPr>
        <w:t>Сучасний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стан</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проблеми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організації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міждержавного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Співдружності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Незалежних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.41</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Висновки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розділу</w:t>
      </w:r>
      <w:r w:rsidRPr="00454E16">
        <w:rPr>
          <w:rFonts w:ascii="Verdana" w:hAnsi="Verdana"/>
          <w:color w:val="000000"/>
          <w:shd w:val="clear" w:color="auto" w:fill="FFFFFF"/>
        </w:rPr>
        <w:t xml:space="preserve"> 1</w:t>
      </w:r>
      <w:r w:rsidRPr="00454E16">
        <w:rPr>
          <w:rFonts w:ascii="Verdana" w:hAnsi="Verdana" w:hint="eastAsia"/>
          <w:color w:val="000000"/>
          <w:shd w:val="clear" w:color="auto" w:fill="FFFFFF"/>
        </w:rPr>
        <w:t>…………………………………</w:t>
      </w:r>
      <w:r w:rsidRPr="00454E16">
        <w:rPr>
          <w:rFonts w:ascii="Verdana" w:hAnsi="Verdana"/>
          <w:color w:val="000000"/>
          <w:shd w:val="clear" w:color="auto" w:fill="FFFFFF"/>
        </w:rPr>
        <w:t>...</w:t>
      </w:r>
      <w:r w:rsidRPr="00454E16">
        <w:rPr>
          <w:rFonts w:ascii="Verdana" w:hAnsi="Verdana" w:hint="eastAsia"/>
          <w:color w:val="000000"/>
          <w:shd w:val="clear" w:color="auto" w:fill="FFFFFF"/>
        </w:rPr>
        <w:t>……………………</w:t>
      </w:r>
      <w:r w:rsidRPr="00454E16">
        <w:rPr>
          <w:rFonts w:ascii="Verdana" w:hAnsi="Verdana"/>
          <w:color w:val="000000"/>
          <w:shd w:val="clear" w:color="auto" w:fill="FFFFFF"/>
        </w:rPr>
        <w:t>50</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Розділ</w:t>
      </w:r>
      <w:r w:rsidRPr="00454E16">
        <w:rPr>
          <w:rFonts w:ascii="Verdana" w:hAnsi="Verdana"/>
          <w:color w:val="000000"/>
          <w:shd w:val="clear" w:color="auto" w:fill="FFFFFF"/>
        </w:rPr>
        <w:t xml:space="preserve"> 2 </w:t>
      </w:r>
      <w:r w:rsidRPr="00454E16">
        <w:rPr>
          <w:rFonts w:ascii="Verdana" w:hAnsi="Verdana" w:hint="eastAsia"/>
          <w:color w:val="000000"/>
          <w:shd w:val="clear" w:color="auto" w:fill="FFFFFF"/>
        </w:rPr>
        <w:t>Інформаційне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оперативно</w:t>
      </w: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..52</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2.1 </w:t>
      </w:r>
      <w:r w:rsidRPr="00454E16">
        <w:rPr>
          <w:rFonts w:ascii="Verdana" w:hAnsi="Verdana" w:hint="eastAsia"/>
          <w:color w:val="000000"/>
          <w:shd w:val="clear" w:color="auto" w:fill="FFFFFF"/>
        </w:rPr>
        <w:t>Інформаційно</w:t>
      </w:r>
      <w:r w:rsidRPr="00454E16">
        <w:rPr>
          <w:rFonts w:ascii="Verdana" w:hAnsi="Verdana"/>
          <w:color w:val="000000"/>
          <w:shd w:val="clear" w:color="auto" w:fill="FFFFFF"/>
        </w:rPr>
        <w:t>-</w:t>
      </w:r>
      <w:r w:rsidRPr="00454E16">
        <w:rPr>
          <w:rFonts w:ascii="Verdana" w:hAnsi="Verdana" w:hint="eastAsia"/>
          <w:color w:val="000000"/>
          <w:shd w:val="clear" w:color="auto" w:fill="FFFFFF"/>
        </w:rPr>
        <w:t>довідкове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правоохоронних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...52</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2.2 </w:t>
      </w:r>
      <w:r w:rsidRPr="00454E16">
        <w:rPr>
          <w:rFonts w:ascii="Verdana" w:hAnsi="Verdana" w:hint="eastAsia"/>
          <w:color w:val="000000"/>
          <w:shd w:val="clear" w:color="auto" w:fill="FFFFFF"/>
        </w:rPr>
        <w:t>Використання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сучасних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інформаційних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технологій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аналітичній</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діяльності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оголошених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70</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2.3 </w:t>
      </w:r>
      <w:r w:rsidRPr="00454E16">
        <w:rPr>
          <w:rFonts w:ascii="Verdana" w:hAnsi="Verdana" w:hint="eastAsia"/>
          <w:color w:val="000000"/>
          <w:shd w:val="clear" w:color="auto" w:fill="FFFFFF"/>
        </w:rPr>
        <w:t>Оперативно</w:t>
      </w: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84</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Висновки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розділу</w:t>
      </w:r>
      <w:r w:rsidRPr="00454E16">
        <w:rPr>
          <w:rFonts w:ascii="Verdana" w:hAnsi="Verdana"/>
          <w:color w:val="000000"/>
          <w:shd w:val="clear" w:color="auto" w:fill="FFFFFF"/>
        </w:rPr>
        <w:t xml:space="preserve"> 2</w:t>
      </w:r>
      <w:r w:rsidRPr="00454E16">
        <w:rPr>
          <w:rFonts w:ascii="Verdana" w:hAnsi="Verdana" w:hint="eastAsia"/>
          <w:color w:val="000000"/>
          <w:shd w:val="clear" w:color="auto" w:fill="FFFFFF"/>
        </w:rPr>
        <w:t>………………………………………………………</w:t>
      </w:r>
      <w:r w:rsidRPr="00454E16">
        <w:rPr>
          <w:rFonts w:ascii="Verdana" w:hAnsi="Verdana"/>
          <w:color w:val="000000"/>
          <w:shd w:val="clear" w:color="auto" w:fill="FFFFFF"/>
        </w:rPr>
        <w:t>...116</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Розділ</w:t>
      </w:r>
      <w:r w:rsidRPr="00454E16">
        <w:rPr>
          <w:rFonts w:ascii="Verdana" w:hAnsi="Verdana"/>
          <w:color w:val="000000"/>
          <w:shd w:val="clear" w:color="auto" w:fill="FFFFFF"/>
        </w:rPr>
        <w:t xml:space="preserve"> 3 </w:t>
      </w:r>
      <w:r w:rsidRPr="00454E16">
        <w:rPr>
          <w:rFonts w:ascii="Verdana" w:hAnsi="Verdana" w:hint="eastAsia"/>
          <w:color w:val="000000"/>
          <w:shd w:val="clear" w:color="auto" w:fill="FFFFFF"/>
        </w:rPr>
        <w:t>Особливості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тактики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негласних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оголошених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Напрями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удосконалення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роботи………</w:t>
      </w:r>
      <w:r w:rsidRPr="00454E16">
        <w:rPr>
          <w:rFonts w:ascii="Verdana" w:hAnsi="Verdana"/>
          <w:color w:val="000000"/>
          <w:shd w:val="clear" w:color="auto" w:fill="FFFFFF"/>
        </w:rPr>
        <w:t>.118</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3.1 </w:t>
      </w:r>
      <w:r w:rsidRPr="00454E16">
        <w:rPr>
          <w:rFonts w:ascii="Verdana" w:hAnsi="Verdana" w:hint="eastAsia"/>
          <w:color w:val="000000"/>
          <w:shd w:val="clear" w:color="auto" w:fill="FFFFFF"/>
        </w:rPr>
        <w:t>Особливості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проведення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інших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процесуальних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організаційних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механізмі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118</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3</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3.2 </w:t>
      </w:r>
      <w:r w:rsidRPr="00454E16">
        <w:rPr>
          <w:rFonts w:ascii="Verdana" w:hAnsi="Verdana" w:hint="eastAsia"/>
          <w:color w:val="000000"/>
          <w:shd w:val="clear" w:color="auto" w:fill="FFFFFF"/>
        </w:rPr>
        <w:t>Негласні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механізмі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145</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3.3. </w:t>
      </w:r>
      <w:r w:rsidRPr="00454E16">
        <w:rPr>
          <w:rFonts w:ascii="Verdana" w:hAnsi="Verdana" w:hint="eastAsia"/>
          <w:color w:val="000000"/>
          <w:shd w:val="clear" w:color="auto" w:fill="FFFFFF"/>
        </w:rPr>
        <w:t>Перспективи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удосконалення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.179</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Висновки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розділу</w:t>
      </w:r>
      <w:r w:rsidRPr="00454E16">
        <w:rPr>
          <w:rFonts w:ascii="Verdana" w:hAnsi="Verdana"/>
          <w:color w:val="000000"/>
          <w:shd w:val="clear" w:color="auto" w:fill="FFFFFF"/>
        </w:rPr>
        <w:t xml:space="preserve"> 3</w:t>
      </w:r>
      <w:r w:rsidRPr="00454E16">
        <w:rPr>
          <w:rFonts w:ascii="Verdana" w:hAnsi="Verdana" w:hint="eastAsia"/>
          <w:color w:val="000000"/>
          <w:shd w:val="clear" w:color="auto" w:fill="FFFFFF"/>
        </w:rPr>
        <w:t>………………………………………………………</w:t>
      </w:r>
      <w:r w:rsidRPr="00454E16">
        <w:rPr>
          <w:rFonts w:ascii="Verdana" w:hAnsi="Verdana"/>
          <w:color w:val="000000"/>
          <w:shd w:val="clear" w:color="auto" w:fill="FFFFFF"/>
        </w:rPr>
        <w:t>189</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Висновки…………………………………………………………………</w:t>
      </w:r>
      <w:r w:rsidRPr="00454E16">
        <w:rPr>
          <w:rFonts w:ascii="Verdana" w:hAnsi="Verdana"/>
          <w:color w:val="000000"/>
          <w:shd w:val="clear" w:color="auto" w:fill="FFFFFF"/>
        </w:rPr>
        <w:t>.........191</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Список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використаних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джерел…………………………………………</w:t>
      </w:r>
      <w:r w:rsidRPr="00454E16">
        <w:rPr>
          <w:rFonts w:ascii="Verdana" w:hAnsi="Verdana"/>
          <w:color w:val="000000"/>
          <w:shd w:val="clear" w:color="auto" w:fill="FFFFFF"/>
        </w:rPr>
        <w:t>..........195</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Додатки………………………………………………………………………</w:t>
      </w:r>
      <w:r w:rsidRPr="00454E16">
        <w:rPr>
          <w:rFonts w:ascii="Verdana" w:hAnsi="Verdana"/>
          <w:color w:val="000000"/>
          <w:shd w:val="clear" w:color="auto" w:fill="FFFFFF"/>
        </w:rPr>
        <w:t>....245</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4</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ПЕРЕЛІК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УМОВНИХ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ПОЗНАЧЕНЬ</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АДПС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Адміністрація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прикордонної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служби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ЄРДР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Єдиний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реєстр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розслідувань</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ЄСПЛ</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Європейський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людини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ЄС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Європейський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Союз</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ДМС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міграційна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служба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ДНК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дезоксирибонуклеїнова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кислота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ДПС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прикордонна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служба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ДРФО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реєстр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фізичних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w:t>
      </w:r>
      <w:r w:rsidRPr="00454E16">
        <w:rPr>
          <w:rFonts w:ascii="Verdana" w:hAnsi="Verdana" w:hint="eastAsia"/>
          <w:color w:val="000000"/>
          <w:shd w:val="clear" w:color="auto" w:fill="FFFFFF"/>
        </w:rPr>
        <w:t>платників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податків</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ДФС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фіскальна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служба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КК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Кримінальний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кодекс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КпАП</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Кодекс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адміністративні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правопорушення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КПК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Кримінальний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процесуальний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кодекс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МВС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Міністерство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внутрішніх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справ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НДЕКЦ</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Науково</w:t>
      </w:r>
      <w:r w:rsidRPr="00454E16">
        <w:rPr>
          <w:rFonts w:ascii="Verdana" w:hAnsi="Verdana"/>
          <w:color w:val="000000"/>
          <w:shd w:val="clear" w:color="auto" w:fill="FFFFFF"/>
        </w:rPr>
        <w:t>-</w:t>
      </w:r>
      <w:r w:rsidRPr="00454E16">
        <w:rPr>
          <w:rFonts w:ascii="Verdana" w:hAnsi="Verdana" w:hint="eastAsia"/>
          <w:color w:val="000000"/>
          <w:shd w:val="clear" w:color="auto" w:fill="FFFFFF"/>
        </w:rPr>
        <w:t>дослідний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експертно</w:t>
      </w:r>
      <w:r w:rsidRPr="00454E16">
        <w:rPr>
          <w:rFonts w:ascii="Verdana" w:hAnsi="Verdana"/>
          <w:color w:val="000000"/>
          <w:shd w:val="clear" w:color="auto" w:fill="FFFFFF"/>
        </w:rPr>
        <w:t>-</w:t>
      </w:r>
      <w:r w:rsidRPr="00454E16">
        <w:rPr>
          <w:rFonts w:ascii="Verdana" w:hAnsi="Verdana" w:hint="eastAsia"/>
          <w:color w:val="000000"/>
          <w:shd w:val="clear" w:color="auto" w:fill="FFFFFF"/>
        </w:rPr>
        <w:t>криміналістичний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центр</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НП</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Національна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поліція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НСРД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негласні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дії</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ОРД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оперативно</w:t>
      </w: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діяльність</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ОРЗ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оперативно</w:t>
      </w: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заходи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ОР</w:t>
      </w:r>
      <w:r w:rsidRPr="00454E16">
        <w:rPr>
          <w:rFonts w:ascii="Verdana" w:hAnsi="Verdana"/>
          <w:color w:val="000000"/>
          <w:shd w:val="clear" w:color="auto" w:fill="FFFFFF"/>
        </w:rPr>
        <w:t xml:space="preserve">C </w:t>
      </w:r>
      <w:r w:rsidRPr="00454E16">
        <w:rPr>
          <w:rFonts w:ascii="Verdana" w:hAnsi="Verdana" w:hint="eastAsia"/>
          <w:color w:val="000000"/>
          <w:shd w:val="clear" w:color="auto" w:fill="FFFFFF"/>
        </w:rPr>
        <w:t>оперативно</w:t>
      </w: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справа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СБУ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Служба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безпеки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СНД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Співдружність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Незалежних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СРД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дії</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США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Сполучені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Штати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Америки</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ID </w:t>
      </w:r>
      <w:r w:rsidRPr="00454E16">
        <w:rPr>
          <w:rFonts w:ascii="Verdana" w:hAnsi="Verdana" w:hint="eastAsia"/>
          <w:color w:val="000000"/>
          <w:shd w:val="clear" w:color="auto" w:fill="FFFFFF"/>
        </w:rPr>
        <w:t>унікальний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код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користувача</w:t>
      </w:r>
    </w:p>
    <w:p w:rsidR="00454E16" w:rsidRPr="00454E16" w:rsidRDefault="00454E16" w:rsidP="00454E16">
      <w:pPr>
        <w:rPr>
          <w:rFonts w:ascii="Verdana" w:hAnsi="Verdana"/>
          <w:color w:val="000000"/>
          <w:shd w:val="clear" w:color="auto" w:fill="FFFFFF"/>
          <w:lang w:val="en-US"/>
        </w:rPr>
      </w:pPr>
      <w:r w:rsidRPr="00454E16">
        <w:rPr>
          <w:rFonts w:ascii="Verdana" w:hAnsi="Verdana"/>
          <w:color w:val="000000"/>
          <w:shd w:val="clear" w:color="auto" w:fill="FFFFFF"/>
          <w:lang w:val="en-US"/>
        </w:rPr>
        <w:t>MMS Multimedia Messaging Service(</w:t>
      </w:r>
      <w:r w:rsidRPr="00454E16">
        <w:rPr>
          <w:rFonts w:ascii="Verdana" w:hAnsi="Verdana" w:hint="eastAsia"/>
          <w:color w:val="000000"/>
          <w:shd w:val="clear" w:color="auto" w:fill="FFFFFF"/>
        </w:rPr>
        <w:t>зображення</w:t>
      </w:r>
      <w:r w:rsidRPr="00454E16">
        <w:rPr>
          <w:rFonts w:ascii="Verdana" w:hAnsi="Verdana"/>
          <w:color w:val="000000"/>
          <w:shd w:val="clear" w:color="auto" w:fill="FFFFFF"/>
          <w:lang w:val="en-US"/>
        </w:rPr>
        <w:t xml:space="preserve">, </w:t>
      </w:r>
      <w:r w:rsidRPr="00454E16">
        <w:rPr>
          <w:rFonts w:ascii="Verdana" w:hAnsi="Verdana" w:hint="eastAsia"/>
          <w:color w:val="000000"/>
          <w:shd w:val="clear" w:color="auto" w:fill="FFFFFF"/>
        </w:rPr>
        <w:t>звук</w:t>
      </w:r>
      <w:r w:rsidRPr="00454E16">
        <w:rPr>
          <w:rFonts w:ascii="Verdana" w:hAnsi="Verdana"/>
          <w:color w:val="000000"/>
          <w:shd w:val="clear" w:color="auto" w:fill="FFFFFF"/>
          <w:lang w:val="en-US"/>
        </w:rPr>
        <w:t xml:space="preserve"> </w:t>
      </w:r>
      <w:r w:rsidRPr="00454E16">
        <w:rPr>
          <w:rFonts w:ascii="Verdana" w:hAnsi="Verdana" w:hint="eastAsia"/>
          <w:color w:val="000000"/>
          <w:shd w:val="clear" w:color="auto" w:fill="FFFFFF"/>
        </w:rPr>
        <w:t>тощо</w:t>
      </w:r>
      <w:r w:rsidRPr="00454E16">
        <w:rPr>
          <w:rFonts w:ascii="Verdana" w:hAnsi="Verdana"/>
          <w:color w:val="000000"/>
          <w:shd w:val="clear" w:color="auto" w:fill="FFFFFF"/>
          <w:lang w:val="en-US"/>
        </w:rPr>
        <w:t>)</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SMS </w:t>
      </w:r>
      <w:r w:rsidRPr="00454E16">
        <w:rPr>
          <w:rFonts w:ascii="Verdana" w:hAnsi="Verdana" w:hint="eastAsia"/>
          <w:color w:val="000000"/>
          <w:shd w:val="clear" w:color="auto" w:fill="FFFFFF"/>
        </w:rPr>
        <w:t>короткі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текстові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повідомлення</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5</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ВСТУП</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Актуальність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Поряд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наявними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проблемами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правоохоронних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виявлення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розкриття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кримінальних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правопорушень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існує</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нагальна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необхідність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належної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організації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підрозділів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w:t>
      </w:r>
      <w:r w:rsidRPr="00454E16">
        <w:rPr>
          <w:rFonts w:ascii="Verdana" w:hAnsi="Verdana" w:hint="eastAsia"/>
          <w:color w:val="000000"/>
          <w:shd w:val="clear" w:color="auto" w:fill="FFFFFF"/>
        </w:rPr>
        <w:t>підозрюваних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обвинувачених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метою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ухилення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кримінальної</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відповідальності</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За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даними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Національної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поліції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МВС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2007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підстав</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було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зупинено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провадження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6684 </w:t>
      </w:r>
      <w:r w:rsidRPr="00454E16">
        <w:rPr>
          <w:rFonts w:ascii="Verdana" w:hAnsi="Verdana" w:hint="eastAsia"/>
          <w:color w:val="000000"/>
          <w:shd w:val="clear" w:color="auto" w:fill="FFFFFF"/>
        </w:rPr>
        <w:t>кримінальних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справах</w:t>
      </w:r>
      <w:r w:rsidRPr="00454E16">
        <w:rPr>
          <w:rFonts w:ascii="Verdana" w:hAnsi="Verdana"/>
          <w:color w:val="000000"/>
          <w:shd w:val="clear" w:color="auto" w:fill="FFFFFF"/>
        </w:rPr>
        <w:t xml:space="preserve">; 2008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6622; 2009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6063; 2010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5613; 2011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4719 </w:t>
      </w:r>
      <w:r w:rsidRPr="00454E16">
        <w:rPr>
          <w:rFonts w:ascii="Verdana" w:hAnsi="Verdana" w:hint="eastAsia"/>
          <w:color w:val="000000"/>
          <w:shd w:val="clear" w:color="auto" w:fill="FFFFFF"/>
        </w:rPr>
        <w:t>відповідно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w:t>
      </w:r>
      <w:r w:rsidRPr="00454E16">
        <w:rPr>
          <w:rFonts w:ascii="Verdana" w:hAnsi="Verdana"/>
          <w:color w:val="000000"/>
          <w:shd w:val="clear" w:color="auto" w:fill="FFFFFF"/>
        </w:rPr>
        <w:t xml:space="preserve"> 2012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підставі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w:t>
      </w:r>
      <w:r w:rsidRPr="00454E16">
        <w:rPr>
          <w:rFonts w:ascii="Verdana" w:hAnsi="Verdana"/>
          <w:color w:val="000000"/>
          <w:shd w:val="clear" w:color="auto" w:fill="FFFFFF"/>
        </w:rPr>
        <w:t xml:space="preserve">. 2 </w:t>
      </w:r>
      <w:r w:rsidRPr="00454E16">
        <w:rPr>
          <w:rFonts w:ascii="Verdana" w:hAnsi="Verdana" w:hint="eastAsia"/>
          <w:color w:val="000000"/>
          <w:shd w:val="clear" w:color="auto" w:fill="FFFFFF"/>
        </w:rPr>
        <w:t>ч</w:t>
      </w:r>
      <w:r w:rsidRPr="00454E16">
        <w:rPr>
          <w:rFonts w:ascii="Verdana" w:hAnsi="Verdana"/>
          <w:color w:val="000000"/>
          <w:shd w:val="clear" w:color="auto" w:fill="FFFFFF"/>
        </w:rPr>
        <w:t xml:space="preserve">. 1 </w:t>
      </w:r>
      <w:r w:rsidRPr="00454E16">
        <w:rPr>
          <w:rFonts w:ascii="Verdana" w:hAnsi="Verdana" w:hint="eastAsia"/>
          <w:color w:val="000000"/>
          <w:shd w:val="clear" w:color="auto" w:fill="FFFFFF"/>
        </w:rPr>
        <w:t>ст</w:t>
      </w:r>
      <w:r w:rsidRPr="00454E16">
        <w:rPr>
          <w:rFonts w:ascii="Verdana" w:hAnsi="Verdana"/>
          <w:color w:val="000000"/>
          <w:shd w:val="clear" w:color="auto" w:fill="FFFFFF"/>
        </w:rPr>
        <w:t xml:space="preserve">. 280 </w:t>
      </w:r>
      <w:r w:rsidRPr="00454E16">
        <w:rPr>
          <w:rFonts w:ascii="Verdana" w:hAnsi="Verdana" w:hint="eastAsia"/>
          <w:color w:val="000000"/>
          <w:shd w:val="clear" w:color="auto" w:fill="FFFFFF"/>
        </w:rPr>
        <w:t>КПК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Щорічно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збільшується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кількість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місце</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перебування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вони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залишаються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протягом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багатьох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років</w:t>
      </w:r>
      <w:r w:rsidRPr="00454E16">
        <w:rPr>
          <w:rFonts w:ascii="Verdana" w:hAnsi="Verdana"/>
          <w:color w:val="000000"/>
          <w:shd w:val="clear" w:color="auto" w:fill="FFFFFF"/>
        </w:rPr>
        <w:t xml:space="preserve"> (10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більше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років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2011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проводилися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заходи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34,5 </w:t>
      </w:r>
      <w:r w:rsidRPr="00454E16">
        <w:rPr>
          <w:rFonts w:ascii="Verdana" w:hAnsi="Verdana" w:hint="eastAsia"/>
          <w:color w:val="000000"/>
          <w:shd w:val="clear" w:color="auto" w:fill="FFFFFF"/>
        </w:rPr>
        <w:t>тис</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переховувалися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 xml:space="preserve"> [61].</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Упродовж</w:t>
      </w:r>
      <w:r w:rsidRPr="00454E16">
        <w:rPr>
          <w:rFonts w:ascii="Verdana" w:hAnsi="Verdana"/>
          <w:color w:val="000000"/>
          <w:shd w:val="clear" w:color="auto" w:fill="FFFFFF"/>
        </w:rPr>
        <w:t xml:space="preserve"> 2014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підрозділами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Національної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поліції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розшукувалось</w:t>
      </w:r>
      <w:r w:rsidRPr="00454E16">
        <w:rPr>
          <w:rFonts w:ascii="Verdana" w:hAnsi="Verdana"/>
          <w:color w:val="000000"/>
          <w:shd w:val="clear" w:color="auto" w:fill="FFFFFF"/>
        </w:rPr>
        <w:t xml:space="preserve"> 35091</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вчинили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кримінальні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правопорушення</w:t>
      </w:r>
      <w:r w:rsidRPr="00454E16">
        <w:rPr>
          <w:rFonts w:ascii="Verdana" w:hAnsi="Verdana"/>
          <w:color w:val="000000"/>
          <w:shd w:val="clear" w:color="auto" w:fill="FFFFFF"/>
        </w:rPr>
        <w:t xml:space="preserve">: 461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вбивство</w:t>
      </w:r>
      <w:r w:rsidRPr="00454E16">
        <w:rPr>
          <w:rFonts w:ascii="Verdana" w:hAnsi="Verdana"/>
          <w:color w:val="000000"/>
          <w:shd w:val="clear" w:color="auto" w:fill="FFFFFF"/>
        </w:rPr>
        <w:t xml:space="preserve">, 694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тяжкі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тілесні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ушкодження</w:t>
      </w:r>
      <w:r w:rsidRPr="00454E16">
        <w:rPr>
          <w:rFonts w:ascii="Verdana" w:hAnsi="Verdana"/>
          <w:color w:val="000000"/>
          <w:shd w:val="clear" w:color="auto" w:fill="FFFFFF"/>
        </w:rPr>
        <w:t xml:space="preserve">, 116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зґвалтування</w:t>
      </w:r>
      <w:r w:rsidRPr="00454E16">
        <w:rPr>
          <w:rFonts w:ascii="Verdana" w:hAnsi="Verdana"/>
          <w:color w:val="000000"/>
          <w:shd w:val="clear" w:color="auto" w:fill="FFFFFF"/>
        </w:rPr>
        <w:t xml:space="preserve">, 825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розбої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1658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грабежі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відповідно</w:t>
      </w:r>
      <w:r w:rsidRPr="00454E16">
        <w:rPr>
          <w:rFonts w:ascii="Verdana" w:hAnsi="Verdana"/>
          <w:color w:val="000000"/>
          <w:shd w:val="clear" w:color="auto" w:fill="FFFFFF"/>
        </w:rPr>
        <w:t xml:space="preserve"> [295].</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Протягом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правоохоронними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органами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фактично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розшукується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біля</w:t>
      </w:r>
      <w:r w:rsidRPr="00454E16">
        <w:rPr>
          <w:rFonts w:ascii="Verdana" w:hAnsi="Verdana"/>
          <w:color w:val="000000"/>
          <w:shd w:val="clear" w:color="auto" w:fill="FFFFFF"/>
        </w:rPr>
        <w:t xml:space="preserve"> 25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30 %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загальної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кількості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перебувають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свідчить</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незадовільну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організацію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недостатній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рівень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кваліфікації</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співробітників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задіяних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перебування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необхідність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вдосконалення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цієї</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діяльності</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Теоретичним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підґрунтям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дисертаційного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є</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наукові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праці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вітчизняних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вчених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галузі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криміналістики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кримінального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теорії</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оперативно</w:t>
      </w: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зокрема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Берназа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Варфоломеєвої</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6</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Василинчука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Ф</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Волобуєва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Галагана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Г</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Гончаренка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Гори</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Л</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Грібова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Даньшина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Журавля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Іщенка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Когутича</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Колесника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Коновалової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Котюка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Круля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Кучинської</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Г</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Лукашевича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Є</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Лук’янчикова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Никифорчука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Нора</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Погорецького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Прилуцького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Сергєєвої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Л</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Степанюка</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Татарова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Тіщенка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Чаплинського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Чернявського</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Шепітька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Шибіка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Є</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Шумила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Юхна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Г</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Яновської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інших</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Питання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удосконалення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кримінального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процесуального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законодавства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організації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окремих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аспектів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були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предметом</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дисертаційних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Захарченко</w:t>
      </w:r>
      <w:r w:rsidRPr="00454E16">
        <w:rPr>
          <w:rFonts w:ascii="Verdana" w:hAnsi="Verdana"/>
          <w:color w:val="000000"/>
          <w:shd w:val="clear" w:color="auto" w:fill="FFFFFF"/>
        </w:rPr>
        <w:t xml:space="preserve"> (2011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Дунаєвої</w:t>
      </w:r>
      <w:r w:rsidRPr="00454E16">
        <w:rPr>
          <w:rFonts w:ascii="Verdana" w:hAnsi="Verdana"/>
          <w:color w:val="000000"/>
          <w:shd w:val="clear" w:color="auto" w:fill="FFFFFF"/>
        </w:rPr>
        <w:t xml:space="preserve"> (2013 </w:t>
      </w:r>
      <w:r w:rsidRPr="00454E16">
        <w:rPr>
          <w:rFonts w:ascii="Verdana" w:hAnsi="Verdana" w:hint="eastAsia"/>
          <w:color w:val="000000"/>
          <w:shd w:val="clear" w:color="auto" w:fill="FFFFFF"/>
        </w:rPr>
        <w:t>р</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Є</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Наливайка</w:t>
      </w:r>
      <w:r w:rsidRPr="00454E16">
        <w:rPr>
          <w:rFonts w:ascii="Verdana" w:hAnsi="Verdana"/>
          <w:color w:val="000000"/>
          <w:shd w:val="clear" w:color="auto" w:fill="FFFFFF"/>
        </w:rPr>
        <w:t xml:space="preserve"> (2014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Ковальової</w:t>
      </w:r>
      <w:r w:rsidRPr="00454E16">
        <w:rPr>
          <w:rFonts w:ascii="Verdana" w:hAnsi="Verdana"/>
          <w:color w:val="000000"/>
          <w:shd w:val="clear" w:color="auto" w:fill="FFFFFF"/>
        </w:rPr>
        <w:t xml:space="preserve"> (2014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Гуменної</w:t>
      </w:r>
      <w:r w:rsidRPr="00454E16">
        <w:rPr>
          <w:rFonts w:ascii="Verdana" w:hAnsi="Verdana"/>
          <w:color w:val="000000"/>
          <w:shd w:val="clear" w:color="auto" w:fill="FFFFFF"/>
        </w:rPr>
        <w:t xml:space="preserve"> (2015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але</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незважаючи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це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залишається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вирішеним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значний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обсяг</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проблемних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питань</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Серед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удосконалення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інформаційно</w:t>
      </w:r>
      <w:r w:rsidRPr="00454E16">
        <w:rPr>
          <w:rFonts w:ascii="Verdana" w:hAnsi="Verdana"/>
          <w:color w:val="000000"/>
          <w:shd w:val="clear" w:color="auto" w:fill="FFFFFF"/>
        </w:rPr>
        <w:t>-</w:t>
      </w:r>
      <w:r w:rsidRPr="00454E16">
        <w:rPr>
          <w:rFonts w:ascii="Verdana" w:hAnsi="Verdana" w:hint="eastAsia"/>
          <w:color w:val="000000"/>
          <w:shd w:val="clear" w:color="auto" w:fill="FFFFFF"/>
        </w:rPr>
        <w:t>довідкового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оперативно</w:t>
      </w: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цілому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криміналістичного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неможливо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вирішити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без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зміни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пріоритетів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роботі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розширення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їх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можливостей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рахунок</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використання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новітніх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інформаційних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технологій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сучасних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технічних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засобів</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отримання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доказової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іншої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розширення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можливостей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використання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сучасних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інформаційно</w:t>
      </w:r>
      <w:r w:rsidRPr="00454E16">
        <w:rPr>
          <w:rFonts w:ascii="Verdana" w:hAnsi="Verdana"/>
          <w:color w:val="000000"/>
          <w:shd w:val="clear" w:color="auto" w:fill="FFFFFF"/>
        </w:rPr>
        <w:t>-</w:t>
      </w:r>
      <w:r w:rsidRPr="00454E16">
        <w:rPr>
          <w:rFonts w:ascii="Verdana" w:hAnsi="Verdana" w:hint="eastAsia"/>
          <w:color w:val="000000"/>
          <w:shd w:val="clear" w:color="auto" w:fill="FFFFFF"/>
        </w:rPr>
        <w:t>пошукових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інформаційно</w:t>
      </w:r>
      <w:r w:rsidRPr="00454E16">
        <w:rPr>
          <w:rFonts w:ascii="Verdana" w:hAnsi="Verdana"/>
          <w:color w:val="000000"/>
          <w:shd w:val="clear" w:color="auto" w:fill="FFFFFF"/>
        </w:rPr>
        <w:t>-</w:t>
      </w:r>
      <w:r w:rsidRPr="00454E16">
        <w:rPr>
          <w:rFonts w:ascii="Verdana" w:hAnsi="Verdana" w:hint="eastAsia"/>
          <w:color w:val="000000"/>
          <w:shd w:val="clear" w:color="auto" w:fill="FFFFFF"/>
        </w:rPr>
        <w:t>аналітичних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систем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баз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даних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інформації</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Таким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чином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необхідність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розв’язання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проблем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криміналістичного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забезпечення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визначила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вибір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дисертації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свідчить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її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актуальність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теорії</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криміналістики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практики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кримінальних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правопорушень</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Зв</w:t>
      </w:r>
      <w:r w:rsidRPr="00454E16">
        <w:rPr>
          <w:rFonts w:ascii="Verdana" w:hAnsi="Verdana"/>
          <w:color w:val="000000"/>
          <w:shd w:val="clear" w:color="auto" w:fill="FFFFFF"/>
        </w:rPr>
        <w:t>'</w:t>
      </w:r>
      <w:r w:rsidRPr="00454E16">
        <w:rPr>
          <w:rFonts w:ascii="Verdana" w:hAnsi="Verdana" w:hint="eastAsia"/>
          <w:color w:val="000000"/>
          <w:shd w:val="clear" w:color="auto" w:fill="FFFFFF"/>
        </w:rPr>
        <w:t>язок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науковими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програмами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планами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темами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Дисертація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виконана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відповідно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Рішення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Ради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національної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безпеки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оборони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hint="eastAsia"/>
          <w:color w:val="000000"/>
          <w:shd w:val="clear" w:color="auto" w:fill="FFFFFF"/>
        </w:rPr>
        <w:t>Про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заходи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посилення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боротьби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злочинністю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Україні</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введеного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Указом</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Президента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16 </w:t>
      </w:r>
      <w:r w:rsidRPr="00454E16">
        <w:rPr>
          <w:rFonts w:ascii="Verdana" w:hAnsi="Verdana" w:hint="eastAsia"/>
          <w:color w:val="000000"/>
          <w:shd w:val="clear" w:color="auto" w:fill="FFFFFF"/>
        </w:rPr>
        <w:t>червня</w:t>
      </w:r>
      <w:r w:rsidRPr="00454E16">
        <w:rPr>
          <w:rFonts w:ascii="Verdana" w:hAnsi="Verdana"/>
          <w:color w:val="000000"/>
          <w:shd w:val="clear" w:color="auto" w:fill="FFFFFF"/>
        </w:rPr>
        <w:t xml:space="preserve"> 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341/2015 (</w:t>
      </w:r>
      <w:r w:rsidRPr="00454E16">
        <w:rPr>
          <w:rFonts w:ascii="Verdana" w:hAnsi="Verdana" w:hint="eastAsia"/>
          <w:color w:val="000000"/>
          <w:shd w:val="clear" w:color="auto" w:fill="FFFFFF"/>
        </w:rPr>
        <w:t>пп</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пункту</w:t>
      </w:r>
      <w:r w:rsidRPr="00454E16">
        <w:rPr>
          <w:rFonts w:ascii="Verdana" w:hAnsi="Verdana"/>
          <w:color w:val="000000"/>
          <w:shd w:val="clear" w:color="auto" w:fill="FFFFFF"/>
        </w:rPr>
        <w:t xml:space="preserve"> 2 </w:t>
      </w:r>
      <w:r w:rsidRPr="00454E16">
        <w:rPr>
          <w:rFonts w:ascii="Verdana" w:hAnsi="Verdana" w:hint="eastAsia"/>
          <w:color w:val="000000"/>
          <w:shd w:val="clear" w:color="auto" w:fill="FFFFFF"/>
        </w:rPr>
        <w:t>ст</w:t>
      </w:r>
      <w:r w:rsidRPr="00454E16">
        <w:rPr>
          <w:rFonts w:ascii="Verdana" w:hAnsi="Verdana"/>
          <w:color w:val="000000"/>
          <w:shd w:val="clear" w:color="auto" w:fill="FFFFFF"/>
        </w:rPr>
        <w:t>. 11),</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Стратегії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розвитку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внутрішніх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справ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Концепції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першочергових</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7</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заходів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реформування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системи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Міністерства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внутрішніх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справ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схвалених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Розпорядженням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Кабінету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Міністрів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22 </w:t>
      </w:r>
      <w:r w:rsidRPr="00454E16">
        <w:rPr>
          <w:rFonts w:ascii="Verdana" w:hAnsi="Verdana" w:hint="eastAsia"/>
          <w:color w:val="000000"/>
          <w:shd w:val="clear" w:color="auto" w:fill="FFFFFF"/>
        </w:rPr>
        <w:t>жовтня</w:t>
      </w:r>
      <w:r w:rsidRPr="00454E16">
        <w:rPr>
          <w:rFonts w:ascii="Verdana" w:hAnsi="Verdana"/>
          <w:color w:val="000000"/>
          <w:shd w:val="clear" w:color="auto" w:fill="FFFFFF"/>
        </w:rPr>
        <w:t xml:space="preserve"> 2014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1118-</w:t>
      </w:r>
      <w:r w:rsidRPr="00454E16">
        <w:rPr>
          <w:rFonts w:ascii="Verdana" w:hAnsi="Verdana" w:hint="eastAsia"/>
          <w:color w:val="000000"/>
          <w:shd w:val="clear" w:color="auto" w:fill="FFFFFF"/>
        </w:rPr>
        <w:t>р</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Дослідження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відповідає</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вимогам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Концепції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політики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сфері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боротьби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організованою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злочинністю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w:t>
      </w:r>
      <w:r w:rsidRPr="00454E16">
        <w:rPr>
          <w:rFonts w:ascii="Verdana" w:hAnsi="Verdana"/>
          <w:color w:val="000000"/>
          <w:shd w:val="clear" w:color="auto" w:fill="FFFFFF"/>
        </w:rPr>
        <w:t xml:space="preserve"> 2011</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2017 </w:t>
      </w:r>
      <w:r w:rsidRPr="00454E16">
        <w:rPr>
          <w:rFonts w:ascii="Verdana" w:hAnsi="Verdana" w:hint="eastAsia"/>
          <w:color w:val="000000"/>
          <w:shd w:val="clear" w:color="auto" w:fill="FFFFFF"/>
        </w:rPr>
        <w:t>рр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затвердженої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Указом</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Президента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21 </w:t>
      </w:r>
      <w:r w:rsidRPr="00454E16">
        <w:rPr>
          <w:rFonts w:ascii="Verdana" w:hAnsi="Verdana" w:hint="eastAsia"/>
          <w:color w:val="000000"/>
          <w:shd w:val="clear" w:color="auto" w:fill="FFFFFF"/>
        </w:rPr>
        <w:t>жовтня</w:t>
      </w:r>
      <w:r w:rsidRPr="00454E16">
        <w:rPr>
          <w:rFonts w:ascii="Verdana" w:hAnsi="Verdana"/>
          <w:color w:val="000000"/>
          <w:shd w:val="clear" w:color="auto" w:fill="FFFFFF"/>
        </w:rPr>
        <w:t xml:space="preserve"> 2011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1000/2011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Плану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заходів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реалізації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зазначеної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вище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Концепції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затвердженого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Розпорядженням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Кабінету</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Міністрів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25 </w:t>
      </w:r>
      <w:r w:rsidRPr="00454E16">
        <w:rPr>
          <w:rFonts w:ascii="Verdana" w:hAnsi="Verdana" w:hint="eastAsia"/>
          <w:color w:val="000000"/>
          <w:shd w:val="clear" w:color="auto" w:fill="FFFFFF"/>
        </w:rPr>
        <w:t>січня</w:t>
      </w:r>
      <w:r w:rsidRPr="00454E16">
        <w:rPr>
          <w:rFonts w:ascii="Verdana" w:hAnsi="Verdana"/>
          <w:color w:val="000000"/>
          <w:shd w:val="clear" w:color="auto" w:fill="FFFFFF"/>
        </w:rPr>
        <w:t xml:space="preserve"> 2012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53-</w:t>
      </w:r>
      <w:r w:rsidRPr="00454E16">
        <w:rPr>
          <w:rFonts w:ascii="Verdana" w:hAnsi="Verdana" w:hint="eastAsia"/>
          <w:color w:val="000000"/>
          <w:shd w:val="clear" w:color="auto" w:fill="FFFFFF"/>
        </w:rPr>
        <w:t>р</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Теоретичні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практичні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питання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дисертації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досліджувалися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межах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виконання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плану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науково</w:t>
      </w:r>
      <w:r w:rsidRPr="00454E16">
        <w:rPr>
          <w:rFonts w:ascii="Verdana" w:hAnsi="Verdana"/>
          <w:color w:val="000000"/>
          <w:shd w:val="clear" w:color="auto" w:fill="FFFFFF"/>
        </w:rPr>
        <w:t>-</w:t>
      </w:r>
      <w:r w:rsidRPr="00454E16">
        <w:rPr>
          <w:rFonts w:ascii="Verdana" w:hAnsi="Verdana" w:hint="eastAsia"/>
          <w:color w:val="000000"/>
          <w:shd w:val="clear" w:color="auto" w:fill="FFFFFF"/>
        </w:rPr>
        <w:t>дослідної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юридичного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факультету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Київського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національного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університету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імені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Тараса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Шевченка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напрямом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досліджень</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hint="eastAsia"/>
          <w:color w:val="000000"/>
          <w:shd w:val="clear" w:color="auto" w:fill="FFFFFF"/>
        </w:rPr>
        <w:t>Доктрина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правовій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системі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теоретичні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практичні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аспекти</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w:t>
      </w:r>
      <w:r w:rsidRPr="00454E16">
        <w:rPr>
          <w:rFonts w:ascii="Verdana" w:hAnsi="Verdana" w:hint="eastAsia"/>
          <w:color w:val="000000"/>
          <w:shd w:val="clear" w:color="auto" w:fill="FFFFFF"/>
        </w:rPr>
        <w:t>номер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теми</w:t>
      </w:r>
      <w:r w:rsidRPr="00454E16">
        <w:rPr>
          <w:rFonts w:ascii="Verdana" w:hAnsi="Verdana"/>
          <w:color w:val="000000"/>
          <w:shd w:val="clear" w:color="auto" w:fill="FFFFFF"/>
        </w:rPr>
        <w:t xml:space="preserve"> 11</w:t>
      </w:r>
      <w:r w:rsidRPr="00454E16">
        <w:rPr>
          <w:rFonts w:ascii="Verdana" w:hAnsi="Verdana" w:hint="eastAsia"/>
          <w:color w:val="000000"/>
          <w:shd w:val="clear" w:color="auto" w:fill="FFFFFF"/>
        </w:rPr>
        <w:t>БФ</w:t>
      </w:r>
      <w:r w:rsidRPr="00454E16">
        <w:rPr>
          <w:rFonts w:ascii="Verdana" w:hAnsi="Verdana"/>
          <w:color w:val="000000"/>
          <w:shd w:val="clear" w:color="auto" w:fill="FFFFFF"/>
        </w:rPr>
        <w:t xml:space="preserve">042-01, </w:t>
      </w:r>
      <w:r w:rsidRPr="00454E16">
        <w:rPr>
          <w:rFonts w:ascii="Verdana" w:hAnsi="Verdana" w:hint="eastAsia"/>
          <w:color w:val="000000"/>
          <w:shd w:val="clear" w:color="auto" w:fill="FFFFFF"/>
        </w:rPr>
        <w:t>державна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реєстрація</w:t>
      </w:r>
      <w:r w:rsidRPr="00454E16">
        <w:rPr>
          <w:rFonts w:ascii="Verdana" w:hAnsi="Verdana"/>
          <w:color w:val="000000"/>
          <w:shd w:val="clear" w:color="auto" w:fill="FFFFFF"/>
        </w:rPr>
        <w:t xml:space="preserve"> 01111u008337), </w:t>
      </w:r>
      <w:r w:rsidRPr="00454E16">
        <w:rPr>
          <w:rFonts w:ascii="Verdana" w:hAnsi="Verdana" w:hint="eastAsia"/>
          <w:color w:val="000000"/>
          <w:shd w:val="clear" w:color="auto" w:fill="FFFFFF"/>
        </w:rPr>
        <w:t>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також</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кафедри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правосуддя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Тема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дисертації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затверджена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вченою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радою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Київського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національного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університету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імені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Тараса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Шевченка</w:t>
      </w:r>
      <w:r w:rsidRPr="00454E16">
        <w:rPr>
          <w:rFonts w:ascii="Verdana" w:hAnsi="Verdana"/>
          <w:color w:val="000000"/>
          <w:shd w:val="clear" w:color="auto" w:fill="FFFFFF"/>
        </w:rPr>
        <w:t xml:space="preserve"> 20 </w:t>
      </w:r>
      <w:r w:rsidRPr="00454E16">
        <w:rPr>
          <w:rFonts w:ascii="Verdana" w:hAnsi="Verdana" w:hint="eastAsia"/>
          <w:color w:val="000000"/>
          <w:shd w:val="clear" w:color="auto" w:fill="FFFFFF"/>
        </w:rPr>
        <w:t>грудня</w:t>
      </w:r>
      <w:r w:rsidRPr="00454E16">
        <w:rPr>
          <w:rFonts w:ascii="Verdana" w:hAnsi="Verdana"/>
          <w:color w:val="000000"/>
          <w:shd w:val="clear" w:color="auto" w:fill="FFFFFF"/>
        </w:rPr>
        <w:t xml:space="preserve"> 2013 </w:t>
      </w:r>
      <w:r w:rsidRPr="00454E16">
        <w:rPr>
          <w:rFonts w:ascii="Verdana" w:hAnsi="Verdana" w:hint="eastAsia"/>
          <w:color w:val="000000"/>
          <w:shd w:val="clear" w:color="auto" w:fill="FFFFFF"/>
        </w:rPr>
        <w:t>р</w:t>
      </w:r>
      <w:r w:rsidRPr="00454E16">
        <w:rPr>
          <w:rFonts w:ascii="Verdana" w:hAnsi="Verdana"/>
          <w:color w:val="000000"/>
          <w:shd w:val="clear" w:color="auto" w:fill="FFFFFF"/>
        </w:rPr>
        <w:t>. (</w:t>
      </w:r>
      <w:r w:rsidRPr="00454E16">
        <w:rPr>
          <w:rFonts w:ascii="Verdana" w:hAnsi="Verdana" w:hint="eastAsia"/>
          <w:color w:val="000000"/>
          <w:shd w:val="clear" w:color="auto" w:fill="FFFFFF"/>
        </w:rPr>
        <w:t>протокол</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4).</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Мета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задачі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Метою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є</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розв’язання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низки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теоретичних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практичних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проблемних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питань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криміналістичного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забезпечення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надання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обґрунтованих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рекомендацій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особливостей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проведення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заходів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отримання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необхідної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оголошених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досягнення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вказаної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передбачається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вирішення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таких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задач</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визначити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стан</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проблеми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організації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проаналізувати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сучасний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стан</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правоохоронних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визначити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проаналізувати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сучасний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стан</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міждержавного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Співдружності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Незалежних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СНД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8</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удосконалити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механізми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інформаційно</w:t>
      </w:r>
      <w:r w:rsidRPr="00454E16">
        <w:rPr>
          <w:rFonts w:ascii="Verdana" w:hAnsi="Verdana"/>
          <w:color w:val="000000"/>
          <w:shd w:val="clear" w:color="auto" w:fill="FFFFFF"/>
        </w:rPr>
        <w:t>-</w:t>
      </w:r>
      <w:r w:rsidRPr="00454E16">
        <w:rPr>
          <w:rFonts w:ascii="Verdana" w:hAnsi="Verdana" w:hint="eastAsia"/>
          <w:color w:val="000000"/>
          <w:shd w:val="clear" w:color="auto" w:fill="FFFFFF"/>
        </w:rPr>
        <w:t>довідкового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процесу</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розкрити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особливості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використання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розшуковому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новітніх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інформаційних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технологій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сучасних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методик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моніторингу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відкритих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джерел</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глобальної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мережі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Інтернет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соціальних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мереж</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отримання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оголошених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визначити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проблемні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аспекти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оперативно</w:t>
      </w: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можливостей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підрозділів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необхідною</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оперативною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інформацією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оголошених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розкрити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особливості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тактики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проведення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окремих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дій</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метою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отримання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стосовно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розкрити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особливості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призначення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тактики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проведення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негласних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спрямованих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отримання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їх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перебування</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розробити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пропозиції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удосконалення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чинного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кримінального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процесуального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законодавства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визначає</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порядок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організацію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таких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проаналізувати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міжнародний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аналітичного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відкритих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джерел</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глобальної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мережі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Інтернет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особливостей</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використання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новітніх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технічних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засобів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Об</w:t>
      </w:r>
      <w:r w:rsidRPr="00454E16">
        <w:rPr>
          <w:rFonts w:ascii="Verdana" w:hAnsi="Verdana"/>
          <w:color w:val="000000"/>
          <w:shd w:val="clear" w:color="auto" w:fill="FFFFFF"/>
        </w:rPr>
        <w:t>'</w:t>
      </w:r>
      <w:r w:rsidRPr="00454E16">
        <w:rPr>
          <w:rFonts w:ascii="Verdana" w:hAnsi="Verdana" w:hint="eastAsia"/>
          <w:color w:val="000000"/>
          <w:shd w:val="clear" w:color="auto" w:fill="FFFFFF"/>
        </w:rPr>
        <w:t>єкт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підрозділів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кримінальному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провадженні</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Предмет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криміналістичне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Методи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Методологічну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основу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становить</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діалектико</w:t>
      </w:r>
      <w:r w:rsidRPr="00454E16">
        <w:rPr>
          <w:rFonts w:ascii="Verdana" w:hAnsi="Verdana"/>
          <w:color w:val="000000"/>
          <w:shd w:val="clear" w:color="auto" w:fill="FFFFFF"/>
        </w:rPr>
        <w:t>-</w:t>
      </w:r>
      <w:r w:rsidRPr="00454E16">
        <w:rPr>
          <w:rFonts w:ascii="Verdana" w:hAnsi="Verdana" w:hint="eastAsia"/>
          <w:color w:val="000000"/>
          <w:shd w:val="clear" w:color="auto" w:fill="FFFFFF"/>
        </w:rPr>
        <w:t>матеріалістичний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метод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створив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умови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визначення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об’єкта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дослідження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поєднання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потреб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практичної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9</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правоохоронних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дисертаційному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застосовувалися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спеціальніправові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методи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зокрема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порівняльно</w:t>
      </w:r>
      <w:r w:rsidRPr="00454E16">
        <w:rPr>
          <w:rFonts w:ascii="Verdana" w:hAnsi="Verdana"/>
          <w:color w:val="000000"/>
          <w:shd w:val="clear" w:color="auto" w:fill="FFFFFF"/>
        </w:rPr>
        <w:t>-</w:t>
      </w:r>
      <w:r w:rsidRPr="00454E16">
        <w:rPr>
          <w:rFonts w:ascii="Verdana" w:hAnsi="Verdana" w:hint="eastAsia"/>
          <w:color w:val="000000"/>
          <w:shd w:val="clear" w:color="auto" w:fill="FFFFFF"/>
        </w:rPr>
        <w:t>правовий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загальних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особливих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характеристик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доктринального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розуміння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й</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оперативних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підрозділів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законодавства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правозастосовної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практики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всіх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розділах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дисертаційного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історико</w:t>
      </w:r>
      <w:r w:rsidRPr="00454E16">
        <w:rPr>
          <w:rFonts w:ascii="Verdana" w:hAnsi="Verdana"/>
          <w:color w:val="000000"/>
          <w:shd w:val="clear" w:color="auto" w:fill="FFFFFF"/>
        </w:rPr>
        <w:t>-</w:t>
      </w:r>
      <w:r w:rsidRPr="00454E16">
        <w:rPr>
          <w:rFonts w:ascii="Verdana" w:hAnsi="Verdana" w:hint="eastAsia"/>
          <w:color w:val="000000"/>
          <w:shd w:val="clear" w:color="auto" w:fill="FFFFFF"/>
        </w:rPr>
        <w:t>правовий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створив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умови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розкриття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змісту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ключових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елементів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формування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пропозицій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удосконалення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кримінального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процесуального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законодавства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визначає</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особливості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також</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еволюцію</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поглядів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науковців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окремі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наукові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проблеми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організації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його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інформаційного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оперативно</w:t>
      </w: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підрозділах</w:t>
      </w:r>
      <w:r w:rsidRPr="00454E16">
        <w:rPr>
          <w:rFonts w:ascii="Verdana" w:hAnsi="Verdana"/>
          <w:color w:val="000000"/>
          <w:shd w:val="clear" w:color="auto" w:fill="FFFFFF"/>
        </w:rPr>
        <w:t xml:space="preserve"> 1.1; 1.2;</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1.3; 2.1; 2.2; 2.3; 3.1; 3.2; 3.3); </w:t>
      </w:r>
      <w:r w:rsidRPr="00454E16">
        <w:rPr>
          <w:rFonts w:ascii="Verdana" w:hAnsi="Verdana" w:hint="eastAsia"/>
          <w:color w:val="000000"/>
          <w:shd w:val="clear" w:color="auto" w:fill="FFFFFF"/>
        </w:rPr>
        <w:t>формально</w:t>
      </w:r>
      <w:r w:rsidRPr="00454E16">
        <w:rPr>
          <w:rFonts w:ascii="Verdana" w:hAnsi="Verdana"/>
          <w:color w:val="000000"/>
          <w:shd w:val="clear" w:color="auto" w:fill="FFFFFF"/>
        </w:rPr>
        <w:t>-</w:t>
      </w:r>
      <w:r w:rsidRPr="00454E16">
        <w:rPr>
          <w:rFonts w:ascii="Verdana" w:hAnsi="Verdana" w:hint="eastAsia"/>
          <w:color w:val="000000"/>
          <w:shd w:val="clear" w:color="auto" w:fill="FFFFFF"/>
        </w:rPr>
        <w:t>логічний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використовувався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тлумачення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юридичних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категорій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поглибленого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вивчення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уточнення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понятійнокатегоріального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апарату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усіх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розділах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дисертаційного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системноструктурний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дав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змогу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визначити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особливості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структури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моделі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оперативних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підрозділів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ході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організації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роботи</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запропонувати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алгоритм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використання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наявних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інформаційних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ресурсів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пошуковій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оперативних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підрозділів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визначити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особливості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тактики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проведення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негласних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запропонувати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особливості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проведення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оперативно</w:t>
      </w: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заходів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необхідної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ході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підрозділах</w:t>
      </w:r>
      <w:r w:rsidRPr="00454E16">
        <w:rPr>
          <w:rFonts w:ascii="Verdana" w:hAnsi="Verdana"/>
          <w:color w:val="000000"/>
          <w:shd w:val="clear" w:color="auto" w:fill="FFFFFF"/>
        </w:rPr>
        <w:t xml:space="preserve"> 2.1; 2.2.; 2.3; 3.1; 3.2);</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статистичний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вивчення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напрямів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практичної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правоохоронних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підтвердження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отриманих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теоретичних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висновків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даними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аналізу</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державної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відомчої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статистики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соціологічний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підтвердження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отриманих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теоретичних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висновків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результатами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анкетування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співробітників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підрозділів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Емпіричну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базу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становлять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систематизовані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статистичні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матеріали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стан</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організації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підрозділів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Національної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поліції</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МВС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w:t>
      </w:r>
      <w:r w:rsidRPr="00454E16">
        <w:rPr>
          <w:rFonts w:ascii="Verdana" w:hAnsi="Verdana"/>
          <w:color w:val="000000"/>
          <w:shd w:val="clear" w:color="auto" w:fill="FFFFFF"/>
        </w:rPr>
        <w:t xml:space="preserve"> 2007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2014 </w:t>
      </w:r>
      <w:r w:rsidRPr="00454E16">
        <w:rPr>
          <w:rFonts w:ascii="Verdana" w:hAnsi="Verdana" w:hint="eastAsia"/>
          <w:color w:val="000000"/>
          <w:shd w:val="clear" w:color="auto" w:fill="FFFFFF"/>
        </w:rPr>
        <w:t>рр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аналітичні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огляди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стану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здійснення</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10</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правосуддя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звітності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обліково</w:t>
      </w:r>
      <w:r w:rsidRPr="00454E16">
        <w:rPr>
          <w:rFonts w:ascii="Verdana" w:hAnsi="Verdana"/>
          <w:color w:val="000000"/>
          <w:shd w:val="clear" w:color="auto" w:fill="FFFFFF"/>
        </w:rPr>
        <w:t>-</w:t>
      </w:r>
      <w:r w:rsidRPr="00454E16">
        <w:rPr>
          <w:rFonts w:ascii="Verdana" w:hAnsi="Verdana" w:hint="eastAsia"/>
          <w:color w:val="000000"/>
          <w:shd w:val="clear" w:color="auto" w:fill="FFFFFF"/>
        </w:rPr>
        <w:t>статистичної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адміністрації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за</w:t>
      </w:r>
      <w:r w:rsidRPr="00454E16">
        <w:rPr>
          <w:rFonts w:ascii="Verdana" w:hAnsi="Verdana"/>
          <w:color w:val="000000"/>
          <w:shd w:val="clear" w:color="auto" w:fill="FFFFFF"/>
        </w:rPr>
        <w:t xml:space="preserve"> 2013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2016 </w:t>
      </w:r>
      <w:r w:rsidRPr="00454E16">
        <w:rPr>
          <w:rFonts w:ascii="Verdana" w:hAnsi="Verdana" w:hint="eastAsia"/>
          <w:color w:val="000000"/>
          <w:shd w:val="clear" w:color="auto" w:fill="FFFFFF"/>
        </w:rPr>
        <w:t>рр</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узагальнені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результати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вивчення</w:t>
      </w:r>
      <w:r w:rsidRPr="00454E16">
        <w:rPr>
          <w:rFonts w:ascii="Verdana" w:hAnsi="Verdana"/>
          <w:color w:val="000000"/>
          <w:shd w:val="clear" w:color="auto" w:fill="FFFFFF"/>
        </w:rPr>
        <w:t xml:space="preserve"> 164 </w:t>
      </w:r>
      <w:r w:rsidRPr="00454E16">
        <w:rPr>
          <w:rFonts w:ascii="Verdana" w:hAnsi="Verdana" w:hint="eastAsia"/>
          <w:color w:val="000000"/>
          <w:shd w:val="clear" w:color="auto" w:fill="FFFFFF"/>
        </w:rPr>
        <w:t>кримінальних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проваджень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яких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підозрювані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були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знаходилися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провадженні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підрозділів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Національної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поліції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податкової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міліції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фіскальної</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служби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розглянутих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судами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Дніпропетровській</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Житомирській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Івано</w:t>
      </w:r>
      <w:r w:rsidRPr="00454E16">
        <w:rPr>
          <w:rFonts w:ascii="Verdana" w:hAnsi="Verdana"/>
          <w:color w:val="000000"/>
          <w:shd w:val="clear" w:color="auto" w:fill="FFFFFF"/>
        </w:rPr>
        <w:t>-</w:t>
      </w:r>
      <w:r w:rsidRPr="00454E16">
        <w:rPr>
          <w:rFonts w:ascii="Verdana" w:hAnsi="Verdana" w:hint="eastAsia"/>
          <w:color w:val="000000"/>
          <w:shd w:val="clear" w:color="auto" w:fill="FFFFFF"/>
        </w:rPr>
        <w:t>Франківській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Київській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Львівській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Одеській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Херсонській</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Черкаській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Чернігівській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областях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Києві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узагальнені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дані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опитувань</w:t>
      </w:r>
      <w:r w:rsidRPr="00454E16">
        <w:rPr>
          <w:rFonts w:ascii="Verdana" w:hAnsi="Verdana"/>
          <w:color w:val="000000"/>
          <w:shd w:val="clear" w:color="auto" w:fill="FFFFFF"/>
        </w:rPr>
        <w:t xml:space="preserve"> 106</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співробітників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підрозділів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Національної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поліції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Житомирській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Київській</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Черкаській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Чернігівській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областях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Києві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податкової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міліції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Державної</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фіскальної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служби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Києві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аналітичні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звіти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Національної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поліції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w:t>
      </w:r>
      <w:r w:rsidRPr="00454E16">
        <w:rPr>
          <w:rFonts w:ascii="Verdana" w:hAnsi="Verdana" w:hint="eastAsia"/>
          <w:color w:val="000000"/>
          <w:shd w:val="clear" w:color="auto" w:fill="FFFFFF"/>
        </w:rPr>
        <w:t>МВС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фіскальної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служби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Наукова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новизна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одержаних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результатів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полягає</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тому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є</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одним</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із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перших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монографічних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проблемних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питань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теорії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практики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криміналістичного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його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результатами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автором</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обґрунтовано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низку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концептуально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важливих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теорії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криміналістики</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оперативно</w:t>
      </w: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практики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пропозицій</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висновків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рекомендацій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розширюють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уявлення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форми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методи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виносяться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захист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саме</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вперше</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запропоновано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визначення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криміналістичного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яким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необхідно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розуміти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розробку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впровадження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діяльність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правоохоронних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підозрюваних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обвинувачених</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яких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відповідних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криміналістичних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рекомендацій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інформаційно</w:t>
      </w:r>
      <w:r w:rsidRPr="00454E16">
        <w:rPr>
          <w:rFonts w:ascii="Verdana" w:hAnsi="Verdana"/>
          <w:color w:val="000000"/>
          <w:shd w:val="clear" w:color="auto" w:fill="FFFFFF"/>
        </w:rPr>
        <w:t>-</w:t>
      </w:r>
      <w:r w:rsidRPr="00454E16">
        <w:rPr>
          <w:rFonts w:ascii="Verdana" w:hAnsi="Verdana" w:hint="eastAsia"/>
          <w:color w:val="000000"/>
          <w:shd w:val="clear" w:color="auto" w:fill="FFFFFF"/>
        </w:rPr>
        <w:t>довідкового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тактики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проведення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окремих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негласних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спільних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оперативнорозшукових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заходів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спрямовані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необхідної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особу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переховується</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11</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обґрунтована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необхідність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застосування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негласних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дій</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здійснення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заходів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визначено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перелік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може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бути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отримана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ході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проведення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окремих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негласних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запропоновано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алгоритм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здійснення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аналітичної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відкритих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джерел</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глобальної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мережі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Інтернет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тому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числі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соціальних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мереж</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метою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інформації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удосконалено</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особливості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використання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інформаційних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ресурсів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контролюючих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механізмі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зміст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оперативно</w:t>
      </w: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забезпечення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обґрунтована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важливість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необхідність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розширення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повноважень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самостійності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підрозділів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ході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здійснення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оперативно</w:t>
      </w: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заходів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встановлення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перебування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рамках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кримінального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провадження</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порядок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організації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підрозділів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тактику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проведення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окремих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отримання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інформації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місцезнаходження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тактику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проведення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окремих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негласних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механізмі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дістали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подальшого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розвитку</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напрями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удосконалення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норм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кримінального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процесуального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законодавства</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регламентують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оголошення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його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здійснення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зв’язку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чим</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запропоновано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нову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редакцію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w:t>
      </w:r>
      <w:r w:rsidRPr="00454E16">
        <w:rPr>
          <w:rFonts w:ascii="Verdana" w:hAnsi="Verdana"/>
          <w:color w:val="000000"/>
          <w:shd w:val="clear" w:color="auto" w:fill="FFFFFF"/>
        </w:rPr>
        <w:t xml:space="preserve">. 281 </w:t>
      </w:r>
      <w:r w:rsidRPr="00454E16">
        <w:rPr>
          <w:rFonts w:ascii="Verdana" w:hAnsi="Verdana" w:hint="eastAsia"/>
          <w:color w:val="000000"/>
          <w:shd w:val="clear" w:color="auto" w:fill="FFFFFF"/>
        </w:rPr>
        <w:t>КПК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12</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проблемні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аспекти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застосування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оперативно</w:t>
      </w: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заходів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розшуковій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роботі</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напрями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використання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міжнародного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досвіду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застосування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новітніх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інформаційних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технологій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діяльності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Практичне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значення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одержаних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результатів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полягає</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тому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сформульовані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обґрунтовані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дисертації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теоретичні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положення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пропозиції</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висновки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рекомендації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спрямовані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удосконалення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практики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оперативних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підрозділів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знайшли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відповідне</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впровадження</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практичну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діяльність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1) </w:t>
      </w:r>
      <w:r w:rsidRPr="00454E16">
        <w:rPr>
          <w:rFonts w:ascii="Verdana" w:hAnsi="Verdana" w:hint="eastAsia"/>
          <w:color w:val="000000"/>
          <w:shd w:val="clear" w:color="auto" w:fill="FFFFFF"/>
        </w:rPr>
        <w:t>акт</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впровадження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Головного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управління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Національної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поліції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15</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грудня</w:t>
      </w:r>
      <w:r w:rsidRPr="00454E16">
        <w:rPr>
          <w:rFonts w:ascii="Verdana" w:hAnsi="Verdana"/>
          <w:color w:val="000000"/>
          <w:shd w:val="clear" w:color="auto" w:fill="FFFFFF"/>
        </w:rPr>
        <w:t xml:space="preserve"> 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2) </w:t>
      </w:r>
      <w:r w:rsidRPr="00454E16">
        <w:rPr>
          <w:rFonts w:ascii="Verdana" w:hAnsi="Verdana" w:hint="eastAsia"/>
          <w:color w:val="000000"/>
          <w:shd w:val="clear" w:color="auto" w:fill="FFFFFF"/>
        </w:rPr>
        <w:t>акт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впровадження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Головного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управління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фіскальної</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служби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Києві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25 </w:t>
      </w:r>
      <w:r w:rsidRPr="00454E16">
        <w:rPr>
          <w:rFonts w:ascii="Verdana" w:hAnsi="Verdana" w:hint="eastAsia"/>
          <w:color w:val="000000"/>
          <w:shd w:val="clear" w:color="auto" w:fill="FFFFFF"/>
        </w:rPr>
        <w:t>грудня</w:t>
      </w:r>
      <w:r w:rsidRPr="00454E16">
        <w:rPr>
          <w:rFonts w:ascii="Verdana" w:hAnsi="Verdana"/>
          <w:color w:val="000000"/>
          <w:shd w:val="clear" w:color="auto" w:fill="FFFFFF"/>
        </w:rPr>
        <w:t xml:space="preserve"> 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3) </w:t>
      </w:r>
      <w:r w:rsidRPr="00454E16">
        <w:rPr>
          <w:rFonts w:ascii="Verdana" w:hAnsi="Verdana" w:hint="eastAsia"/>
          <w:color w:val="000000"/>
          <w:shd w:val="clear" w:color="auto" w:fill="FFFFFF"/>
        </w:rPr>
        <w:t>акт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впровадження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Генеральної</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прокуратури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4) </w:t>
      </w:r>
      <w:r w:rsidRPr="00454E16">
        <w:rPr>
          <w:rFonts w:ascii="Verdana" w:hAnsi="Verdana" w:hint="eastAsia"/>
          <w:color w:val="000000"/>
          <w:shd w:val="clear" w:color="auto" w:fill="FFFFFF"/>
        </w:rPr>
        <w:t>акт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впровадження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Управління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карного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Головного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управління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МВС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Київській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області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21 </w:t>
      </w:r>
      <w:r w:rsidRPr="00454E16">
        <w:rPr>
          <w:rFonts w:ascii="Verdana" w:hAnsi="Verdana" w:hint="eastAsia"/>
          <w:color w:val="000000"/>
          <w:shd w:val="clear" w:color="auto" w:fill="FFFFFF"/>
        </w:rPr>
        <w:t>жовтня</w:t>
      </w:r>
      <w:r w:rsidRPr="00454E16">
        <w:rPr>
          <w:rFonts w:ascii="Verdana" w:hAnsi="Verdana"/>
          <w:color w:val="000000"/>
          <w:shd w:val="clear" w:color="auto" w:fill="FFFFFF"/>
        </w:rPr>
        <w:t xml:space="preserve"> 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5) </w:t>
      </w:r>
      <w:r w:rsidRPr="00454E16">
        <w:rPr>
          <w:rFonts w:ascii="Verdana" w:hAnsi="Verdana" w:hint="eastAsia"/>
          <w:color w:val="000000"/>
          <w:shd w:val="clear" w:color="auto" w:fill="FFFFFF"/>
        </w:rPr>
        <w:t>акт</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впровадження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Апеляційного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Чернігівської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області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27 </w:t>
      </w:r>
      <w:r w:rsidRPr="00454E16">
        <w:rPr>
          <w:rFonts w:ascii="Verdana" w:hAnsi="Verdana" w:hint="eastAsia"/>
          <w:color w:val="000000"/>
          <w:shd w:val="clear" w:color="auto" w:fill="FFFFFF"/>
        </w:rPr>
        <w:t>квітня</w:t>
      </w:r>
      <w:r w:rsidRPr="00454E16">
        <w:rPr>
          <w:rFonts w:ascii="Verdana" w:hAnsi="Verdana"/>
          <w:color w:val="000000"/>
          <w:shd w:val="clear" w:color="auto" w:fill="FFFFFF"/>
        </w:rPr>
        <w:t xml:space="preserve"> 2016 </w:t>
      </w:r>
      <w:r w:rsidRPr="00454E16">
        <w:rPr>
          <w:rFonts w:ascii="Verdana" w:hAnsi="Verdana" w:hint="eastAsia"/>
          <w:color w:val="000000"/>
          <w:shd w:val="clear" w:color="auto" w:fill="FFFFFF"/>
        </w:rPr>
        <w:t>р</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освітню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діяльність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підготовки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перепідготовки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кадрів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оперативних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підрозділів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правоохоронних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r w:rsidRPr="00454E16">
        <w:rPr>
          <w:rFonts w:ascii="Verdana" w:hAnsi="Verdana"/>
          <w:color w:val="000000"/>
          <w:shd w:val="clear" w:color="auto" w:fill="FFFFFF"/>
        </w:rPr>
        <w:t xml:space="preserve">: 1) </w:t>
      </w:r>
      <w:r w:rsidRPr="00454E16">
        <w:rPr>
          <w:rFonts w:ascii="Verdana" w:hAnsi="Verdana" w:hint="eastAsia"/>
          <w:color w:val="000000"/>
          <w:shd w:val="clear" w:color="auto" w:fill="FFFFFF"/>
        </w:rPr>
        <w:t>акт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впровадження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навчальний</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процес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Харківського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національного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університету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внутрішніх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справ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23 </w:t>
      </w:r>
      <w:r w:rsidRPr="00454E16">
        <w:rPr>
          <w:rFonts w:ascii="Verdana" w:hAnsi="Verdana" w:hint="eastAsia"/>
          <w:color w:val="000000"/>
          <w:shd w:val="clear" w:color="auto" w:fill="FFFFFF"/>
        </w:rPr>
        <w:t>травня</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2) </w:t>
      </w:r>
      <w:r w:rsidRPr="00454E16">
        <w:rPr>
          <w:rFonts w:ascii="Verdana" w:hAnsi="Verdana" w:hint="eastAsia"/>
          <w:color w:val="000000"/>
          <w:shd w:val="clear" w:color="auto" w:fill="FFFFFF"/>
        </w:rPr>
        <w:t>акт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впровадження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навчальний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Національної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академії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внутрішніх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справ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10 </w:t>
      </w:r>
      <w:r w:rsidRPr="00454E16">
        <w:rPr>
          <w:rFonts w:ascii="Verdana" w:hAnsi="Verdana" w:hint="eastAsia"/>
          <w:color w:val="000000"/>
          <w:shd w:val="clear" w:color="auto" w:fill="FFFFFF"/>
        </w:rPr>
        <w:t>вересня</w:t>
      </w:r>
      <w:r w:rsidRPr="00454E16">
        <w:rPr>
          <w:rFonts w:ascii="Verdana" w:hAnsi="Verdana"/>
          <w:color w:val="000000"/>
          <w:shd w:val="clear" w:color="auto" w:fill="FFFFFF"/>
        </w:rPr>
        <w:t xml:space="preserve"> 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3) </w:t>
      </w:r>
      <w:r w:rsidRPr="00454E16">
        <w:rPr>
          <w:rFonts w:ascii="Verdana" w:hAnsi="Verdana" w:hint="eastAsia"/>
          <w:color w:val="000000"/>
          <w:shd w:val="clear" w:color="auto" w:fill="FFFFFF"/>
        </w:rPr>
        <w:t>акт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впровадження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навчальний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Львівського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державного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університету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внутрішніх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справ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12 </w:t>
      </w:r>
      <w:r w:rsidRPr="00454E16">
        <w:rPr>
          <w:rFonts w:ascii="Verdana" w:hAnsi="Verdana" w:hint="eastAsia"/>
          <w:color w:val="000000"/>
          <w:shd w:val="clear" w:color="auto" w:fill="FFFFFF"/>
        </w:rPr>
        <w:t>листопада</w:t>
      </w:r>
      <w:r w:rsidRPr="00454E16">
        <w:rPr>
          <w:rFonts w:ascii="Verdana" w:hAnsi="Verdana"/>
          <w:color w:val="000000"/>
          <w:shd w:val="clear" w:color="auto" w:fill="FFFFFF"/>
        </w:rPr>
        <w:t xml:space="preserve"> 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4) </w:t>
      </w:r>
      <w:r w:rsidRPr="00454E16">
        <w:rPr>
          <w:rFonts w:ascii="Verdana" w:hAnsi="Verdana" w:hint="eastAsia"/>
          <w:color w:val="000000"/>
          <w:shd w:val="clear" w:color="auto" w:fill="FFFFFF"/>
        </w:rPr>
        <w:t>акт</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впровадження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навчальний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Дніпропетровського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університету</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внутрішніх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справ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19 </w:t>
      </w:r>
      <w:r w:rsidRPr="00454E16">
        <w:rPr>
          <w:rFonts w:ascii="Verdana" w:hAnsi="Verdana" w:hint="eastAsia"/>
          <w:color w:val="000000"/>
          <w:shd w:val="clear" w:color="auto" w:fill="FFFFFF"/>
        </w:rPr>
        <w:t>березня</w:t>
      </w:r>
      <w:r w:rsidRPr="00454E16">
        <w:rPr>
          <w:rFonts w:ascii="Verdana" w:hAnsi="Verdana"/>
          <w:color w:val="000000"/>
          <w:shd w:val="clear" w:color="auto" w:fill="FFFFFF"/>
        </w:rPr>
        <w:t xml:space="preserve"> 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 xml:space="preserve">.; 5) </w:t>
      </w:r>
      <w:r w:rsidRPr="00454E16">
        <w:rPr>
          <w:rFonts w:ascii="Verdana" w:hAnsi="Verdana" w:hint="eastAsia"/>
          <w:color w:val="000000"/>
          <w:shd w:val="clear" w:color="auto" w:fill="FFFFFF"/>
        </w:rPr>
        <w:t>акт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впровадження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навчальний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Національного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університету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податкової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служби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4 </w:t>
      </w:r>
      <w:r w:rsidRPr="00454E16">
        <w:rPr>
          <w:rFonts w:ascii="Verdana" w:hAnsi="Verdana" w:hint="eastAsia"/>
          <w:color w:val="000000"/>
          <w:shd w:val="clear" w:color="auto" w:fill="FFFFFF"/>
        </w:rPr>
        <w:t>грудня</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наукову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діяльність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для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подальших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акт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впровадження</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Національної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академії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Служби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безпеки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23 </w:t>
      </w:r>
      <w:r w:rsidRPr="00454E16">
        <w:rPr>
          <w:rFonts w:ascii="Verdana" w:hAnsi="Verdana" w:hint="eastAsia"/>
          <w:color w:val="000000"/>
          <w:shd w:val="clear" w:color="auto" w:fill="FFFFFF"/>
        </w:rPr>
        <w:t>жовтня</w:t>
      </w:r>
      <w:r w:rsidRPr="00454E16">
        <w:rPr>
          <w:rFonts w:ascii="Verdana" w:hAnsi="Verdana"/>
          <w:color w:val="000000"/>
          <w:shd w:val="clear" w:color="auto" w:fill="FFFFFF"/>
        </w:rPr>
        <w:t xml:space="preserve"> 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13</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законотворчу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діяльність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акт</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впровадження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Інституту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законодавства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Верховної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Ради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15 </w:t>
      </w:r>
      <w:r w:rsidRPr="00454E16">
        <w:rPr>
          <w:rFonts w:ascii="Verdana" w:hAnsi="Verdana" w:hint="eastAsia"/>
          <w:color w:val="000000"/>
          <w:shd w:val="clear" w:color="auto" w:fill="FFFFFF"/>
        </w:rPr>
        <w:t>грудня</w:t>
      </w:r>
      <w:r w:rsidRPr="00454E16">
        <w:rPr>
          <w:rFonts w:ascii="Verdana" w:hAnsi="Verdana"/>
          <w:color w:val="000000"/>
          <w:shd w:val="clear" w:color="auto" w:fill="FFFFFF"/>
        </w:rPr>
        <w:t xml:space="preserve"> 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Особистий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внесок</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здобувача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Дисертація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виконана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самостійно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Викладені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висновки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положення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рекомендації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становлять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наукову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новизну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роботи</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розроблені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автором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особисто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Наукові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ідеї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розробки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належать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співавторам</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опублікованих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праць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дисертації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використовувалися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статті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опублікованій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співавторстві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Погорецьким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здобувачем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самостійно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сформульовано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пропозиції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видів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особливостей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застосування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негласних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слідчих</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w:t>
      </w:r>
      <w:r w:rsidRPr="00454E16">
        <w:rPr>
          <w:rFonts w:ascii="Verdana" w:hAnsi="Verdana" w:hint="eastAsia"/>
          <w:color w:val="000000"/>
          <w:shd w:val="clear" w:color="auto" w:fill="FFFFFF"/>
        </w:rPr>
        <w:t>розшукових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механізмі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розшуку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осіб</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переховуються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органів</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також</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змісту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інформації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отриманої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результатами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проведення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НСРД</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Апробація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результатів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дисертації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Результати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знайшли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широке</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оприлюднення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зокрема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міжнародних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науково</w:t>
      </w:r>
      <w:r w:rsidRPr="00454E16">
        <w:rPr>
          <w:rFonts w:ascii="Verdana" w:hAnsi="Verdana"/>
          <w:color w:val="000000"/>
          <w:shd w:val="clear" w:color="auto" w:fill="FFFFFF"/>
        </w:rPr>
        <w:t>-</w:t>
      </w:r>
      <w:r w:rsidRPr="00454E16">
        <w:rPr>
          <w:rFonts w:ascii="Verdana" w:hAnsi="Verdana" w:hint="eastAsia"/>
          <w:color w:val="000000"/>
          <w:shd w:val="clear" w:color="auto" w:fill="FFFFFF"/>
        </w:rPr>
        <w:t>практичних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конференціях</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круглих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столах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семінарах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відбулися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Україні</w:t>
      </w:r>
      <w:r w:rsidRPr="00454E16">
        <w:rPr>
          <w:rFonts w:ascii="Verdana" w:hAnsi="Verdana"/>
          <w:color w:val="000000"/>
          <w:shd w:val="clear" w:color="auto" w:fill="FFFFFF"/>
        </w:rPr>
        <w:t>: "</w:t>
      </w:r>
      <w:r w:rsidRPr="00454E16">
        <w:rPr>
          <w:rFonts w:ascii="Verdana" w:hAnsi="Verdana" w:hint="eastAsia"/>
          <w:color w:val="000000"/>
          <w:shd w:val="clear" w:color="auto" w:fill="FFFFFF"/>
        </w:rPr>
        <w:t>Реформування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податкової</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служби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відповідно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європейських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стандартів</w:t>
      </w:r>
      <w:r w:rsidRPr="00454E16">
        <w:rPr>
          <w:rFonts w:ascii="Verdana" w:hAnsi="Verdana"/>
          <w:color w:val="000000"/>
          <w:shd w:val="clear" w:color="auto" w:fill="FFFFFF"/>
        </w:rPr>
        <w:t>"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Ірпінь</w:t>
      </w:r>
      <w:r w:rsidRPr="00454E16">
        <w:rPr>
          <w:rFonts w:ascii="Verdana" w:hAnsi="Verdana"/>
          <w:color w:val="000000"/>
          <w:shd w:val="clear" w:color="auto" w:fill="FFFFFF"/>
        </w:rPr>
        <w:t xml:space="preserve">, 31 </w:t>
      </w:r>
      <w:r w:rsidRPr="00454E16">
        <w:rPr>
          <w:rFonts w:ascii="Verdana" w:hAnsi="Verdana" w:hint="eastAsia"/>
          <w:color w:val="000000"/>
          <w:shd w:val="clear" w:color="auto" w:fill="FFFFFF"/>
        </w:rPr>
        <w:t>жовтня</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2013 </w:t>
      </w:r>
      <w:r w:rsidRPr="00454E16">
        <w:rPr>
          <w:rFonts w:ascii="Verdana" w:hAnsi="Verdana" w:hint="eastAsia"/>
          <w:color w:val="000000"/>
          <w:shd w:val="clear" w:color="auto" w:fill="FFFFFF"/>
        </w:rPr>
        <w:t>р</w:t>
      </w:r>
      <w:r w:rsidRPr="00454E16">
        <w:rPr>
          <w:rFonts w:ascii="Verdana" w:hAnsi="Verdana"/>
          <w:color w:val="000000"/>
          <w:shd w:val="clear" w:color="auto" w:fill="FFFFFF"/>
        </w:rPr>
        <w:t>.); "</w:t>
      </w:r>
      <w:r w:rsidRPr="00454E16">
        <w:rPr>
          <w:rFonts w:ascii="Verdana" w:hAnsi="Verdana" w:hint="eastAsia"/>
          <w:color w:val="000000"/>
          <w:shd w:val="clear" w:color="auto" w:fill="FFFFFF"/>
        </w:rPr>
        <w:t>Акцизне</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оподаткування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реалії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сьогодення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перспективи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реформування</w:t>
      </w:r>
      <w:r w:rsidRPr="00454E16">
        <w:rPr>
          <w:rFonts w:ascii="Verdana" w:hAnsi="Verdana"/>
          <w:color w:val="000000"/>
          <w:shd w:val="clear" w:color="auto" w:fill="FFFFFF"/>
        </w:rPr>
        <w:t>"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Ірпінь</w:t>
      </w:r>
      <w:r w:rsidRPr="00454E16">
        <w:rPr>
          <w:rFonts w:ascii="Verdana" w:hAnsi="Verdana"/>
          <w:color w:val="000000"/>
          <w:shd w:val="clear" w:color="auto" w:fill="FFFFFF"/>
        </w:rPr>
        <w:t xml:space="preserve">, 29 </w:t>
      </w:r>
      <w:r w:rsidRPr="00454E16">
        <w:rPr>
          <w:rFonts w:ascii="Verdana" w:hAnsi="Verdana" w:hint="eastAsia"/>
          <w:color w:val="000000"/>
          <w:shd w:val="clear" w:color="auto" w:fill="FFFFFF"/>
        </w:rPr>
        <w:t>листопада</w:t>
      </w:r>
      <w:r w:rsidRPr="00454E16">
        <w:rPr>
          <w:rFonts w:ascii="Verdana" w:hAnsi="Verdana"/>
          <w:color w:val="000000"/>
          <w:shd w:val="clear" w:color="auto" w:fill="FFFFFF"/>
        </w:rPr>
        <w:t xml:space="preserve"> 2013 </w:t>
      </w:r>
      <w:r w:rsidRPr="00454E16">
        <w:rPr>
          <w:rFonts w:ascii="Verdana" w:hAnsi="Verdana" w:hint="eastAsia"/>
          <w:color w:val="000000"/>
          <w:shd w:val="clear" w:color="auto" w:fill="FFFFFF"/>
        </w:rPr>
        <w:t>р</w:t>
      </w:r>
      <w:r w:rsidRPr="00454E16">
        <w:rPr>
          <w:rFonts w:ascii="Verdana" w:hAnsi="Verdana"/>
          <w:color w:val="000000"/>
          <w:shd w:val="clear" w:color="auto" w:fill="FFFFFF"/>
        </w:rPr>
        <w:t>.); "</w:t>
      </w:r>
      <w:r w:rsidRPr="00454E16">
        <w:rPr>
          <w:rFonts w:ascii="Verdana" w:hAnsi="Verdana" w:hint="eastAsia"/>
          <w:color w:val="000000"/>
          <w:shd w:val="clear" w:color="auto" w:fill="FFFFFF"/>
        </w:rPr>
        <w:t>Сучасні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тенденції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розбудови</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правової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світі</w:t>
      </w:r>
      <w:r w:rsidRPr="00454E16">
        <w:rPr>
          <w:rFonts w:ascii="Verdana" w:hAnsi="Verdana"/>
          <w:color w:val="000000"/>
          <w:shd w:val="clear" w:color="auto" w:fill="FFFFFF"/>
        </w:rPr>
        <w:t>"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Житомир</w:t>
      </w:r>
      <w:r w:rsidRPr="00454E16">
        <w:rPr>
          <w:rFonts w:ascii="Verdana" w:hAnsi="Verdana"/>
          <w:color w:val="000000"/>
          <w:shd w:val="clear" w:color="auto" w:fill="FFFFFF"/>
        </w:rPr>
        <w:t xml:space="preserve">, 10 </w:t>
      </w:r>
      <w:r w:rsidRPr="00454E16">
        <w:rPr>
          <w:rFonts w:ascii="Verdana" w:hAnsi="Verdana" w:hint="eastAsia"/>
          <w:color w:val="000000"/>
          <w:shd w:val="clear" w:color="auto" w:fill="FFFFFF"/>
        </w:rPr>
        <w:t>квітня</w:t>
      </w:r>
      <w:r w:rsidRPr="00454E16">
        <w:rPr>
          <w:rFonts w:ascii="Verdana" w:hAnsi="Verdana"/>
          <w:color w:val="000000"/>
          <w:shd w:val="clear" w:color="auto" w:fill="FFFFFF"/>
        </w:rPr>
        <w:t xml:space="preserve"> 2014 </w:t>
      </w:r>
      <w:r w:rsidRPr="00454E16">
        <w:rPr>
          <w:rFonts w:ascii="Verdana" w:hAnsi="Verdana" w:hint="eastAsia"/>
          <w:color w:val="000000"/>
          <w:shd w:val="clear" w:color="auto" w:fill="FFFFFF"/>
        </w:rPr>
        <w:t>р</w:t>
      </w:r>
      <w:r w:rsidRPr="00454E16">
        <w:rPr>
          <w:rFonts w:ascii="Verdana" w:hAnsi="Verdana"/>
          <w:color w:val="000000"/>
          <w:shd w:val="clear" w:color="auto" w:fill="FFFFFF"/>
        </w:rPr>
        <w:t>.); "</w:t>
      </w:r>
      <w:r w:rsidRPr="00454E16">
        <w:rPr>
          <w:rFonts w:ascii="Verdana" w:hAnsi="Verdana" w:hint="eastAsia"/>
          <w:color w:val="000000"/>
          <w:shd w:val="clear" w:color="auto" w:fill="FFFFFF"/>
        </w:rPr>
        <w:t>Малиновські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читання</w:t>
      </w:r>
      <w:r w:rsidRPr="00454E16">
        <w:rPr>
          <w:rFonts w:ascii="Verdana" w:hAnsi="Verdana"/>
          <w:color w:val="000000"/>
          <w:shd w:val="clear" w:color="auto" w:fill="FFFFFF"/>
        </w:rPr>
        <w:t>"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Острог</w:t>
      </w:r>
      <w:r w:rsidRPr="00454E16">
        <w:rPr>
          <w:rFonts w:ascii="Verdana" w:hAnsi="Verdana"/>
          <w:color w:val="000000"/>
          <w:shd w:val="clear" w:color="auto" w:fill="FFFFFF"/>
        </w:rPr>
        <w:t>, 14</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15 </w:t>
      </w:r>
      <w:r w:rsidRPr="00454E16">
        <w:rPr>
          <w:rFonts w:ascii="Verdana" w:hAnsi="Verdana" w:hint="eastAsia"/>
          <w:color w:val="000000"/>
          <w:shd w:val="clear" w:color="auto" w:fill="FFFFFF"/>
        </w:rPr>
        <w:t>листопада</w:t>
      </w:r>
      <w:r w:rsidRPr="00454E16">
        <w:rPr>
          <w:rFonts w:ascii="Verdana" w:hAnsi="Verdana"/>
          <w:color w:val="000000"/>
          <w:shd w:val="clear" w:color="auto" w:fill="FFFFFF"/>
        </w:rPr>
        <w:t xml:space="preserve"> 2014 </w:t>
      </w:r>
      <w:r w:rsidRPr="00454E16">
        <w:rPr>
          <w:rFonts w:ascii="Verdana" w:hAnsi="Verdana" w:hint="eastAsia"/>
          <w:color w:val="000000"/>
          <w:shd w:val="clear" w:color="auto" w:fill="FFFFFF"/>
        </w:rPr>
        <w:t>р</w:t>
      </w:r>
      <w:r w:rsidRPr="00454E16">
        <w:rPr>
          <w:rFonts w:ascii="Verdana" w:hAnsi="Verdana"/>
          <w:color w:val="000000"/>
          <w:shd w:val="clear" w:color="auto" w:fill="FFFFFF"/>
        </w:rPr>
        <w:t>.); "</w:t>
      </w:r>
      <w:r w:rsidRPr="00454E16">
        <w:rPr>
          <w:rFonts w:ascii="Verdana" w:hAnsi="Verdana" w:hint="eastAsia"/>
          <w:color w:val="000000"/>
          <w:shd w:val="clear" w:color="auto" w:fill="FFFFFF"/>
        </w:rPr>
        <w:t>Актуальні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питання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сучасні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тенденції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розвитку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криміналістики</w:t>
      </w:r>
      <w:r w:rsidRPr="00454E16">
        <w:rPr>
          <w:rFonts w:ascii="Verdana" w:hAnsi="Verdana"/>
          <w:color w:val="000000"/>
          <w:shd w:val="clear" w:color="auto" w:fill="FFFFFF"/>
        </w:rPr>
        <w:t>"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Харків</w:t>
      </w:r>
      <w:r w:rsidRPr="00454E16">
        <w:rPr>
          <w:rFonts w:ascii="Verdana" w:hAnsi="Verdana"/>
          <w:color w:val="000000"/>
          <w:shd w:val="clear" w:color="auto" w:fill="FFFFFF"/>
        </w:rPr>
        <w:t xml:space="preserve">, 5 </w:t>
      </w:r>
      <w:r w:rsidRPr="00454E16">
        <w:rPr>
          <w:rFonts w:ascii="Verdana" w:hAnsi="Verdana" w:hint="eastAsia"/>
          <w:color w:val="000000"/>
          <w:shd w:val="clear" w:color="auto" w:fill="FFFFFF"/>
        </w:rPr>
        <w:t>грудня</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2014 </w:t>
      </w:r>
      <w:r w:rsidRPr="00454E16">
        <w:rPr>
          <w:rFonts w:ascii="Verdana" w:hAnsi="Verdana" w:hint="eastAsia"/>
          <w:color w:val="000000"/>
          <w:shd w:val="clear" w:color="auto" w:fill="FFFFFF"/>
        </w:rPr>
        <w:t>р</w:t>
      </w:r>
      <w:r w:rsidRPr="00454E16">
        <w:rPr>
          <w:rFonts w:ascii="Verdana" w:hAnsi="Verdana"/>
          <w:color w:val="000000"/>
          <w:shd w:val="clear" w:color="auto" w:fill="FFFFFF"/>
        </w:rPr>
        <w:t>.); "</w:t>
      </w:r>
      <w:r w:rsidRPr="00454E16">
        <w:rPr>
          <w:rFonts w:ascii="Verdana" w:hAnsi="Verdana" w:hint="eastAsia"/>
          <w:color w:val="000000"/>
          <w:shd w:val="clear" w:color="auto" w:fill="FFFFFF"/>
        </w:rPr>
        <w:t>Реформування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податкової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системи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відповідно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європейських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стандартів</w:t>
      </w:r>
      <w:r w:rsidRPr="00454E16">
        <w:rPr>
          <w:rFonts w:ascii="Verdana" w:hAnsi="Verdana"/>
          <w:color w:val="000000"/>
          <w:shd w:val="clear" w:color="auto" w:fill="FFFFFF"/>
        </w:rPr>
        <w:t>"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Ірпінь</w:t>
      </w:r>
      <w:r w:rsidRPr="00454E16">
        <w:rPr>
          <w:rFonts w:ascii="Verdana" w:hAnsi="Verdana"/>
          <w:color w:val="000000"/>
          <w:shd w:val="clear" w:color="auto" w:fill="FFFFFF"/>
        </w:rPr>
        <w:t xml:space="preserve">, 12 </w:t>
      </w:r>
      <w:r w:rsidRPr="00454E16">
        <w:rPr>
          <w:rFonts w:ascii="Verdana" w:hAnsi="Verdana" w:hint="eastAsia"/>
          <w:color w:val="000000"/>
          <w:shd w:val="clear" w:color="auto" w:fill="FFFFFF"/>
        </w:rPr>
        <w:t>грудня</w:t>
      </w:r>
      <w:r w:rsidRPr="00454E16">
        <w:rPr>
          <w:rFonts w:ascii="Verdana" w:hAnsi="Verdana"/>
          <w:color w:val="000000"/>
          <w:shd w:val="clear" w:color="auto" w:fill="FFFFFF"/>
        </w:rPr>
        <w:t xml:space="preserve"> 2014 </w:t>
      </w:r>
      <w:r w:rsidRPr="00454E16">
        <w:rPr>
          <w:rFonts w:ascii="Verdana" w:hAnsi="Verdana" w:hint="eastAsia"/>
          <w:color w:val="000000"/>
          <w:shd w:val="clear" w:color="auto" w:fill="FFFFFF"/>
        </w:rPr>
        <w:t>р</w:t>
      </w:r>
      <w:r w:rsidRPr="00454E16">
        <w:rPr>
          <w:rFonts w:ascii="Verdana" w:hAnsi="Verdana"/>
          <w:color w:val="000000"/>
          <w:shd w:val="clear" w:color="auto" w:fill="FFFFFF"/>
        </w:rPr>
        <w:t>.); "</w:t>
      </w:r>
      <w:r w:rsidRPr="00454E16">
        <w:rPr>
          <w:rFonts w:ascii="Verdana" w:hAnsi="Verdana" w:hint="eastAsia"/>
          <w:color w:val="000000"/>
          <w:shd w:val="clear" w:color="auto" w:fill="FFFFFF"/>
        </w:rPr>
        <w:t>Право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проблеми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розвитку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взаємодії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XXI </w:t>
      </w:r>
      <w:r w:rsidRPr="00454E16">
        <w:rPr>
          <w:rFonts w:ascii="Verdana" w:hAnsi="Verdana" w:hint="eastAsia"/>
          <w:color w:val="000000"/>
          <w:shd w:val="clear" w:color="auto" w:fill="FFFFFF"/>
        </w:rPr>
        <w:t>ст</w:t>
      </w:r>
      <w:r w:rsidRPr="00454E16">
        <w:rPr>
          <w:rFonts w:ascii="Verdana" w:hAnsi="Verdana"/>
          <w:color w:val="000000"/>
          <w:shd w:val="clear" w:color="auto" w:fill="FFFFFF"/>
        </w:rPr>
        <w:t>."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Запоріжжя</w:t>
      </w:r>
      <w:r w:rsidRPr="00454E16">
        <w:rPr>
          <w:rFonts w:ascii="Verdana" w:hAnsi="Verdana"/>
          <w:color w:val="000000"/>
          <w:shd w:val="clear" w:color="auto" w:fill="FFFFFF"/>
        </w:rPr>
        <w:t xml:space="preserve">, 30-31 </w:t>
      </w:r>
      <w:r w:rsidRPr="00454E16">
        <w:rPr>
          <w:rFonts w:ascii="Verdana" w:hAnsi="Verdana" w:hint="eastAsia"/>
          <w:color w:val="000000"/>
          <w:shd w:val="clear" w:color="auto" w:fill="FFFFFF"/>
        </w:rPr>
        <w:t>січня</w:t>
      </w:r>
      <w:r w:rsidRPr="00454E16">
        <w:rPr>
          <w:rFonts w:ascii="Verdana" w:hAnsi="Verdana"/>
          <w:color w:val="000000"/>
          <w:shd w:val="clear" w:color="auto" w:fill="FFFFFF"/>
        </w:rPr>
        <w:t xml:space="preserve"> 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 "</w:t>
      </w:r>
      <w:r w:rsidRPr="00454E16">
        <w:rPr>
          <w:rFonts w:ascii="Verdana" w:hAnsi="Verdana" w:hint="eastAsia"/>
          <w:color w:val="000000"/>
          <w:shd w:val="clear" w:color="auto" w:fill="FFFFFF"/>
        </w:rPr>
        <w:t>Реформування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правової</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системи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впливом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євроінтеграційних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процесів</w:t>
      </w:r>
      <w:r w:rsidRPr="00454E16">
        <w:rPr>
          <w:rFonts w:ascii="Verdana" w:hAnsi="Verdana"/>
          <w:color w:val="000000"/>
          <w:shd w:val="clear" w:color="auto" w:fill="FFFFFF"/>
        </w:rPr>
        <w:t>"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Херсон</w:t>
      </w:r>
      <w:r w:rsidRPr="00454E16">
        <w:rPr>
          <w:rFonts w:ascii="Verdana" w:hAnsi="Verdana"/>
          <w:color w:val="000000"/>
          <w:shd w:val="clear" w:color="auto" w:fill="FFFFFF"/>
        </w:rPr>
        <w:t>, 13</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14 </w:t>
      </w:r>
      <w:r w:rsidRPr="00454E16">
        <w:rPr>
          <w:rFonts w:ascii="Verdana" w:hAnsi="Verdana" w:hint="eastAsia"/>
          <w:color w:val="000000"/>
          <w:shd w:val="clear" w:color="auto" w:fill="FFFFFF"/>
        </w:rPr>
        <w:t>березня</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 "</w:t>
      </w:r>
      <w:r w:rsidRPr="00454E16">
        <w:rPr>
          <w:rFonts w:ascii="Verdana" w:hAnsi="Verdana" w:hint="eastAsia"/>
          <w:color w:val="000000"/>
          <w:shd w:val="clear" w:color="auto" w:fill="FFFFFF"/>
        </w:rPr>
        <w:t>Теоретичні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аспекти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організації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Харків</w:t>
      </w:r>
      <w:r w:rsidRPr="00454E16">
        <w:rPr>
          <w:rFonts w:ascii="Verdana" w:hAnsi="Verdana"/>
          <w:color w:val="000000"/>
          <w:shd w:val="clear" w:color="auto" w:fill="FFFFFF"/>
        </w:rPr>
        <w:t>, 4</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грудня</w:t>
      </w:r>
      <w:r w:rsidRPr="00454E16">
        <w:rPr>
          <w:rFonts w:ascii="Verdana" w:hAnsi="Verdana"/>
          <w:color w:val="000000"/>
          <w:shd w:val="clear" w:color="auto" w:fill="FFFFFF"/>
        </w:rPr>
        <w:t xml:space="preserve"> 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 "</w:t>
      </w:r>
      <w:r w:rsidRPr="00454E16">
        <w:rPr>
          <w:rFonts w:ascii="Verdana" w:hAnsi="Verdana" w:hint="eastAsia"/>
          <w:color w:val="000000"/>
          <w:shd w:val="clear" w:color="auto" w:fill="FFFFFF"/>
        </w:rPr>
        <w:t>Актуальні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проблеми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захисту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представництва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законних</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інтересів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військовослужбовців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військовозобов’язаних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кримінальному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адміністративному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законодавстві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сучасний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стан</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перспективи</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Харків</w:t>
      </w:r>
      <w:r w:rsidRPr="00454E16">
        <w:rPr>
          <w:rFonts w:ascii="Verdana" w:hAnsi="Verdana"/>
          <w:color w:val="000000"/>
          <w:shd w:val="clear" w:color="auto" w:fill="FFFFFF"/>
        </w:rPr>
        <w:t xml:space="preserve">, 11 </w:t>
      </w:r>
      <w:r w:rsidRPr="00454E16">
        <w:rPr>
          <w:rFonts w:ascii="Verdana" w:hAnsi="Verdana" w:hint="eastAsia"/>
          <w:color w:val="000000"/>
          <w:shd w:val="clear" w:color="auto" w:fill="FFFFFF"/>
        </w:rPr>
        <w:t>грудня</w:t>
      </w:r>
      <w:r w:rsidRPr="00454E16">
        <w:rPr>
          <w:rFonts w:ascii="Verdana" w:hAnsi="Verdana"/>
          <w:color w:val="000000"/>
          <w:shd w:val="clear" w:color="auto" w:fill="FFFFFF"/>
        </w:rPr>
        <w:t xml:space="preserve"> 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 "</w:t>
      </w:r>
      <w:r w:rsidRPr="00454E16">
        <w:rPr>
          <w:rFonts w:ascii="Verdana" w:hAnsi="Verdana" w:hint="eastAsia"/>
          <w:color w:val="000000"/>
          <w:shd w:val="clear" w:color="auto" w:fill="FFFFFF"/>
        </w:rPr>
        <w:t>Актуальні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проблеми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кримінального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процесу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14</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криміналістики</w:t>
      </w:r>
      <w:r w:rsidRPr="00454E16">
        <w:rPr>
          <w:rFonts w:ascii="Verdana" w:hAnsi="Verdana"/>
          <w:color w:val="000000"/>
          <w:shd w:val="clear" w:color="auto" w:fill="FFFFFF"/>
        </w:rPr>
        <w:t>"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Одеса</w:t>
      </w:r>
      <w:r w:rsidRPr="00454E16">
        <w:rPr>
          <w:rFonts w:ascii="Verdana" w:hAnsi="Verdana"/>
          <w:color w:val="000000"/>
          <w:shd w:val="clear" w:color="auto" w:fill="FFFFFF"/>
        </w:rPr>
        <w:t xml:space="preserve"> 18 </w:t>
      </w:r>
      <w:r w:rsidRPr="00454E16">
        <w:rPr>
          <w:rFonts w:ascii="Verdana" w:hAnsi="Verdana" w:hint="eastAsia"/>
          <w:color w:val="000000"/>
          <w:shd w:val="clear" w:color="auto" w:fill="FFFFFF"/>
        </w:rPr>
        <w:t>грудня</w:t>
      </w:r>
      <w:r w:rsidRPr="00454E16">
        <w:rPr>
          <w:rFonts w:ascii="Verdana" w:hAnsi="Verdana"/>
          <w:color w:val="000000"/>
          <w:shd w:val="clear" w:color="auto" w:fill="FFFFFF"/>
        </w:rPr>
        <w:t xml:space="preserve"> 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 "</w:t>
      </w:r>
      <w:r w:rsidRPr="00454E16">
        <w:rPr>
          <w:rFonts w:ascii="Verdana" w:hAnsi="Verdana" w:hint="eastAsia"/>
          <w:color w:val="000000"/>
          <w:shd w:val="clear" w:color="auto" w:fill="FFFFFF"/>
        </w:rPr>
        <w:t>Сучасні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проблеми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правового</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економічного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соціального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розвитку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держави</w:t>
      </w:r>
      <w:r w:rsidRPr="00454E16">
        <w:rPr>
          <w:rFonts w:ascii="Verdana" w:hAnsi="Verdana"/>
          <w:color w:val="000000"/>
          <w:shd w:val="clear" w:color="auto" w:fill="FFFFFF"/>
        </w:rPr>
        <w:t>"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Харків</w:t>
      </w:r>
      <w:r w:rsidRPr="00454E16">
        <w:rPr>
          <w:rFonts w:ascii="Verdana" w:hAnsi="Verdana"/>
          <w:color w:val="000000"/>
          <w:shd w:val="clear" w:color="auto" w:fill="FFFFFF"/>
        </w:rPr>
        <w:t xml:space="preserve">, 19 </w:t>
      </w:r>
      <w:r w:rsidRPr="00454E16">
        <w:rPr>
          <w:rFonts w:ascii="Verdana" w:hAnsi="Verdana" w:hint="eastAsia"/>
          <w:color w:val="000000"/>
          <w:shd w:val="clear" w:color="auto" w:fill="FFFFFF"/>
        </w:rPr>
        <w:t>грудня</w:t>
      </w:r>
      <w:r w:rsidRPr="00454E16">
        <w:rPr>
          <w:rFonts w:ascii="Verdana" w:hAnsi="Verdana"/>
          <w:color w:val="000000"/>
          <w:shd w:val="clear" w:color="auto" w:fill="FFFFFF"/>
        </w:rPr>
        <w:t xml:space="preserve"> 2015 </w:t>
      </w:r>
      <w:r w:rsidRPr="00454E16">
        <w:rPr>
          <w:rFonts w:ascii="Verdana" w:hAnsi="Verdana" w:hint="eastAsia"/>
          <w:color w:val="000000"/>
          <w:shd w:val="clear" w:color="auto" w:fill="FFFFFF"/>
        </w:rPr>
        <w:t>р</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w:t>
      </w:r>
      <w:r w:rsidRPr="00454E16">
        <w:rPr>
          <w:rFonts w:ascii="Verdana" w:hAnsi="Verdana" w:hint="eastAsia"/>
          <w:color w:val="000000"/>
          <w:shd w:val="clear" w:color="auto" w:fill="FFFFFF"/>
        </w:rPr>
        <w:t>Процесуальні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криміналістичні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аспекти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досудового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розслідування</w:t>
      </w:r>
      <w:r w:rsidRPr="00454E16">
        <w:rPr>
          <w:rFonts w:ascii="Verdana" w:hAnsi="Verdana"/>
          <w:color w:val="000000"/>
          <w:shd w:val="clear" w:color="auto" w:fill="FFFFFF"/>
        </w:rPr>
        <w:t>"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Одеса</w:t>
      </w:r>
      <w:r w:rsidRPr="00454E16">
        <w:rPr>
          <w:rFonts w:ascii="Verdana" w:hAnsi="Verdana"/>
          <w:color w:val="000000"/>
          <w:shd w:val="clear" w:color="auto" w:fill="FFFFFF"/>
        </w:rPr>
        <w:t xml:space="preserve"> 14</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квітня</w:t>
      </w:r>
      <w:r w:rsidRPr="00454E16">
        <w:rPr>
          <w:rFonts w:ascii="Verdana" w:hAnsi="Verdana"/>
          <w:color w:val="000000"/>
          <w:shd w:val="clear" w:color="auto" w:fill="FFFFFF"/>
        </w:rPr>
        <w:t xml:space="preserve"> 2016 </w:t>
      </w:r>
      <w:r w:rsidRPr="00454E16">
        <w:rPr>
          <w:rFonts w:ascii="Verdana" w:hAnsi="Verdana" w:hint="eastAsia"/>
          <w:color w:val="000000"/>
          <w:shd w:val="clear" w:color="auto" w:fill="FFFFFF"/>
        </w:rPr>
        <w:t>р</w:t>
      </w:r>
      <w:r w:rsidRPr="00454E16">
        <w:rPr>
          <w:rFonts w:ascii="Verdana" w:hAnsi="Verdana"/>
          <w:color w:val="000000"/>
          <w:shd w:val="clear" w:color="auto" w:fill="FFFFFF"/>
        </w:rPr>
        <w:t>.); "</w:t>
      </w:r>
      <w:r w:rsidRPr="00454E16">
        <w:rPr>
          <w:rFonts w:ascii="Verdana" w:hAnsi="Verdana" w:hint="eastAsia"/>
          <w:color w:val="000000"/>
          <w:shd w:val="clear" w:color="auto" w:fill="FFFFFF"/>
        </w:rPr>
        <w:t>Кримінальна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розвідка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методологія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законодавство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зарубіжний</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досвід</w:t>
      </w:r>
      <w:r w:rsidRPr="00454E16">
        <w:rPr>
          <w:rFonts w:ascii="Verdana" w:hAnsi="Verdana"/>
          <w:color w:val="000000"/>
          <w:shd w:val="clear" w:color="auto" w:fill="FFFFFF"/>
        </w:rPr>
        <w:t>"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Одеса</w:t>
      </w:r>
      <w:r w:rsidRPr="00454E16">
        <w:rPr>
          <w:rFonts w:ascii="Verdana" w:hAnsi="Verdana"/>
          <w:color w:val="000000"/>
          <w:shd w:val="clear" w:color="auto" w:fill="FFFFFF"/>
        </w:rPr>
        <w:t xml:space="preserve"> 29 </w:t>
      </w:r>
      <w:r w:rsidRPr="00454E16">
        <w:rPr>
          <w:rFonts w:ascii="Verdana" w:hAnsi="Verdana" w:hint="eastAsia"/>
          <w:color w:val="000000"/>
          <w:shd w:val="clear" w:color="auto" w:fill="FFFFFF"/>
        </w:rPr>
        <w:t>квітня</w:t>
      </w:r>
      <w:r w:rsidRPr="00454E16">
        <w:rPr>
          <w:rFonts w:ascii="Verdana" w:hAnsi="Verdana"/>
          <w:color w:val="000000"/>
          <w:shd w:val="clear" w:color="auto" w:fill="FFFFFF"/>
        </w:rPr>
        <w:t xml:space="preserve"> 2016 </w:t>
      </w:r>
      <w:r w:rsidRPr="00454E16">
        <w:rPr>
          <w:rFonts w:ascii="Verdana" w:hAnsi="Verdana" w:hint="eastAsia"/>
          <w:color w:val="000000"/>
          <w:shd w:val="clear" w:color="auto" w:fill="FFFFFF"/>
        </w:rPr>
        <w:t>р</w:t>
      </w:r>
      <w:r w:rsidRPr="00454E16">
        <w:rPr>
          <w:rFonts w:ascii="Verdana" w:hAnsi="Verdana"/>
          <w:color w:val="000000"/>
          <w:shd w:val="clear" w:color="auto" w:fill="FFFFFF"/>
        </w:rPr>
        <w:t>.); "</w:t>
      </w:r>
      <w:r w:rsidRPr="00454E16">
        <w:rPr>
          <w:rFonts w:ascii="Verdana" w:hAnsi="Verdana" w:hint="eastAsia"/>
          <w:color w:val="000000"/>
          <w:shd w:val="clear" w:color="auto" w:fill="FFFFFF"/>
        </w:rPr>
        <w:t>Теорія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практика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судової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експертизи</w:t>
      </w:r>
      <w:r w:rsidRPr="00454E16">
        <w:rPr>
          <w:rFonts w:ascii="Verdana" w:hAnsi="Verdana"/>
          <w:color w:val="000000"/>
          <w:shd w:val="clear" w:color="auto" w:fill="FFFFFF"/>
        </w:rPr>
        <w:t>" (</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Київ</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 xml:space="preserve">12 </w:t>
      </w:r>
      <w:r w:rsidRPr="00454E16">
        <w:rPr>
          <w:rFonts w:ascii="Verdana" w:hAnsi="Verdana" w:hint="eastAsia"/>
          <w:color w:val="000000"/>
          <w:shd w:val="clear" w:color="auto" w:fill="FFFFFF"/>
        </w:rPr>
        <w:t>травня</w:t>
      </w:r>
      <w:r w:rsidRPr="00454E16">
        <w:rPr>
          <w:rFonts w:ascii="Verdana" w:hAnsi="Verdana"/>
          <w:color w:val="000000"/>
          <w:shd w:val="clear" w:color="auto" w:fill="FFFFFF"/>
        </w:rPr>
        <w:t xml:space="preserve"> 2016 </w:t>
      </w:r>
      <w:r w:rsidRPr="00454E16">
        <w:rPr>
          <w:rFonts w:ascii="Verdana" w:hAnsi="Verdana" w:hint="eastAsia"/>
          <w:color w:val="000000"/>
          <w:shd w:val="clear" w:color="auto" w:fill="FFFFFF"/>
        </w:rPr>
        <w:t>р</w:t>
      </w:r>
      <w:r w:rsidRPr="00454E16">
        <w:rPr>
          <w:rFonts w:ascii="Verdana" w:hAnsi="Verdana"/>
          <w:color w:val="000000"/>
          <w:shd w:val="clear" w:color="auto" w:fill="FFFFFF"/>
        </w:rPr>
        <w:t>.); "</w:t>
      </w:r>
      <w:r w:rsidRPr="00454E16">
        <w:rPr>
          <w:rFonts w:ascii="Verdana" w:hAnsi="Verdana" w:hint="eastAsia"/>
          <w:color w:val="000000"/>
          <w:shd w:val="clear" w:color="auto" w:fill="FFFFFF"/>
        </w:rPr>
        <w:t>Сучасні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тенденції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розбудови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правової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світі</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Житомир</w:t>
      </w:r>
      <w:r w:rsidRPr="00454E16">
        <w:rPr>
          <w:rFonts w:ascii="Verdana" w:hAnsi="Verdana"/>
          <w:color w:val="000000"/>
          <w:shd w:val="clear" w:color="auto" w:fill="FFFFFF"/>
        </w:rPr>
        <w:t xml:space="preserve">, 19 </w:t>
      </w:r>
      <w:r w:rsidRPr="00454E16">
        <w:rPr>
          <w:rFonts w:ascii="Verdana" w:hAnsi="Verdana" w:hint="eastAsia"/>
          <w:color w:val="000000"/>
          <w:shd w:val="clear" w:color="auto" w:fill="FFFFFF"/>
        </w:rPr>
        <w:t>травня</w:t>
      </w:r>
      <w:r w:rsidRPr="00454E16">
        <w:rPr>
          <w:rFonts w:ascii="Verdana" w:hAnsi="Verdana"/>
          <w:color w:val="000000"/>
          <w:shd w:val="clear" w:color="auto" w:fill="FFFFFF"/>
        </w:rPr>
        <w:t xml:space="preserve"> 2016 </w:t>
      </w:r>
      <w:r w:rsidRPr="00454E16">
        <w:rPr>
          <w:rFonts w:ascii="Verdana" w:hAnsi="Verdana" w:hint="eastAsia"/>
          <w:color w:val="000000"/>
          <w:shd w:val="clear" w:color="auto" w:fill="FFFFFF"/>
        </w:rPr>
        <w:t>р</w:t>
      </w:r>
      <w:r w:rsidRPr="00454E16">
        <w:rPr>
          <w:rFonts w:ascii="Verdana" w:hAnsi="Verdana"/>
          <w:color w:val="000000"/>
          <w:shd w:val="clear" w:color="auto" w:fill="FFFFFF"/>
        </w:rPr>
        <w:t>.); "</w:t>
      </w:r>
      <w:r w:rsidRPr="00454E16">
        <w:rPr>
          <w:rFonts w:ascii="Verdana" w:hAnsi="Verdana" w:hint="eastAsia"/>
          <w:color w:val="000000"/>
          <w:shd w:val="clear" w:color="auto" w:fill="FFFFFF"/>
        </w:rPr>
        <w:t>Актуальні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питання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державотворення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Україні</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color w:val="000000"/>
          <w:shd w:val="clear" w:color="auto" w:fill="FFFFFF"/>
        </w:rPr>
        <w:t>(</w:t>
      </w:r>
      <w:r w:rsidRPr="00454E16">
        <w:rPr>
          <w:rFonts w:ascii="Verdana" w:hAnsi="Verdana" w:hint="eastAsia"/>
          <w:color w:val="000000"/>
          <w:shd w:val="clear" w:color="auto" w:fill="FFFFFF"/>
        </w:rPr>
        <w:t>м</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Київ</w:t>
      </w:r>
      <w:r w:rsidRPr="00454E16">
        <w:rPr>
          <w:rFonts w:ascii="Verdana" w:hAnsi="Verdana"/>
          <w:color w:val="000000"/>
          <w:shd w:val="clear" w:color="auto" w:fill="FFFFFF"/>
        </w:rPr>
        <w:t xml:space="preserve">, 20 </w:t>
      </w:r>
      <w:r w:rsidRPr="00454E16">
        <w:rPr>
          <w:rFonts w:ascii="Verdana" w:hAnsi="Verdana" w:hint="eastAsia"/>
          <w:color w:val="000000"/>
          <w:shd w:val="clear" w:color="auto" w:fill="FFFFFF"/>
        </w:rPr>
        <w:t>травня</w:t>
      </w:r>
      <w:r w:rsidRPr="00454E16">
        <w:rPr>
          <w:rFonts w:ascii="Verdana" w:hAnsi="Verdana"/>
          <w:color w:val="000000"/>
          <w:shd w:val="clear" w:color="auto" w:fill="FFFFFF"/>
        </w:rPr>
        <w:t xml:space="preserve"> 2016 </w:t>
      </w:r>
      <w:r w:rsidRPr="00454E16">
        <w:rPr>
          <w:rFonts w:ascii="Verdana" w:hAnsi="Verdana" w:hint="eastAsia"/>
          <w:color w:val="000000"/>
          <w:shd w:val="clear" w:color="auto" w:fill="FFFFFF"/>
        </w:rPr>
        <w:t>р</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Публікації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результатами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дисертаційного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дослідження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опубліковано</w:t>
      </w:r>
      <w:r w:rsidRPr="00454E16">
        <w:rPr>
          <w:rFonts w:ascii="Verdana" w:hAnsi="Verdana"/>
          <w:color w:val="000000"/>
          <w:shd w:val="clear" w:color="auto" w:fill="FFFFFF"/>
        </w:rPr>
        <w:t xml:space="preserve"> 20</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наукових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праць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серед</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яких</w:t>
      </w:r>
      <w:r w:rsidRPr="00454E16">
        <w:rPr>
          <w:rFonts w:ascii="Verdana" w:hAnsi="Verdana"/>
          <w:color w:val="000000"/>
          <w:shd w:val="clear" w:color="auto" w:fill="FFFFFF"/>
        </w:rPr>
        <w:t xml:space="preserve"> 6 </w:t>
      </w:r>
      <w:r w:rsidRPr="00454E16">
        <w:rPr>
          <w:rFonts w:ascii="Verdana" w:hAnsi="Verdana" w:hint="eastAsia"/>
          <w:color w:val="000000"/>
          <w:shd w:val="clear" w:color="auto" w:fill="FFFFFF"/>
        </w:rPr>
        <w:t>наукових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статей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фахових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виданнях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України</w:t>
      </w:r>
      <w:r w:rsidRPr="00454E16">
        <w:rPr>
          <w:rFonts w:ascii="Verdana" w:hAnsi="Verdana"/>
          <w:color w:val="000000"/>
          <w:shd w:val="clear" w:color="auto" w:fill="FFFFFF"/>
        </w:rPr>
        <w:t>, 1</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наукова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стаття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міжнародному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виданні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13 </w:t>
      </w:r>
      <w:r w:rsidRPr="00454E16">
        <w:rPr>
          <w:rFonts w:ascii="Verdana" w:hAnsi="Verdana" w:hint="eastAsia"/>
          <w:color w:val="000000"/>
          <w:shd w:val="clear" w:color="auto" w:fill="FFFFFF"/>
        </w:rPr>
        <w:t>публікацій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формі</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виступів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на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науково</w:t>
      </w:r>
      <w:r w:rsidRPr="00454E16">
        <w:rPr>
          <w:rFonts w:ascii="Verdana" w:hAnsi="Verdana"/>
          <w:color w:val="000000"/>
          <w:shd w:val="clear" w:color="auto" w:fill="FFFFFF"/>
        </w:rPr>
        <w:t>-</w:t>
      </w:r>
      <w:r w:rsidRPr="00454E16">
        <w:rPr>
          <w:rFonts w:ascii="Verdana" w:hAnsi="Verdana" w:hint="eastAsia"/>
          <w:color w:val="000000"/>
          <w:shd w:val="clear" w:color="auto" w:fill="FFFFFF"/>
        </w:rPr>
        <w:t>практичних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конференціях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круглих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столах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семінарах</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Структура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дисертації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визначається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її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метою</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завданнями</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Робота</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складається</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із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вступу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трьох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розділів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що</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містять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дев</w:t>
      </w:r>
      <w:r w:rsidRPr="00454E16">
        <w:rPr>
          <w:rFonts w:ascii="Verdana" w:hAnsi="Verdana"/>
          <w:color w:val="000000"/>
          <w:shd w:val="clear" w:color="auto" w:fill="FFFFFF"/>
        </w:rPr>
        <w:t>'</w:t>
      </w:r>
      <w:r w:rsidRPr="00454E16">
        <w:rPr>
          <w:rFonts w:ascii="Verdana" w:hAnsi="Verdana" w:hint="eastAsia"/>
          <w:color w:val="000000"/>
          <w:shd w:val="clear" w:color="auto" w:fill="FFFFFF"/>
        </w:rPr>
        <w:t>ять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підрозділів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висновків</w:t>
      </w:r>
      <w:r w:rsidRPr="00454E16">
        <w:rPr>
          <w:rFonts w:ascii="Verdana" w:hAnsi="Verdana"/>
          <w:color w:val="000000"/>
          <w:shd w:val="clear" w:color="auto" w:fill="FFFFFF"/>
        </w:rPr>
        <w:t>,</w:t>
      </w:r>
    </w:p>
    <w:p w:rsidR="00454E16" w:rsidRPr="00454E16"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списку</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використаних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джерел</w:t>
      </w:r>
      <w:r w:rsidRPr="00454E16">
        <w:rPr>
          <w:rFonts w:ascii="Verdana" w:hAnsi="Verdana"/>
          <w:color w:val="000000"/>
          <w:shd w:val="clear" w:color="auto" w:fill="FFFFFF"/>
        </w:rPr>
        <w:t xml:space="preserve"> (385 </w:t>
      </w:r>
      <w:r w:rsidRPr="00454E16">
        <w:rPr>
          <w:rFonts w:ascii="Verdana" w:hAnsi="Verdana" w:hint="eastAsia"/>
          <w:color w:val="000000"/>
          <w:shd w:val="clear" w:color="auto" w:fill="FFFFFF"/>
        </w:rPr>
        <w:t>найменувань</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та</w:t>
      </w:r>
      <w:r w:rsidRPr="00454E16">
        <w:rPr>
          <w:rFonts w:ascii="Verdana" w:hAnsi="Verdana"/>
          <w:color w:val="000000"/>
          <w:shd w:val="clear" w:color="auto" w:fill="FFFFFF"/>
        </w:rPr>
        <w:t xml:space="preserve"> 14 </w:t>
      </w:r>
      <w:r w:rsidRPr="00454E16">
        <w:rPr>
          <w:rFonts w:ascii="Verdana" w:hAnsi="Verdana" w:hint="eastAsia"/>
          <w:color w:val="000000"/>
          <w:shd w:val="clear" w:color="auto" w:fill="FFFFFF"/>
        </w:rPr>
        <w:t>додатків</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Загальний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обсяг</w:t>
      </w:r>
    </w:p>
    <w:p w:rsidR="00721F3D" w:rsidRDefault="00454E16" w:rsidP="00454E16">
      <w:pPr>
        <w:rPr>
          <w:rFonts w:ascii="Verdana" w:hAnsi="Verdana"/>
          <w:color w:val="000000"/>
          <w:shd w:val="clear" w:color="auto" w:fill="FFFFFF"/>
        </w:rPr>
      </w:pPr>
      <w:r w:rsidRPr="00454E16">
        <w:rPr>
          <w:rFonts w:ascii="Verdana" w:hAnsi="Verdana" w:hint="eastAsia"/>
          <w:color w:val="000000"/>
          <w:shd w:val="clear" w:color="auto" w:fill="FFFFFF"/>
        </w:rPr>
        <w:t>дисертації</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становить</w:t>
      </w:r>
      <w:r w:rsidRPr="00454E16">
        <w:rPr>
          <w:rFonts w:ascii="Verdana" w:hAnsi="Verdana"/>
          <w:color w:val="000000"/>
          <w:shd w:val="clear" w:color="auto" w:fill="FFFFFF"/>
        </w:rPr>
        <w:t xml:space="preserve"> 284 </w:t>
      </w:r>
      <w:r w:rsidRPr="00454E16">
        <w:rPr>
          <w:rFonts w:ascii="Verdana" w:hAnsi="Verdana" w:hint="eastAsia"/>
          <w:color w:val="000000"/>
          <w:shd w:val="clear" w:color="auto" w:fill="FFFFFF"/>
        </w:rPr>
        <w:t>сторінки</w:t>
      </w:r>
      <w:r w:rsidRPr="00454E16">
        <w:rPr>
          <w:rFonts w:ascii="Verdana" w:hAnsi="Verdana"/>
          <w:color w:val="000000"/>
          <w:shd w:val="clear" w:color="auto" w:fill="FFFFFF"/>
        </w:rPr>
        <w:t xml:space="preserve">, 190 </w:t>
      </w:r>
      <w:r w:rsidRPr="00454E16">
        <w:rPr>
          <w:rFonts w:ascii="Verdana" w:hAnsi="Verdana" w:hint="eastAsia"/>
          <w:color w:val="000000"/>
          <w:shd w:val="clear" w:color="auto" w:fill="FFFFFF"/>
        </w:rPr>
        <w:t>з</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яких</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основний</w:t>
      </w:r>
      <w:r w:rsidRPr="00454E16">
        <w:rPr>
          <w:rFonts w:ascii="Verdana" w:hAnsi="Verdana"/>
          <w:color w:val="000000"/>
          <w:shd w:val="clear" w:color="auto" w:fill="FFFFFF"/>
        </w:rPr>
        <w:t xml:space="preserve"> </w:t>
      </w:r>
      <w:r w:rsidRPr="00454E16">
        <w:rPr>
          <w:rFonts w:ascii="Verdana" w:hAnsi="Verdana" w:hint="eastAsia"/>
          <w:color w:val="000000"/>
          <w:shd w:val="clear" w:color="auto" w:fill="FFFFFF"/>
        </w:rPr>
        <w:t>текст</w:t>
      </w:r>
    </w:p>
    <w:p w:rsidR="00454E16" w:rsidRDefault="00454E16" w:rsidP="00454E16">
      <w:pPr>
        <w:rPr>
          <w:rFonts w:ascii="Verdana" w:hAnsi="Verdana"/>
          <w:color w:val="000000"/>
          <w:shd w:val="clear" w:color="auto" w:fill="FFFFFF"/>
        </w:rPr>
      </w:pPr>
    </w:p>
    <w:p w:rsidR="00454E16" w:rsidRDefault="00454E16" w:rsidP="00454E16">
      <w:pPr>
        <w:rPr>
          <w:rFonts w:ascii="Verdana" w:hAnsi="Verdana"/>
          <w:color w:val="000000"/>
          <w:shd w:val="clear" w:color="auto" w:fill="FFFFFF"/>
        </w:rPr>
      </w:pPr>
    </w:p>
    <w:p w:rsidR="00454E16" w:rsidRDefault="00454E16" w:rsidP="00454E16">
      <w:pPr>
        <w:rPr>
          <w:rFonts w:ascii="Verdana" w:hAnsi="Verdana"/>
          <w:color w:val="000000"/>
          <w:shd w:val="clear" w:color="auto" w:fill="FFFFFF"/>
        </w:rPr>
      </w:pPr>
    </w:p>
    <w:p w:rsidR="00454E16" w:rsidRDefault="00454E16" w:rsidP="00454E16">
      <w:pPr>
        <w:rPr>
          <w:rFonts w:ascii="Verdana" w:hAnsi="Verdana"/>
          <w:color w:val="000000"/>
          <w:shd w:val="clear" w:color="auto" w:fill="FFFFFF"/>
        </w:rPr>
      </w:pPr>
    </w:p>
    <w:p w:rsidR="00454E16" w:rsidRDefault="00454E16" w:rsidP="00454E16">
      <w:r>
        <w:rPr>
          <w:rFonts w:hint="eastAsia"/>
        </w:rPr>
        <w:t>ВИСНОВКИ</w:t>
      </w:r>
    </w:p>
    <w:p w:rsidR="00454E16" w:rsidRDefault="00454E16" w:rsidP="00454E16">
      <w:r>
        <w:rPr>
          <w:rFonts w:hint="eastAsia"/>
        </w:rPr>
        <w:t>Результатом</w:t>
      </w:r>
      <w:r>
        <w:t></w:t>
      </w:r>
      <w:r>
        <w:rPr>
          <w:rFonts w:hint="eastAsia"/>
        </w:rPr>
        <w:t>проведеного</w:t>
      </w:r>
      <w:r>
        <w:t></w:t>
      </w:r>
      <w:r>
        <w:rPr>
          <w:rFonts w:hint="eastAsia"/>
        </w:rPr>
        <w:t>дослідження</w:t>
      </w:r>
      <w:r>
        <w:t></w:t>
      </w:r>
      <w:r>
        <w:rPr>
          <w:rFonts w:hint="eastAsia"/>
        </w:rPr>
        <w:t>є</w:t>
      </w:r>
      <w:r>
        <w:t></w:t>
      </w:r>
      <w:r>
        <w:rPr>
          <w:rFonts w:hint="eastAsia"/>
        </w:rPr>
        <w:t>розробка</w:t>
      </w:r>
      <w:r>
        <w:t></w:t>
      </w:r>
      <w:r>
        <w:rPr>
          <w:rFonts w:hint="eastAsia"/>
        </w:rPr>
        <w:t>теоретичних</w:t>
      </w:r>
      <w:r>
        <w:t></w:t>
      </w:r>
      <w:r>
        <w:rPr>
          <w:rFonts w:hint="eastAsia"/>
        </w:rPr>
        <w:t>положень</w:t>
      </w:r>
      <w:r>
        <w:t></w:t>
      </w:r>
      <w:r>
        <w:rPr>
          <w:rFonts w:hint="eastAsia"/>
        </w:rPr>
        <w:t>та</w:t>
      </w:r>
    </w:p>
    <w:p w:rsidR="00454E16" w:rsidRDefault="00454E16" w:rsidP="00454E16">
      <w:r>
        <w:rPr>
          <w:rFonts w:hint="eastAsia"/>
        </w:rPr>
        <w:t>практичних</w:t>
      </w:r>
      <w:r>
        <w:t></w:t>
      </w:r>
      <w:r>
        <w:rPr>
          <w:rFonts w:hint="eastAsia"/>
        </w:rPr>
        <w:t>рекомендацій</w:t>
      </w:r>
      <w:r>
        <w:t></w:t>
      </w:r>
      <w:r>
        <w:t></w:t>
      </w:r>
      <w:r>
        <w:rPr>
          <w:rFonts w:hint="eastAsia"/>
        </w:rPr>
        <w:t>спрямованих</w:t>
      </w:r>
      <w:r>
        <w:t></w:t>
      </w:r>
      <w:r>
        <w:rPr>
          <w:rFonts w:hint="eastAsia"/>
        </w:rPr>
        <w:t>на</w:t>
      </w:r>
      <w:r>
        <w:t></w:t>
      </w:r>
      <w:r>
        <w:rPr>
          <w:rFonts w:hint="eastAsia"/>
        </w:rPr>
        <w:t>вдосконалення</w:t>
      </w:r>
      <w:r>
        <w:t></w:t>
      </w:r>
      <w:r>
        <w:rPr>
          <w:rFonts w:hint="eastAsia"/>
        </w:rPr>
        <w:t>криміналістичного</w:t>
      </w:r>
    </w:p>
    <w:p w:rsidR="00454E16" w:rsidRDefault="00454E16" w:rsidP="00454E16">
      <w:r>
        <w:rPr>
          <w:rFonts w:hint="eastAsia"/>
        </w:rPr>
        <w:t>забезпечення</w:t>
      </w:r>
      <w:r>
        <w:t></w:t>
      </w:r>
      <w:r>
        <w:rPr>
          <w:rFonts w:hint="eastAsia"/>
        </w:rPr>
        <w:t>встановлення</w:t>
      </w:r>
      <w:r>
        <w:t></w:t>
      </w:r>
      <w:r>
        <w:rPr>
          <w:rFonts w:hint="eastAsia"/>
        </w:rPr>
        <w:t>місця</w:t>
      </w:r>
      <w:r>
        <w:t></w:t>
      </w:r>
      <w:r>
        <w:rPr>
          <w:rFonts w:hint="eastAsia"/>
        </w:rPr>
        <w:t>перебування</w:t>
      </w:r>
      <w:r>
        <w:t></w:t>
      </w:r>
      <w:r>
        <w:rPr>
          <w:rFonts w:hint="eastAsia"/>
        </w:rPr>
        <w:t>осіб</w:t>
      </w:r>
      <w:r>
        <w:t></w:t>
      </w:r>
      <w:r>
        <w:t></w:t>
      </w:r>
      <w:r>
        <w:rPr>
          <w:rFonts w:hint="eastAsia"/>
        </w:rPr>
        <w:t>які</w:t>
      </w:r>
      <w:r>
        <w:t></w:t>
      </w:r>
      <w:r>
        <w:rPr>
          <w:rFonts w:hint="eastAsia"/>
        </w:rPr>
        <w:t>переховуються</w:t>
      </w:r>
      <w:r>
        <w:t></w:t>
      </w:r>
      <w:r>
        <w:rPr>
          <w:rFonts w:hint="eastAsia"/>
        </w:rPr>
        <w:t>від</w:t>
      </w:r>
      <w:r>
        <w:t></w:t>
      </w:r>
      <w:r>
        <w:rPr>
          <w:rFonts w:hint="eastAsia"/>
        </w:rPr>
        <w:t>органів</w:t>
      </w:r>
    </w:p>
    <w:p w:rsidR="00454E16" w:rsidRDefault="00454E16" w:rsidP="00454E16">
      <w:r>
        <w:rPr>
          <w:rFonts w:hint="eastAsia"/>
        </w:rPr>
        <w:t>досудового</w:t>
      </w:r>
      <w:r>
        <w:t></w:t>
      </w:r>
      <w:r>
        <w:rPr>
          <w:rFonts w:hint="eastAsia"/>
        </w:rPr>
        <w:t>розслідування</w:t>
      </w:r>
      <w:r>
        <w:t></w:t>
      </w:r>
      <w:r>
        <w:rPr>
          <w:rFonts w:hint="eastAsia"/>
        </w:rPr>
        <w:t>і</w:t>
      </w:r>
      <w:r>
        <w:t></w:t>
      </w:r>
      <w:r>
        <w:rPr>
          <w:rFonts w:hint="eastAsia"/>
        </w:rPr>
        <w:t>суду</w:t>
      </w:r>
      <w:r>
        <w:t></w:t>
      </w:r>
      <w:r>
        <w:t></w:t>
      </w:r>
      <w:r>
        <w:rPr>
          <w:rFonts w:hint="eastAsia"/>
        </w:rPr>
        <w:t>обґрунтування</w:t>
      </w:r>
      <w:r>
        <w:t></w:t>
      </w:r>
      <w:r>
        <w:rPr>
          <w:rFonts w:hint="eastAsia"/>
        </w:rPr>
        <w:t>шляхів</w:t>
      </w:r>
      <w:r>
        <w:t></w:t>
      </w:r>
      <w:r>
        <w:rPr>
          <w:rFonts w:hint="eastAsia"/>
        </w:rPr>
        <w:t>та</w:t>
      </w:r>
      <w:r>
        <w:t></w:t>
      </w:r>
      <w:r>
        <w:rPr>
          <w:rFonts w:hint="eastAsia"/>
        </w:rPr>
        <w:t>напрямів</w:t>
      </w:r>
      <w:r>
        <w:t></w:t>
      </w:r>
      <w:r>
        <w:rPr>
          <w:rFonts w:hint="eastAsia"/>
        </w:rPr>
        <w:t>удосконалення</w:t>
      </w:r>
    </w:p>
    <w:p w:rsidR="00454E16" w:rsidRDefault="00454E16" w:rsidP="00454E16">
      <w:r>
        <w:rPr>
          <w:rFonts w:hint="eastAsia"/>
        </w:rPr>
        <w:t>такої</w:t>
      </w:r>
      <w:r>
        <w:t></w:t>
      </w:r>
      <w:r>
        <w:rPr>
          <w:rFonts w:hint="eastAsia"/>
        </w:rPr>
        <w:t>діяльності</w:t>
      </w:r>
      <w:r>
        <w:t></w:t>
      </w:r>
      <w:r>
        <w:t></w:t>
      </w:r>
      <w:r>
        <w:rPr>
          <w:rFonts w:hint="eastAsia"/>
        </w:rPr>
        <w:t>Зокрема</w:t>
      </w:r>
      <w:r>
        <w:t></w:t>
      </w:r>
    </w:p>
    <w:p w:rsidR="00454E16" w:rsidRDefault="00454E16" w:rsidP="00454E16">
      <w:r>
        <w:t></w:t>
      </w:r>
      <w:r>
        <w:t></w:t>
      </w:r>
      <w:r>
        <w:t></w:t>
      </w:r>
      <w:r>
        <w:rPr>
          <w:rFonts w:hint="eastAsia"/>
        </w:rPr>
        <w:t>Криміналістичним</w:t>
      </w:r>
      <w:r>
        <w:t></w:t>
      </w:r>
      <w:r>
        <w:rPr>
          <w:rFonts w:hint="eastAsia"/>
        </w:rPr>
        <w:t>забезпеченням</w:t>
      </w:r>
      <w:r>
        <w:t></w:t>
      </w:r>
      <w:r>
        <w:rPr>
          <w:rFonts w:hint="eastAsia"/>
        </w:rPr>
        <w:t>розшуку</w:t>
      </w:r>
      <w:r>
        <w:t></w:t>
      </w:r>
      <w:r>
        <w:rPr>
          <w:rFonts w:hint="eastAsia"/>
        </w:rPr>
        <w:t>є</w:t>
      </w:r>
      <w:r>
        <w:t></w:t>
      </w:r>
      <w:r>
        <w:rPr>
          <w:rFonts w:hint="eastAsia"/>
        </w:rPr>
        <w:t>розробка</w:t>
      </w:r>
      <w:r>
        <w:t></w:t>
      </w:r>
      <w:r>
        <w:rPr>
          <w:rFonts w:hint="eastAsia"/>
        </w:rPr>
        <w:t>та</w:t>
      </w:r>
      <w:r>
        <w:t></w:t>
      </w:r>
      <w:r>
        <w:rPr>
          <w:rFonts w:hint="eastAsia"/>
        </w:rPr>
        <w:t>впровадження</w:t>
      </w:r>
      <w:r>
        <w:t></w:t>
      </w:r>
      <w:r>
        <w:rPr>
          <w:rFonts w:hint="eastAsia"/>
        </w:rPr>
        <w:t>в</w:t>
      </w:r>
    </w:p>
    <w:p w:rsidR="00454E16" w:rsidRDefault="00454E16" w:rsidP="00454E16">
      <w:r>
        <w:rPr>
          <w:rFonts w:hint="eastAsia"/>
        </w:rPr>
        <w:t>діяльність</w:t>
      </w:r>
      <w:r>
        <w:t></w:t>
      </w:r>
      <w:r>
        <w:rPr>
          <w:rFonts w:hint="eastAsia"/>
        </w:rPr>
        <w:t>правоохоронних</w:t>
      </w:r>
      <w:r>
        <w:t></w:t>
      </w:r>
      <w:r>
        <w:rPr>
          <w:rFonts w:hint="eastAsia"/>
        </w:rPr>
        <w:t>органів</w:t>
      </w:r>
      <w:r>
        <w:t></w:t>
      </w:r>
      <w:r>
        <w:rPr>
          <w:rFonts w:hint="eastAsia"/>
        </w:rPr>
        <w:t>зі</w:t>
      </w:r>
      <w:r>
        <w:t></w:t>
      </w:r>
      <w:r>
        <w:rPr>
          <w:rFonts w:hint="eastAsia"/>
        </w:rPr>
        <w:t>встановлення</w:t>
      </w:r>
      <w:r>
        <w:t></w:t>
      </w:r>
      <w:r>
        <w:rPr>
          <w:rFonts w:hint="eastAsia"/>
        </w:rPr>
        <w:t>місця</w:t>
      </w:r>
      <w:r>
        <w:t></w:t>
      </w:r>
      <w:r>
        <w:rPr>
          <w:rFonts w:hint="eastAsia"/>
        </w:rPr>
        <w:t>перебування</w:t>
      </w:r>
      <w:r>
        <w:t></w:t>
      </w:r>
      <w:r>
        <w:rPr>
          <w:rFonts w:hint="eastAsia"/>
        </w:rPr>
        <w:t>осіб</w:t>
      </w:r>
    </w:p>
    <w:p w:rsidR="00454E16" w:rsidRDefault="00454E16" w:rsidP="00454E16">
      <w:r>
        <w:t></w:t>
      </w:r>
      <w:r>
        <w:rPr>
          <w:rFonts w:hint="eastAsia"/>
        </w:rPr>
        <w:t>підозрюваних</w:t>
      </w:r>
      <w:r>
        <w:t></w:t>
      </w:r>
      <w:r>
        <w:t></w:t>
      </w:r>
      <w:r>
        <w:rPr>
          <w:rFonts w:hint="eastAsia"/>
        </w:rPr>
        <w:t>обвинувачених</w:t>
      </w:r>
      <w:r>
        <w:t></w:t>
      </w:r>
      <w:r>
        <w:t></w:t>
      </w:r>
      <w:r>
        <w:t></w:t>
      </w:r>
      <w:r>
        <w:rPr>
          <w:rFonts w:hint="eastAsia"/>
        </w:rPr>
        <w:t>яких</w:t>
      </w:r>
      <w:r>
        <w:t></w:t>
      </w:r>
      <w:r>
        <w:rPr>
          <w:rFonts w:hint="eastAsia"/>
        </w:rPr>
        <w:t>оголошено</w:t>
      </w:r>
      <w:r>
        <w:t></w:t>
      </w:r>
      <w:r>
        <w:rPr>
          <w:rFonts w:hint="eastAsia"/>
        </w:rPr>
        <w:t>в</w:t>
      </w:r>
      <w:r>
        <w:t></w:t>
      </w:r>
      <w:r>
        <w:rPr>
          <w:rFonts w:hint="eastAsia"/>
        </w:rPr>
        <w:t>розшук</w:t>
      </w:r>
      <w:r>
        <w:t></w:t>
      </w:r>
      <w:r>
        <w:t></w:t>
      </w:r>
      <w:r>
        <w:rPr>
          <w:rFonts w:hint="eastAsia"/>
        </w:rPr>
        <w:t>відповідних</w:t>
      </w:r>
    </w:p>
    <w:p w:rsidR="00454E16" w:rsidRDefault="00454E16" w:rsidP="00454E16">
      <w:r>
        <w:rPr>
          <w:rFonts w:hint="eastAsia"/>
        </w:rPr>
        <w:t>криміналістичних</w:t>
      </w:r>
      <w:r>
        <w:t></w:t>
      </w:r>
      <w:r>
        <w:rPr>
          <w:rFonts w:hint="eastAsia"/>
        </w:rPr>
        <w:t>рекомендацій</w:t>
      </w:r>
      <w:r>
        <w:t></w:t>
      </w:r>
      <w:r>
        <w:rPr>
          <w:rFonts w:hint="eastAsia"/>
        </w:rPr>
        <w:t>щодо</w:t>
      </w:r>
      <w:r>
        <w:t></w:t>
      </w:r>
      <w:r>
        <w:rPr>
          <w:rFonts w:hint="eastAsia"/>
        </w:rPr>
        <w:t>інформаційно</w:t>
      </w:r>
      <w:r>
        <w:t></w:t>
      </w:r>
      <w:r>
        <w:rPr>
          <w:rFonts w:hint="eastAsia"/>
        </w:rPr>
        <w:t>довідкового</w:t>
      </w:r>
      <w:r>
        <w:t></w:t>
      </w:r>
      <w:r>
        <w:rPr>
          <w:rFonts w:hint="eastAsia"/>
        </w:rPr>
        <w:t>забезпечення</w:t>
      </w:r>
      <w:r>
        <w:t></w:t>
      </w:r>
    </w:p>
    <w:p w:rsidR="00454E16" w:rsidRDefault="00454E16" w:rsidP="00454E16">
      <w:r>
        <w:rPr>
          <w:rFonts w:hint="eastAsia"/>
        </w:rPr>
        <w:t>тактики</w:t>
      </w:r>
      <w:r>
        <w:t></w:t>
      </w:r>
      <w:r>
        <w:rPr>
          <w:rFonts w:hint="eastAsia"/>
        </w:rPr>
        <w:t>проведення</w:t>
      </w:r>
      <w:r>
        <w:t></w:t>
      </w:r>
      <w:r>
        <w:rPr>
          <w:rFonts w:hint="eastAsia"/>
        </w:rPr>
        <w:t>окремих</w:t>
      </w:r>
      <w:r>
        <w:t></w:t>
      </w:r>
      <w:r>
        <w:rPr>
          <w:rFonts w:hint="eastAsia"/>
        </w:rPr>
        <w:t>слідчих</w:t>
      </w:r>
      <w:r>
        <w:t></w:t>
      </w:r>
      <w:r>
        <w:t></w:t>
      </w:r>
      <w:r>
        <w:rPr>
          <w:rFonts w:hint="eastAsia"/>
        </w:rPr>
        <w:t>розшукових</w:t>
      </w:r>
      <w:r>
        <w:t></w:t>
      </w:r>
      <w:r>
        <w:t></w:t>
      </w:r>
      <w:r>
        <w:t></w:t>
      </w:r>
      <w:r>
        <w:rPr>
          <w:rFonts w:hint="eastAsia"/>
        </w:rPr>
        <w:t>негласних</w:t>
      </w:r>
      <w:r>
        <w:t></w:t>
      </w:r>
      <w:r>
        <w:rPr>
          <w:rFonts w:hint="eastAsia"/>
        </w:rPr>
        <w:t>слідчих</w:t>
      </w:r>
    </w:p>
    <w:p w:rsidR="00454E16" w:rsidRDefault="00454E16" w:rsidP="00454E16">
      <w:r>
        <w:t></w:t>
      </w:r>
      <w:r>
        <w:rPr>
          <w:rFonts w:hint="eastAsia"/>
        </w:rPr>
        <w:t>розшукових</w:t>
      </w:r>
      <w:r>
        <w:t></w:t>
      </w:r>
      <w:r>
        <w:t></w:t>
      </w:r>
      <w:r>
        <w:rPr>
          <w:rFonts w:hint="eastAsia"/>
        </w:rPr>
        <w:t>дій</w:t>
      </w:r>
      <w:r>
        <w:t></w:t>
      </w:r>
      <w:r>
        <w:t></w:t>
      </w:r>
      <w:r>
        <w:rPr>
          <w:rFonts w:hint="eastAsia"/>
        </w:rPr>
        <w:t>спільних</w:t>
      </w:r>
      <w:r>
        <w:t></w:t>
      </w:r>
      <w:r>
        <w:rPr>
          <w:rFonts w:hint="eastAsia"/>
        </w:rPr>
        <w:t>слідчих</w:t>
      </w:r>
      <w:r>
        <w:t></w:t>
      </w:r>
      <w:r>
        <w:rPr>
          <w:rFonts w:hint="eastAsia"/>
        </w:rPr>
        <w:t>та</w:t>
      </w:r>
      <w:r>
        <w:t></w:t>
      </w:r>
      <w:r>
        <w:rPr>
          <w:rFonts w:hint="eastAsia"/>
        </w:rPr>
        <w:t>оперативно</w:t>
      </w:r>
      <w:r>
        <w:t></w:t>
      </w:r>
      <w:r>
        <w:rPr>
          <w:rFonts w:hint="eastAsia"/>
        </w:rPr>
        <w:t>розшукових</w:t>
      </w:r>
      <w:r>
        <w:t></w:t>
      </w:r>
      <w:r>
        <w:rPr>
          <w:rFonts w:hint="eastAsia"/>
        </w:rPr>
        <w:t>заходів</w:t>
      </w:r>
      <w:r>
        <w:t></w:t>
      </w:r>
      <w:r>
        <w:t></w:t>
      </w:r>
      <w:r>
        <w:rPr>
          <w:rFonts w:hint="eastAsia"/>
        </w:rPr>
        <w:t>які</w:t>
      </w:r>
    </w:p>
    <w:p w:rsidR="00454E16" w:rsidRDefault="00454E16" w:rsidP="00454E16">
      <w:r>
        <w:rPr>
          <w:rFonts w:hint="eastAsia"/>
        </w:rPr>
        <w:t>спрямовані</w:t>
      </w:r>
      <w:r>
        <w:t></w:t>
      </w:r>
      <w:r>
        <w:rPr>
          <w:rFonts w:hint="eastAsia"/>
        </w:rPr>
        <w:t>на</w:t>
      </w:r>
      <w:r>
        <w:t></w:t>
      </w:r>
      <w:r>
        <w:rPr>
          <w:rFonts w:hint="eastAsia"/>
        </w:rPr>
        <w:t>встановлення</w:t>
      </w:r>
      <w:r>
        <w:t></w:t>
      </w:r>
      <w:r>
        <w:rPr>
          <w:rFonts w:hint="eastAsia"/>
        </w:rPr>
        <w:t>необхідної</w:t>
      </w:r>
      <w:r>
        <w:t></w:t>
      </w:r>
      <w:r>
        <w:rPr>
          <w:rFonts w:hint="eastAsia"/>
        </w:rPr>
        <w:t>інформації</w:t>
      </w:r>
      <w:r>
        <w:t></w:t>
      </w:r>
      <w:r>
        <w:rPr>
          <w:rFonts w:hint="eastAsia"/>
        </w:rPr>
        <w:t>про</w:t>
      </w:r>
      <w:r>
        <w:t></w:t>
      </w:r>
      <w:r>
        <w:rPr>
          <w:rFonts w:hint="eastAsia"/>
        </w:rPr>
        <w:t>особу</w:t>
      </w:r>
      <w:r>
        <w:t></w:t>
      </w:r>
      <w:r>
        <w:t></w:t>
      </w:r>
      <w:r>
        <w:rPr>
          <w:rFonts w:hint="eastAsia"/>
        </w:rPr>
        <w:t>що</w:t>
      </w:r>
      <w:r>
        <w:t></w:t>
      </w:r>
      <w:r>
        <w:rPr>
          <w:rFonts w:hint="eastAsia"/>
        </w:rPr>
        <w:t>переховується</w:t>
      </w:r>
      <w:r>
        <w:t></w:t>
      </w:r>
    </w:p>
    <w:p w:rsidR="00454E16" w:rsidRDefault="00454E16" w:rsidP="00454E16">
      <w:r>
        <w:t></w:t>
      </w:r>
      <w:r>
        <w:t></w:t>
      </w:r>
      <w:r>
        <w:t></w:t>
      </w:r>
      <w:r>
        <w:rPr>
          <w:rFonts w:hint="eastAsia"/>
        </w:rPr>
        <w:t>Наявні</w:t>
      </w:r>
      <w:r>
        <w:t></w:t>
      </w:r>
      <w:r>
        <w:rPr>
          <w:rFonts w:hint="eastAsia"/>
        </w:rPr>
        <w:t>результати</w:t>
      </w:r>
      <w:r>
        <w:t></w:t>
      </w:r>
      <w:r>
        <w:rPr>
          <w:rFonts w:hint="eastAsia"/>
        </w:rPr>
        <w:t>наукових</w:t>
      </w:r>
      <w:r>
        <w:t></w:t>
      </w:r>
      <w:r>
        <w:rPr>
          <w:rFonts w:hint="eastAsia"/>
        </w:rPr>
        <w:t>досліджень</w:t>
      </w:r>
      <w:r>
        <w:t></w:t>
      </w:r>
      <w:r>
        <w:rPr>
          <w:rFonts w:hint="eastAsia"/>
        </w:rPr>
        <w:t>проблем</w:t>
      </w:r>
      <w:r>
        <w:t></w:t>
      </w:r>
      <w:r>
        <w:rPr>
          <w:rFonts w:hint="eastAsia"/>
        </w:rPr>
        <w:t>організації</w:t>
      </w:r>
      <w:r>
        <w:t></w:t>
      </w:r>
      <w:r>
        <w:rPr>
          <w:rFonts w:hint="eastAsia"/>
        </w:rPr>
        <w:t>розшуку</w:t>
      </w:r>
      <w:r>
        <w:t></w:t>
      </w:r>
      <w:r>
        <w:rPr>
          <w:rFonts w:hint="eastAsia"/>
        </w:rPr>
        <w:t>осіб</w:t>
      </w:r>
      <w:r>
        <w:t></w:t>
      </w:r>
    </w:p>
    <w:p w:rsidR="00454E16" w:rsidRDefault="00454E16" w:rsidP="00454E16">
      <w:r>
        <w:rPr>
          <w:rFonts w:hint="eastAsia"/>
        </w:rPr>
        <w:t>що</w:t>
      </w:r>
      <w:r>
        <w:t></w:t>
      </w:r>
      <w:r>
        <w:rPr>
          <w:rFonts w:hint="eastAsia"/>
        </w:rPr>
        <w:t>переховуються</w:t>
      </w:r>
      <w:r>
        <w:t></w:t>
      </w:r>
      <w:r>
        <w:rPr>
          <w:rFonts w:hint="eastAsia"/>
        </w:rPr>
        <w:t>від</w:t>
      </w:r>
      <w:r>
        <w:t></w:t>
      </w:r>
      <w:r>
        <w:rPr>
          <w:rFonts w:hint="eastAsia"/>
        </w:rPr>
        <w:t>органів</w:t>
      </w:r>
      <w:r>
        <w:t></w:t>
      </w:r>
      <w:r>
        <w:rPr>
          <w:rFonts w:hint="eastAsia"/>
        </w:rPr>
        <w:t>досудового</w:t>
      </w:r>
      <w:r>
        <w:t></w:t>
      </w:r>
      <w:r>
        <w:rPr>
          <w:rFonts w:hint="eastAsia"/>
        </w:rPr>
        <w:t>розслідування</w:t>
      </w:r>
      <w:r>
        <w:t></w:t>
      </w:r>
      <w:r>
        <w:rPr>
          <w:rFonts w:hint="eastAsia"/>
        </w:rPr>
        <w:t>та</w:t>
      </w:r>
      <w:r>
        <w:t></w:t>
      </w:r>
      <w:r>
        <w:rPr>
          <w:rFonts w:hint="eastAsia"/>
        </w:rPr>
        <w:t>суду</w:t>
      </w:r>
      <w:r>
        <w:t></w:t>
      </w:r>
      <w:r>
        <w:t></w:t>
      </w:r>
      <w:r>
        <w:rPr>
          <w:rFonts w:hint="eastAsia"/>
        </w:rPr>
        <w:t>у</w:t>
      </w:r>
      <w:r>
        <w:t></w:t>
      </w:r>
      <w:r>
        <w:rPr>
          <w:rFonts w:hint="eastAsia"/>
        </w:rPr>
        <w:t>своїй</w:t>
      </w:r>
    </w:p>
    <w:p w:rsidR="00454E16" w:rsidRDefault="00454E16" w:rsidP="00454E16">
      <w:r>
        <w:rPr>
          <w:rFonts w:hint="eastAsia"/>
        </w:rPr>
        <w:t>сукупності</w:t>
      </w:r>
      <w:r>
        <w:t></w:t>
      </w:r>
      <w:r>
        <w:t></w:t>
      </w:r>
      <w:r>
        <w:rPr>
          <w:rFonts w:hint="eastAsia"/>
        </w:rPr>
        <w:t>створюють</w:t>
      </w:r>
      <w:r>
        <w:t></w:t>
      </w:r>
      <w:r>
        <w:rPr>
          <w:rFonts w:hint="eastAsia"/>
        </w:rPr>
        <w:t>умови</w:t>
      </w:r>
      <w:r>
        <w:t></w:t>
      </w:r>
      <w:r>
        <w:rPr>
          <w:rFonts w:hint="eastAsia"/>
        </w:rPr>
        <w:t>для</w:t>
      </w:r>
      <w:r>
        <w:t></w:t>
      </w:r>
      <w:r>
        <w:rPr>
          <w:rFonts w:hint="eastAsia"/>
        </w:rPr>
        <w:t>належної</w:t>
      </w:r>
      <w:r>
        <w:t></w:t>
      </w:r>
      <w:r>
        <w:rPr>
          <w:rFonts w:hint="eastAsia"/>
        </w:rPr>
        <w:t>підготовки</w:t>
      </w:r>
      <w:r>
        <w:t></w:t>
      </w:r>
      <w:r>
        <w:rPr>
          <w:rFonts w:hint="eastAsia"/>
        </w:rPr>
        <w:t>та</w:t>
      </w:r>
      <w:r>
        <w:t></w:t>
      </w:r>
      <w:r>
        <w:rPr>
          <w:rFonts w:hint="eastAsia"/>
        </w:rPr>
        <w:t>перепідготовки</w:t>
      </w:r>
      <w:r>
        <w:t></w:t>
      </w:r>
      <w:r>
        <w:rPr>
          <w:rFonts w:hint="eastAsia"/>
        </w:rPr>
        <w:t>кадрів</w:t>
      </w:r>
    </w:p>
    <w:p w:rsidR="00454E16" w:rsidRDefault="00454E16" w:rsidP="00454E16">
      <w:r>
        <w:rPr>
          <w:rFonts w:hint="eastAsia"/>
        </w:rPr>
        <w:t>для</w:t>
      </w:r>
      <w:r>
        <w:t></w:t>
      </w:r>
      <w:r>
        <w:rPr>
          <w:rFonts w:hint="eastAsia"/>
        </w:rPr>
        <w:t>правоохоронних</w:t>
      </w:r>
      <w:r>
        <w:t></w:t>
      </w:r>
      <w:r>
        <w:rPr>
          <w:rFonts w:hint="eastAsia"/>
        </w:rPr>
        <w:t>органів</w:t>
      </w:r>
      <w:r>
        <w:t></w:t>
      </w:r>
      <w:r>
        <w:t></w:t>
      </w:r>
      <w:r>
        <w:rPr>
          <w:rFonts w:hint="eastAsia"/>
        </w:rPr>
        <w:t>вирішення</w:t>
      </w:r>
      <w:r>
        <w:t></w:t>
      </w:r>
      <w:r>
        <w:rPr>
          <w:rFonts w:hint="eastAsia"/>
        </w:rPr>
        <w:t>низки</w:t>
      </w:r>
      <w:r>
        <w:t></w:t>
      </w:r>
      <w:r>
        <w:rPr>
          <w:rFonts w:hint="eastAsia"/>
        </w:rPr>
        <w:t>практичних</w:t>
      </w:r>
      <w:r>
        <w:t></w:t>
      </w:r>
      <w:r>
        <w:rPr>
          <w:rFonts w:hint="eastAsia"/>
        </w:rPr>
        <w:t>питань</w:t>
      </w:r>
      <w:r>
        <w:t></w:t>
      </w:r>
      <w:r>
        <w:t></w:t>
      </w:r>
      <w:r>
        <w:rPr>
          <w:rFonts w:hint="eastAsia"/>
        </w:rPr>
        <w:t>які</w:t>
      </w:r>
      <w:r>
        <w:t></w:t>
      </w:r>
      <w:r>
        <w:rPr>
          <w:rFonts w:hint="eastAsia"/>
        </w:rPr>
        <w:t>виникають</w:t>
      </w:r>
      <w:r>
        <w:t></w:t>
      </w:r>
      <w:r>
        <w:rPr>
          <w:rFonts w:hint="eastAsia"/>
        </w:rPr>
        <w:t>у</w:t>
      </w:r>
    </w:p>
    <w:p w:rsidR="00454E16" w:rsidRDefault="00454E16" w:rsidP="00454E16">
      <w:r>
        <w:rPr>
          <w:rFonts w:hint="eastAsia"/>
        </w:rPr>
        <w:t>практиці</w:t>
      </w:r>
      <w:r>
        <w:t></w:t>
      </w:r>
      <w:r>
        <w:rPr>
          <w:rFonts w:hint="eastAsia"/>
        </w:rPr>
        <w:t>розслідувань</w:t>
      </w:r>
      <w:r>
        <w:t></w:t>
      </w:r>
      <w:r>
        <w:rPr>
          <w:rFonts w:hint="eastAsia"/>
        </w:rPr>
        <w:t>кримінальних</w:t>
      </w:r>
      <w:r>
        <w:t></w:t>
      </w:r>
      <w:r>
        <w:rPr>
          <w:rFonts w:hint="eastAsia"/>
        </w:rPr>
        <w:t>правопорушень</w:t>
      </w:r>
      <w:r>
        <w:t></w:t>
      </w:r>
      <w:r>
        <w:t></w:t>
      </w:r>
      <w:r>
        <w:rPr>
          <w:rFonts w:hint="eastAsia"/>
        </w:rPr>
        <w:t>Водночас</w:t>
      </w:r>
      <w:r>
        <w:t></w:t>
      </w:r>
      <w:r>
        <w:rPr>
          <w:rFonts w:hint="eastAsia"/>
        </w:rPr>
        <w:t>залишається</w:t>
      </w:r>
      <w:r>
        <w:t></w:t>
      </w:r>
      <w:r>
        <w:rPr>
          <w:rFonts w:hint="eastAsia"/>
        </w:rPr>
        <w:t>не</w:t>
      </w:r>
    </w:p>
    <w:p w:rsidR="00454E16" w:rsidRDefault="00454E16" w:rsidP="00454E16">
      <w:r>
        <w:rPr>
          <w:rFonts w:hint="eastAsia"/>
        </w:rPr>
        <w:t>вирішеним</w:t>
      </w:r>
      <w:r>
        <w:t></w:t>
      </w:r>
      <w:r>
        <w:rPr>
          <w:rFonts w:hint="eastAsia"/>
        </w:rPr>
        <w:t>значний</w:t>
      </w:r>
      <w:r>
        <w:t></w:t>
      </w:r>
      <w:r>
        <w:rPr>
          <w:rFonts w:hint="eastAsia"/>
        </w:rPr>
        <w:t>обсяг</w:t>
      </w:r>
      <w:r>
        <w:t></w:t>
      </w:r>
      <w:r>
        <w:rPr>
          <w:rFonts w:hint="eastAsia"/>
        </w:rPr>
        <w:t>проблемних</w:t>
      </w:r>
      <w:r>
        <w:t></w:t>
      </w:r>
      <w:r>
        <w:rPr>
          <w:rFonts w:hint="eastAsia"/>
        </w:rPr>
        <w:t>питань</w:t>
      </w:r>
      <w:r>
        <w:t></w:t>
      </w:r>
      <w:r>
        <w:t></w:t>
      </w:r>
      <w:r>
        <w:rPr>
          <w:rFonts w:hint="eastAsia"/>
        </w:rPr>
        <w:t>Серед</w:t>
      </w:r>
      <w:r>
        <w:t></w:t>
      </w:r>
      <w:r>
        <w:rPr>
          <w:rFonts w:hint="eastAsia"/>
        </w:rPr>
        <w:t>них</w:t>
      </w:r>
      <w:r>
        <w:t></w:t>
      </w:r>
      <w:r>
        <w:t></w:t>
      </w:r>
      <w:r>
        <w:rPr>
          <w:rFonts w:hint="eastAsia"/>
        </w:rPr>
        <w:t>удосконалення</w:t>
      </w:r>
    </w:p>
    <w:p w:rsidR="00454E16" w:rsidRDefault="00454E16" w:rsidP="00454E16">
      <w:r>
        <w:rPr>
          <w:rFonts w:hint="eastAsia"/>
        </w:rPr>
        <w:t>інформаційно</w:t>
      </w:r>
      <w:r>
        <w:t></w:t>
      </w:r>
      <w:r>
        <w:rPr>
          <w:rFonts w:hint="eastAsia"/>
        </w:rPr>
        <w:t>довідкового</w:t>
      </w:r>
      <w:r>
        <w:t></w:t>
      </w:r>
      <w:r>
        <w:t></w:t>
      </w:r>
      <w:r>
        <w:rPr>
          <w:rFonts w:hint="eastAsia"/>
        </w:rPr>
        <w:t>оперативно</w:t>
      </w:r>
      <w:r>
        <w:t></w:t>
      </w:r>
      <w:r>
        <w:rPr>
          <w:rFonts w:hint="eastAsia"/>
        </w:rPr>
        <w:t>розшукового</w:t>
      </w:r>
      <w:r>
        <w:t></w:t>
      </w:r>
      <w:r>
        <w:rPr>
          <w:rFonts w:hint="eastAsia"/>
        </w:rPr>
        <w:t>та</w:t>
      </w:r>
      <w:r>
        <w:t></w:t>
      </w:r>
      <w:r>
        <w:rPr>
          <w:rFonts w:hint="eastAsia"/>
        </w:rPr>
        <w:t>в</w:t>
      </w:r>
      <w:r>
        <w:t></w:t>
      </w:r>
      <w:r>
        <w:rPr>
          <w:rFonts w:hint="eastAsia"/>
        </w:rPr>
        <w:t>цілому</w:t>
      </w:r>
      <w:r>
        <w:t></w:t>
      </w:r>
      <w:r>
        <w:rPr>
          <w:rFonts w:hint="eastAsia"/>
        </w:rPr>
        <w:t>криміналістичного</w:t>
      </w:r>
    </w:p>
    <w:p w:rsidR="00454E16" w:rsidRDefault="00454E16" w:rsidP="00454E16">
      <w:r>
        <w:rPr>
          <w:rFonts w:hint="eastAsia"/>
        </w:rPr>
        <w:t>забезпечення</w:t>
      </w:r>
      <w:r>
        <w:t></w:t>
      </w:r>
      <w:r>
        <w:rPr>
          <w:rFonts w:hint="eastAsia"/>
        </w:rPr>
        <w:t>розшуку</w:t>
      </w:r>
      <w:r>
        <w:t></w:t>
      </w:r>
      <w:r>
        <w:rPr>
          <w:rFonts w:hint="eastAsia"/>
        </w:rPr>
        <w:t>осіб</w:t>
      </w:r>
      <w:r>
        <w:t></w:t>
      </w:r>
      <w:r>
        <w:t></w:t>
      </w:r>
      <w:r>
        <w:rPr>
          <w:rFonts w:hint="eastAsia"/>
        </w:rPr>
        <w:t>які</w:t>
      </w:r>
      <w:r>
        <w:t></w:t>
      </w:r>
      <w:r>
        <w:rPr>
          <w:rFonts w:hint="eastAsia"/>
        </w:rPr>
        <w:t>переховуються</w:t>
      </w:r>
      <w:r>
        <w:t></w:t>
      </w:r>
      <w:r>
        <w:rPr>
          <w:rFonts w:hint="eastAsia"/>
        </w:rPr>
        <w:t>від</w:t>
      </w:r>
      <w:r>
        <w:t></w:t>
      </w:r>
      <w:r>
        <w:rPr>
          <w:rFonts w:hint="eastAsia"/>
        </w:rPr>
        <w:t>досудового</w:t>
      </w:r>
      <w:r>
        <w:t></w:t>
      </w:r>
      <w:r>
        <w:rPr>
          <w:rFonts w:hint="eastAsia"/>
        </w:rPr>
        <w:t>розслідування</w:t>
      </w:r>
      <w:r>
        <w:t></w:t>
      </w:r>
      <w:r>
        <w:rPr>
          <w:rFonts w:hint="eastAsia"/>
        </w:rPr>
        <w:t>та</w:t>
      </w:r>
      <w:r>
        <w:t></w:t>
      </w:r>
      <w:r>
        <w:rPr>
          <w:rFonts w:hint="eastAsia"/>
        </w:rPr>
        <w:t>суду</w:t>
      </w:r>
      <w:r>
        <w:t></w:t>
      </w:r>
    </w:p>
    <w:p w:rsidR="00454E16" w:rsidRDefault="00454E16" w:rsidP="00454E16">
      <w:r>
        <w:t></w:t>
      </w:r>
      <w:r>
        <w:t></w:t>
      </w:r>
      <w:r>
        <w:t></w:t>
      </w:r>
      <w:r>
        <w:rPr>
          <w:rFonts w:hint="eastAsia"/>
        </w:rPr>
        <w:t>Оскільки</w:t>
      </w:r>
      <w:r>
        <w:t></w:t>
      </w:r>
      <w:r>
        <w:rPr>
          <w:rFonts w:hint="eastAsia"/>
        </w:rPr>
        <w:t>значна</w:t>
      </w:r>
      <w:r>
        <w:t></w:t>
      </w:r>
      <w:r>
        <w:rPr>
          <w:rFonts w:hint="eastAsia"/>
        </w:rPr>
        <w:t>питома</w:t>
      </w:r>
      <w:r>
        <w:t></w:t>
      </w:r>
      <w:r>
        <w:rPr>
          <w:rFonts w:hint="eastAsia"/>
        </w:rPr>
        <w:t>вага</w:t>
      </w:r>
      <w:r>
        <w:t></w:t>
      </w:r>
      <w:r>
        <w:rPr>
          <w:rFonts w:hint="eastAsia"/>
        </w:rPr>
        <w:t>осіб</w:t>
      </w:r>
      <w:r>
        <w:t></w:t>
      </w:r>
      <w:r>
        <w:t></w:t>
      </w:r>
      <w:r>
        <w:rPr>
          <w:rFonts w:hint="eastAsia"/>
        </w:rPr>
        <w:t>що</w:t>
      </w:r>
      <w:r>
        <w:t></w:t>
      </w:r>
      <w:r>
        <w:rPr>
          <w:rFonts w:hint="eastAsia"/>
        </w:rPr>
        <w:t>оголошені</w:t>
      </w:r>
      <w:r>
        <w:t></w:t>
      </w:r>
      <w:r>
        <w:rPr>
          <w:rFonts w:hint="eastAsia"/>
        </w:rPr>
        <w:t>в</w:t>
      </w:r>
      <w:r>
        <w:t></w:t>
      </w:r>
      <w:r>
        <w:rPr>
          <w:rFonts w:hint="eastAsia"/>
        </w:rPr>
        <w:t>розшук</w:t>
      </w:r>
    </w:p>
    <w:p w:rsidR="00454E16" w:rsidRDefault="00454E16" w:rsidP="00454E16">
      <w:r>
        <w:rPr>
          <w:rFonts w:hint="eastAsia"/>
        </w:rPr>
        <w:t>правоохоронними</w:t>
      </w:r>
      <w:r>
        <w:t></w:t>
      </w:r>
      <w:r>
        <w:rPr>
          <w:rFonts w:hint="eastAsia"/>
        </w:rPr>
        <w:t>органами</w:t>
      </w:r>
      <w:r>
        <w:t></w:t>
      </w:r>
      <w:r>
        <w:rPr>
          <w:rFonts w:hint="eastAsia"/>
        </w:rPr>
        <w:t>України</w:t>
      </w:r>
      <w:r>
        <w:t></w:t>
      </w:r>
      <w:r>
        <w:t></w:t>
      </w:r>
      <w:r>
        <w:rPr>
          <w:rFonts w:hint="eastAsia"/>
        </w:rPr>
        <w:t>переховуються</w:t>
      </w:r>
      <w:r>
        <w:t></w:t>
      </w:r>
      <w:r>
        <w:rPr>
          <w:rFonts w:hint="eastAsia"/>
        </w:rPr>
        <w:t>в</w:t>
      </w:r>
      <w:r>
        <w:t></w:t>
      </w:r>
      <w:r>
        <w:rPr>
          <w:rFonts w:hint="eastAsia"/>
        </w:rPr>
        <w:t>країнах</w:t>
      </w:r>
      <w:r>
        <w:t></w:t>
      </w:r>
      <w:r>
        <w:rPr>
          <w:rFonts w:hint="eastAsia"/>
        </w:rPr>
        <w:t>пострадянського</w:t>
      </w:r>
    </w:p>
    <w:p w:rsidR="00454E16" w:rsidRDefault="00454E16" w:rsidP="00454E16">
      <w:r>
        <w:rPr>
          <w:rFonts w:hint="eastAsia"/>
        </w:rPr>
        <w:t>простору</w:t>
      </w:r>
      <w:r>
        <w:t></w:t>
      </w:r>
      <w:r>
        <w:t></w:t>
      </w:r>
      <w:r>
        <w:rPr>
          <w:rFonts w:hint="eastAsia"/>
        </w:rPr>
        <w:t>а</w:t>
      </w:r>
      <w:r>
        <w:t></w:t>
      </w:r>
      <w:r>
        <w:rPr>
          <w:rFonts w:hint="eastAsia"/>
        </w:rPr>
        <w:t>існуючий</w:t>
      </w:r>
      <w:r>
        <w:t></w:t>
      </w:r>
      <w:r>
        <w:rPr>
          <w:rFonts w:hint="eastAsia"/>
        </w:rPr>
        <w:t>механізм</w:t>
      </w:r>
      <w:r>
        <w:t></w:t>
      </w:r>
      <w:r>
        <w:rPr>
          <w:rFonts w:hint="eastAsia"/>
        </w:rPr>
        <w:t>міждержавного</w:t>
      </w:r>
      <w:r>
        <w:t></w:t>
      </w:r>
      <w:r>
        <w:rPr>
          <w:rFonts w:hint="eastAsia"/>
        </w:rPr>
        <w:t>розшуку</w:t>
      </w:r>
      <w:r>
        <w:t></w:t>
      </w:r>
      <w:r>
        <w:rPr>
          <w:rFonts w:hint="eastAsia"/>
        </w:rPr>
        <w:t>не</w:t>
      </w:r>
      <w:r>
        <w:t></w:t>
      </w:r>
      <w:r>
        <w:rPr>
          <w:rFonts w:hint="eastAsia"/>
        </w:rPr>
        <w:t>відповідає</w:t>
      </w:r>
      <w:r>
        <w:t></w:t>
      </w:r>
      <w:r>
        <w:rPr>
          <w:rFonts w:hint="eastAsia"/>
        </w:rPr>
        <w:t>реаліям</w:t>
      </w:r>
    </w:p>
    <w:p w:rsidR="00454E16" w:rsidRDefault="00454E16" w:rsidP="00454E16">
      <w:r>
        <w:rPr>
          <w:rFonts w:hint="eastAsia"/>
        </w:rPr>
        <w:t>сьогодення</w:t>
      </w:r>
      <w:r>
        <w:t></w:t>
      </w:r>
      <w:r>
        <w:rPr>
          <w:rFonts w:hint="eastAsia"/>
        </w:rPr>
        <w:t>і</w:t>
      </w:r>
      <w:r>
        <w:t></w:t>
      </w:r>
      <w:r>
        <w:rPr>
          <w:rFonts w:hint="eastAsia"/>
        </w:rPr>
        <w:t>тому</w:t>
      </w:r>
      <w:r>
        <w:t></w:t>
      </w:r>
      <w:r>
        <w:rPr>
          <w:rFonts w:hint="eastAsia"/>
        </w:rPr>
        <w:t>він</w:t>
      </w:r>
      <w:r>
        <w:t></w:t>
      </w:r>
      <w:r>
        <w:rPr>
          <w:rFonts w:hint="eastAsia"/>
        </w:rPr>
        <w:t>потребує</w:t>
      </w:r>
      <w:r>
        <w:t></w:t>
      </w:r>
      <w:r>
        <w:rPr>
          <w:rFonts w:hint="eastAsia"/>
        </w:rPr>
        <w:t>удосконалення</w:t>
      </w:r>
      <w:r>
        <w:t></w:t>
      </w:r>
      <w:r>
        <w:rPr>
          <w:rFonts w:hint="eastAsia"/>
        </w:rPr>
        <w:t>через</w:t>
      </w:r>
      <w:r>
        <w:t></w:t>
      </w:r>
      <w:r>
        <w:rPr>
          <w:rFonts w:hint="eastAsia"/>
        </w:rPr>
        <w:t>укладання</w:t>
      </w:r>
      <w:r>
        <w:t></w:t>
      </w:r>
      <w:r>
        <w:rPr>
          <w:rFonts w:hint="eastAsia"/>
        </w:rPr>
        <w:t>двохсторонніх</w:t>
      </w:r>
      <w:r>
        <w:t></w:t>
      </w:r>
      <w:r>
        <w:rPr>
          <w:rFonts w:hint="eastAsia"/>
        </w:rPr>
        <w:t>угод</w:t>
      </w:r>
    </w:p>
    <w:p w:rsidR="00454E16" w:rsidRDefault="00454E16" w:rsidP="00454E16">
      <w:r>
        <w:rPr>
          <w:rFonts w:hint="eastAsia"/>
        </w:rPr>
        <w:t>з</w:t>
      </w:r>
      <w:r>
        <w:t></w:t>
      </w:r>
      <w:r>
        <w:rPr>
          <w:rFonts w:hint="eastAsia"/>
        </w:rPr>
        <w:t>окремими</w:t>
      </w:r>
      <w:r>
        <w:t></w:t>
      </w:r>
      <w:r>
        <w:rPr>
          <w:rFonts w:hint="eastAsia"/>
        </w:rPr>
        <w:t>країнами</w:t>
      </w:r>
      <w:r>
        <w:t></w:t>
      </w:r>
      <w:r>
        <w:rPr>
          <w:rFonts w:hint="eastAsia"/>
        </w:rPr>
        <w:t>про</w:t>
      </w:r>
      <w:r>
        <w:t></w:t>
      </w:r>
      <w:r>
        <w:rPr>
          <w:rFonts w:hint="eastAsia"/>
        </w:rPr>
        <w:t>надання</w:t>
      </w:r>
      <w:r>
        <w:t></w:t>
      </w:r>
      <w:r>
        <w:rPr>
          <w:rFonts w:hint="eastAsia"/>
        </w:rPr>
        <w:t>правової</w:t>
      </w:r>
      <w:r>
        <w:t></w:t>
      </w:r>
      <w:r>
        <w:rPr>
          <w:rFonts w:hint="eastAsia"/>
        </w:rPr>
        <w:t>допомоги</w:t>
      </w:r>
      <w:r>
        <w:t></w:t>
      </w:r>
      <w:r>
        <w:t></w:t>
      </w:r>
      <w:r>
        <w:rPr>
          <w:rFonts w:hint="eastAsia"/>
        </w:rPr>
        <w:t>в</w:t>
      </w:r>
      <w:r>
        <w:t></w:t>
      </w:r>
      <w:r>
        <w:rPr>
          <w:rFonts w:hint="eastAsia"/>
        </w:rPr>
        <w:t>тому</w:t>
      </w:r>
      <w:r>
        <w:t></w:t>
      </w:r>
      <w:r>
        <w:rPr>
          <w:rFonts w:hint="eastAsia"/>
        </w:rPr>
        <w:t>числі</w:t>
      </w:r>
      <w:r>
        <w:t></w:t>
      </w:r>
      <w:r>
        <w:rPr>
          <w:rFonts w:hint="eastAsia"/>
        </w:rPr>
        <w:t>стосовно</w:t>
      </w:r>
    </w:p>
    <w:p w:rsidR="00454E16" w:rsidRDefault="00454E16" w:rsidP="00454E16">
      <w:r>
        <w:rPr>
          <w:rFonts w:hint="eastAsia"/>
        </w:rPr>
        <w:t>розшуку</w:t>
      </w:r>
      <w:r>
        <w:t></w:t>
      </w:r>
      <w:r>
        <w:rPr>
          <w:rFonts w:hint="eastAsia"/>
        </w:rPr>
        <w:t>осіб</w:t>
      </w:r>
      <w:r>
        <w:t></w:t>
      </w:r>
      <w:r>
        <w:t></w:t>
      </w:r>
      <w:r>
        <w:rPr>
          <w:rFonts w:hint="eastAsia"/>
        </w:rPr>
        <w:t>що</w:t>
      </w:r>
      <w:r>
        <w:t></w:t>
      </w:r>
      <w:r>
        <w:rPr>
          <w:rFonts w:hint="eastAsia"/>
        </w:rPr>
        <w:t>переховуються</w:t>
      </w:r>
      <w:r>
        <w:t></w:t>
      </w:r>
      <w:r>
        <w:rPr>
          <w:rFonts w:hint="eastAsia"/>
        </w:rPr>
        <w:t>на</w:t>
      </w:r>
      <w:r>
        <w:t></w:t>
      </w:r>
      <w:r>
        <w:rPr>
          <w:rFonts w:hint="eastAsia"/>
        </w:rPr>
        <w:t>їх</w:t>
      </w:r>
      <w:r>
        <w:t></w:t>
      </w:r>
      <w:r>
        <w:rPr>
          <w:rFonts w:hint="eastAsia"/>
        </w:rPr>
        <w:t>території</w:t>
      </w:r>
      <w:r>
        <w:t></w:t>
      </w:r>
      <w:r>
        <w:t></w:t>
      </w:r>
      <w:r>
        <w:rPr>
          <w:rFonts w:hint="eastAsia"/>
        </w:rPr>
        <w:t>Такий</w:t>
      </w:r>
      <w:r>
        <w:t></w:t>
      </w:r>
      <w:r>
        <w:rPr>
          <w:rFonts w:hint="eastAsia"/>
        </w:rPr>
        <w:t>порядок</w:t>
      </w:r>
      <w:r>
        <w:t></w:t>
      </w:r>
      <w:r>
        <w:rPr>
          <w:rFonts w:hint="eastAsia"/>
        </w:rPr>
        <w:t>сприятиме</w:t>
      </w:r>
      <w:r>
        <w:t></w:t>
      </w:r>
      <w:r>
        <w:rPr>
          <w:rFonts w:hint="eastAsia"/>
        </w:rPr>
        <w:t>напряму</w:t>
      </w:r>
    </w:p>
    <w:p w:rsidR="00454E16" w:rsidRDefault="00454E16" w:rsidP="00454E16">
      <w:r>
        <w:t></w:t>
      </w:r>
      <w:r>
        <w:t></w:t>
      </w:r>
      <w:r>
        <w:t></w:t>
      </w:r>
    </w:p>
    <w:p w:rsidR="00454E16" w:rsidRDefault="00454E16" w:rsidP="00454E16">
      <w:r>
        <w:rPr>
          <w:rFonts w:hint="eastAsia"/>
        </w:rPr>
        <w:t>співпраці</w:t>
      </w:r>
      <w:r>
        <w:t></w:t>
      </w:r>
      <w:r>
        <w:rPr>
          <w:rFonts w:hint="eastAsia"/>
        </w:rPr>
        <w:t>із</w:t>
      </w:r>
      <w:r>
        <w:t></w:t>
      </w:r>
      <w:r>
        <w:rPr>
          <w:rFonts w:hint="eastAsia"/>
        </w:rPr>
        <w:t>правоохоронними</w:t>
      </w:r>
      <w:r>
        <w:t></w:t>
      </w:r>
      <w:r>
        <w:rPr>
          <w:rFonts w:hint="eastAsia"/>
        </w:rPr>
        <w:t>органами</w:t>
      </w:r>
      <w:r>
        <w:t></w:t>
      </w:r>
      <w:r>
        <w:rPr>
          <w:rFonts w:hint="eastAsia"/>
        </w:rPr>
        <w:t>окремих</w:t>
      </w:r>
      <w:r>
        <w:t></w:t>
      </w:r>
      <w:r>
        <w:rPr>
          <w:rFonts w:hint="eastAsia"/>
        </w:rPr>
        <w:t>країн</w:t>
      </w:r>
      <w:r>
        <w:t></w:t>
      </w:r>
      <w:r>
        <w:t></w:t>
      </w:r>
      <w:r>
        <w:rPr>
          <w:rFonts w:hint="eastAsia"/>
        </w:rPr>
        <w:t>усуне</w:t>
      </w:r>
      <w:r>
        <w:t></w:t>
      </w:r>
      <w:r>
        <w:rPr>
          <w:rFonts w:hint="eastAsia"/>
        </w:rPr>
        <w:t>зайві</w:t>
      </w:r>
      <w:r>
        <w:t></w:t>
      </w:r>
      <w:r>
        <w:rPr>
          <w:rFonts w:hint="eastAsia"/>
        </w:rPr>
        <w:t>ланцюги</w:t>
      </w:r>
      <w:r>
        <w:t></w:t>
      </w:r>
      <w:r>
        <w:rPr>
          <w:rFonts w:hint="eastAsia"/>
        </w:rPr>
        <w:t>в</w:t>
      </w:r>
    </w:p>
    <w:p w:rsidR="00454E16" w:rsidRDefault="00454E16" w:rsidP="00454E16">
      <w:r>
        <w:rPr>
          <w:rFonts w:hint="eastAsia"/>
        </w:rPr>
        <w:t>обміні</w:t>
      </w:r>
      <w:r>
        <w:t></w:t>
      </w:r>
      <w:r>
        <w:rPr>
          <w:rFonts w:hint="eastAsia"/>
        </w:rPr>
        <w:t>інформацією</w:t>
      </w:r>
      <w:r>
        <w:t></w:t>
      </w:r>
      <w:r>
        <w:rPr>
          <w:rFonts w:hint="eastAsia"/>
        </w:rPr>
        <w:t>та</w:t>
      </w:r>
      <w:r>
        <w:t></w:t>
      </w:r>
      <w:r>
        <w:rPr>
          <w:rFonts w:hint="eastAsia"/>
        </w:rPr>
        <w:t>низку</w:t>
      </w:r>
      <w:r>
        <w:t></w:t>
      </w:r>
      <w:r>
        <w:rPr>
          <w:rFonts w:hint="eastAsia"/>
        </w:rPr>
        <w:t>політичних</w:t>
      </w:r>
      <w:r>
        <w:t></w:t>
      </w:r>
      <w:r>
        <w:rPr>
          <w:rFonts w:hint="eastAsia"/>
        </w:rPr>
        <w:t>чинників</w:t>
      </w:r>
      <w:r>
        <w:t></w:t>
      </w:r>
    </w:p>
    <w:p w:rsidR="00454E16" w:rsidRDefault="00454E16" w:rsidP="00454E16">
      <w:r>
        <w:t></w:t>
      </w:r>
      <w:r>
        <w:t></w:t>
      </w:r>
      <w:r>
        <w:t></w:t>
      </w:r>
      <w:r>
        <w:rPr>
          <w:rFonts w:hint="eastAsia"/>
        </w:rPr>
        <w:t>Гарантом</w:t>
      </w:r>
      <w:r>
        <w:t></w:t>
      </w:r>
      <w:r>
        <w:rPr>
          <w:rFonts w:hint="eastAsia"/>
        </w:rPr>
        <w:t>належної</w:t>
      </w:r>
      <w:r>
        <w:t></w:t>
      </w:r>
      <w:r>
        <w:rPr>
          <w:rFonts w:hint="eastAsia"/>
        </w:rPr>
        <w:t>організації</w:t>
      </w:r>
      <w:r>
        <w:t></w:t>
      </w:r>
      <w:r>
        <w:rPr>
          <w:rFonts w:hint="eastAsia"/>
        </w:rPr>
        <w:t>розшукової</w:t>
      </w:r>
      <w:r>
        <w:t></w:t>
      </w:r>
      <w:r>
        <w:rPr>
          <w:rFonts w:hint="eastAsia"/>
        </w:rPr>
        <w:t>роботи</w:t>
      </w:r>
      <w:r>
        <w:t></w:t>
      </w:r>
      <w:r>
        <w:rPr>
          <w:rFonts w:hint="eastAsia"/>
        </w:rPr>
        <w:t>є</w:t>
      </w:r>
      <w:r>
        <w:t></w:t>
      </w:r>
      <w:r>
        <w:rPr>
          <w:rFonts w:hint="eastAsia"/>
        </w:rPr>
        <w:t>наявність</w:t>
      </w:r>
      <w:r>
        <w:t></w:t>
      </w:r>
      <w:r>
        <w:rPr>
          <w:rFonts w:hint="eastAsia"/>
        </w:rPr>
        <w:t>та</w:t>
      </w:r>
    </w:p>
    <w:p w:rsidR="00454E16" w:rsidRDefault="00454E16" w:rsidP="00454E16">
      <w:r>
        <w:rPr>
          <w:rFonts w:hint="eastAsia"/>
        </w:rPr>
        <w:t>використання</w:t>
      </w:r>
      <w:r>
        <w:t></w:t>
      </w:r>
      <w:r>
        <w:rPr>
          <w:rFonts w:hint="eastAsia"/>
        </w:rPr>
        <w:t>відповідного</w:t>
      </w:r>
      <w:r>
        <w:t></w:t>
      </w:r>
      <w:r>
        <w:rPr>
          <w:rFonts w:hint="eastAsia"/>
        </w:rPr>
        <w:t>інформаційно</w:t>
      </w:r>
      <w:r>
        <w:t></w:t>
      </w:r>
      <w:r>
        <w:rPr>
          <w:rFonts w:hint="eastAsia"/>
        </w:rPr>
        <w:t>довідкового</w:t>
      </w:r>
      <w:r>
        <w:t></w:t>
      </w:r>
      <w:r>
        <w:rPr>
          <w:rFonts w:hint="eastAsia"/>
        </w:rPr>
        <w:t>забезпечення</w:t>
      </w:r>
      <w:r>
        <w:t></w:t>
      </w:r>
      <w:r>
        <w:t></w:t>
      </w:r>
      <w:r>
        <w:rPr>
          <w:rFonts w:hint="eastAsia"/>
        </w:rPr>
        <w:t>накопичення</w:t>
      </w:r>
    </w:p>
    <w:p w:rsidR="00454E16" w:rsidRDefault="00454E16" w:rsidP="00454E16">
      <w:r>
        <w:rPr>
          <w:rFonts w:hint="eastAsia"/>
        </w:rPr>
        <w:t>та</w:t>
      </w:r>
      <w:r>
        <w:t></w:t>
      </w:r>
      <w:r>
        <w:rPr>
          <w:rFonts w:hint="eastAsia"/>
        </w:rPr>
        <w:t>використання</w:t>
      </w:r>
      <w:r>
        <w:t></w:t>
      </w:r>
      <w:r>
        <w:rPr>
          <w:rFonts w:hint="eastAsia"/>
        </w:rPr>
        <w:t>різноманітної</w:t>
      </w:r>
      <w:r>
        <w:t></w:t>
      </w:r>
      <w:r>
        <w:rPr>
          <w:rFonts w:hint="eastAsia"/>
        </w:rPr>
        <w:t>за</w:t>
      </w:r>
      <w:r>
        <w:t></w:t>
      </w:r>
      <w:r>
        <w:rPr>
          <w:rFonts w:hint="eastAsia"/>
        </w:rPr>
        <w:t>спрямуванням</w:t>
      </w:r>
      <w:r>
        <w:t></w:t>
      </w:r>
      <w:r>
        <w:rPr>
          <w:rFonts w:hint="eastAsia"/>
        </w:rPr>
        <w:t>інформації</w:t>
      </w:r>
      <w:r>
        <w:t></w:t>
      </w:r>
      <w:r>
        <w:t></w:t>
      </w:r>
      <w:r>
        <w:rPr>
          <w:rFonts w:hint="eastAsia"/>
        </w:rPr>
        <w:t>яка</w:t>
      </w:r>
      <w:r>
        <w:t></w:t>
      </w:r>
      <w:r>
        <w:rPr>
          <w:rFonts w:hint="eastAsia"/>
        </w:rPr>
        <w:t>сприятиме</w:t>
      </w:r>
    </w:p>
    <w:p w:rsidR="00454E16" w:rsidRDefault="00454E16" w:rsidP="00454E16">
      <w:r>
        <w:rPr>
          <w:rFonts w:hint="eastAsia"/>
        </w:rPr>
        <w:t>встановленню</w:t>
      </w:r>
      <w:r>
        <w:t></w:t>
      </w:r>
      <w:r>
        <w:rPr>
          <w:rFonts w:hint="eastAsia"/>
        </w:rPr>
        <w:t>місця</w:t>
      </w:r>
      <w:r>
        <w:t></w:t>
      </w:r>
      <w:r>
        <w:rPr>
          <w:rFonts w:hint="eastAsia"/>
        </w:rPr>
        <w:t>перебування</w:t>
      </w:r>
      <w:r>
        <w:t></w:t>
      </w:r>
      <w:r>
        <w:rPr>
          <w:rFonts w:hint="eastAsia"/>
        </w:rPr>
        <w:t>осіб</w:t>
      </w:r>
      <w:r>
        <w:t></w:t>
      </w:r>
      <w:r>
        <w:t></w:t>
      </w:r>
      <w:r>
        <w:rPr>
          <w:rFonts w:hint="eastAsia"/>
        </w:rPr>
        <w:t>що</w:t>
      </w:r>
      <w:r>
        <w:t></w:t>
      </w:r>
      <w:r>
        <w:rPr>
          <w:rFonts w:hint="eastAsia"/>
        </w:rPr>
        <w:t>оголошені</w:t>
      </w:r>
      <w:r>
        <w:t></w:t>
      </w:r>
      <w:r>
        <w:rPr>
          <w:rFonts w:hint="eastAsia"/>
        </w:rPr>
        <w:t>в</w:t>
      </w:r>
      <w:r>
        <w:t></w:t>
      </w:r>
      <w:r>
        <w:rPr>
          <w:rFonts w:hint="eastAsia"/>
        </w:rPr>
        <w:t>розшук</w:t>
      </w:r>
      <w:r>
        <w:t></w:t>
      </w:r>
      <w:r>
        <w:t></w:t>
      </w:r>
      <w:r>
        <w:rPr>
          <w:rFonts w:hint="eastAsia"/>
        </w:rPr>
        <w:t>Важливим</w:t>
      </w:r>
      <w:r>
        <w:t></w:t>
      </w:r>
      <w:r>
        <w:rPr>
          <w:rFonts w:hint="eastAsia"/>
        </w:rPr>
        <w:t>є</w:t>
      </w:r>
    </w:p>
    <w:p w:rsidR="00454E16" w:rsidRDefault="00454E16" w:rsidP="00454E16">
      <w:r>
        <w:rPr>
          <w:rFonts w:hint="eastAsia"/>
        </w:rPr>
        <w:t>об</w:t>
      </w:r>
      <w:r>
        <w:t></w:t>
      </w:r>
      <w:r>
        <w:rPr>
          <w:rFonts w:hint="eastAsia"/>
        </w:rPr>
        <w:t>єднання</w:t>
      </w:r>
      <w:r>
        <w:t></w:t>
      </w:r>
      <w:r>
        <w:rPr>
          <w:rFonts w:hint="eastAsia"/>
        </w:rPr>
        <w:t>усіх</w:t>
      </w:r>
      <w:r>
        <w:t></w:t>
      </w:r>
      <w:r>
        <w:rPr>
          <w:rFonts w:hint="eastAsia"/>
        </w:rPr>
        <w:t>наявних</w:t>
      </w:r>
      <w:r>
        <w:t></w:t>
      </w:r>
      <w:r>
        <w:rPr>
          <w:rFonts w:hint="eastAsia"/>
        </w:rPr>
        <w:t>інформаційних</w:t>
      </w:r>
      <w:r>
        <w:t></w:t>
      </w:r>
      <w:r>
        <w:rPr>
          <w:rFonts w:hint="eastAsia"/>
        </w:rPr>
        <w:t>ресурсів</w:t>
      </w:r>
      <w:r>
        <w:t></w:t>
      </w:r>
      <w:r>
        <w:rPr>
          <w:rFonts w:hint="eastAsia"/>
        </w:rPr>
        <w:t>правоохоронних</w:t>
      </w:r>
      <w:r>
        <w:t></w:t>
      </w:r>
      <w:r>
        <w:rPr>
          <w:rFonts w:hint="eastAsia"/>
        </w:rPr>
        <w:t>органів</w:t>
      </w:r>
      <w:r>
        <w:t></w:t>
      </w:r>
      <w:r>
        <w:rPr>
          <w:rFonts w:hint="eastAsia"/>
        </w:rPr>
        <w:t>в</w:t>
      </w:r>
      <w:r>
        <w:t></w:t>
      </w:r>
      <w:r>
        <w:rPr>
          <w:rFonts w:hint="eastAsia"/>
        </w:rPr>
        <w:t>Єдину</w:t>
      </w:r>
    </w:p>
    <w:p w:rsidR="00454E16" w:rsidRDefault="00454E16" w:rsidP="00454E16">
      <w:r>
        <w:rPr>
          <w:rFonts w:hint="eastAsia"/>
        </w:rPr>
        <w:t>інтегровану</w:t>
      </w:r>
      <w:r>
        <w:t></w:t>
      </w:r>
      <w:r>
        <w:rPr>
          <w:rFonts w:hint="eastAsia"/>
        </w:rPr>
        <w:t>інформаційно</w:t>
      </w:r>
      <w:r>
        <w:t></w:t>
      </w:r>
      <w:r>
        <w:rPr>
          <w:rFonts w:hint="eastAsia"/>
        </w:rPr>
        <w:t>пошукову</w:t>
      </w:r>
      <w:r>
        <w:t></w:t>
      </w:r>
      <w:r>
        <w:rPr>
          <w:rFonts w:hint="eastAsia"/>
        </w:rPr>
        <w:t>систему</w:t>
      </w:r>
      <w:r>
        <w:t></w:t>
      </w:r>
      <w:r>
        <w:rPr>
          <w:rFonts w:hint="eastAsia"/>
        </w:rPr>
        <w:t>правоохоронних</w:t>
      </w:r>
      <w:r>
        <w:t></w:t>
      </w:r>
      <w:r>
        <w:rPr>
          <w:rFonts w:hint="eastAsia"/>
        </w:rPr>
        <w:t>органів</w:t>
      </w:r>
      <w:r>
        <w:t></w:t>
      </w:r>
      <w:r>
        <w:t></w:t>
      </w:r>
      <w:r>
        <w:rPr>
          <w:rFonts w:hint="eastAsia"/>
        </w:rPr>
        <w:t>яка</w:t>
      </w:r>
      <w:r>
        <w:t></w:t>
      </w:r>
      <w:r>
        <w:rPr>
          <w:rFonts w:hint="eastAsia"/>
        </w:rPr>
        <w:t>б</w:t>
      </w:r>
      <w:r>
        <w:t></w:t>
      </w:r>
      <w:r>
        <w:rPr>
          <w:rFonts w:hint="eastAsia"/>
        </w:rPr>
        <w:t>в</w:t>
      </w:r>
    </w:p>
    <w:p w:rsidR="00454E16" w:rsidRDefault="00454E16" w:rsidP="00454E16">
      <w:r>
        <w:rPr>
          <w:rFonts w:hint="eastAsia"/>
        </w:rPr>
        <w:t>режимі</w:t>
      </w:r>
      <w:r>
        <w:t></w:t>
      </w:r>
      <w:r>
        <w:rPr>
          <w:rFonts w:hint="eastAsia"/>
        </w:rPr>
        <w:t>реального</w:t>
      </w:r>
      <w:r>
        <w:t></w:t>
      </w:r>
      <w:r>
        <w:rPr>
          <w:rFonts w:hint="eastAsia"/>
        </w:rPr>
        <w:t>часу</w:t>
      </w:r>
      <w:r>
        <w:t></w:t>
      </w:r>
      <w:r>
        <w:rPr>
          <w:rFonts w:hint="eastAsia"/>
        </w:rPr>
        <w:t>дозволяла</w:t>
      </w:r>
      <w:r>
        <w:t></w:t>
      </w:r>
      <w:r>
        <w:rPr>
          <w:rFonts w:hint="eastAsia"/>
        </w:rPr>
        <w:t>отримувати</w:t>
      </w:r>
      <w:r>
        <w:t></w:t>
      </w:r>
      <w:r>
        <w:rPr>
          <w:rFonts w:hint="eastAsia"/>
        </w:rPr>
        <w:t>необхідну</w:t>
      </w:r>
      <w:r>
        <w:t></w:t>
      </w:r>
      <w:r>
        <w:rPr>
          <w:rFonts w:hint="eastAsia"/>
        </w:rPr>
        <w:t>інформацію</w:t>
      </w:r>
      <w:r>
        <w:t></w:t>
      </w:r>
      <w:r>
        <w:rPr>
          <w:rFonts w:hint="eastAsia"/>
        </w:rPr>
        <w:t>та</w:t>
      </w:r>
    </w:p>
    <w:p w:rsidR="00454E16" w:rsidRDefault="00454E16" w:rsidP="00454E16">
      <w:r>
        <w:rPr>
          <w:rFonts w:hint="eastAsia"/>
        </w:rPr>
        <w:t>використовувати</w:t>
      </w:r>
      <w:r>
        <w:t></w:t>
      </w:r>
      <w:r>
        <w:rPr>
          <w:rFonts w:hint="eastAsia"/>
        </w:rPr>
        <w:t>її</w:t>
      </w:r>
      <w:r>
        <w:t></w:t>
      </w:r>
      <w:r>
        <w:rPr>
          <w:rFonts w:hint="eastAsia"/>
        </w:rPr>
        <w:t>у</w:t>
      </w:r>
      <w:r>
        <w:t></w:t>
      </w:r>
      <w:r>
        <w:rPr>
          <w:rFonts w:hint="eastAsia"/>
        </w:rPr>
        <w:t>процесі</w:t>
      </w:r>
      <w:r>
        <w:t></w:t>
      </w:r>
      <w:r>
        <w:rPr>
          <w:rFonts w:hint="eastAsia"/>
        </w:rPr>
        <w:t>розшуку</w:t>
      </w:r>
      <w:r>
        <w:t></w:t>
      </w:r>
      <w:r>
        <w:rPr>
          <w:rFonts w:hint="eastAsia"/>
        </w:rPr>
        <w:t>осіб</w:t>
      </w:r>
      <w:r>
        <w:t></w:t>
      </w:r>
      <w:r>
        <w:t></w:t>
      </w:r>
      <w:r>
        <w:rPr>
          <w:rFonts w:hint="eastAsia"/>
        </w:rPr>
        <w:t>що</w:t>
      </w:r>
      <w:r>
        <w:t></w:t>
      </w:r>
      <w:r>
        <w:rPr>
          <w:rFonts w:hint="eastAsia"/>
        </w:rPr>
        <w:t>переховуються</w:t>
      </w:r>
      <w:r>
        <w:t></w:t>
      </w:r>
      <w:r>
        <w:rPr>
          <w:rFonts w:hint="eastAsia"/>
        </w:rPr>
        <w:t>від</w:t>
      </w:r>
      <w:r>
        <w:t></w:t>
      </w:r>
      <w:r>
        <w:rPr>
          <w:rFonts w:hint="eastAsia"/>
        </w:rPr>
        <w:t>органів</w:t>
      </w:r>
    </w:p>
    <w:p w:rsidR="00454E16" w:rsidRDefault="00454E16" w:rsidP="00454E16">
      <w:r>
        <w:rPr>
          <w:rFonts w:hint="eastAsia"/>
        </w:rPr>
        <w:t>досудового</w:t>
      </w:r>
      <w:r>
        <w:t></w:t>
      </w:r>
      <w:r>
        <w:rPr>
          <w:rFonts w:hint="eastAsia"/>
        </w:rPr>
        <w:t>розслідування</w:t>
      </w:r>
      <w:r>
        <w:t></w:t>
      </w:r>
      <w:r>
        <w:rPr>
          <w:rFonts w:hint="eastAsia"/>
        </w:rPr>
        <w:t>та</w:t>
      </w:r>
      <w:r>
        <w:t></w:t>
      </w:r>
      <w:r>
        <w:rPr>
          <w:rFonts w:hint="eastAsia"/>
        </w:rPr>
        <w:t>суду</w:t>
      </w:r>
      <w:r>
        <w:t></w:t>
      </w:r>
      <w:r>
        <w:t></w:t>
      </w:r>
      <w:r>
        <w:rPr>
          <w:rFonts w:hint="eastAsia"/>
        </w:rPr>
        <w:t>оперативного</w:t>
      </w:r>
      <w:r>
        <w:t></w:t>
      </w:r>
      <w:r>
        <w:rPr>
          <w:rFonts w:hint="eastAsia"/>
        </w:rPr>
        <w:t>внесення</w:t>
      </w:r>
      <w:r>
        <w:t></w:t>
      </w:r>
      <w:r>
        <w:rPr>
          <w:rFonts w:hint="eastAsia"/>
        </w:rPr>
        <w:t>відомостей</w:t>
      </w:r>
      <w:r>
        <w:t></w:t>
      </w:r>
      <w:r>
        <w:rPr>
          <w:rFonts w:hint="eastAsia"/>
        </w:rPr>
        <w:t>про</w:t>
      </w:r>
      <w:r>
        <w:t></w:t>
      </w:r>
      <w:r>
        <w:rPr>
          <w:rFonts w:hint="eastAsia"/>
        </w:rPr>
        <w:t>осіб</w:t>
      </w:r>
      <w:r>
        <w:t></w:t>
      </w:r>
    </w:p>
    <w:p w:rsidR="00454E16" w:rsidRDefault="00454E16" w:rsidP="00454E16">
      <w:r>
        <w:rPr>
          <w:rFonts w:hint="eastAsia"/>
        </w:rPr>
        <w:t>оголошених</w:t>
      </w:r>
      <w:r>
        <w:t></w:t>
      </w:r>
      <w:r>
        <w:rPr>
          <w:rFonts w:hint="eastAsia"/>
        </w:rPr>
        <w:t>в</w:t>
      </w:r>
      <w:r>
        <w:t></w:t>
      </w:r>
      <w:r>
        <w:rPr>
          <w:rFonts w:hint="eastAsia"/>
        </w:rPr>
        <w:t>розшук</w:t>
      </w:r>
      <w:r>
        <w:t></w:t>
      </w:r>
      <w:r>
        <w:rPr>
          <w:rFonts w:hint="eastAsia"/>
        </w:rPr>
        <w:t>і</w:t>
      </w:r>
      <w:r>
        <w:t></w:t>
      </w:r>
      <w:r>
        <w:rPr>
          <w:rFonts w:hint="eastAsia"/>
        </w:rPr>
        <w:t>швидкого</w:t>
      </w:r>
      <w:r>
        <w:t></w:t>
      </w:r>
      <w:r>
        <w:rPr>
          <w:rFonts w:hint="eastAsia"/>
        </w:rPr>
        <w:t>реагування</w:t>
      </w:r>
      <w:r>
        <w:t></w:t>
      </w:r>
      <w:r>
        <w:rPr>
          <w:rFonts w:hint="eastAsia"/>
        </w:rPr>
        <w:t>відповідних</w:t>
      </w:r>
      <w:r>
        <w:t></w:t>
      </w:r>
      <w:r>
        <w:rPr>
          <w:rFonts w:hint="eastAsia"/>
        </w:rPr>
        <w:t>правоохоронних</w:t>
      </w:r>
      <w:r>
        <w:t></w:t>
      </w:r>
      <w:r>
        <w:rPr>
          <w:rFonts w:hint="eastAsia"/>
        </w:rPr>
        <w:t>органів</w:t>
      </w:r>
      <w:r>
        <w:t></w:t>
      </w:r>
    </w:p>
    <w:p w:rsidR="00454E16" w:rsidRDefault="00454E16" w:rsidP="00454E16">
      <w:r>
        <w:t></w:t>
      </w:r>
      <w:r>
        <w:t></w:t>
      </w:r>
      <w:r>
        <w:t></w:t>
      </w:r>
      <w:r>
        <w:rPr>
          <w:rFonts w:hint="eastAsia"/>
        </w:rPr>
        <w:t>Моніторинг</w:t>
      </w:r>
      <w:r>
        <w:t></w:t>
      </w:r>
      <w:r>
        <w:rPr>
          <w:rFonts w:hint="eastAsia"/>
        </w:rPr>
        <w:t>інформації</w:t>
      </w:r>
      <w:r>
        <w:t></w:t>
      </w:r>
      <w:r>
        <w:t></w:t>
      </w:r>
      <w:r>
        <w:rPr>
          <w:rFonts w:hint="eastAsia"/>
        </w:rPr>
        <w:t>що</w:t>
      </w:r>
      <w:r>
        <w:t></w:t>
      </w:r>
      <w:r>
        <w:rPr>
          <w:rFonts w:hint="eastAsia"/>
        </w:rPr>
        <w:t>міститься</w:t>
      </w:r>
      <w:r>
        <w:t></w:t>
      </w:r>
      <w:r>
        <w:rPr>
          <w:rFonts w:hint="eastAsia"/>
        </w:rPr>
        <w:t>у</w:t>
      </w:r>
      <w:r>
        <w:t></w:t>
      </w:r>
      <w:r>
        <w:rPr>
          <w:rFonts w:hint="eastAsia"/>
        </w:rPr>
        <w:t>відкритих</w:t>
      </w:r>
      <w:r>
        <w:t></w:t>
      </w:r>
      <w:r>
        <w:rPr>
          <w:rFonts w:hint="eastAsia"/>
        </w:rPr>
        <w:t>джерелах</w:t>
      </w:r>
      <w:r>
        <w:t></w:t>
      </w:r>
      <w:r>
        <w:rPr>
          <w:rFonts w:hint="eastAsia"/>
        </w:rPr>
        <w:t>локальних</w:t>
      </w:r>
      <w:r>
        <w:t></w:t>
      </w:r>
      <w:r>
        <w:rPr>
          <w:rFonts w:hint="eastAsia"/>
        </w:rPr>
        <w:t>та</w:t>
      </w:r>
    </w:p>
    <w:p w:rsidR="00454E16" w:rsidRDefault="00454E16" w:rsidP="00454E16">
      <w:r>
        <w:rPr>
          <w:rFonts w:hint="eastAsia"/>
        </w:rPr>
        <w:t>глобальної</w:t>
      </w:r>
      <w:r>
        <w:t></w:t>
      </w:r>
      <w:r>
        <w:rPr>
          <w:rFonts w:hint="eastAsia"/>
        </w:rPr>
        <w:t>мереж</w:t>
      </w:r>
      <w:r>
        <w:t></w:t>
      </w:r>
      <w:r>
        <w:rPr>
          <w:rFonts w:hint="eastAsia"/>
        </w:rPr>
        <w:t>Інтернет</w:t>
      </w:r>
      <w:r>
        <w:t></w:t>
      </w:r>
      <w:r>
        <w:t></w:t>
      </w:r>
      <w:r>
        <w:rPr>
          <w:rFonts w:hint="eastAsia"/>
        </w:rPr>
        <w:t>соціальних</w:t>
      </w:r>
      <w:r>
        <w:t></w:t>
      </w:r>
      <w:r>
        <w:rPr>
          <w:rFonts w:hint="eastAsia"/>
        </w:rPr>
        <w:t>мереж</w:t>
      </w:r>
      <w:r>
        <w:t></w:t>
      </w:r>
      <w:r>
        <w:rPr>
          <w:rFonts w:hint="eastAsia"/>
        </w:rPr>
        <w:t>є</w:t>
      </w:r>
      <w:r>
        <w:t></w:t>
      </w:r>
      <w:r>
        <w:rPr>
          <w:rFonts w:hint="eastAsia"/>
        </w:rPr>
        <w:t>дієвим</w:t>
      </w:r>
      <w:r>
        <w:t></w:t>
      </w:r>
      <w:r>
        <w:rPr>
          <w:rFonts w:hint="eastAsia"/>
        </w:rPr>
        <w:t>засобом</w:t>
      </w:r>
      <w:r>
        <w:t></w:t>
      </w:r>
      <w:r>
        <w:rPr>
          <w:rFonts w:hint="eastAsia"/>
        </w:rPr>
        <w:t>у</w:t>
      </w:r>
      <w:r>
        <w:t></w:t>
      </w:r>
      <w:r>
        <w:rPr>
          <w:rFonts w:hint="eastAsia"/>
        </w:rPr>
        <w:t>отриманні</w:t>
      </w:r>
    </w:p>
    <w:p w:rsidR="00454E16" w:rsidRDefault="00454E16" w:rsidP="00454E16">
      <w:r>
        <w:rPr>
          <w:rFonts w:hint="eastAsia"/>
        </w:rPr>
        <w:t>необхідної</w:t>
      </w:r>
      <w:r>
        <w:t></w:t>
      </w:r>
      <w:r>
        <w:rPr>
          <w:rFonts w:hint="eastAsia"/>
        </w:rPr>
        <w:t>інформації</w:t>
      </w:r>
      <w:r>
        <w:t></w:t>
      </w:r>
      <w:r>
        <w:rPr>
          <w:rFonts w:hint="eastAsia"/>
        </w:rPr>
        <w:t>для</w:t>
      </w:r>
      <w:r>
        <w:t></w:t>
      </w:r>
      <w:r>
        <w:rPr>
          <w:rFonts w:hint="eastAsia"/>
        </w:rPr>
        <w:t>процесу</w:t>
      </w:r>
      <w:r>
        <w:t></w:t>
      </w:r>
      <w:r>
        <w:rPr>
          <w:rFonts w:hint="eastAsia"/>
        </w:rPr>
        <w:t>розшуку</w:t>
      </w:r>
      <w:r>
        <w:t></w:t>
      </w:r>
      <w:r>
        <w:rPr>
          <w:rFonts w:hint="eastAsia"/>
        </w:rPr>
        <w:t>осіб</w:t>
      </w:r>
      <w:r>
        <w:t></w:t>
      </w:r>
      <w:r>
        <w:t></w:t>
      </w:r>
      <w:r>
        <w:rPr>
          <w:rFonts w:hint="eastAsia"/>
        </w:rPr>
        <w:t>Створення</w:t>
      </w:r>
      <w:r>
        <w:t></w:t>
      </w:r>
      <w:r>
        <w:rPr>
          <w:rFonts w:hint="eastAsia"/>
        </w:rPr>
        <w:t>автоматизованих</w:t>
      </w:r>
    </w:p>
    <w:p w:rsidR="00454E16" w:rsidRDefault="00454E16" w:rsidP="00454E16">
      <w:r>
        <w:rPr>
          <w:rFonts w:hint="eastAsia"/>
        </w:rPr>
        <w:t>систем</w:t>
      </w:r>
      <w:r>
        <w:t></w:t>
      </w:r>
      <w:r>
        <w:rPr>
          <w:rFonts w:hint="eastAsia"/>
        </w:rPr>
        <w:t>моніторингу</w:t>
      </w:r>
      <w:r>
        <w:t></w:t>
      </w:r>
      <w:r>
        <w:rPr>
          <w:rFonts w:hint="eastAsia"/>
        </w:rPr>
        <w:t>сприятиме</w:t>
      </w:r>
      <w:r>
        <w:t></w:t>
      </w:r>
      <w:r>
        <w:rPr>
          <w:rFonts w:hint="eastAsia"/>
        </w:rPr>
        <w:t>встановленню</w:t>
      </w:r>
      <w:r>
        <w:t></w:t>
      </w:r>
      <w:r>
        <w:rPr>
          <w:rFonts w:hint="eastAsia"/>
        </w:rPr>
        <w:t>кола</w:t>
      </w:r>
      <w:r>
        <w:t></w:t>
      </w:r>
      <w:r>
        <w:rPr>
          <w:rFonts w:hint="eastAsia"/>
        </w:rPr>
        <w:t>знайомих</w:t>
      </w:r>
      <w:r>
        <w:t></w:t>
      </w:r>
      <w:r>
        <w:rPr>
          <w:rFonts w:hint="eastAsia"/>
        </w:rPr>
        <w:t>та</w:t>
      </w:r>
      <w:r>
        <w:t></w:t>
      </w:r>
      <w:r>
        <w:rPr>
          <w:rFonts w:hint="eastAsia"/>
        </w:rPr>
        <w:t>друзів</w:t>
      </w:r>
      <w:r>
        <w:t></w:t>
      </w:r>
      <w:r>
        <w:t></w:t>
      </w:r>
      <w:r>
        <w:rPr>
          <w:rFonts w:hint="eastAsia"/>
        </w:rPr>
        <w:t>місць</w:t>
      </w:r>
    </w:p>
    <w:p w:rsidR="00454E16" w:rsidRDefault="00454E16" w:rsidP="00454E16">
      <w:r>
        <w:rPr>
          <w:rFonts w:hint="eastAsia"/>
        </w:rPr>
        <w:t>фактичного</w:t>
      </w:r>
      <w:r>
        <w:t></w:t>
      </w:r>
      <w:r>
        <w:rPr>
          <w:rFonts w:hint="eastAsia"/>
        </w:rPr>
        <w:t>знаходження</w:t>
      </w:r>
      <w:r>
        <w:t></w:t>
      </w:r>
      <w:r>
        <w:rPr>
          <w:rFonts w:hint="eastAsia"/>
        </w:rPr>
        <w:t>осіб</w:t>
      </w:r>
      <w:r>
        <w:t></w:t>
      </w:r>
      <w:r>
        <w:t></w:t>
      </w:r>
      <w:r>
        <w:rPr>
          <w:rFonts w:hint="eastAsia"/>
        </w:rPr>
        <w:t>що</w:t>
      </w:r>
      <w:r>
        <w:t></w:t>
      </w:r>
      <w:r>
        <w:rPr>
          <w:rFonts w:hint="eastAsia"/>
        </w:rPr>
        <w:t>переховуються</w:t>
      </w:r>
      <w:r>
        <w:t></w:t>
      </w:r>
      <w:r>
        <w:rPr>
          <w:rFonts w:hint="eastAsia"/>
        </w:rPr>
        <w:t>від</w:t>
      </w:r>
      <w:r>
        <w:t></w:t>
      </w:r>
      <w:r>
        <w:rPr>
          <w:rFonts w:hint="eastAsia"/>
        </w:rPr>
        <w:t>органів</w:t>
      </w:r>
      <w:r>
        <w:t></w:t>
      </w:r>
      <w:r>
        <w:rPr>
          <w:rFonts w:hint="eastAsia"/>
        </w:rPr>
        <w:t>досудового</w:t>
      </w:r>
    </w:p>
    <w:p w:rsidR="00454E16" w:rsidRDefault="00454E16" w:rsidP="00454E16">
      <w:r>
        <w:rPr>
          <w:rFonts w:hint="eastAsia"/>
        </w:rPr>
        <w:t>розслідування</w:t>
      </w:r>
      <w:r>
        <w:t></w:t>
      </w:r>
      <w:r>
        <w:rPr>
          <w:rFonts w:hint="eastAsia"/>
        </w:rPr>
        <w:t>та</w:t>
      </w:r>
      <w:r>
        <w:t></w:t>
      </w:r>
      <w:r>
        <w:rPr>
          <w:rFonts w:hint="eastAsia"/>
        </w:rPr>
        <w:t>суду</w:t>
      </w:r>
      <w:r>
        <w:t></w:t>
      </w:r>
      <w:r>
        <w:t></w:t>
      </w:r>
      <w:r>
        <w:rPr>
          <w:rFonts w:hint="eastAsia"/>
        </w:rPr>
        <w:t>використання</w:t>
      </w:r>
      <w:r>
        <w:t></w:t>
      </w:r>
      <w:r>
        <w:rPr>
          <w:rFonts w:hint="eastAsia"/>
        </w:rPr>
        <w:t>такими</w:t>
      </w:r>
      <w:r>
        <w:t></w:t>
      </w:r>
      <w:r>
        <w:rPr>
          <w:rFonts w:hint="eastAsia"/>
        </w:rPr>
        <w:t>особами</w:t>
      </w:r>
      <w:r>
        <w:t></w:t>
      </w:r>
      <w:r>
        <w:rPr>
          <w:rFonts w:hint="eastAsia"/>
        </w:rPr>
        <w:t>окремих</w:t>
      </w:r>
      <w:r>
        <w:t></w:t>
      </w:r>
      <w:r>
        <w:rPr>
          <w:rFonts w:hint="eastAsia"/>
        </w:rPr>
        <w:t>інформаційних</w:t>
      </w:r>
    </w:p>
    <w:p w:rsidR="00454E16" w:rsidRDefault="00454E16" w:rsidP="00454E16">
      <w:r>
        <w:rPr>
          <w:rFonts w:hint="eastAsia"/>
        </w:rPr>
        <w:t>ресурсів</w:t>
      </w:r>
      <w:r>
        <w:t></w:t>
      </w:r>
      <w:r>
        <w:t></w:t>
      </w:r>
      <w:r>
        <w:rPr>
          <w:rFonts w:hint="eastAsia"/>
        </w:rPr>
        <w:t>оплата</w:t>
      </w:r>
      <w:r>
        <w:t></w:t>
      </w:r>
      <w:r>
        <w:rPr>
          <w:rFonts w:hint="eastAsia"/>
        </w:rPr>
        <w:t>за</w:t>
      </w:r>
      <w:r>
        <w:t></w:t>
      </w:r>
      <w:r>
        <w:rPr>
          <w:rFonts w:hint="eastAsia"/>
        </w:rPr>
        <w:t>готель</w:t>
      </w:r>
      <w:r>
        <w:t></w:t>
      </w:r>
      <w:r>
        <w:t></w:t>
      </w:r>
      <w:r>
        <w:rPr>
          <w:rFonts w:hint="eastAsia"/>
        </w:rPr>
        <w:t>квиток</w:t>
      </w:r>
      <w:r>
        <w:t></w:t>
      </w:r>
      <w:r>
        <w:rPr>
          <w:rFonts w:hint="eastAsia"/>
        </w:rPr>
        <w:t>на</w:t>
      </w:r>
      <w:r>
        <w:t></w:t>
      </w:r>
      <w:r>
        <w:rPr>
          <w:rFonts w:hint="eastAsia"/>
        </w:rPr>
        <w:t>літак</w:t>
      </w:r>
      <w:r>
        <w:t></w:t>
      </w:r>
      <w:r>
        <w:t></w:t>
      </w:r>
      <w:r>
        <w:rPr>
          <w:rFonts w:hint="eastAsia"/>
        </w:rPr>
        <w:t>залізничний</w:t>
      </w:r>
      <w:r>
        <w:t></w:t>
      </w:r>
      <w:r>
        <w:rPr>
          <w:rFonts w:hint="eastAsia"/>
        </w:rPr>
        <w:t>потяг</w:t>
      </w:r>
      <w:r>
        <w:t></w:t>
      </w:r>
      <w:r>
        <w:t></w:t>
      </w:r>
      <w:r>
        <w:rPr>
          <w:rFonts w:hint="eastAsia"/>
        </w:rPr>
        <w:t>автобус</w:t>
      </w:r>
      <w:r>
        <w:t></w:t>
      </w:r>
      <w:r>
        <w:t></w:t>
      </w:r>
      <w:r>
        <w:rPr>
          <w:rFonts w:hint="eastAsia"/>
        </w:rPr>
        <w:t>придбання</w:t>
      </w:r>
    </w:p>
    <w:p w:rsidR="00454E16" w:rsidRDefault="00454E16" w:rsidP="00454E16">
      <w:r>
        <w:rPr>
          <w:rFonts w:hint="eastAsia"/>
        </w:rPr>
        <w:t>товарів</w:t>
      </w:r>
      <w:r>
        <w:t></w:t>
      </w:r>
      <w:r>
        <w:t></w:t>
      </w:r>
      <w:r>
        <w:rPr>
          <w:rFonts w:hint="eastAsia"/>
        </w:rPr>
        <w:t>послуг</w:t>
      </w:r>
      <w:r>
        <w:t></w:t>
      </w:r>
      <w:r>
        <w:rPr>
          <w:rFonts w:hint="eastAsia"/>
        </w:rPr>
        <w:t>тощо</w:t>
      </w:r>
      <w:r>
        <w:t></w:t>
      </w:r>
      <w:r>
        <w:t></w:t>
      </w:r>
    </w:p>
    <w:p w:rsidR="00454E16" w:rsidRDefault="00454E16" w:rsidP="00454E16">
      <w:r>
        <w:t></w:t>
      </w:r>
      <w:r>
        <w:t></w:t>
      </w:r>
      <w:r>
        <w:t></w:t>
      </w:r>
      <w:r>
        <w:rPr>
          <w:rFonts w:hint="eastAsia"/>
        </w:rPr>
        <w:t>Важливим</w:t>
      </w:r>
      <w:r>
        <w:t></w:t>
      </w:r>
      <w:r>
        <w:rPr>
          <w:rFonts w:hint="eastAsia"/>
        </w:rPr>
        <w:t>напрямом</w:t>
      </w:r>
      <w:r>
        <w:t></w:t>
      </w:r>
      <w:r>
        <w:rPr>
          <w:rFonts w:hint="eastAsia"/>
        </w:rPr>
        <w:t>удосконалення</w:t>
      </w:r>
      <w:r>
        <w:t></w:t>
      </w:r>
      <w:r>
        <w:rPr>
          <w:rFonts w:hint="eastAsia"/>
        </w:rPr>
        <w:t>діяльності</w:t>
      </w:r>
      <w:r>
        <w:t></w:t>
      </w:r>
      <w:r>
        <w:rPr>
          <w:rFonts w:hint="eastAsia"/>
        </w:rPr>
        <w:t>правоохоронних</w:t>
      </w:r>
      <w:r>
        <w:t></w:t>
      </w:r>
      <w:r>
        <w:rPr>
          <w:rFonts w:hint="eastAsia"/>
        </w:rPr>
        <w:t>органів</w:t>
      </w:r>
    </w:p>
    <w:p w:rsidR="00454E16" w:rsidRDefault="00454E16" w:rsidP="00454E16">
      <w:r>
        <w:rPr>
          <w:rFonts w:hint="eastAsia"/>
        </w:rPr>
        <w:t>України</w:t>
      </w:r>
      <w:r>
        <w:t></w:t>
      </w:r>
      <w:r>
        <w:rPr>
          <w:rFonts w:hint="eastAsia"/>
        </w:rPr>
        <w:t>з</w:t>
      </w:r>
      <w:r>
        <w:t></w:t>
      </w:r>
      <w:r>
        <w:rPr>
          <w:rFonts w:hint="eastAsia"/>
        </w:rPr>
        <w:t>організації</w:t>
      </w:r>
      <w:r>
        <w:t></w:t>
      </w:r>
      <w:r>
        <w:rPr>
          <w:rFonts w:hint="eastAsia"/>
        </w:rPr>
        <w:t>розшуку</w:t>
      </w:r>
      <w:r>
        <w:t></w:t>
      </w:r>
      <w:r>
        <w:rPr>
          <w:rFonts w:hint="eastAsia"/>
        </w:rPr>
        <w:t>осіб</w:t>
      </w:r>
      <w:r>
        <w:t></w:t>
      </w:r>
      <w:r>
        <w:t></w:t>
      </w:r>
      <w:r>
        <w:rPr>
          <w:rFonts w:hint="eastAsia"/>
        </w:rPr>
        <w:t>що</w:t>
      </w:r>
      <w:r>
        <w:t></w:t>
      </w:r>
      <w:r>
        <w:rPr>
          <w:rFonts w:hint="eastAsia"/>
        </w:rPr>
        <w:t>переховуються</w:t>
      </w:r>
      <w:r>
        <w:t></w:t>
      </w:r>
      <w:r>
        <w:t></w:t>
      </w:r>
      <w:r>
        <w:rPr>
          <w:rFonts w:hint="eastAsia"/>
        </w:rPr>
        <w:t>є</w:t>
      </w:r>
      <w:r>
        <w:t></w:t>
      </w:r>
      <w:r>
        <w:rPr>
          <w:rFonts w:hint="eastAsia"/>
        </w:rPr>
        <w:t>використання</w:t>
      </w:r>
      <w:r>
        <w:t></w:t>
      </w:r>
      <w:r>
        <w:rPr>
          <w:rFonts w:hint="eastAsia"/>
        </w:rPr>
        <w:t>позитивного</w:t>
      </w:r>
    </w:p>
    <w:p w:rsidR="00454E16" w:rsidRDefault="00454E16" w:rsidP="00454E16">
      <w:r>
        <w:rPr>
          <w:rFonts w:hint="eastAsia"/>
        </w:rPr>
        <w:t>досвіду</w:t>
      </w:r>
      <w:r>
        <w:t></w:t>
      </w:r>
      <w:r>
        <w:rPr>
          <w:rFonts w:hint="eastAsia"/>
        </w:rPr>
        <w:t>інших</w:t>
      </w:r>
      <w:r>
        <w:t></w:t>
      </w:r>
      <w:r>
        <w:rPr>
          <w:rFonts w:hint="eastAsia"/>
        </w:rPr>
        <w:t>країн</w:t>
      </w:r>
      <w:r>
        <w:t></w:t>
      </w:r>
      <w:r>
        <w:rPr>
          <w:rFonts w:hint="eastAsia"/>
        </w:rPr>
        <w:t>щодо</w:t>
      </w:r>
      <w:r>
        <w:t></w:t>
      </w:r>
      <w:r>
        <w:rPr>
          <w:rFonts w:hint="eastAsia"/>
        </w:rPr>
        <w:t>застосування</w:t>
      </w:r>
      <w:r>
        <w:t></w:t>
      </w:r>
      <w:r>
        <w:rPr>
          <w:rFonts w:hint="eastAsia"/>
        </w:rPr>
        <w:t>у</w:t>
      </w:r>
      <w:r>
        <w:t></w:t>
      </w:r>
      <w:r>
        <w:rPr>
          <w:rFonts w:hint="eastAsia"/>
        </w:rPr>
        <w:t>правоохоронній</w:t>
      </w:r>
      <w:r>
        <w:t></w:t>
      </w:r>
      <w:r>
        <w:rPr>
          <w:rFonts w:hint="eastAsia"/>
        </w:rPr>
        <w:t>практиці</w:t>
      </w:r>
      <w:r>
        <w:t></w:t>
      </w:r>
      <w:r>
        <w:rPr>
          <w:rFonts w:hint="eastAsia"/>
        </w:rPr>
        <w:t>новітніх</w:t>
      </w:r>
    </w:p>
    <w:p w:rsidR="00454E16" w:rsidRDefault="00454E16" w:rsidP="00454E16">
      <w:r>
        <w:rPr>
          <w:rFonts w:hint="eastAsia"/>
        </w:rPr>
        <w:t>інформаційних</w:t>
      </w:r>
      <w:r>
        <w:t></w:t>
      </w:r>
      <w:r>
        <w:rPr>
          <w:rFonts w:hint="eastAsia"/>
        </w:rPr>
        <w:t>технологій</w:t>
      </w:r>
      <w:r>
        <w:t></w:t>
      </w:r>
      <w:r>
        <w:t></w:t>
      </w:r>
      <w:r>
        <w:rPr>
          <w:rFonts w:hint="eastAsia"/>
        </w:rPr>
        <w:t>які</w:t>
      </w:r>
      <w:r>
        <w:t></w:t>
      </w:r>
      <w:r>
        <w:rPr>
          <w:rFonts w:hint="eastAsia"/>
        </w:rPr>
        <w:t>сприяють</w:t>
      </w:r>
      <w:r>
        <w:t></w:t>
      </w:r>
      <w:r>
        <w:rPr>
          <w:rFonts w:hint="eastAsia"/>
        </w:rPr>
        <w:t>оперативному</w:t>
      </w:r>
      <w:r>
        <w:t></w:t>
      </w:r>
      <w:r>
        <w:rPr>
          <w:rFonts w:hint="eastAsia"/>
        </w:rPr>
        <w:t>реагуванню</w:t>
      </w:r>
      <w:r>
        <w:t></w:t>
      </w:r>
      <w:r>
        <w:rPr>
          <w:rFonts w:hint="eastAsia"/>
        </w:rPr>
        <w:t>на</w:t>
      </w:r>
      <w:r>
        <w:t></w:t>
      </w:r>
      <w:r>
        <w:rPr>
          <w:rFonts w:hint="eastAsia"/>
        </w:rPr>
        <w:t>випадки</w:t>
      </w:r>
    </w:p>
    <w:p w:rsidR="00454E16" w:rsidRDefault="00454E16" w:rsidP="00454E16">
      <w:r>
        <w:rPr>
          <w:rFonts w:hint="eastAsia"/>
        </w:rPr>
        <w:t>переховування</w:t>
      </w:r>
      <w:r>
        <w:t></w:t>
      </w:r>
      <w:r>
        <w:rPr>
          <w:rFonts w:hint="eastAsia"/>
        </w:rPr>
        <w:t>осіб</w:t>
      </w:r>
      <w:r>
        <w:t></w:t>
      </w:r>
      <w:r>
        <w:rPr>
          <w:rFonts w:hint="eastAsia"/>
        </w:rPr>
        <w:t>від</w:t>
      </w:r>
      <w:r>
        <w:t></w:t>
      </w:r>
      <w:r>
        <w:rPr>
          <w:rFonts w:hint="eastAsia"/>
        </w:rPr>
        <w:t>органів</w:t>
      </w:r>
      <w:r>
        <w:t></w:t>
      </w:r>
      <w:r>
        <w:rPr>
          <w:rFonts w:hint="eastAsia"/>
        </w:rPr>
        <w:t>досудового</w:t>
      </w:r>
      <w:r>
        <w:t></w:t>
      </w:r>
      <w:r>
        <w:rPr>
          <w:rFonts w:hint="eastAsia"/>
        </w:rPr>
        <w:t>розслідування</w:t>
      </w:r>
      <w:r>
        <w:t></w:t>
      </w:r>
      <w:r>
        <w:rPr>
          <w:rFonts w:hint="eastAsia"/>
        </w:rPr>
        <w:t>та</w:t>
      </w:r>
      <w:r>
        <w:t></w:t>
      </w:r>
      <w:r>
        <w:rPr>
          <w:rFonts w:hint="eastAsia"/>
        </w:rPr>
        <w:t>суду</w:t>
      </w:r>
      <w:r>
        <w:t></w:t>
      </w:r>
    </w:p>
    <w:p w:rsidR="00454E16" w:rsidRDefault="00454E16" w:rsidP="00454E16">
      <w:r>
        <w:t></w:t>
      </w:r>
      <w:r>
        <w:t></w:t>
      </w:r>
      <w:r>
        <w:t></w:t>
      </w:r>
      <w:r>
        <w:rPr>
          <w:rFonts w:hint="eastAsia"/>
        </w:rPr>
        <w:t>Оперативно</w:t>
      </w:r>
      <w:r>
        <w:t></w:t>
      </w:r>
      <w:r>
        <w:rPr>
          <w:rFonts w:hint="eastAsia"/>
        </w:rPr>
        <w:t>розшукове</w:t>
      </w:r>
      <w:r>
        <w:t></w:t>
      </w:r>
      <w:r>
        <w:rPr>
          <w:rFonts w:hint="eastAsia"/>
        </w:rPr>
        <w:t>забезпечення</w:t>
      </w:r>
      <w:r>
        <w:t></w:t>
      </w:r>
      <w:r>
        <w:t></w:t>
      </w:r>
      <w:r>
        <w:rPr>
          <w:rFonts w:hint="eastAsia"/>
        </w:rPr>
        <w:t>проведення</w:t>
      </w:r>
      <w:r>
        <w:t></w:t>
      </w:r>
      <w:r>
        <w:rPr>
          <w:rFonts w:hint="eastAsia"/>
        </w:rPr>
        <w:t>окремих</w:t>
      </w:r>
      <w:r>
        <w:t></w:t>
      </w:r>
      <w:r>
        <w:rPr>
          <w:rFonts w:hint="eastAsia"/>
        </w:rPr>
        <w:t>та</w:t>
      </w:r>
      <w:r>
        <w:t></w:t>
      </w:r>
      <w:r>
        <w:rPr>
          <w:rFonts w:hint="eastAsia"/>
        </w:rPr>
        <w:t>комплексу</w:t>
      </w:r>
    </w:p>
    <w:p w:rsidR="00454E16" w:rsidRDefault="00454E16" w:rsidP="00454E16">
      <w:r>
        <w:rPr>
          <w:rFonts w:hint="eastAsia"/>
        </w:rPr>
        <w:t>оперативно</w:t>
      </w:r>
      <w:r>
        <w:t></w:t>
      </w:r>
      <w:r>
        <w:rPr>
          <w:rFonts w:hint="eastAsia"/>
        </w:rPr>
        <w:t>розшукових</w:t>
      </w:r>
      <w:r>
        <w:t></w:t>
      </w:r>
      <w:r>
        <w:rPr>
          <w:rFonts w:hint="eastAsia"/>
        </w:rPr>
        <w:t>заходів</w:t>
      </w:r>
      <w:r>
        <w:t></w:t>
      </w:r>
      <w:r>
        <w:t></w:t>
      </w:r>
      <w:r>
        <w:rPr>
          <w:rFonts w:hint="eastAsia"/>
        </w:rPr>
        <w:t>є</w:t>
      </w:r>
      <w:r>
        <w:t></w:t>
      </w:r>
      <w:r>
        <w:rPr>
          <w:rFonts w:hint="eastAsia"/>
        </w:rPr>
        <w:t>необхідним</w:t>
      </w:r>
      <w:r>
        <w:t></w:t>
      </w:r>
      <w:r>
        <w:rPr>
          <w:rFonts w:hint="eastAsia"/>
        </w:rPr>
        <w:t>та</w:t>
      </w:r>
      <w:r>
        <w:t></w:t>
      </w:r>
      <w:r>
        <w:rPr>
          <w:rFonts w:hint="eastAsia"/>
        </w:rPr>
        <w:t>ефективним</w:t>
      </w:r>
      <w:r>
        <w:t></w:t>
      </w:r>
      <w:r>
        <w:rPr>
          <w:rFonts w:hint="eastAsia"/>
        </w:rPr>
        <w:t>засобом</w:t>
      </w:r>
      <w:r>
        <w:t></w:t>
      </w:r>
      <w:r>
        <w:rPr>
          <w:rFonts w:hint="eastAsia"/>
        </w:rPr>
        <w:t>у</w:t>
      </w:r>
    </w:p>
    <w:p w:rsidR="00454E16" w:rsidRDefault="00454E16" w:rsidP="00454E16">
      <w:r>
        <w:rPr>
          <w:rFonts w:hint="eastAsia"/>
        </w:rPr>
        <w:t>встановленні</w:t>
      </w:r>
      <w:r>
        <w:t></w:t>
      </w:r>
      <w:r>
        <w:rPr>
          <w:rFonts w:hint="eastAsia"/>
        </w:rPr>
        <w:t>місця</w:t>
      </w:r>
      <w:r>
        <w:t></w:t>
      </w:r>
      <w:r>
        <w:rPr>
          <w:rFonts w:hint="eastAsia"/>
        </w:rPr>
        <w:t>перебування</w:t>
      </w:r>
      <w:r>
        <w:t></w:t>
      </w:r>
      <w:r>
        <w:rPr>
          <w:rFonts w:hint="eastAsia"/>
        </w:rPr>
        <w:t>особи</w:t>
      </w:r>
      <w:r>
        <w:t></w:t>
      </w:r>
      <w:r>
        <w:t></w:t>
      </w:r>
      <w:r>
        <w:rPr>
          <w:rFonts w:hint="eastAsia"/>
        </w:rPr>
        <w:t>яка</w:t>
      </w:r>
      <w:r>
        <w:t></w:t>
      </w:r>
      <w:r>
        <w:rPr>
          <w:rFonts w:hint="eastAsia"/>
        </w:rPr>
        <w:t>оголошена</w:t>
      </w:r>
      <w:r>
        <w:t></w:t>
      </w:r>
      <w:r>
        <w:rPr>
          <w:rFonts w:hint="eastAsia"/>
        </w:rPr>
        <w:t>в</w:t>
      </w:r>
      <w:r>
        <w:t></w:t>
      </w:r>
      <w:r>
        <w:rPr>
          <w:rFonts w:hint="eastAsia"/>
        </w:rPr>
        <w:t>розшук</w:t>
      </w:r>
      <w:r>
        <w:t></w:t>
      </w:r>
      <w:r>
        <w:t></w:t>
      </w:r>
      <w:r>
        <w:rPr>
          <w:rFonts w:hint="eastAsia"/>
        </w:rPr>
        <w:t>Використання</w:t>
      </w:r>
    </w:p>
    <w:p w:rsidR="00454E16" w:rsidRDefault="00454E16" w:rsidP="00454E16">
      <w:r>
        <w:rPr>
          <w:rFonts w:hint="eastAsia"/>
        </w:rPr>
        <w:t>специфічних</w:t>
      </w:r>
      <w:r>
        <w:t></w:t>
      </w:r>
      <w:r>
        <w:t></w:t>
      </w:r>
      <w:r>
        <w:rPr>
          <w:rFonts w:hint="eastAsia"/>
        </w:rPr>
        <w:t>в</w:t>
      </w:r>
      <w:r>
        <w:t></w:t>
      </w:r>
      <w:r>
        <w:rPr>
          <w:rFonts w:hint="eastAsia"/>
        </w:rPr>
        <w:t>тому</w:t>
      </w:r>
      <w:r>
        <w:t></w:t>
      </w:r>
      <w:r>
        <w:rPr>
          <w:rFonts w:hint="eastAsia"/>
        </w:rPr>
        <w:t>числі</w:t>
      </w:r>
      <w:r>
        <w:t></w:t>
      </w:r>
      <w:r>
        <w:rPr>
          <w:rFonts w:hint="eastAsia"/>
        </w:rPr>
        <w:t>негласних</w:t>
      </w:r>
      <w:r>
        <w:t></w:t>
      </w:r>
      <w:r>
        <w:rPr>
          <w:rFonts w:hint="eastAsia"/>
        </w:rPr>
        <w:t>засобів</w:t>
      </w:r>
      <w:r>
        <w:t></w:t>
      </w:r>
      <w:r>
        <w:rPr>
          <w:rFonts w:hint="eastAsia"/>
        </w:rPr>
        <w:t>і</w:t>
      </w:r>
      <w:r>
        <w:t></w:t>
      </w:r>
      <w:r>
        <w:rPr>
          <w:rFonts w:hint="eastAsia"/>
        </w:rPr>
        <w:t>форм</w:t>
      </w:r>
      <w:r>
        <w:t></w:t>
      </w:r>
      <w:r>
        <w:rPr>
          <w:rFonts w:hint="eastAsia"/>
        </w:rPr>
        <w:t>діяльності</w:t>
      </w:r>
      <w:r>
        <w:t></w:t>
      </w:r>
      <w:r>
        <w:rPr>
          <w:rFonts w:hint="eastAsia"/>
        </w:rPr>
        <w:t>оперативних</w:t>
      </w:r>
    </w:p>
    <w:p w:rsidR="00454E16" w:rsidRDefault="00454E16" w:rsidP="00454E16">
      <w:r>
        <w:t></w:t>
      </w:r>
      <w:r>
        <w:t></w:t>
      </w:r>
      <w:r>
        <w:t></w:t>
      </w:r>
    </w:p>
    <w:p w:rsidR="00454E16" w:rsidRDefault="00454E16" w:rsidP="00454E16">
      <w:r>
        <w:rPr>
          <w:rFonts w:hint="eastAsia"/>
        </w:rPr>
        <w:t>підрозділів</w:t>
      </w:r>
      <w:r>
        <w:t></w:t>
      </w:r>
      <w:r>
        <w:rPr>
          <w:rFonts w:hint="eastAsia"/>
        </w:rPr>
        <w:t>правоохоронних</w:t>
      </w:r>
      <w:r>
        <w:t></w:t>
      </w:r>
      <w:r>
        <w:rPr>
          <w:rFonts w:hint="eastAsia"/>
        </w:rPr>
        <w:t>органів</w:t>
      </w:r>
      <w:r>
        <w:t></w:t>
      </w:r>
      <w:r>
        <w:t></w:t>
      </w:r>
      <w:r>
        <w:rPr>
          <w:rFonts w:hint="eastAsia"/>
        </w:rPr>
        <w:t>створює</w:t>
      </w:r>
      <w:r>
        <w:t></w:t>
      </w:r>
      <w:r>
        <w:rPr>
          <w:rFonts w:hint="eastAsia"/>
        </w:rPr>
        <w:t>умови</w:t>
      </w:r>
      <w:r>
        <w:t></w:t>
      </w:r>
      <w:r>
        <w:rPr>
          <w:rFonts w:hint="eastAsia"/>
        </w:rPr>
        <w:t>належної</w:t>
      </w:r>
      <w:r>
        <w:t></w:t>
      </w:r>
      <w:r>
        <w:rPr>
          <w:rFonts w:hint="eastAsia"/>
        </w:rPr>
        <w:t>організації</w:t>
      </w:r>
    </w:p>
    <w:p w:rsidR="00454E16" w:rsidRDefault="00454E16" w:rsidP="00454E16">
      <w:r>
        <w:rPr>
          <w:rFonts w:hint="eastAsia"/>
        </w:rPr>
        <w:t>розшукової</w:t>
      </w:r>
      <w:r>
        <w:t></w:t>
      </w:r>
      <w:r>
        <w:rPr>
          <w:rFonts w:hint="eastAsia"/>
        </w:rPr>
        <w:t>роботи</w:t>
      </w:r>
      <w:r>
        <w:t></w:t>
      </w:r>
      <w:r>
        <w:t></w:t>
      </w:r>
      <w:r>
        <w:rPr>
          <w:rFonts w:hint="eastAsia"/>
        </w:rPr>
        <w:t>сприяє</w:t>
      </w:r>
      <w:r>
        <w:t></w:t>
      </w:r>
      <w:r>
        <w:rPr>
          <w:rFonts w:hint="eastAsia"/>
        </w:rPr>
        <w:t>забезпеченню</w:t>
      </w:r>
      <w:r>
        <w:t></w:t>
      </w:r>
      <w:r>
        <w:rPr>
          <w:rFonts w:hint="eastAsia"/>
        </w:rPr>
        <w:t>процесу</w:t>
      </w:r>
      <w:r>
        <w:t></w:t>
      </w:r>
      <w:r>
        <w:rPr>
          <w:rFonts w:hint="eastAsia"/>
        </w:rPr>
        <w:t>розшуку</w:t>
      </w:r>
      <w:r>
        <w:t></w:t>
      </w:r>
      <w:r>
        <w:rPr>
          <w:rFonts w:hint="eastAsia"/>
        </w:rPr>
        <w:t>осіб</w:t>
      </w:r>
      <w:r>
        <w:t></w:t>
      </w:r>
      <w:r>
        <w:rPr>
          <w:rFonts w:hint="eastAsia"/>
        </w:rPr>
        <w:t>відповідними</w:t>
      </w:r>
    </w:p>
    <w:p w:rsidR="00454E16" w:rsidRDefault="00454E16" w:rsidP="00454E16">
      <w:r>
        <w:rPr>
          <w:rFonts w:hint="eastAsia"/>
        </w:rPr>
        <w:t>оперативними</w:t>
      </w:r>
      <w:r>
        <w:t></w:t>
      </w:r>
      <w:r>
        <w:rPr>
          <w:rFonts w:hint="eastAsia"/>
        </w:rPr>
        <w:t>даними</w:t>
      </w:r>
      <w:r>
        <w:t></w:t>
      </w:r>
      <w:r>
        <w:t></w:t>
      </w:r>
      <w:r>
        <w:rPr>
          <w:rFonts w:hint="eastAsia"/>
        </w:rPr>
        <w:t>в</w:t>
      </w:r>
      <w:r>
        <w:t></w:t>
      </w:r>
      <w:r>
        <w:rPr>
          <w:rFonts w:hint="eastAsia"/>
        </w:rPr>
        <w:t>тому</w:t>
      </w:r>
      <w:r>
        <w:t></w:t>
      </w:r>
      <w:r>
        <w:rPr>
          <w:rFonts w:hint="eastAsia"/>
        </w:rPr>
        <w:t>числі</w:t>
      </w:r>
      <w:r>
        <w:t></w:t>
      </w:r>
      <w:r>
        <w:rPr>
          <w:rFonts w:hint="eastAsia"/>
        </w:rPr>
        <w:t>із</w:t>
      </w:r>
      <w:r>
        <w:t></w:t>
      </w:r>
      <w:r>
        <w:rPr>
          <w:rFonts w:hint="eastAsia"/>
        </w:rPr>
        <w:t>використанням</w:t>
      </w:r>
      <w:r>
        <w:t></w:t>
      </w:r>
      <w:r>
        <w:rPr>
          <w:rFonts w:hint="eastAsia"/>
        </w:rPr>
        <w:t>конфіденційного</w:t>
      </w:r>
    </w:p>
    <w:p w:rsidR="00454E16" w:rsidRDefault="00454E16" w:rsidP="00454E16">
      <w:r>
        <w:rPr>
          <w:rFonts w:hint="eastAsia"/>
        </w:rPr>
        <w:t>співробітництва</w:t>
      </w:r>
      <w:r>
        <w:t></w:t>
      </w:r>
      <w:r>
        <w:t></w:t>
      </w:r>
      <w:r>
        <w:rPr>
          <w:rFonts w:hint="eastAsia"/>
        </w:rPr>
        <w:t>Потребують</w:t>
      </w:r>
      <w:r>
        <w:t></w:t>
      </w:r>
      <w:r>
        <w:rPr>
          <w:rFonts w:hint="eastAsia"/>
        </w:rPr>
        <w:t>удосконалення</w:t>
      </w:r>
      <w:r>
        <w:t></w:t>
      </w:r>
      <w:r>
        <w:rPr>
          <w:rFonts w:hint="eastAsia"/>
        </w:rPr>
        <w:t>норми</w:t>
      </w:r>
      <w:r>
        <w:t></w:t>
      </w:r>
      <w:r>
        <w:rPr>
          <w:rFonts w:hint="eastAsia"/>
        </w:rPr>
        <w:t>кримінального</w:t>
      </w:r>
      <w:r>
        <w:t></w:t>
      </w:r>
      <w:r>
        <w:rPr>
          <w:rFonts w:hint="eastAsia"/>
        </w:rPr>
        <w:t>процесуального</w:t>
      </w:r>
    </w:p>
    <w:p w:rsidR="00454E16" w:rsidRDefault="00454E16" w:rsidP="00454E16">
      <w:r>
        <w:rPr>
          <w:rFonts w:hint="eastAsia"/>
        </w:rPr>
        <w:t>законодавства</w:t>
      </w:r>
      <w:r>
        <w:t></w:t>
      </w:r>
      <w:r>
        <w:rPr>
          <w:rFonts w:hint="eastAsia"/>
        </w:rPr>
        <w:t>та</w:t>
      </w:r>
      <w:r>
        <w:t></w:t>
      </w:r>
      <w:r>
        <w:rPr>
          <w:rFonts w:hint="eastAsia"/>
        </w:rPr>
        <w:t>законодавства</w:t>
      </w:r>
      <w:r>
        <w:t></w:t>
      </w:r>
      <w:r>
        <w:rPr>
          <w:rFonts w:hint="eastAsia"/>
        </w:rPr>
        <w:t>з</w:t>
      </w:r>
      <w:r>
        <w:t></w:t>
      </w:r>
      <w:r>
        <w:rPr>
          <w:rFonts w:hint="eastAsia"/>
        </w:rPr>
        <w:t>організації</w:t>
      </w:r>
      <w:r>
        <w:t></w:t>
      </w:r>
      <w:r>
        <w:rPr>
          <w:rFonts w:hint="eastAsia"/>
        </w:rPr>
        <w:t>оперативно</w:t>
      </w:r>
      <w:r>
        <w:t></w:t>
      </w:r>
      <w:r>
        <w:rPr>
          <w:rFonts w:hint="eastAsia"/>
        </w:rPr>
        <w:t>розшукової</w:t>
      </w:r>
      <w:r>
        <w:t></w:t>
      </w:r>
      <w:r>
        <w:rPr>
          <w:rFonts w:hint="eastAsia"/>
        </w:rPr>
        <w:t>діяльності</w:t>
      </w:r>
    </w:p>
    <w:p w:rsidR="00454E16" w:rsidRDefault="00454E16" w:rsidP="00454E16">
      <w:r>
        <w:rPr>
          <w:rFonts w:hint="eastAsia"/>
        </w:rPr>
        <w:t>щодо</w:t>
      </w:r>
      <w:r>
        <w:t></w:t>
      </w:r>
      <w:r>
        <w:rPr>
          <w:rFonts w:hint="eastAsia"/>
        </w:rPr>
        <w:t>розширення</w:t>
      </w:r>
      <w:r>
        <w:t></w:t>
      </w:r>
      <w:r>
        <w:rPr>
          <w:rFonts w:hint="eastAsia"/>
        </w:rPr>
        <w:t>повноважень</w:t>
      </w:r>
      <w:r>
        <w:t></w:t>
      </w:r>
      <w:r>
        <w:rPr>
          <w:rFonts w:hint="eastAsia"/>
        </w:rPr>
        <w:t>самостійності</w:t>
      </w:r>
      <w:r>
        <w:t></w:t>
      </w:r>
      <w:r>
        <w:rPr>
          <w:rFonts w:hint="eastAsia"/>
        </w:rPr>
        <w:t>оперативних</w:t>
      </w:r>
      <w:r>
        <w:t></w:t>
      </w:r>
      <w:r>
        <w:rPr>
          <w:rFonts w:hint="eastAsia"/>
        </w:rPr>
        <w:t>підрозділів</w:t>
      </w:r>
      <w:r>
        <w:t></w:t>
      </w:r>
      <w:r>
        <w:rPr>
          <w:rFonts w:hint="eastAsia"/>
        </w:rPr>
        <w:t>з</w:t>
      </w:r>
      <w:r>
        <w:t></w:t>
      </w:r>
      <w:r>
        <w:rPr>
          <w:rFonts w:hint="eastAsia"/>
        </w:rPr>
        <w:t>організації</w:t>
      </w:r>
    </w:p>
    <w:p w:rsidR="00454E16" w:rsidRDefault="00454E16" w:rsidP="00454E16">
      <w:r>
        <w:rPr>
          <w:rFonts w:hint="eastAsia"/>
        </w:rPr>
        <w:t>та</w:t>
      </w:r>
      <w:r>
        <w:t></w:t>
      </w:r>
      <w:r>
        <w:rPr>
          <w:rFonts w:hint="eastAsia"/>
        </w:rPr>
        <w:t>проведення</w:t>
      </w:r>
      <w:r>
        <w:t></w:t>
      </w:r>
      <w:r>
        <w:rPr>
          <w:rFonts w:hint="eastAsia"/>
        </w:rPr>
        <w:t>оперативно</w:t>
      </w:r>
      <w:r>
        <w:t></w:t>
      </w:r>
      <w:r>
        <w:rPr>
          <w:rFonts w:hint="eastAsia"/>
        </w:rPr>
        <w:t>розшукових</w:t>
      </w:r>
      <w:r>
        <w:t></w:t>
      </w:r>
      <w:r>
        <w:rPr>
          <w:rFonts w:hint="eastAsia"/>
        </w:rPr>
        <w:t>заходів</w:t>
      </w:r>
      <w:r>
        <w:t></w:t>
      </w:r>
      <w:r>
        <w:rPr>
          <w:rFonts w:hint="eastAsia"/>
        </w:rPr>
        <w:t>у</w:t>
      </w:r>
      <w:r>
        <w:t></w:t>
      </w:r>
      <w:r>
        <w:rPr>
          <w:rFonts w:hint="eastAsia"/>
        </w:rPr>
        <w:t>конкретному</w:t>
      </w:r>
      <w:r>
        <w:t></w:t>
      </w:r>
      <w:r>
        <w:rPr>
          <w:rFonts w:hint="eastAsia"/>
        </w:rPr>
        <w:t>кримінальному</w:t>
      </w:r>
    </w:p>
    <w:p w:rsidR="00454E16" w:rsidRDefault="00454E16" w:rsidP="00454E16">
      <w:r>
        <w:rPr>
          <w:rFonts w:hint="eastAsia"/>
        </w:rPr>
        <w:t>провадженні</w:t>
      </w:r>
      <w:r>
        <w:t></w:t>
      </w:r>
    </w:p>
    <w:p w:rsidR="00454E16" w:rsidRDefault="00454E16" w:rsidP="00454E16">
      <w:r>
        <w:t></w:t>
      </w:r>
      <w:r>
        <w:t></w:t>
      </w:r>
      <w:r>
        <w:t></w:t>
      </w:r>
      <w:r>
        <w:rPr>
          <w:rFonts w:hint="eastAsia"/>
        </w:rPr>
        <w:t>Для</w:t>
      </w:r>
      <w:r>
        <w:t></w:t>
      </w:r>
      <w:r>
        <w:rPr>
          <w:rFonts w:hint="eastAsia"/>
        </w:rPr>
        <w:t>розшукової</w:t>
      </w:r>
      <w:r>
        <w:t></w:t>
      </w:r>
      <w:r>
        <w:rPr>
          <w:rFonts w:hint="eastAsia"/>
        </w:rPr>
        <w:t>роботи</w:t>
      </w:r>
      <w:r>
        <w:t></w:t>
      </w:r>
      <w:r>
        <w:rPr>
          <w:rFonts w:hint="eastAsia"/>
        </w:rPr>
        <w:t>важливе</w:t>
      </w:r>
      <w:r>
        <w:t></w:t>
      </w:r>
      <w:r>
        <w:rPr>
          <w:rFonts w:hint="eastAsia"/>
        </w:rPr>
        <w:t>значення</w:t>
      </w:r>
      <w:r>
        <w:t></w:t>
      </w:r>
      <w:r>
        <w:rPr>
          <w:rFonts w:hint="eastAsia"/>
        </w:rPr>
        <w:t>має</w:t>
      </w:r>
      <w:r>
        <w:t></w:t>
      </w:r>
      <w:r>
        <w:rPr>
          <w:rFonts w:hint="eastAsia"/>
        </w:rPr>
        <w:t>проведення</w:t>
      </w:r>
      <w:r>
        <w:t></w:t>
      </w:r>
      <w:r>
        <w:rPr>
          <w:rFonts w:hint="eastAsia"/>
        </w:rPr>
        <w:t>окремих</w:t>
      </w:r>
      <w:r>
        <w:t></w:t>
      </w:r>
      <w:r>
        <w:rPr>
          <w:rFonts w:hint="eastAsia"/>
        </w:rPr>
        <w:t>слідчих</w:t>
      </w:r>
    </w:p>
    <w:p w:rsidR="00454E16" w:rsidRDefault="00454E16" w:rsidP="00454E16">
      <w:r>
        <w:t></w:t>
      </w:r>
      <w:r>
        <w:rPr>
          <w:rFonts w:hint="eastAsia"/>
        </w:rPr>
        <w:t>розшукових</w:t>
      </w:r>
      <w:r>
        <w:t></w:t>
      </w:r>
      <w:r>
        <w:t></w:t>
      </w:r>
      <w:r>
        <w:rPr>
          <w:rFonts w:hint="eastAsia"/>
        </w:rPr>
        <w:t>дій</w:t>
      </w:r>
      <w:r>
        <w:t></w:t>
      </w:r>
      <w:r>
        <w:t></w:t>
      </w:r>
      <w:r>
        <w:rPr>
          <w:rFonts w:hint="eastAsia"/>
        </w:rPr>
        <w:t>допит</w:t>
      </w:r>
      <w:r>
        <w:t></w:t>
      </w:r>
      <w:r>
        <w:t></w:t>
      </w:r>
      <w:r>
        <w:rPr>
          <w:rFonts w:hint="eastAsia"/>
        </w:rPr>
        <w:t>обшук</w:t>
      </w:r>
      <w:r>
        <w:t></w:t>
      </w:r>
      <w:r>
        <w:t></w:t>
      </w:r>
      <w:r>
        <w:rPr>
          <w:rFonts w:hint="eastAsia"/>
        </w:rPr>
        <w:t>огляд</w:t>
      </w:r>
      <w:r>
        <w:t></w:t>
      </w:r>
      <w:r>
        <w:rPr>
          <w:rFonts w:hint="eastAsia"/>
        </w:rPr>
        <w:t>предметів</w:t>
      </w:r>
      <w:r>
        <w:t></w:t>
      </w:r>
      <w:r>
        <w:t></w:t>
      </w:r>
      <w:r>
        <w:rPr>
          <w:rFonts w:hint="eastAsia"/>
        </w:rPr>
        <w:t>документів</w:t>
      </w:r>
      <w:r>
        <w:t></w:t>
      </w:r>
      <w:r>
        <w:t></w:t>
      </w:r>
      <w:r>
        <w:rPr>
          <w:rFonts w:hint="eastAsia"/>
        </w:rPr>
        <w:t>пред’явлення</w:t>
      </w:r>
      <w:r>
        <w:t></w:t>
      </w:r>
      <w:r>
        <w:rPr>
          <w:rFonts w:hint="eastAsia"/>
        </w:rPr>
        <w:t>особи</w:t>
      </w:r>
    </w:p>
    <w:p w:rsidR="00454E16" w:rsidRDefault="00454E16" w:rsidP="00454E16">
      <w:r>
        <w:rPr>
          <w:rFonts w:hint="eastAsia"/>
        </w:rPr>
        <w:t>для</w:t>
      </w:r>
      <w:r>
        <w:t></w:t>
      </w:r>
      <w:r>
        <w:rPr>
          <w:rFonts w:hint="eastAsia"/>
        </w:rPr>
        <w:t>впізнання</w:t>
      </w:r>
      <w:r>
        <w:t></w:t>
      </w:r>
      <w:r>
        <w:rPr>
          <w:rFonts w:hint="eastAsia"/>
        </w:rPr>
        <w:t>тощо</w:t>
      </w:r>
      <w:r>
        <w:t></w:t>
      </w:r>
      <w:r>
        <w:t></w:t>
      </w:r>
      <w:r>
        <w:t></w:t>
      </w:r>
      <w:r>
        <w:rPr>
          <w:rFonts w:hint="eastAsia"/>
        </w:rPr>
        <w:t>які</w:t>
      </w:r>
      <w:r>
        <w:t></w:t>
      </w:r>
      <w:r>
        <w:rPr>
          <w:rFonts w:hint="eastAsia"/>
        </w:rPr>
        <w:t>мають</w:t>
      </w:r>
      <w:r>
        <w:t></w:t>
      </w:r>
      <w:r>
        <w:rPr>
          <w:rFonts w:hint="eastAsia"/>
        </w:rPr>
        <w:t>специфіку</w:t>
      </w:r>
      <w:r>
        <w:t></w:t>
      </w:r>
      <w:r>
        <w:rPr>
          <w:rFonts w:hint="eastAsia"/>
        </w:rPr>
        <w:t>в</w:t>
      </w:r>
      <w:r>
        <w:t></w:t>
      </w:r>
      <w:r>
        <w:rPr>
          <w:rFonts w:hint="eastAsia"/>
        </w:rPr>
        <w:t>отриманні</w:t>
      </w:r>
      <w:r>
        <w:t></w:t>
      </w:r>
      <w:r>
        <w:rPr>
          <w:rFonts w:hint="eastAsia"/>
        </w:rPr>
        <w:t>інформації</w:t>
      </w:r>
      <w:r>
        <w:t></w:t>
      </w:r>
      <w:r>
        <w:t></w:t>
      </w:r>
      <w:r>
        <w:rPr>
          <w:rFonts w:hint="eastAsia"/>
        </w:rPr>
        <w:t>особливостях</w:t>
      </w:r>
    </w:p>
    <w:p w:rsidR="00454E16" w:rsidRDefault="00454E16" w:rsidP="00454E16">
      <w:r>
        <w:rPr>
          <w:rFonts w:hint="eastAsia"/>
        </w:rPr>
        <w:t>тактики</w:t>
      </w:r>
      <w:r>
        <w:t></w:t>
      </w:r>
      <w:r>
        <w:rPr>
          <w:rFonts w:hint="eastAsia"/>
        </w:rPr>
        <w:t>їх</w:t>
      </w:r>
      <w:r>
        <w:t></w:t>
      </w:r>
      <w:r>
        <w:rPr>
          <w:rFonts w:hint="eastAsia"/>
        </w:rPr>
        <w:t>проведення</w:t>
      </w:r>
      <w:r>
        <w:t></w:t>
      </w:r>
      <w:r>
        <w:rPr>
          <w:rFonts w:hint="eastAsia"/>
        </w:rPr>
        <w:t>та</w:t>
      </w:r>
      <w:r>
        <w:t></w:t>
      </w:r>
      <w:r>
        <w:rPr>
          <w:rFonts w:hint="eastAsia"/>
        </w:rPr>
        <w:t>стосуються</w:t>
      </w:r>
      <w:r>
        <w:t></w:t>
      </w:r>
      <w:r>
        <w:rPr>
          <w:rFonts w:hint="eastAsia"/>
        </w:rPr>
        <w:t>організації</w:t>
      </w:r>
      <w:r>
        <w:t></w:t>
      </w:r>
      <w:r>
        <w:rPr>
          <w:rFonts w:hint="eastAsia"/>
        </w:rPr>
        <w:t>процесу</w:t>
      </w:r>
      <w:r>
        <w:t></w:t>
      </w:r>
      <w:r>
        <w:rPr>
          <w:rFonts w:hint="eastAsia"/>
        </w:rPr>
        <w:t>розшуку</w:t>
      </w:r>
      <w:r>
        <w:t></w:t>
      </w:r>
      <w:r>
        <w:rPr>
          <w:rFonts w:hint="eastAsia"/>
        </w:rPr>
        <w:t>осіб</w:t>
      </w:r>
      <w:r>
        <w:t></w:t>
      </w:r>
      <w:r>
        <w:t></w:t>
      </w:r>
      <w:r>
        <w:rPr>
          <w:rFonts w:hint="eastAsia"/>
        </w:rPr>
        <w:t>що</w:t>
      </w:r>
    </w:p>
    <w:p w:rsidR="00454E16" w:rsidRDefault="00454E16" w:rsidP="00454E16">
      <w:r>
        <w:rPr>
          <w:rFonts w:hint="eastAsia"/>
        </w:rPr>
        <w:t>переховуються</w:t>
      </w:r>
      <w:r>
        <w:t></w:t>
      </w:r>
      <w:r>
        <w:rPr>
          <w:rFonts w:hint="eastAsia"/>
        </w:rPr>
        <w:t>від</w:t>
      </w:r>
      <w:r>
        <w:t></w:t>
      </w:r>
      <w:r>
        <w:rPr>
          <w:rFonts w:hint="eastAsia"/>
        </w:rPr>
        <w:t>органів</w:t>
      </w:r>
      <w:r>
        <w:t></w:t>
      </w:r>
      <w:r>
        <w:rPr>
          <w:rFonts w:hint="eastAsia"/>
        </w:rPr>
        <w:t>досудового</w:t>
      </w:r>
      <w:r>
        <w:t></w:t>
      </w:r>
      <w:r>
        <w:rPr>
          <w:rFonts w:hint="eastAsia"/>
        </w:rPr>
        <w:t>розслідування</w:t>
      </w:r>
      <w:r>
        <w:t></w:t>
      </w:r>
      <w:r>
        <w:rPr>
          <w:rFonts w:hint="eastAsia"/>
        </w:rPr>
        <w:t>та</w:t>
      </w:r>
      <w:r>
        <w:t></w:t>
      </w:r>
      <w:r>
        <w:rPr>
          <w:rFonts w:hint="eastAsia"/>
        </w:rPr>
        <w:t>суду</w:t>
      </w:r>
      <w:r>
        <w:t></w:t>
      </w:r>
      <w:r>
        <w:t></w:t>
      </w:r>
      <w:r>
        <w:rPr>
          <w:rFonts w:hint="eastAsia"/>
        </w:rPr>
        <w:t>Проведення</w:t>
      </w:r>
      <w:r>
        <w:t></w:t>
      </w:r>
      <w:r>
        <w:rPr>
          <w:rFonts w:hint="eastAsia"/>
        </w:rPr>
        <w:t>таких</w:t>
      </w:r>
    </w:p>
    <w:p w:rsidR="00454E16" w:rsidRDefault="00454E16" w:rsidP="00454E16">
      <w:r>
        <w:rPr>
          <w:rFonts w:hint="eastAsia"/>
        </w:rPr>
        <w:t>слідчих</w:t>
      </w:r>
      <w:r>
        <w:t></w:t>
      </w:r>
      <w:r>
        <w:t></w:t>
      </w:r>
      <w:r>
        <w:rPr>
          <w:rFonts w:hint="eastAsia"/>
        </w:rPr>
        <w:t>розшукових</w:t>
      </w:r>
      <w:r>
        <w:t></w:t>
      </w:r>
      <w:r>
        <w:t></w:t>
      </w:r>
      <w:r>
        <w:rPr>
          <w:rFonts w:hint="eastAsia"/>
        </w:rPr>
        <w:t>дій</w:t>
      </w:r>
      <w:r>
        <w:t></w:t>
      </w:r>
      <w:r>
        <w:rPr>
          <w:rFonts w:hint="eastAsia"/>
        </w:rPr>
        <w:t>планується</w:t>
      </w:r>
      <w:r>
        <w:t></w:t>
      </w:r>
      <w:r>
        <w:rPr>
          <w:rFonts w:hint="eastAsia"/>
        </w:rPr>
        <w:t>як</w:t>
      </w:r>
      <w:r>
        <w:t></w:t>
      </w:r>
      <w:r>
        <w:rPr>
          <w:rFonts w:hint="eastAsia"/>
        </w:rPr>
        <w:t>самостійних</w:t>
      </w:r>
      <w:r>
        <w:t></w:t>
      </w:r>
      <w:r>
        <w:rPr>
          <w:rFonts w:hint="eastAsia"/>
        </w:rPr>
        <w:t>заходів</w:t>
      </w:r>
      <w:r>
        <w:t></w:t>
      </w:r>
      <w:r>
        <w:rPr>
          <w:rFonts w:hint="eastAsia"/>
        </w:rPr>
        <w:t>або</w:t>
      </w:r>
      <w:r>
        <w:t></w:t>
      </w:r>
      <w:r>
        <w:rPr>
          <w:rFonts w:hint="eastAsia"/>
        </w:rPr>
        <w:t>як</w:t>
      </w:r>
      <w:r>
        <w:t></w:t>
      </w:r>
      <w:r>
        <w:rPr>
          <w:rFonts w:hint="eastAsia"/>
        </w:rPr>
        <w:t>складової</w:t>
      </w:r>
    </w:p>
    <w:p w:rsidR="00454E16" w:rsidRDefault="00454E16" w:rsidP="00454E16">
      <w:r>
        <w:rPr>
          <w:rFonts w:hint="eastAsia"/>
        </w:rPr>
        <w:t>спільної</w:t>
      </w:r>
      <w:r>
        <w:t></w:t>
      </w:r>
      <w:r>
        <w:rPr>
          <w:rFonts w:hint="eastAsia"/>
        </w:rPr>
        <w:t>діяльності</w:t>
      </w:r>
      <w:r>
        <w:t></w:t>
      </w:r>
      <w:r>
        <w:rPr>
          <w:rFonts w:hint="eastAsia"/>
        </w:rPr>
        <w:t>оперативних</w:t>
      </w:r>
      <w:r>
        <w:t></w:t>
      </w:r>
      <w:r>
        <w:rPr>
          <w:rFonts w:hint="eastAsia"/>
        </w:rPr>
        <w:t>та</w:t>
      </w:r>
      <w:r>
        <w:t></w:t>
      </w:r>
      <w:r>
        <w:rPr>
          <w:rFonts w:hint="eastAsia"/>
        </w:rPr>
        <w:t>слідчих</w:t>
      </w:r>
      <w:r>
        <w:t></w:t>
      </w:r>
      <w:r>
        <w:rPr>
          <w:rFonts w:hint="eastAsia"/>
        </w:rPr>
        <w:t>підрозділів</w:t>
      </w:r>
      <w:r>
        <w:t></w:t>
      </w:r>
      <w:r>
        <w:rPr>
          <w:rFonts w:hint="eastAsia"/>
        </w:rPr>
        <w:t>у</w:t>
      </w:r>
      <w:r>
        <w:t></w:t>
      </w:r>
      <w:r>
        <w:rPr>
          <w:rFonts w:hint="eastAsia"/>
        </w:rPr>
        <w:t>ході</w:t>
      </w:r>
      <w:r>
        <w:t></w:t>
      </w:r>
      <w:r>
        <w:rPr>
          <w:rFonts w:hint="eastAsia"/>
        </w:rPr>
        <w:t>здійснення</w:t>
      </w:r>
      <w:r>
        <w:t></w:t>
      </w:r>
      <w:r>
        <w:rPr>
          <w:rFonts w:hint="eastAsia"/>
        </w:rPr>
        <w:t>тактичної</w:t>
      </w:r>
    </w:p>
    <w:p w:rsidR="00454E16" w:rsidRDefault="00454E16" w:rsidP="00454E16">
      <w:r>
        <w:rPr>
          <w:rFonts w:hint="eastAsia"/>
        </w:rPr>
        <w:t>операції</w:t>
      </w:r>
      <w:r>
        <w:t></w:t>
      </w:r>
      <w:r>
        <w:t></w:t>
      </w:r>
      <w:r>
        <w:rPr>
          <w:rFonts w:hint="eastAsia"/>
        </w:rPr>
        <w:t>Розшук</w:t>
      </w:r>
      <w:r>
        <w:t></w:t>
      </w:r>
      <w:r>
        <w:rPr>
          <w:rFonts w:hint="eastAsia"/>
        </w:rPr>
        <w:t>осіб</w:t>
      </w:r>
      <w:r>
        <w:t></w:t>
      </w:r>
      <w:r>
        <w:t></w:t>
      </w:r>
      <w:r>
        <w:rPr>
          <w:rFonts w:hint="eastAsia"/>
        </w:rPr>
        <w:t>що</w:t>
      </w:r>
      <w:r>
        <w:t></w:t>
      </w:r>
      <w:r>
        <w:rPr>
          <w:rFonts w:hint="eastAsia"/>
        </w:rPr>
        <w:t>переховуються</w:t>
      </w:r>
      <w:r>
        <w:t></w:t>
      </w:r>
      <w:r>
        <w:rPr>
          <w:rFonts w:hint="eastAsia"/>
        </w:rPr>
        <w:t>від</w:t>
      </w:r>
      <w:r>
        <w:t></w:t>
      </w:r>
      <w:r>
        <w:rPr>
          <w:rFonts w:hint="eastAsia"/>
        </w:rPr>
        <w:t>слідства</w:t>
      </w:r>
      <w:r>
        <w:t></w:t>
      </w:r>
      <w:r>
        <w:t></w:t>
      </w:r>
    </w:p>
    <w:p w:rsidR="00454E16" w:rsidRDefault="00454E16" w:rsidP="00454E16">
      <w:r>
        <w:t></w:t>
      </w:r>
      <w:r>
        <w:t></w:t>
      </w:r>
      <w:r>
        <w:t></w:t>
      </w:r>
      <w:r>
        <w:t></w:t>
      </w:r>
      <w:r>
        <w:rPr>
          <w:rFonts w:hint="eastAsia"/>
        </w:rPr>
        <w:t>Негласні</w:t>
      </w:r>
      <w:r>
        <w:t></w:t>
      </w:r>
      <w:r>
        <w:rPr>
          <w:rFonts w:hint="eastAsia"/>
        </w:rPr>
        <w:t>слідчі</w:t>
      </w:r>
      <w:r>
        <w:t></w:t>
      </w:r>
      <w:r>
        <w:t></w:t>
      </w:r>
      <w:r>
        <w:rPr>
          <w:rFonts w:hint="eastAsia"/>
        </w:rPr>
        <w:t>розшукові</w:t>
      </w:r>
      <w:r>
        <w:t></w:t>
      </w:r>
      <w:r>
        <w:t></w:t>
      </w:r>
      <w:r>
        <w:rPr>
          <w:rFonts w:hint="eastAsia"/>
        </w:rPr>
        <w:t>дії</w:t>
      </w:r>
      <w:r>
        <w:t></w:t>
      </w:r>
      <w:r>
        <w:rPr>
          <w:rFonts w:hint="eastAsia"/>
        </w:rPr>
        <w:t>є</w:t>
      </w:r>
      <w:r>
        <w:t></w:t>
      </w:r>
      <w:r>
        <w:rPr>
          <w:rFonts w:hint="eastAsia"/>
        </w:rPr>
        <w:t>дієвим</w:t>
      </w:r>
      <w:r>
        <w:t></w:t>
      </w:r>
      <w:r>
        <w:rPr>
          <w:rFonts w:hint="eastAsia"/>
        </w:rPr>
        <w:t>засобом</w:t>
      </w:r>
      <w:r>
        <w:t></w:t>
      </w:r>
      <w:r>
        <w:rPr>
          <w:rFonts w:hint="eastAsia"/>
        </w:rPr>
        <w:t>отримання</w:t>
      </w:r>
      <w:r>
        <w:t></w:t>
      </w:r>
      <w:r>
        <w:rPr>
          <w:rFonts w:hint="eastAsia"/>
        </w:rPr>
        <w:t>інформації</w:t>
      </w:r>
      <w:r>
        <w:t></w:t>
      </w:r>
    </w:p>
    <w:p w:rsidR="00454E16" w:rsidRDefault="00454E16" w:rsidP="00454E16">
      <w:r>
        <w:rPr>
          <w:rFonts w:hint="eastAsia"/>
        </w:rPr>
        <w:t>необхідної</w:t>
      </w:r>
      <w:r>
        <w:t></w:t>
      </w:r>
      <w:r>
        <w:rPr>
          <w:rFonts w:hint="eastAsia"/>
        </w:rPr>
        <w:t>для</w:t>
      </w:r>
      <w:r>
        <w:t></w:t>
      </w:r>
      <w:r>
        <w:rPr>
          <w:rFonts w:hint="eastAsia"/>
        </w:rPr>
        <w:t>встановлення</w:t>
      </w:r>
      <w:r>
        <w:t></w:t>
      </w:r>
      <w:r>
        <w:rPr>
          <w:rFonts w:hint="eastAsia"/>
        </w:rPr>
        <w:t>місця</w:t>
      </w:r>
      <w:r>
        <w:t></w:t>
      </w:r>
      <w:r>
        <w:rPr>
          <w:rFonts w:hint="eastAsia"/>
        </w:rPr>
        <w:t>перебування</w:t>
      </w:r>
      <w:r>
        <w:t></w:t>
      </w:r>
      <w:r>
        <w:rPr>
          <w:rFonts w:hint="eastAsia"/>
        </w:rPr>
        <w:t>осіб</w:t>
      </w:r>
      <w:r>
        <w:t></w:t>
      </w:r>
      <w:r>
        <w:t></w:t>
      </w:r>
      <w:r>
        <w:rPr>
          <w:rFonts w:hint="eastAsia"/>
        </w:rPr>
        <w:t>оголошених</w:t>
      </w:r>
      <w:r>
        <w:t></w:t>
      </w:r>
      <w:r>
        <w:rPr>
          <w:rFonts w:hint="eastAsia"/>
        </w:rPr>
        <w:t>в</w:t>
      </w:r>
      <w:r>
        <w:t></w:t>
      </w:r>
      <w:r>
        <w:rPr>
          <w:rFonts w:hint="eastAsia"/>
        </w:rPr>
        <w:t>розшук</w:t>
      </w:r>
      <w:r>
        <w:t></w:t>
      </w:r>
      <w:r>
        <w:t></w:t>
      </w:r>
      <w:r>
        <w:rPr>
          <w:rFonts w:hint="eastAsia"/>
        </w:rPr>
        <w:t>Дані</w:t>
      </w:r>
    </w:p>
    <w:p w:rsidR="00454E16" w:rsidRDefault="00454E16" w:rsidP="00454E16">
      <w:r>
        <w:rPr>
          <w:rFonts w:hint="eastAsia"/>
        </w:rPr>
        <w:t>правоохоронних</w:t>
      </w:r>
      <w:r>
        <w:t></w:t>
      </w:r>
      <w:r>
        <w:rPr>
          <w:rFonts w:hint="eastAsia"/>
        </w:rPr>
        <w:t>органів</w:t>
      </w:r>
      <w:r>
        <w:t></w:t>
      </w:r>
      <w:r>
        <w:rPr>
          <w:rFonts w:hint="eastAsia"/>
        </w:rPr>
        <w:t>свідчить</w:t>
      </w:r>
      <w:r>
        <w:t></w:t>
      </w:r>
      <w:r>
        <w:rPr>
          <w:rFonts w:hint="eastAsia"/>
        </w:rPr>
        <w:t>про</w:t>
      </w:r>
      <w:r>
        <w:t></w:t>
      </w:r>
      <w:r>
        <w:rPr>
          <w:rFonts w:hint="eastAsia"/>
        </w:rPr>
        <w:t>низький</w:t>
      </w:r>
      <w:r>
        <w:t></w:t>
      </w:r>
      <w:r>
        <w:rPr>
          <w:rFonts w:hint="eastAsia"/>
        </w:rPr>
        <w:t>рівень</w:t>
      </w:r>
      <w:r>
        <w:t></w:t>
      </w:r>
      <w:r>
        <w:rPr>
          <w:rFonts w:hint="eastAsia"/>
        </w:rPr>
        <w:t>використання</w:t>
      </w:r>
      <w:r>
        <w:t></w:t>
      </w:r>
      <w:r>
        <w:rPr>
          <w:rFonts w:hint="eastAsia"/>
        </w:rPr>
        <w:t>таких</w:t>
      </w:r>
      <w:r>
        <w:t></w:t>
      </w:r>
      <w:r>
        <w:rPr>
          <w:rFonts w:hint="eastAsia"/>
        </w:rPr>
        <w:t>заходів</w:t>
      </w:r>
      <w:r>
        <w:t></w:t>
      </w:r>
      <w:r>
        <w:rPr>
          <w:rFonts w:hint="eastAsia"/>
        </w:rPr>
        <w:t>у</w:t>
      </w:r>
    </w:p>
    <w:p w:rsidR="00454E16" w:rsidRDefault="00454E16" w:rsidP="00454E16">
      <w:r>
        <w:rPr>
          <w:rFonts w:hint="eastAsia"/>
        </w:rPr>
        <w:t>розшуковій</w:t>
      </w:r>
      <w:r>
        <w:t></w:t>
      </w:r>
      <w:r>
        <w:rPr>
          <w:rFonts w:hint="eastAsia"/>
        </w:rPr>
        <w:t>роботі</w:t>
      </w:r>
      <w:r>
        <w:t></w:t>
      </w:r>
      <w:r>
        <w:rPr>
          <w:rFonts w:hint="eastAsia"/>
        </w:rPr>
        <w:t>через</w:t>
      </w:r>
      <w:r>
        <w:t></w:t>
      </w:r>
      <w:r>
        <w:rPr>
          <w:rFonts w:hint="eastAsia"/>
        </w:rPr>
        <w:t>відсутність</w:t>
      </w:r>
      <w:r>
        <w:t></w:t>
      </w:r>
      <w:r>
        <w:rPr>
          <w:rFonts w:hint="eastAsia"/>
        </w:rPr>
        <w:t>відповідних</w:t>
      </w:r>
      <w:r>
        <w:t></w:t>
      </w:r>
      <w:r>
        <w:rPr>
          <w:rFonts w:hint="eastAsia"/>
        </w:rPr>
        <w:t>напрацювань</w:t>
      </w:r>
      <w:r>
        <w:t></w:t>
      </w:r>
      <w:r>
        <w:rPr>
          <w:rFonts w:hint="eastAsia"/>
        </w:rPr>
        <w:t>та</w:t>
      </w:r>
      <w:r>
        <w:t></w:t>
      </w:r>
      <w:r>
        <w:rPr>
          <w:rFonts w:hint="eastAsia"/>
        </w:rPr>
        <w:t>досвіду</w:t>
      </w:r>
    </w:p>
    <w:p w:rsidR="00454E16" w:rsidRDefault="00454E16" w:rsidP="00454E16">
      <w:r>
        <w:rPr>
          <w:rFonts w:hint="eastAsia"/>
        </w:rPr>
        <w:t>застосування</w:t>
      </w:r>
      <w:r>
        <w:t></w:t>
      </w:r>
      <w:r>
        <w:rPr>
          <w:rFonts w:hint="eastAsia"/>
        </w:rPr>
        <w:t>слідчими</w:t>
      </w:r>
      <w:r>
        <w:t></w:t>
      </w:r>
      <w:r>
        <w:rPr>
          <w:rFonts w:hint="eastAsia"/>
        </w:rPr>
        <w:t>негласних</w:t>
      </w:r>
      <w:r>
        <w:t></w:t>
      </w:r>
      <w:r>
        <w:rPr>
          <w:rFonts w:hint="eastAsia"/>
        </w:rPr>
        <w:t>слідчих</w:t>
      </w:r>
      <w:r>
        <w:t></w:t>
      </w:r>
      <w:r>
        <w:t></w:t>
      </w:r>
      <w:r>
        <w:rPr>
          <w:rFonts w:hint="eastAsia"/>
        </w:rPr>
        <w:t>розшукових</w:t>
      </w:r>
      <w:r>
        <w:t></w:t>
      </w:r>
      <w:r>
        <w:t></w:t>
      </w:r>
      <w:r>
        <w:rPr>
          <w:rFonts w:hint="eastAsia"/>
        </w:rPr>
        <w:t>дій</w:t>
      </w:r>
      <w:r>
        <w:t></w:t>
      </w:r>
    </w:p>
    <w:p w:rsidR="00454E16" w:rsidRDefault="00454E16" w:rsidP="00454E16">
      <w:r>
        <w:t></w:t>
      </w:r>
      <w:r>
        <w:t></w:t>
      </w:r>
      <w:r>
        <w:t></w:t>
      </w:r>
      <w:r>
        <w:t></w:t>
      </w:r>
      <w:r>
        <w:rPr>
          <w:rFonts w:hint="eastAsia"/>
        </w:rPr>
        <w:t>Для</w:t>
      </w:r>
      <w:r>
        <w:t></w:t>
      </w:r>
      <w:r>
        <w:rPr>
          <w:rFonts w:hint="eastAsia"/>
        </w:rPr>
        <w:t>удосконалення</w:t>
      </w:r>
      <w:r>
        <w:t></w:t>
      </w:r>
      <w:r>
        <w:rPr>
          <w:rFonts w:hint="eastAsia"/>
        </w:rPr>
        <w:t>розшукової</w:t>
      </w:r>
      <w:r>
        <w:t></w:t>
      </w:r>
      <w:r>
        <w:rPr>
          <w:rFonts w:hint="eastAsia"/>
        </w:rPr>
        <w:t>роботи</w:t>
      </w:r>
      <w:r>
        <w:t></w:t>
      </w:r>
      <w:r>
        <w:t></w:t>
      </w:r>
      <w:r>
        <w:rPr>
          <w:rFonts w:hint="eastAsia"/>
        </w:rPr>
        <w:t>підвищення</w:t>
      </w:r>
      <w:r>
        <w:t></w:t>
      </w:r>
      <w:r>
        <w:rPr>
          <w:rFonts w:hint="eastAsia"/>
        </w:rPr>
        <w:t>ефективності</w:t>
      </w:r>
    </w:p>
    <w:p w:rsidR="00454E16" w:rsidRDefault="00454E16" w:rsidP="00454E16">
      <w:r>
        <w:rPr>
          <w:rFonts w:hint="eastAsia"/>
        </w:rPr>
        <w:t>діяльності</w:t>
      </w:r>
      <w:r>
        <w:t></w:t>
      </w:r>
      <w:r>
        <w:rPr>
          <w:rFonts w:hint="eastAsia"/>
        </w:rPr>
        <w:t>правоохоронних</w:t>
      </w:r>
      <w:r>
        <w:t></w:t>
      </w:r>
      <w:r>
        <w:rPr>
          <w:rFonts w:hint="eastAsia"/>
        </w:rPr>
        <w:t>органів</w:t>
      </w:r>
      <w:r>
        <w:t></w:t>
      </w:r>
      <w:r>
        <w:rPr>
          <w:rFonts w:hint="eastAsia"/>
        </w:rPr>
        <w:t>із</w:t>
      </w:r>
      <w:r>
        <w:t></w:t>
      </w:r>
      <w:r>
        <w:rPr>
          <w:rFonts w:hint="eastAsia"/>
        </w:rPr>
        <w:t>встановлення</w:t>
      </w:r>
      <w:r>
        <w:t></w:t>
      </w:r>
      <w:r>
        <w:rPr>
          <w:rFonts w:hint="eastAsia"/>
        </w:rPr>
        <w:t>місця</w:t>
      </w:r>
      <w:r>
        <w:t></w:t>
      </w:r>
      <w:r>
        <w:rPr>
          <w:rFonts w:hint="eastAsia"/>
        </w:rPr>
        <w:t>перебування</w:t>
      </w:r>
      <w:r>
        <w:t></w:t>
      </w:r>
      <w:r>
        <w:rPr>
          <w:rFonts w:hint="eastAsia"/>
        </w:rPr>
        <w:t>осіб</w:t>
      </w:r>
      <w:r>
        <w:t></w:t>
      </w:r>
    </w:p>
    <w:p w:rsidR="00454E16" w:rsidRDefault="00454E16" w:rsidP="00454E16">
      <w:r>
        <w:rPr>
          <w:rFonts w:hint="eastAsia"/>
        </w:rPr>
        <w:t>оголошених</w:t>
      </w:r>
      <w:r>
        <w:t></w:t>
      </w:r>
      <w:r>
        <w:rPr>
          <w:rFonts w:hint="eastAsia"/>
        </w:rPr>
        <w:t>в</w:t>
      </w:r>
      <w:r>
        <w:t></w:t>
      </w:r>
      <w:r>
        <w:rPr>
          <w:rFonts w:hint="eastAsia"/>
        </w:rPr>
        <w:t>розшук</w:t>
      </w:r>
      <w:r>
        <w:t></w:t>
      </w:r>
      <w:r>
        <w:t></w:t>
      </w:r>
      <w:r>
        <w:rPr>
          <w:rFonts w:hint="eastAsia"/>
        </w:rPr>
        <w:t>пропонується</w:t>
      </w:r>
      <w:r>
        <w:t></w:t>
      </w:r>
      <w:r>
        <w:rPr>
          <w:rFonts w:hint="eastAsia"/>
        </w:rPr>
        <w:t>викласти</w:t>
      </w:r>
      <w:r>
        <w:t></w:t>
      </w:r>
      <w:r>
        <w:rPr>
          <w:rFonts w:hint="eastAsia"/>
        </w:rPr>
        <w:t>статтю</w:t>
      </w:r>
      <w:r>
        <w:t></w:t>
      </w:r>
      <w:r>
        <w:t></w:t>
      </w:r>
      <w:r>
        <w:t></w:t>
      </w:r>
      <w:r>
        <w:t></w:t>
      </w:r>
      <w:r>
        <w:t></w:t>
      </w:r>
      <w:r>
        <w:rPr>
          <w:rFonts w:hint="eastAsia"/>
        </w:rPr>
        <w:t>Кримінального</w:t>
      </w:r>
    </w:p>
    <w:p w:rsidR="00454E16" w:rsidRDefault="00454E16" w:rsidP="00454E16">
      <w:r>
        <w:rPr>
          <w:rFonts w:hint="eastAsia"/>
        </w:rPr>
        <w:t>процесуального</w:t>
      </w:r>
      <w:r>
        <w:t></w:t>
      </w:r>
      <w:r>
        <w:rPr>
          <w:rFonts w:hint="eastAsia"/>
        </w:rPr>
        <w:t>кодексу</w:t>
      </w:r>
      <w:r>
        <w:t></w:t>
      </w:r>
      <w:r>
        <w:rPr>
          <w:rFonts w:hint="eastAsia"/>
        </w:rPr>
        <w:t>України</w:t>
      </w:r>
      <w:r>
        <w:t></w:t>
      </w:r>
      <w:r>
        <w:rPr>
          <w:rFonts w:hint="eastAsia"/>
        </w:rPr>
        <w:t>у</w:t>
      </w:r>
      <w:r>
        <w:t></w:t>
      </w:r>
      <w:r>
        <w:rPr>
          <w:rFonts w:hint="eastAsia"/>
        </w:rPr>
        <w:t>такій</w:t>
      </w:r>
      <w:r>
        <w:t></w:t>
      </w:r>
      <w:r>
        <w:rPr>
          <w:rFonts w:hint="eastAsia"/>
        </w:rPr>
        <w:t>редакції</w:t>
      </w:r>
      <w:r>
        <w:t></w:t>
      </w:r>
      <w:r>
        <w:t></w:t>
      </w:r>
      <w:r>
        <w:t></w:t>
      </w:r>
      <w:r>
        <w:rPr>
          <w:rFonts w:hint="eastAsia"/>
        </w:rPr>
        <w:t>Стаття</w:t>
      </w:r>
      <w:r>
        <w:t></w:t>
      </w:r>
      <w:r>
        <w:t></w:t>
      </w:r>
      <w:r>
        <w:t></w:t>
      </w:r>
      <w:r>
        <w:t></w:t>
      </w:r>
      <w:r>
        <w:t></w:t>
      </w:r>
      <w:r>
        <w:t></w:t>
      </w:r>
      <w:r>
        <w:rPr>
          <w:rFonts w:hint="eastAsia"/>
        </w:rPr>
        <w:t>Розшук</w:t>
      </w:r>
      <w:r>
        <w:t></w:t>
      </w:r>
      <w:r>
        <w:rPr>
          <w:rFonts w:hint="eastAsia"/>
        </w:rPr>
        <w:t>осіб</w:t>
      </w:r>
      <w:r>
        <w:t></w:t>
      </w:r>
      <w:r>
        <w:t></w:t>
      </w:r>
      <w:r>
        <w:rPr>
          <w:rFonts w:hint="eastAsia"/>
        </w:rPr>
        <w:t>які</w:t>
      </w:r>
    </w:p>
    <w:p w:rsidR="00454E16" w:rsidRDefault="00454E16" w:rsidP="00454E16">
      <w:r>
        <w:rPr>
          <w:rFonts w:hint="eastAsia"/>
        </w:rPr>
        <w:t>переховуються</w:t>
      </w:r>
      <w:r>
        <w:t></w:t>
      </w:r>
      <w:r>
        <w:rPr>
          <w:rFonts w:hint="eastAsia"/>
        </w:rPr>
        <w:t>від</w:t>
      </w:r>
      <w:r>
        <w:t></w:t>
      </w:r>
      <w:r>
        <w:rPr>
          <w:rFonts w:hint="eastAsia"/>
        </w:rPr>
        <w:t>органів</w:t>
      </w:r>
      <w:r>
        <w:t></w:t>
      </w:r>
      <w:r>
        <w:rPr>
          <w:rFonts w:hint="eastAsia"/>
        </w:rPr>
        <w:t>досудового</w:t>
      </w:r>
      <w:r>
        <w:t></w:t>
      </w:r>
      <w:r>
        <w:rPr>
          <w:rFonts w:hint="eastAsia"/>
        </w:rPr>
        <w:t>розслідування</w:t>
      </w:r>
      <w:r>
        <w:t></w:t>
      </w:r>
      <w:r>
        <w:t></w:t>
      </w:r>
      <w:r>
        <w:rPr>
          <w:rFonts w:hint="eastAsia"/>
        </w:rPr>
        <w:t>слідчого</w:t>
      </w:r>
      <w:r>
        <w:t></w:t>
      </w:r>
      <w:r>
        <w:rPr>
          <w:rFonts w:hint="eastAsia"/>
        </w:rPr>
        <w:t>судді</w:t>
      </w:r>
      <w:r>
        <w:t></w:t>
      </w:r>
      <w:r>
        <w:t></w:t>
      </w:r>
      <w:r>
        <w:rPr>
          <w:rFonts w:hint="eastAsia"/>
        </w:rPr>
        <w:t>суду</w:t>
      </w:r>
      <w:r>
        <w:t></w:t>
      </w:r>
    </w:p>
    <w:p w:rsidR="00454E16" w:rsidRDefault="00454E16" w:rsidP="00454E16">
      <w:r>
        <w:rPr>
          <w:rFonts w:hint="eastAsia"/>
        </w:rPr>
        <w:t>ухиляються</w:t>
      </w:r>
      <w:r>
        <w:t></w:t>
      </w:r>
      <w:r>
        <w:rPr>
          <w:rFonts w:hint="eastAsia"/>
        </w:rPr>
        <w:t>від</w:t>
      </w:r>
      <w:r>
        <w:t></w:t>
      </w:r>
      <w:r>
        <w:rPr>
          <w:rFonts w:hint="eastAsia"/>
        </w:rPr>
        <w:t>відбування</w:t>
      </w:r>
      <w:r>
        <w:t></w:t>
      </w:r>
      <w:r>
        <w:rPr>
          <w:rFonts w:hint="eastAsia"/>
        </w:rPr>
        <w:t>кримінального</w:t>
      </w:r>
      <w:r>
        <w:t></w:t>
      </w:r>
      <w:r>
        <w:rPr>
          <w:rFonts w:hint="eastAsia"/>
        </w:rPr>
        <w:t>покарання</w:t>
      </w:r>
      <w:r>
        <w:t></w:t>
      </w:r>
    </w:p>
    <w:p w:rsidR="00454E16" w:rsidRDefault="00454E16" w:rsidP="00454E16">
      <w:r>
        <w:t></w:t>
      </w:r>
      <w:r>
        <w:t></w:t>
      </w:r>
      <w:r>
        <w:t></w:t>
      </w:r>
      <w:r>
        <w:rPr>
          <w:rFonts w:hint="eastAsia"/>
        </w:rPr>
        <w:t>Якщо</w:t>
      </w:r>
      <w:r>
        <w:t></w:t>
      </w:r>
      <w:r>
        <w:rPr>
          <w:rFonts w:hint="eastAsia"/>
        </w:rPr>
        <w:t>під</w:t>
      </w:r>
      <w:r>
        <w:t></w:t>
      </w:r>
      <w:r>
        <w:rPr>
          <w:rFonts w:hint="eastAsia"/>
        </w:rPr>
        <w:t>час</w:t>
      </w:r>
      <w:r>
        <w:t></w:t>
      </w:r>
      <w:r>
        <w:rPr>
          <w:rFonts w:hint="eastAsia"/>
        </w:rPr>
        <w:t>досудового</w:t>
      </w:r>
      <w:r>
        <w:t></w:t>
      </w:r>
      <w:r>
        <w:rPr>
          <w:rFonts w:hint="eastAsia"/>
        </w:rPr>
        <w:t>розслідування</w:t>
      </w:r>
      <w:r>
        <w:t></w:t>
      </w:r>
      <w:r>
        <w:rPr>
          <w:rFonts w:hint="eastAsia"/>
        </w:rPr>
        <w:t>чи</w:t>
      </w:r>
      <w:r>
        <w:t></w:t>
      </w:r>
      <w:r>
        <w:rPr>
          <w:rFonts w:hint="eastAsia"/>
        </w:rPr>
        <w:t>розгляду</w:t>
      </w:r>
      <w:r>
        <w:t></w:t>
      </w:r>
      <w:r>
        <w:rPr>
          <w:rFonts w:hint="eastAsia"/>
        </w:rPr>
        <w:t>кримінального</w:t>
      </w:r>
    </w:p>
    <w:p w:rsidR="00454E16" w:rsidRDefault="00454E16" w:rsidP="00454E16">
      <w:r>
        <w:rPr>
          <w:rFonts w:hint="eastAsia"/>
        </w:rPr>
        <w:t>провадження</w:t>
      </w:r>
      <w:r>
        <w:t></w:t>
      </w:r>
      <w:r>
        <w:rPr>
          <w:rFonts w:hint="eastAsia"/>
        </w:rPr>
        <w:t>в</w:t>
      </w:r>
      <w:r>
        <w:t></w:t>
      </w:r>
      <w:r>
        <w:rPr>
          <w:rFonts w:hint="eastAsia"/>
        </w:rPr>
        <w:t>суді</w:t>
      </w:r>
      <w:r>
        <w:t></w:t>
      </w:r>
      <w:r>
        <w:rPr>
          <w:rFonts w:hint="eastAsia"/>
        </w:rPr>
        <w:t>місцезнаходження</w:t>
      </w:r>
      <w:r>
        <w:t></w:t>
      </w:r>
      <w:r>
        <w:rPr>
          <w:rFonts w:hint="eastAsia"/>
        </w:rPr>
        <w:t>підозрюваного</w:t>
      </w:r>
      <w:r>
        <w:t></w:t>
      </w:r>
      <w:r>
        <w:t></w:t>
      </w:r>
      <w:r>
        <w:rPr>
          <w:rFonts w:hint="eastAsia"/>
        </w:rPr>
        <w:t>обвинуваченого</w:t>
      </w:r>
      <w:r>
        <w:t></w:t>
      </w:r>
      <w:r>
        <w:rPr>
          <w:rFonts w:hint="eastAsia"/>
        </w:rPr>
        <w:t>та</w:t>
      </w:r>
      <w:r>
        <w:t></w:t>
      </w:r>
      <w:r>
        <w:rPr>
          <w:rFonts w:hint="eastAsia"/>
        </w:rPr>
        <w:t>особи</w:t>
      </w:r>
      <w:r>
        <w:t></w:t>
      </w:r>
    </w:p>
    <w:p w:rsidR="00454E16" w:rsidRDefault="00454E16" w:rsidP="00454E16">
      <w:r>
        <w:t></w:t>
      </w:r>
      <w:r>
        <w:t></w:t>
      </w:r>
      <w:r>
        <w:t></w:t>
      </w:r>
    </w:p>
    <w:p w:rsidR="00454E16" w:rsidRDefault="00454E16" w:rsidP="00454E16">
      <w:r>
        <w:rPr>
          <w:rFonts w:hint="eastAsia"/>
        </w:rPr>
        <w:t>яка</w:t>
      </w:r>
      <w:r>
        <w:t></w:t>
      </w:r>
      <w:r>
        <w:rPr>
          <w:rFonts w:hint="eastAsia"/>
        </w:rPr>
        <w:t>ухиляється</w:t>
      </w:r>
      <w:r>
        <w:t></w:t>
      </w:r>
      <w:r>
        <w:rPr>
          <w:rFonts w:hint="eastAsia"/>
        </w:rPr>
        <w:t>від</w:t>
      </w:r>
      <w:r>
        <w:t></w:t>
      </w:r>
      <w:r>
        <w:rPr>
          <w:rFonts w:hint="eastAsia"/>
        </w:rPr>
        <w:t>відбування</w:t>
      </w:r>
      <w:r>
        <w:t></w:t>
      </w:r>
      <w:r>
        <w:rPr>
          <w:rFonts w:hint="eastAsia"/>
        </w:rPr>
        <w:t>кримінального</w:t>
      </w:r>
      <w:r>
        <w:t></w:t>
      </w:r>
      <w:r>
        <w:rPr>
          <w:rFonts w:hint="eastAsia"/>
        </w:rPr>
        <w:t>покарання</w:t>
      </w:r>
      <w:r>
        <w:t></w:t>
      </w:r>
      <w:r>
        <w:t></w:t>
      </w:r>
      <w:r>
        <w:rPr>
          <w:rFonts w:hint="eastAsia"/>
        </w:rPr>
        <w:t>невідоме</w:t>
      </w:r>
      <w:r>
        <w:t></w:t>
      </w:r>
      <w:r>
        <w:t></w:t>
      </w:r>
      <w:r>
        <w:rPr>
          <w:rFonts w:hint="eastAsia"/>
        </w:rPr>
        <w:t>то</w:t>
      </w:r>
      <w:r>
        <w:t></w:t>
      </w:r>
      <w:r>
        <w:rPr>
          <w:rFonts w:hint="eastAsia"/>
        </w:rPr>
        <w:t>слідчий</w:t>
      </w:r>
      <w:r>
        <w:t></w:t>
      </w:r>
    </w:p>
    <w:p w:rsidR="00454E16" w:rsidRDefault="00454E16" w:rsidP="00454E16">
      <w:r>
        <w:rPr>
          <w:rFonts w:hint="eastAsia"/>
        </w:rPr>
        <w:t>прокурор</w:t>
      </w:r>
      <w:r>
        <w:t></w:t>
      </w:r>
      <w:r>
        <w:t></w:t>
      </w:r>
      <w:r>
        <w:rPr>
          <w:rFonts w:hint="eastAsia"/>
        </w:rPr>
        <w:t>суд</w:t>
      </w:r>
      <w:r>
        <w:t></w:t>
      </w:r>
      <w:r>
        <w:rPr>
          <w:rFonts w:hint="eastAsia"/>
        </w:rPr>
        <w:t>оголошує</w:t>
      </w:r>
      <w:r>
        <w:t></w:t>
      </w:r>
      <w:r>
        <w:rPr>
          <w:rFonts w:hint="eastAsia"/>
        </w:rPr>
        <w:t>його</w:t>
      </w:r>
      <w:r>
        <w:t></w:t>
      </w:r>
      <w:r>
        <w:rPr>
          <w:rFonts w:hint="eastAsia"/>
        </w:rPr>
        <w:t>в</w:t>
      </w:r>
      <w:r>
        <w:t></w:t>
      </w:r>
      <w:r>
        <w:rPr>
          <w:rFonts w:hint="eastAsia"/>
        </w:rPr>
        <w:t>розшук</w:t>
      </w:r>
      <w:r>
        <w:t></w:t>
      </w:r>
    </w:p>
    <w:p w:rsidR="00454E16" w:rsidRDefault="00454E16" w:rsidP="00454E16">
      <w:r>
        <w:t></w:t>
      </w:r>
      <w:r>
        <w:t></w:t>
      </w:r>
      <w:r>
        <w:t></w:t>
      </w:r>
      <w:r>
        <w:rPr>
          <w:rFonts w:hint="eastAsia"/>
        </w:rPr>
        <w:t>Розшуком</w:t>
      </w:r>
      <w:r>
        <w:t></w:t>
      </w:r>
      <w:r>
        <w:rPr>
          <w:rFonts w:hint="eastAsia"/>
        </w:rPr>
        <w:t>осіб</w:t>
      </w:r>
      <w:r>
        <w:t></w:t>
      </w:r>
      <w:r>
        <w:t></w:t>
      </w:r>
      <w:r>
        <w:rPr>
          <w:rFonts w:hint="eastAsia"/>
        </w:rPr>
        <w:t>які</w:t>
      </w:r>
      <w:r>
        <w:t></w:t>
      </w:r>
      <w:r>
        <w:rPr>
          <w:rFonts w:hint="eastAsia"/>
        </w:rPr>
        <w:t>переховуються</w:t>
      </w:r>
      <w:r>
        <w:t></w:t>
      </w:r>
      <w:r>
        <w:rPr>
          <w:rFonts w:hint="eastAsia"/>
        </w:rPr>
        <w:t>від</w:t>
      </w:r>
      <w:r>
        <w:t></w:t>
      </w:r>
      <w:r>
        <w:rPr>
          <w:rFonts w:hint="eastAsia"/>
        </w:rPr>
        <w:t>органів</w:t>
      </w:r>
      <w:r>
        <w:t></w:t>
      </w:r>
      <w:r>
        <w:rPr>
          <w:rFonts w:hint="eastAsia"/>
        </w:rPr>
        <w:t>досудового</w:t>
      </w:r>
      <w:r>
        <w:t></w:t>
      </w:r>
      <w:r>
        <w:rPr>
          <w:rFonts w:hint="eastAsia"/>
        </w:rPr>
        <w:t>розслідування</w:t>
      </w:r>
      <w:r>
        <w:t></w:t>
      </w:r>
    </w:p>
    <w:p w:rsidR="00454E16" w:rsidRDefault="00454E16" w:rsidP="00454E16">
      <w:r>
        <w:rPr>
          <w:rFonts w:hint="eastAsia"/>
        </w:rPr>
        <w:t>суду</w:t>
      </w:r>
      <w:r>
        <w:t></w:t>
      </w:r>
      <w:r>
        <w:t></w:t>
      </w:r>
      <w:r>
        <w:rPr>
          <w:rFonts w:hint="eastAsia"/>
        </w:rPr>
        <w:t>ухиляються</w:t>
      </w:r>
      <w:r>
        <w:t></w:t>
      </w:r>
      <w:r>
        <w:rPr>
          <w:rFonts w:hint="eastAsia"/>
        </w:rPr>
        <w:t>від</w:t>
      </w:r>
      <w:r>
        <w:t></w:t>
      </w:r>
      <w:r>
        <w:rPr>
          <w:rFonts w:hint="eastAsia"/>
        </w:rPr>
        <w:t>відбування</w:t>
      </w:r>
      <w:r>
        <w:t></w:t>
      </w:r>
      <w:r>
        <w:rPr>
          <w:rFonts w:hint="eastAsia"/>
        </w:rPr>
        <w:t>кримінального</w:t>
      </w:r>
      <w:r>
        <w:t></w:t>
      </w:r>
      <w:r>
        <w:rPr>
          <w:rFonts w:hint="eastAsia"/>
        </w:rPr>
        <w:t>покарання</w:t>
      </w:r>
      <w:r>
        <w:t></w:t>
      </w:r>
      <w:r>
        <w:t></w:t>
      </w:r>
      <w:r>
        <w:rPr>
          <w:rFonts w:hint="eastAsia"/>
        </w:rPr>
        <w:t>є</w:t>
      </w:r>
      <w:r>
        <w:t></w:t>
      </w:r>
      <w:r>
        <w:rPr>
          <w:rFonts w:hint="eastAsia"/>
        </w:rPr>
        <w:t>комплекс</w:t>
      </w:r>
      <w:r>
        <w:t></w:t>
      </w:r>
      <w:r>
        <w:rPr>
          <w:rFonts w:hint="eastAsia"/>
        </w:rPr>
        <w:t>заходів</w:t>
      </w:r>
    </w:p>
    <w:p w:rsidR="00454E16" w:rsidRDefault="00454E16" w:rsidP="00454E16">
      <w:r>
        <w:rPr>
          <w:rFonts w:hint="eastAsia"/>
        </w:rPr>
        <w:t>оперативного</w:t>
      </w:r>
      <w:r>
        <w:t></w:t>
      </w:r>
      <w:r>
        <w:rPr>
          <w:rFonts w:hint="eastAsia"/>
        </w:rPr>
        <w:t>розшукового</w:t>
      </w:r>
      <w:r>
        <w:t></w:t>
      </w:r>
      <w:r>
        <w:rPr>
          <w:rFonts w:hint="eastAsia"/>
        </w:rPr>
        <w:t>характеру</w:t>
      </w:r>
      <w:r>
        <w:t></w:t>
      </w:r>
      <w:r>
        <w:t></w:t>
      </w:r>
      <w:r>
        <w:rPr>
          <w:rFonts w:hint="eastAsia"/>
        </w:rPr>
        <w:t>слідчих</w:t>
      </w:r>
      <w:r>
        <w:t></w:t>
      </w:r>
      <w:r>
        <w:t></w:t>
      </w:r>
      <w:r>
        <w:rPr>
          <w:rFonts w:hint="eastAsia"/>
        </w:rPr>
        <w:t>розшукових</w:t>
      </w:r>
      <w:r>
        <w:t></w:t>
      </w:r>
      <w:r>
        <w:t></w:t>
      </w:r>
      <w:r>
        <w:rPr>
          <w:rFonts w:hint="eastAsia"/>
        </w:rPr>
        <w:t>та</w:t>
      </w:r>
      <w:r>
        <w:t></w:t>
      </w:r>
      <w:r>
        <w:rPr>
          <w:rFonts w:hint="eastAsia"/>
        </w:rPr>
        <w:t>негласних</w:t>
      </w:r>
      <w:r>
        <w:t></w:t>
      </w:r>
      <w:r>
        <w:rPr>
          <w:rFonts w:hint="eastAsia"/>
        </w:rPr>
        <w:t>слідчих</w:t>
      </w:r>
    </w:p>
    <w:p w:rsidR="00454E16" w:rsidRDefault="00454E16" w:rsidP="00454E16">
      <w:r>
        <w:t></w:t>
      </w:r>
      <w:r>
        <w:rPr>
          <w:rFonts w:hint="eastAsia"/>
        </w:rPr>
        <w:t>розшукових</w:t>
      </w:r>
      <w:r>
        <w:t></w:t>
      </w:r>
      <w:r>
        <w:t></w:t>
      </w:r>
      <w:r>
        <w:rPr>
          <w:rFonts w:hint="eastAsia"/>
        </w:rPr>
        <w:t>дій</w:t>
      </w:r>
      <w:r>
        <w:t></w:t>
      </w:r>
      <w:r>
        <w:t></w:t>
      </w:r>
      <w:r>
        <w:rPr>
          <w:rFonts w:hint="eastAsia"/>
        </w:rPr>
        <w:t>інших</w:t>
      </w:r>
      <w:r>
        <w:t></w:t>
      </w:r>
      <w:r>
        <w:rPr>
          <w:rFonts w:hint="eastAsia"/>
        </w:rPr>
        <w:t>процесуальних</w:t>
      </w:r>
      <w:r>
        <w:t></w:t>
      </w:r>
      <w:r>
        <w:rPr>
          <w:rFonts w:hint="eastAsia"/>
        </w:rPr>
        <w:t>та</w:t>
      </w:r>
      <w:r>
        <w:t></w:t>
      </w:r>
      <w:r>
        <w:rPr>
          <w:rFonts w:hint="eastAsia"/>
        </w:rPr>
        <w:t>організаційних</w:t>
      </w:r>
      <w:r>
        <w:t></w:t>
      </w:r>
      <w:r>
        <w:rPr>
          <w:rFonts w:hint="eastAsia"/>
        </w:rPr>
        <w:t>дій</w:t>
      </w:r>
      <w:r>
        <w:t></w:t>
      </w:r>
      <w:r>
        <w:t></w:t>
      </w:r>
      <w:r>
        <w:rPr>
          <w:rFonts w:hint="eastAsia"/>
        </w:rPr>
        <w:t>які</w:t>
      </w:r>
      <w:r>
        <w:t></w:t>
      </w:r>
      <w:r>
        <w:rPr>
          <w:rFonts w:hint="eastAsia"/>
        </w:rPr>
        <w:t>спрямовані</w:t>
      </w:r>
      <w:r>
        <w:t></w:t>
      </w:r>
      <w:r>
        <w:rPr>
          <w:rFonts w:hint="eastAsia"/>
        </w:rPr>
        <w:t>на</w:t>
      </w:r>
    </w:p>
    <w:p w:rsidR="00454E16" w:rsidRDefault="00454E16" w:rsidP="00454E16">
      <w:r>
        <w:rPr>
          <w:rFonts w:hint="eastAsia"/>
        </w:rPr>
        <w:t>встановлення</w:t>
      </w:r>
      <w:r>
        <w:t></w:t>
      </w:r>
      <w:r>
        <w:rPr>
          <w:rFonts w:hint="eastAsia"/>
        </w:rPr>
        <w:t>інформації</w:t>
      </w:r>
      <w:r>
        <w:t></w:t>
      </w:r>
      <w:r>
        <w:rPr>
          <w:rFonts w:hint="eastAsia"/>
        </w:rPr>
        <w:t>про</w:t>
      </w:r>
      <w:r>
        <w:t></w:t>
      </w:r>
      <w:r>
        <w:rPr>
          <w:rFonts w:hint="eastAsia"/>
        </w:rPr>
        <w:t>особу</w:t>
      </w:r>
      <w:r>
        <w:t></w:t>
      </w:r>
      <w:r>
        <w:t></w:t>
      </w:r>
      <w:r>
        <w:rPr>
          <w:rFonts w:hint="eastAsia"/>
        </w:rPr>
        <w:t>що</w:t>
      </w:r>
      <w:r>
        <w:t></w:t>
      </w:r>
      <w:r>
        <w:rPr>
          <w:rFonts w:hint="eastAsia"/>
        </w:rPr>
        <w:t>переховуються</w:t>
      </w:r>
      <w:r>
        <w:t></w:t>
      </w:r>
      <w:r>
        <w:t></w:t>
      </w:r>
      <w:r>
        <w:rPr>
          <w:rFonts w:hint="eastAsia"/>
        </w:rPr>
        <w:t>визначення</w:t>
      </w:r>
      <w:r>
        <w:t></w:t>
      </w:r>
      <w:r>
        <w:rPr>
          <w:rFonts w:hint="eastAsia"/>
        </w:rPr>
        <w:t>конкретного</w:t>
      </w:r>
    </w:p>
    <w:p w:rsidR="00454E16" w:rsidRDefault="00454E16" w:rsidP="00454E16">
      <w:r>
        <w:rPr>
          <w:rFonts w:hint="eastAsia"/>
        </w:rPr>
        <w:t>місця</w:t>
      </w:r>
      <w:r>
        <w:t></w:t>
      </w:r>
      <w:r>
        <w:rPr>
          <w:rFonts w:hint="eastAsia"/>
        </w:rPr>
        <w:t>її</w:t>
      </w:r>
      <w:r>
        <w:t></w:t>
      </w:r>
      <w:r>
        <w:rPr>
          <w:rFonts w:hint="eastAsia"/>
        </w:rPr>
        <w:t>перебування</w:t>
      </w:r>
      <w:r>
        <w:t></w:t>
      </w:r>
      <w:r>
        <w:rPr>
          <w:rFonts w:hint="eastAsia"/>
        </w:rPr>
        <w:t>та</w:t>
      </w:r>
      <w:r>
        <w:t></w:t>
      </w:r>
      <w:r>
        <w:rPr>
          <w:rFonts w:hint="eastAsia"/>
        </w:rPr>
        <w:t>переховування</w:t>
      </w:r>
      <w:r>
        <w:t></w:t>
      </w:r>
      <w:r>
        <w:t></w:t>
      </w:r>
      <w:r>
        <w:rPr>
          <w:rFonts w:hint="eastAsia"/>
        </w:rPr>
        <w:t>організацію</w:t>
      </w:r>
      <w:r>
        <w:t></w:t>
      </w:r>
      <w:r>
        <w:rPr>
          <w:rFonts w:hint="eastAsia"/>
        </w:rPr>
        <w:t>фактичного</w:t>
      </w:r>
      <w:r>
        <w:t></w:t>
      </w:r>
      <w:r>
        <w:rPr>
          <w:rFonts w:hint="eastAsia"/>
        </w:rPr>
        <w:t>затримання</w:t>
      </w:r>
      <w:r>
        <w:t></w:t>
      </w:r>
      <w:r>
        <w:rPr>
          <w:rFonts w:hint="eastAsia"/>
        </w:rPr>
        <w:t>таких</w:t>
      </w:r>
    </w:p>
    <w:p w:rsidR="00454E16" w:rsidRDefault="00454E16" w:rsidP="00454E16">
      <w:r>
        <w:rPr>
          <w:rFonts w:hint="eastAsia"/>
        </w:rPr>
        <w:t>осіб</w:t>
      </w:r>
      <w:r>
        <w:t></w:t>
      </w:r>
      <w:r>
        <w:rPr>
          <w:rFonts w:hint="eastAsia"/>
        </w:rPr>
        <w:t>з</w:t>
      </w:r>
      <w:r>
        <w:t></w:t>
      </w:r>
      <w:r>
        <w:rPr>
          <w:rFonts w:hint="eastAsia"/>
        </w:rPr>
        <w:t>метою</w:t>
      </w:r>
      <w:r>
        <w:t></w:t>
      </w:r>
      <w:r>
        <w:rPr>
          <w:rFonts w:hint="eastAsia"/>
        </w:rPr>
        <w:t>виконання</w:t>
      </w:r>
      <w:r>
        <w:t></w:t>
      </w:r>
      <w:r>
        <w:rPr>
          <w:rFonts w:hint="eastAsia"/>
        </w:rPr>
        <w:t>завдань</w:t>
      </w:r>
      <w:r>
        <w:t></w:t>
      </w:r>
      <w:r>
        <w:rPr>
          <w:rFonts w:hint="eastAsia"/>
        </w:rPr>
        <w:t>кримінального</w:t>
      </w:r>
      <w:r>
        <w:t></w:t>
      </w:r>
      <w:r>
        <w:rPr>
          <w:rFonts w:hint="eastAsia"/>
        </w:rPr>
        <w:t>провадження</w:t>
      </w:r>
      <w:r>
        <w:t></w:t>
      </w:r>
    </w:p>
    <w:p w:rsidR="00454E16" w:rsidRDefault="00454E16" w:rsidP="00454E16">
      <w:r>
        <w:t></w:t>
      </w:r>
      <w:r>
        <w:t></w:t>
      </w:r>
      <w:r>
        <w:t></w:t>
      </w:r>
      <w:r>
        <w:rPr>
          <w:rFonts w:hint="eastAsia"/>
        </w:rPr>
        <w:t>Про</w:t>
      </w:r>
      <w:r>
        <w:t></w:t>
      </w:r>
      <w:r>
        <w:rPr>
          <w:rFonts w:hint="eastAsia"/>
        </w:rPr>
        <w:t>оголошення</w:t>
      </w:r>
      <w:r>
        <w:t></w:t>
      </w:r>
      <w:r>
        <w:rPr>
          <w:rFonts w:hint="eastAsia"/>
        </w:rPr>
        <w:t>розшуку</w:t>
      </w:r>
      <w:r>
        <w:t></w:t>
      </w:r>
      <w:r>
        <w:rPr>
          <w:rFonts w:hint="eastAsia"/>
        </w:rPr>
        <w:t>підозрюваного</w:t>
      </w:r>
      <w:r>
        <w:t></w:t>
      </w:r>
      <w:r>
        <w:rPr>
          <w:rFonts w:hint="eastAsia"/>
        </w:rPr>
        <w:t>виноситься</w:t>
      </w:r>
      <w:r>
        <w:t></w:t>
      </w:r>
      <w:r>
        <w:rPr>
          <w:rFonts w:hint="eastAsia"/>
        </w:rPr>
        <w:t>окрема</w:t>
      </w:r>
      <w:r>
        <w:t></w:t>
      </w:r>
      <w:r>
        <w:rPr>
          <w:rFonts w:hint="eastAsia"/>
        </w:rPr>
        <w:t>постанова</w:t>
      </w:r>
      <w:r>
        <w:t></w:t>
      </w:r>
    </w:p>
    <w:p w:rsidR="00454E16" w:rsidRDefault="00454E16" w:rsidP="00454E16">
      <w:r>
        <w:rPr>
          <w:rFonts w:hint="eastAsia"/>
        </w:rPr>
        <w:t>якщо</w:t>
      </w:r>
      <w:r>
        <w:t></w:t>
      </w:r>
      <w:r>
        <w:rPr>
          <w:rFonts w:hint="eastAsia"/>
        </w:rPr>
        <w:t>досудове</w:t>
      </w:r>
      <w:r>
        <w:t></w:t>
      </w:r>
      <w:r>
        <w:rPr>
          <w:rFonts w:hint="eastAsia"/>
        </w:rPr>
        <w:t>розслідування</w:t>
      </w:r>
      <w:r>
        <w:t></w:t>
      </w:r>
      <w:r>
        <w:rPr>
          <w:rFonts w:hint="eastAsia"/>
        </w:rPr>
        <w:t>не</w:t>
      </w:r>
      <w:r>
        <w:t></w:t>
      </w:r>
      <w:r>
        <w:rPr>
          <w:rFonts w:hint="eastAsia"/>
        </w:rPr>
        <w:t>зупиняється</w:t>
      </w:r>
      <w:r>
        <w:t></w:t>
      </w:r>
      <w:r>
        <w:t></w:t>
      </w:r>
      <w:r>
        <w:rPr>
          <w:rFonts w:hint="eastAsia"/>
        </w:rPr>
        <w:t>або</w:t>
      </w:r>
      <w:r>
        <w:t></w:t>
      </w:r>
      <w:r>
        <w:rPr>
          <w:rFonts w:hint="eastAsia"/>
        </w:rPr>
        <w:t>вказується</w:t>
      </w:r>
      <w:r>
        <w:t></w:t>
      </w:r>
      <w:r>
        <w:rPr>
          <w:rFonts w:hint="eastAsia"/>
        </w:rPr>
        <w:t>в</w:t>
      </w:r>
      <w:r>
        <w:t></w:t>
      </w:r>
      <w:r>
        <w:rPr>
          <w:rFonts w:hint="eastAsia"/>
        </w:rPr>
        <w:t>постанові</w:t>
      </w:r>
      <w:r>
        <w:t></w:t>
      </w:r>
      <w:r>
        <w:rPr>
          <w:rFonts w:hint="eastAsia"/>
        </w:rPr>
        <w:t>про</w:t>
      </w:r>
    </w:p>
    <w:p w:rsidR="00454E16" w:rsidRDefault="00454E16" w:rsidP="00454E16">
      <w:r>
        <w:rPr>
          <w:rFonts w:hint="eastAsia"/>
        </w:rPr>
        <w:t>зупинення</w:t>
      </w:r>
      <w:r>
        <w:t></w:t>
      </w:r>
      <w:r>
        <w:rPr>
          <w:rFonts w:hint="eastAsia"/>
        </w:rPr>
        <w:t>досудового</w:t>
      </w:r>
      <w:r>
        <w:t></w:t>
      </w:r>
      <w:r>
        <w:rPr>
          <w:rFonts w:hint="eastAsia"/>
        </w:rPr>
        <w:t>розслідування</w:t>
      </w:r>
      <w:r>
        <w:t></w:t>
      </w:r>
      <w:r>
        <w:rPr>
          <w:rFonts w:hint="eastAsia"/>
        </w:rPr>
        <w:t>і</w:t>
      </w:r>
      <w:r>
        <w:t></w:t>
      </w:r>
      <w:r>
        <w:rPr>
          <w:rFonts w:hint="eastAsia"/>
        </w:rPr>
        <w:t>оголошення</w:t>
      </w:r>
      <w:r>
        <w:t></w:t>
      </w:r>
      <w:r>
        <w:rPr>
          <w:rFonts w:hint="eastAsia"/>
        </w:rPr>
        <w:t>розшуку</w:t>
      </w:r>
      <w:r>
        <w:t></w:t>
      </w:r>
      <w:r>
        <w:rPr>
          <w:rFonts w:hint="eastAsia"/>
        </w:rPr>
        <w:t>підозрюваного</w:t>
      </w:r>
      <w:r>
        <w:t></w:t>
      </w:r>
      <w:r>
        <w:t></w:t>
      </w:r>
      <w:r>
        <w:rPr>
          <w:rFonts w:hint="eastAsia"/>
        </w:rPr>
        <w:t>якщо</w:t>
      </w:r>
    </w:p>
    <w:p w:rsidR="00454E16" w:rsidRDefault="00454E16" w:rsidP="00454E16">
      <w:r>
        <w:rPr>
          <w:rFonts w:hint="eastAsia"/>
        </w:rPr>
        <w:t>таке</w:t>
      </w:r>
      <w:r>
        <w:t></w:t>
      </w:r>
      <w:r>
        <w:rPr>
          <w:rFonts w:hint="eastAsia"/>
        </w:rPr>
        <w:t>рішення</w:t>
      </w:r>
      <w:r>
        <w:t></w:t>
      </w:r>
      <w:r>
        <w:rPr>
          <w:rFonts w:hint="eastAsia"/>
        </w:rPr>
        <w:t>приймається</w:t>
      </w:r>
      <w:r>
        <w:t></w:t>
      </w:r>
      <w:r>
        <w:t></w:t>
      </w:r>
      <w:r>
        <w:rPr>
          <w:rFonts w:hint="eastAsia"/>
        </w:rPr>
        <w:t>відомості</w:t>
      </w:r>
      <w:r>
        <w:t></w:t>
      </w:r>
      <w:r>
        <w:rPr>
          <w:rFonts w:hint="eastAsia"/>
        </w:rPr>
        <w:t>про</w:t>
      </w:r>
      <w:r>
        <w:t></w:t>
      </w:r>
      <w:r>
        <w:rPr>
          <w:rFonts w:hint="eastAsia"/>
        </w:rPr>
        <w:t>що</w:t>
      </w:r>
      <w:r>
        <w:t></w:t>
      </w:r>
      <w:r>
        <w:rPr>
          <w:rFonts w:hint="eastAsia"/>
        </w:rPr>
        <w:t>вносяться</w:t>
      </w:r>
      <w:r>
        <w:t></w:t>
      </w:r>
      <w:r>
        <w:rPr>
          <w:rFonts w:hint="eastAsia"/>
        </w:rPr>
        <w:t>до</w:t>
      </w:r>
      <w:r>
        <w:t></w:t>
      </w:r>
      <w:r>
        <w:rPr>
          <w:rFonts w:hint="eastAsia"/>
        </w:rPr>
        <w:t>Єдиного</w:t>
      </w:r>
      <w:r>
        <w:t></w:t>
      </w:r>
      <w:r>
        <w:rPr>
          <w:rFonts w:hint="eastAsia"/>
        </w:rPr>
        <w:t>реєстру</w:t>
      </w:r>
    </w:p>
    <w:p w:rsidR="00454E16" w:rsidRDefault="00454E16" w:rsidP="00454E16">
      <w:r>
        <w:rPr>
          <w:rFonts w:hint="eastAsia"/>
        </w:rPr>
        <w:t>досудових</w:t>
      </w:r>
      <w:r>
        <w:t></w:t>
      </w:r>
      <w:r>
        <w:rPr>
          <w:rFonts w:hint="eastAsia"/>
        </w:rPr>
        <w:t>розслідувань</w:t>
      </w:r>
      <w:r>
        <w:t></w:t>
      </w:r>
    </w:p>
    <w:p w:rsidR="00454E16" w:rsidRDefault="00454E16" w:rsidP="00454E16">
      <w:r>
        <w:t></w:t>
      </w:r>
      <w:r>
        <w:t></w:t>
      </w:r>
      <w:r>
        <w:t></w:t>
      </w:r>
      <w:r>
        <w:rPr>
          <w:rFonts w:hint="eastAsia"/>
        </w:rPr>
        <w:t>Про</w:t>
      </w:r>
      <w:r>
        <w:t></w:t>
      </w:r>
      <w:r>
        <w:rPr>
          <w:rFonts w:hint="eastAsia"/>
        </w:rPr>
        <w:t>оголошення</w:t>
      </w:r>
      <w:r>
        <w:t></w:t>
      </w:r>
      <w:r>
        <w:rPr>
          <w:rFonts w:hint="eastAsia"/>
        </w:rPr>
        <w:t>розшуку</w:t>
      </w:r>
      <w:r>
        <w:t></w:t>
      </w:r>
      <w:r>
        <w:rPr>
          <w:rFonts w:hint="eastAsia"/>
        </w:rPr>
        <w:t>обвинуваченого</w:t>
      </w:r>
      <w:r>
        <w:t></w:t>
      </w:r>
      <w:r>
        <w:t></w:t>
      </w:r>
      <w:r>
        <w:rPr>
          <w:rFonts w:hint="eastAsia"/>
        </w:rPr>
        <w:t>особи</w:t>
      </w:r>
      <w:r>
        <w:t></w:t>
      </w:r>
      <w:r>
        <w:t></w:t>
      </w:r>
      <w:r>
        <w:rPr>
          <w:rFonts w:hint="eastAsia"/>
        </w:rPr>
        <w:t>яка</w:t>
      </w:r>
      <w:r>
        <w:t></w:t>
      </w:r>
      <w:r>
        <w:rPr>
          <w:rFonts w:hint="eastAsia"/>
        </w:rPr>
        <w:t>ухиляється</w:t>
      </w:r>
      <w:r>
        <w:t></w:t>
      </w:r>
      <w:r>
        <w:rPr>
          <w:rFonts w:hint="eastAsia"/>
        </w:rPr>
        <w:t>від</w:t>
      </w:r>
    </w:p>
    <w:p w:rsidR="00454E16" w:rsidRDefault="00454E16" w:rsidP="00454E16">
      <w:r>
        <w:rPr>
          <w:rFonts w:hint="eastAsia"/>
        </w:rPr>
        <w:t>відбування</w:t>
      </w:r>
      <w:r>
        <w:t></w:t>
      </w:r>
      <w:r>
        <w:rPr>
          <w:rFonts w:hint="eastAsia"/>
        </w:rPr>
        <w:t>кримінального</w:t>
      </w:r>
      <w:r>
        <w:t></w:t>
      </w:r>
      <w:r>
        <w:rPr>
          <w:rFonts w:hint="eastAsia"/>
        </w:rPr>
        <w:t>покарання</w:t>
      </w:r>
      <w:r>
        <w:t></w:t>
      </w:r>
      <w:r>
        <w:t></w:t>
      </w:r>
      <w:r>
        <w:rPr>
          <w:rFonts w:hint="eastAsia"/>
        </w:rPr>
        <w:t>судом</w:t>
      </w:r>
      <w:r>
        <w:t></w:t>
      </w:r>
      <w:r>
        <w:rPr>
          <w:rFonts w:hint="eastAsia"/>
        </w:rPr>
        <w:t>постановляється</w:t>
      </w:r>
      <w:r>
        <w:t></w:t>
      </w:r>
      <w:r>
        <w:rPr>
          <w:rFonts w:hint="eastAsia"/>
        </w:rPr>
        <w:t>відповідна</w:t>
      </w:r>
      <w:r>
        <w:t></w:t>
      </w:r>
      <w:r>
        <w:rPr>
          <w:rFonts w:hint="eastAsia"/>
        </w:rPr>
        <w:t>ухвала</w:t>
      </w:r>
      <w:r>
        <w:t></w:t>
      </w:r>
    </w:p>
    <w:p w:rsidR="00454E16" w:rsidRDefault="00454E16" w:rsidP="00454E16">
      <w:r>
        <w:t></w:t>
      </w:r>
      <w:r>
        <w:t></w:t>
      </w:r>
      <w:r>
        <w:t></w:t>
      </w:r>
      <w:r>
        <w:rPr>
          <w:rFonts w:hint="eastAsia"/>
        </w:rPr>
        <w:t>Здійснення</w:t>
      </w:r>
      <w:r>
        <w:t></w:t>
      </w:r>
      <w:r>
        <w:rPr>
          <w:rFonts w:hint="eastAsia"/>
        </w:rPr>
        <w:t>розшуку</w:t>
      </w:r>
      <w:r>
        <w:t></w:t>
      </w:r>
      <w:r>
        <w:rPr>
          <w:rFonts w:hint="eastAsia"/>
        </w:rPr>
        <w:t>осіб</w:t>
      </w:r>
      <w:r>
        <w:t></w:t>
      </w:r>
      <w:r>
        <w:t></w:t>
      </w:r>
      <w:r>
        <w:rPr>
          <w:rFonts w:hint="eastAsia"/>
        </w:rPr>
        <w:t>які</w:t>
      </w:r>
      <w:r>
        <w:t></w:t>
      </w:r>
      <w:r>
        <w:rPr>
          <w:rFonts w:hint="eastAsia"/>
        </w:rPr>
        <w:t>переховуються</w:t>
      </w:r>
      <w:r>
        <w:t></w:t>
      </w:r>
      <w:r>
        <w:rPr>
          <w:rFonts w:hint="eastAsia"/>
        </w:rPr>
        <w:t>від</w:t>
      </w:r>
      <w:r>
        <w:t></w:t>
      </w:r>
      <w:r>
        <w:rPr>
          <w:rFonts w:hint="eastAsia"/>
        </w:rPr>
        <w:t>органів</w:t>
      </w:r>
      <w:r>
        <w:t></w:t>
      </w:r>
      <w:r>
        <w:rPr>
          <w:rFonts w:hint="eastAsia"/>
        </w:rPr>
        <w:t>досудового</w:t>
      </w:r>
    </w:p>
    <w:p w:rsidR="00454E16" w:rsidRDefault="00454E16" w:rsidP="00454E16">
      <w:r>
        <w:rPr>
          <w:rFonts w:hint="eastAsia"/>
        </w:rPr>
        <w:t>розслідування</w:t>
      </w:r>
      <w:r>
        <w:t></w:t>
      </w:r>
      <w:r>
        <w:t></w:t>
      </w:r>
      <w:r>
        <w:rPr>
          <w:rFonts w:hint="eastAsia"/>
        </w:rPr>
        <w:t>суду</w:t>
      </w:r>
      <w:r>
        <w:t></w:t>
      </w:r>
      <w:r>
        <w:t></w:t>
      </w:r>
      <w:r>
        <w:rPr>
          <w:rFonts w:hint="eastAsia"/>
        </w:rPr>
        <w:t>ухиляються</w:t>
      </w:r>
      <w:r>
        <w:t></w:t>
      </w:r>
      <w:r>
        <w:rPr>
          <w:rFonts w:hint="eastAsia"/>
        </w:rPr>
        <w:t>від</w:t>
      </w:r>
      <w:r>
        <w:t></w:t>
      </w:r>
      <w:r>
        <w:rPr>
          <w:rFonts w:hint="eastAsia"/>
        </w:rPr>
        <w:t>відбування</w:t>
      </w:r>
      <w:r>
        <w:t></w:t>
      </w:r>
      <w:r>
        <w:rPr>
          <w:rFonts w:hint="eastAsia"/>
        </w:rPr>
        <w:t>кримінального</w:t>
      </w:r>
      <w:r>
        <w:t></w:t>
      </w:r>
      <w:r>
        <w:rPr>
          <w:rFonts w:hint="eastAsia"/>
        </w:rPr>
        <w:t>покарання</w:t>
      </w:r>
      <w:r>
        <w:t></w:t>
      </w:r>
      <w:r>
        <w:t></w:t>
      </w:r>
      <w:r>
        <w:rPr>
          <w:rFonts w:hint="eastAsia"/>
        </w:rPr>
        <w:t>може</w:t>
      </w:r>
    </w:p>
    <w:p w:rsidR="00454E16" w:rsidRPr="00454E16" w:rsidRDefault="00454E16" w:rsidP="00454E16">
      <w:r>
        <w:rPr>
          <w:rFonts w:hint="eastAsia"/>
        </w:rPr>
        <w:t>бути</w:t>
      </w:r>
      <w:r>
        <w:t></w:t>
      </w:r>
      <w:r>
        <w:rPr>
          <w:rFonts w:hint="eastAsia"/>
        </w:rPr>
        <w:t>доручено</w:t>
      </w:r>
      <w:r>
        <w:t></w:t>
      </w:r>
      <w:r>
        <w:rPr>
          <w:rFonts w:hint="eastAsia"/>
        </w:rPr>
        <w:t>оперативним</w:t>
      </w:r>
      <w:r>
        <w:t></w:t>
      </w:r>
      <w:r>
        <w:rPr>
          <w:rFonts w:hint="eastAsia"/>
        </w:rPr>
        <w:t>підрозділам</w:t>
      </w:r>
      <w:r>
        <w:t></w:t>
      </w:r>
      <w:r>
        <w:t></w:t>
      </w:r>
    </w:p>
    <w:sectPr w:rsidR="00454E16" w:rsidRPr="00454E1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33" w:rsidRDefault="00E81C33">
      <w:pPr>
        <w:spacing w:after="0" w:line="240" w:lineRule="auto"/>
      </w:pPr>
      <w:r>
        <w:separator/>
      </w:r>
    </w:p>
  </w:endnote>
  <w:endnote w:type="continuationSeparator" w:id="0">
    <w:p w:rsidR="00E81C33" w:rsidRDefault="00E81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Default="00E81C33">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81C33" w:rsidRDefault="00E81C33">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Default="00E81C33">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81C33" w:rsidRDefault="00E81C33">
                <w:pPr>
                  <w:spacing w:line="240" w:lineRule="auto"/>
                </w:pPr>
                <w:fldSimple w:instr=" PAGE \* MERGEFORMAT ">
                  <w:r w:rsidR="00454E16" w:rsidRPr="00454E16">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33" w:rsidRDefault="00E81C33"/>
    <w:p w:rsidR="00E81C33" w:rsidRDefault="00E81C33"/>
    <w:p w:rsidR="00E81C33" w:rsidRDefault="00E81C33"/>
    <w:p w:rsidR="00E81C33" w:rsidRDefault="00E81C33"/>
    <w:p w:rsidR="00E81C33" w:rsidRDefault="00E81C33"/>
    <w:p w:rsidR="00E81C33" w:rsidRDefault="00E81C33"/>
    <w:p w:rsidR="00E81C33" w:rsidRDefault="00E81C33">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81C33" w:rsidRDefault="00E81C33">
                  <w:pPr>
                    <w:spacing w:line="240" w:lineRule="auto"/>
                  </w:pPr>
                  <w:fldSimple w:instr=" PAGE \* MERGEFORMAT ">
                    <w:r w:rsidRPr="000257D2">
                      <w:rPr>
                        <w:rStyle w:val="afffff9"/>
                        <w:b w:val="0"/>
                        <w:bCs w:val="0"/>
                        <w:noProof/>
                      </w:rPr>
                      <w:t>8</w:t>
                    </w:r>
                  </w:fldSimple>
                </w:p>
              </w:txbxContent>
            </v:textbox>
            <w10:wrap anchorx="page" anchory="page"/>
          </v:shape>
        </w:pict>
      </w:r>
    </w:p>
    <w:p w:rsidR="00E81C33" w:rsidRDefault="00E81C33"/>
    <w:p w:rsidR="00E81C33" w:rsidRDefault="00E81C33"/>
    <w:p w:rsidR="00E81C33" w:rsidRDefault="00E81C33">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81C33" w:rsidRDefault="00E81C33"/>
                <w:p w:rsidR="00E81C33" w:rsidRDefault="00E81C33">
                  <w:pPr>
                    <w:pStyle w:val="1ffffff7"/>
                    <w:spacing w:line="240" w:lineRule="auto"/>
                  </w:pPr>
                  <w:fldSimple w:instr=" PAGE \* MERGEFORMAT ">
                    <w:r w:rsidRPr="000257D2">
                      <w:rPr>
                        <w:rStyle w:val="3b"/>
                        <w:noProof/>
                      </w:rPr>
                      <w:t>8</w:t>
                    </w:r>
                  </w:fldSimple>
                </w:p>
              </w:txbxContent>
            </v:textbox>
            <w10:wrap anchorx="page" anchory="page"/>
          </v:shape>
        </w:pict>
      </w:r>
    </w:p>
    <w:p w:rsidR="00E81C33" w:rsidRDefault="00E81C33"/>
    <w:p w:rsidR="00E81C33" w:rsidRDefault="00E81C33">
      <w:pPr>
        <w:rPr>
          <w:sz w:val="2"/>
          <w:szCs w:val="2"/>
        </w:rPr>
      </w:pPr>
    </w:p>
    <w:p w:rsidR="00E81C33" w:rsidRDefault="00E81C33"/>
    <w:p w:rsidR="00E81C33" w:rsidRDefault="00E81C33">
      <w:pPr>
        <w:spacing w:after="0" w:line="240" w:lineRule="auto"/>
      </w:pPr>
    </w:p>
  </w:footnote>
  <w:footnote w:type="continuationSeparator" w:id="0">
    <w:p w:rsidR="00E81C33" w:rsidRDefault="00E81C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Pr="005856C0" w:rsidRDefault="00E81C3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1193B-5CCB-4D19-B8FB-603A26DB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1826</TotalTime>
  <Pages>25</Pages>
  <Words>4530</Words>
  <Characters>25824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2022-03-26T09:52:00Z</dcterms:created>
  <dcterms:modified xsi:type="dcterms:W3CDTF">2022-03-27T16:36:00Z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