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BA48" w14:textId="77777777" w:rsidR="00E509B8" w:rsidRDefault="00E509B8" w:rsidP="00E509B8">
      <w:pPr>
        <w:pStyle w:val="afffffffffffffffffffffffffff5"/>
        <w:rPr>
          <w:rFonts w:ascii="Verdana" w:hAnsi="Verdana"/>
          <w:color w:val="000000"/>
          <w:sz w:val="21"/>
          <w:szCs w:val="21"/>
        </w:rPr>
      </w:pPr>
      <w:r>
        <w:rPr>
          <w:rFonts w:ascii="Helvetica" w:hAnsi="Helvetica" w:cs="Helvetica"/>
          <w:b/>
          <w:bCs w:val="0"/>
          <w:color w:val="222222"/>
          <w:sz w:val="21"/>
          <w:szCs w:val="21"/>
        </w:rPr>
        <w:t>Химченко, Борис Николаевич.</w:t>
      </w:r>
      <w:r>
        <w:rPr>
          <w:rFonts w:ascii="Helvetica" w:hAnsi="Helvetica" w:cs="Helvetica"/>
          <w:color w:val="222222"/>
          <w:sz w:val="21"/>
          <w:szCs w:val="21"/>
        </w:rPr>
        <w:br/>
        <w:t xml:space="preserve">К теории параболических операторов второго </w:t>
      </w:r>
      <w:proofErr w:type="gramStart"/>
      <w:r>
        <w:rPr>
          <w:rFonts w:ascii="Helvetica" w:hAnsi="Helvetica" w:cs="Helvetica"/>
          <w:color w:val="222222"/>
          <w:sz w:val="21"/>
          <w:szCs w:val="21"/>
        </w:rPr>
        <w:t>порядка :</w:t>
      </w:r>
      <w:proofErr w:type="gramEnd"/>
      <w:r>
        <w:rPr>
          <w:rFonts w:ascii="Helvetica" w:hAnsi="Helvetica" w:cs="Helvetica"/>
          <w:color w:val="222222"/>
          <w:sz w:val="21"/>
          <w:szCs w:val="21"/>
        </w:rPr>
        <w:t xml:space="preserve"> диссертация ... доктора физико-математических наук : 01.01.02. - Москва, 1999. - 126 с.</w:t>
      </w:r>
    </w:p>
    <w:p w14:paraId="54E90631" w14:textId="77777777" w:rsidR="00E509B8" w:rsidRDefault="00E509B8" w:rsidP="00E509B8">
      <w:pPr>
        <w:pStyle w:val="20"/>
        <w:spacing w:before="0" w:after="312"/>
        <w:rPr>
          <w:rFonts w:ascii="Arial" w:hAnsi="Arial" w:cs="Arial"/>
          <w:caps/>
          <w:color w:val="333333"/>
          <w:sz w:val="27"/>
          <w:szCs w:val="27"/>
        </w:rPr>
      </w:pPr>
    </w:p>
    <w:p w14:paraId="0A9F5BD2" w14:textId="77777777" w:rsidR="00E509B8" w:rsidRDefault="00E509B8" w:rsidP="00E509B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Химченко, Борис Николаевич</w:t>
      </w:r>
    </w:p>
    <w:p w14:paraId="1E924ED9"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■'■•■&lt;'.1.</w:t>
      </w:r>
      <w:proofErr w:type="gramStart"/>
      <w:r>
        <w:rPr>
          <w:rFonts w:ascii="Arial" w:hAnsi="Arial" w:cs="Arial"/>
          <w:color w:val="333333"/>
          <w:sz w:val="21"/>
          <w:szCs w:val="21"/>
        </w:rPr>
        <w:t>,&gt;</w:t>
      </w:r>
      <w:proofErr w:type="spellStart"/>
      <w:r>
        <w:rPr>
          <w:rFonts w:ascii="Arial" w:hAnsi="Arial" w:cs="Arial"/>
          <w:color w:val="333333"/>
          <w:sz w:val="21"/>
          <w:szCs w:val="21"/>
        </w:rPr>
        <w:t>пвиа</w:t>
      </w:r>
      <w:proofErr w:type="spellEnd"/>
      <w:proofErr w:type="gramEnd"/>
      <w:r>
        <w:rPr>
          <w:rFonts w:ascii="Arial" w:hAnsi="Arial" w:cs="Arial"/>
          <w:color w:val="333333"/>
          <w:sz w:val="21"/>
          <w:szCs w:val="21"/>
        </w:rPr>
        <w:t xml:space="preserve">'.&gt;.,г,.т1-----гти1щ1чц | </w:t>
      </w:r>
      <w:proofErr w:type="spellStart"/>
      <w:r>
        <w:rPr>
          <w:rFonts w:ascii="Arial" w:hAnsi="Arial" w:cs="Arial"/>
          <w:color w:val="333333"/>
          <w:sz w:val="21"/>
          <w:szCs w:val="21"/>
        </w:rPr>
        <w:t>т^яшттч</w:t>
      </w:r>
      <w:proofErr w:type="spellEnd"/>
      <w:r>
        <w:rPr>
          <w:rFonts w:ascii="Arial" w:hAnsi="Arial" w:cs="Arial"/>
          <w:color w:val="333333"/>
          <w:sz w:val="21"/>
          <w:szCs w:val="21"/>
        </w:rPr>
        <w:t>—»и .1 ;</w:t>
      </w:r>
    </w:p>
    <w:p w14:paraId="6DE7A037"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Л Начальник управления ВАК России $</w:t>
      </w:r>
    </w:p>
    <w:p w14:paraId="69FA3F76"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06177D8"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КРЫШКИ ПАРАБОЛИЧЕСКОЙ ГРАНИЦЫ</w:t>
      </w:r>
    </w:p>
    <w:p w14:paraId="763F7B79"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Ненулевое начальное условие</w:t>
      </w:r>
    </w:p>
    <w:p w14:paraId="7C70C145"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 точности оценок (1.1.26) и (1.1.27) теоремы</w:t>
      </w:r>
    </w:p>
    <w:p w14:paraId="0CB37F10"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Примеры к теореме</w:t>
      </w:r>
    </w:p>
    <w:p w14:paraId="5D1E3A30"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Нулевое начальное условие</w:t>
      </w:r>
    </w:p>
    <w:p w14:paraId="6BAB382C"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 классе операторов (</w:t>
      </w:r>
      <w:proofErr w:type="gramStart"/>
      <w:r>
        <w:rPr>
          <w:rFonts w:ascii="Arial" w:hAnsi="Arial" w:cs="Arial"/>
          <w:color w:val="333333"/>
          <w:sz w:val="21"/>
          <w:szCs w:val="21"/>
        </w:rPr>
        <w:t>Ь,С</w:t>
      </w:r>
      <w:proofErr w:type="gramEnd"/>
      <w:r>
        <w:rPr>
          <w:rFonts w:ascii="Arial" w:hAnsi="Arial" w:cs="Arial"/>
          <w:color w:val="333333"/>
          <w:sz w:val="21"/>
          <w:szCs w:val="21"/>
        </w:rPr>
        <w:t>) и точности оценки (1.4.7) теоремы</w:t>
      </w:r>
    </w:p>
    <w:p w14:paraId="2296F00A"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Примечания к главе</w:t>
      </w:r>
    </w:p>
    <w:p w14:paraId="13837372"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2 .</w:t>
      </w:r>
      <w:proofErr w:type="gramEnd"/>
      <w:r>
        <w:rPr>
          <w:rFonts w:ascii="Arial" w:hAnsi="Arial" w:cs="Arial"/>
          <w:color w:val="333333"/>
          <w:sz w:val="21"/>
          <w:szCs w:val="21"/>
        </w:rPr>
        <w:t xml:space="preserve"> О ПРОБЛЕМЕ ЕДИНСТВЕННОСТИ РЕШЕНИЯ ЗАДАЧИ КОШИ В ПОЛУПРОСТРАНСТВЕ</w:t>
      </w:r>
    </w:p>
    <w:p w14:paraId="34F09EA7"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 функциях из класса Т(Ъ)</w:t>
      </w:r>
    </w:p>
    <w:p w14:paraId="0E033607"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О единственности в классе Тихонова - </w:t>
      </w:r>
      <w:proofErr w:type="spellStart"/>
      <w:r>
        <w:rPr>
          <w:rFonts w:ascii="Arial" w:hAnsi="Arial" w:cs="Arial"/>
          <w:color w:val="333333"/>
          <w:sz w:val="21"/>
          <w:szCs w:val="21"/>
        </w:rPr>
        <w:t>Тэклинда</w:t>
      </w:r>
      <w:proofErr w:type="spellEnd"/>
    </w:p>
    <w:p w14:paraId="2C3C575A"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 диссипативном эффекте в проблеме единственности решения задачи Коши</w:t>
      </w:r>
    </w:p>
    <w:p w14:paraId="21EFE300"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Новый подход к проблеме единственности</w:t>
      </w:r>
    </w:p>
    <w:p w14:paraId="0AE43F89"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Контрпримеры</w:t>
      </w:r>
    </w:p>
    <w:p w14:paraId="716617A6"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Примечания к главе</w:t>
      </w:r>
    </w:p>
    <w:p w14:paraId="74A633F0"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w:t>
      </w:r>
      <w:proofErr w:type="gramStart"/>
      <w:r>
        <w:rPr>
          <w:rFonts w:ascii="Arial" w:hAnsi="Arial" w:cs="Arial"/>
          <w:color w:val="333333"/>
          <w:sz w:val="21"/>
          <w:szCs w:val="21"/>
        </w:rPr>
        <w:t>3 .</w:t>
      </w:r>
      <w:proofErr w:type="gramEnd"/>
      <w:r>
        <w:rPr>
          <w:rFonts w:ascii="Arial" w:hAnsi="Arial" w:cs="Arial"/>
          <w:color w:val="333333"/>
          <w:sz w:val="21"/>
          <w:szCs w:val="21"/>
        </w:rPr>
        <w:t xml:space="preserve"> ОБ АНИЗОТРОПНОМ СТРОГОМ ПРИНЦИПЕ ЭКСТРЕМУМА</w:t>
      </w:r>
    </w:p>
    <w:p w14:paraId="2723691D"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Обозначения и определения</w:t>
      </w:r>
    </w:p>
    <w:p w14:paraId="148438CE"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Теоремы о знаке пространственной и временной производной</w:t>
      </w:r>
    </w:p>
    <w:p w14:paraId="2F840450" w14:textId="77777777" w:rsidR="00E509B8" w:rsidRDefault="00E509B8" w:rsidP="00E509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 строгом принципе экстремума</w:t>
      </w:r>
    </w:p>
    <w:p w14:paraId="4FDAD129" w14:textId="276CB006" w:rsidR="00BD642D" w:rsidRPr="00E509B8" w:rsidRDefault="00BD642D" w:rsidP="00E509B8"/>
    <w:sectPr w:rsidR="00BD642D" w:rsidRPr="00E509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E286" w14:textId="77777777" w:rsidR="00A6420B" w:rsidRDefault="00A6420B">
      <w:pPr>
        <w:spacing w:after="0" w:line="240" w:lineRule="auto"/>
      </w:pPr>
      <w:r>
        <w:separator/>
      </w:r>
    </w:p>
  </w:endnote>
  <w:endnote w:type="continuationSeparator" w:id="0">
    <w:p w14:paraId="66A549AB" w14:textId="77777777" w:rsidR="00A6420B" w:rsidRDefault="00A6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B290" w14:textId="77777777" w:rsidR="00A6420B" w:rsidRDefault="00A6420B"/>
    <w:p w14:paraId="6667FF6C" w14:textId="77777777" w:rsidR="00A6420B" w:rsidRDefault="00A6420B"/>
    <w:p w14:paraId="3EBECC85" w14:textId="77777777" w:rsidR="00A6420B" w:rsidRDefault="00A6420B"/>
    <w:p w14:paraId="38B8CE94" w14:textId="77777777" w:rsidR="00A6420B" w:rsidRDefault="00A6420B"/>
    <w:p w14:paraId="24D9C973" w14:textId="77777777" w:rsidR="00A6420B" w:rsidRDefault="00A6420B"/>
    <w:p w14:paraId="521217C5" w14:textId="77777777" w:rsidR="00A6420B" w:rsidRDefault="00A6420B"/>
    <w:p w14:paraId="1B26B5FD" w14:textId="77777777" w:rsidR="00A6420B" w:rsidRDefault="00A642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0DA120" wp14:editId="6BEB3C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2C2D" w14:textId="77777777" w:rsidR="00A6420B" w:rsidRDefault="00A642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DA1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832C2D" w14:textId="77777777" w:rsidR="00A6420B" w:rsidRDefault="00A642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206116" w14:textId="77777777" w:rsidR="00A6420B" w:rsidRDefault="00A6420B"/>
    <w:p w14:paraId="703948FA" w14:textId="77777777" w:rsidR="00A6420B" w:rsidRDefault="00A6420B"/>
    <w:p w14:paraId="60B1A3AB" w14:textId="77777777" w:rsidR="00A6420B" w:rsidRDefault="00A642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75B449" wp14:editId="50922B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5D69" w14:textId="77777777" w:rsidR="00A6420B" w:rsidRDefault="00A6420B"/>
                          <w:p w14:paraId="27F35C5D" w14:textId="77777777" w:rsidR="00A6420B" w:rsidRDefault="00A642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5B4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135D69" w14:textId="77777777" w:rsidR="00A6420B" w:rsidRDefault="00A6420B"/>
                    <w:p w14:paraId="27F35C5D" w14:textId="77777777" w:rsidR="00A6420B" w:rsidRDefault="00A642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0B2E9" w14:textId="77777777" w:rsidR="00A6420B" w:rsidRDefault="00A6420B"/>
    <w:p w14:paraId="5C3C5BAD" w14:textId="77777777" w:rsidR="00A6420B" w:rsidRDefault="00A6420B">
      <w:pPr>
        <w:rPr>
          <w:sz w:val="2"/>
          <w:szCs w:val="2"/>
        </w:rPr>
      </w:pPr>
    </w:p>
    <w:p w14:paraId="1295DD2F" w14:textId="77777777" w:rsidR="00A6420B" w:rsidRDefault="00A6420B"/>
    <w:p w14:paraId="1A5305AE" w14:textId="77777777" w:rsidR="00A6420B" w:rsidRDefault="00A6420B">
      <w:pPr>
        <w:spacing w:after="0" w:line="240" w:lineRule="auto"/>
      </w:pPr>
    </w:p>
  </w:footnote>
  <w:footnote w:type="continuationSeparator" w:id="0">
    <w:p w14:paraId="6591FB0B" w14:textId="77777777" w:rsidR="00A6420B" w:rsidRDefault="00A6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0B"/>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94860</TotalTime>
  <Pages>2</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cp:revision>
  <cp:lastPrinted>2009-02-06T05:36:00Z</cp:lastPrinted>
  <dcterms:created xsi:type="dcterms:W3CDTF">2024-01-07T13:43:00Z</dcterms:created>
  <dcterms:modified xsi:type="dcterms:W3CDTF">2025-05-16T12:15:00Z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