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C7F40" w14:textId="58AB141E" w:rsidR="007F5A62" w:rsidRPr="004C45BC" w:rsidRDefault="004C45BC" w:rsidP="004C45BC">
      <w:r w:rsidRPr="004C45BC">
        <w:rPr>
          <w:rFonts w:hint="eastAsia"/>
        </w:rPr>
        <w:t>Фармакокоррекция</w:t>
      </w:r>
      <w:r w:rsidRPr="004C45BC">
        <w:t xml:space="preserve"> </w:t>
      </w:r>
      <w:r w:rsidRPr="004C45BC">
        <w:rPr>
          <w:rFonts w:hint="eastAsia"/>
        </w:rPr>
        <w:t>воспроизводительной</w:t>
      </w:r>
      <w:r w:rsidRPr="004C45BC">
        <w:t xml:space="preserve"> </w:t>
      </w:r>
      <w:r w:rsidRPr="004C45BC">
        <w:rPr>
          <w:rFonts w:hint="eastAsia"/>
        </w:rPr>
        <w:t>способности</w:t>
      </w:r>
      <w:r w:rsidRPr="004C45BC">
        <w:t xml:space="preserve"> </w:t>
      </w:r>
      <w:r w:rsidRPr="004C45BC">
        <w:rPr>
          <w:rFonts w:hint="eastAsia"/>
        </w:rPr>
        <w:t>у</w:t>
      </w:r>
      <w:r w:rsidRPr="004C45BC">
        <w:t xml:space="preserve"> </w:t>
      </w:r>
      <w:r w:rsidRPr="004C45BC">
        <w:rPr>
          <w:rFonts w:hint="eastAsia"/>
        </w:rPr>
        <w:t>коров</w:t>
      </w:r>
      <w:r w:rsidRPr="004C45BC">
        <w:t xml:space="preserve"> </w:t>
      </w:r>
      <w:r w:rsidRPr="004C45BC">
        <w:rPr>
          <w:rFonts w:hint="eastAsia"/>
        </w:rPr>
        <w:t>при</w:t>
      </w:r>
      <w:r w:rsidRPr="004C45BC">
        <w:t xml:space="preserve"> </w:t>
      </w:r>
      <w:r w:rsidRPr="004C45BC">
        <w:rPr>
          <w:rFonts w:hint="eastAsia"/>
        </w:rPr>
        <w:t>гипофункции</w:t>
      </w:r>
      <w:r w:rsidRPr="004C45BC">
        <w:t xml:space="preserve"> </w:t>
      </w:r>
      <w:r w:rsidRPr="004C45BC">
        <w:rPr>
          <w:rFonts w:hint="eastAsia"/>
        </w:rPr>
        <w:t>яичников</w:t>
      </w:r>
      <w:r>
        <w:rPr>
          <w:lang w:val="en-US"/>
        </w:rPr>
        <w:t xml:space="preserve"> </w:t>
      </w:r>
      <w:r w:rsidRPr="004C45BC">
        <w:rPr>
          <w:rFonts w:hint="eastAsia"/>
        </w:rPr>
        <w:t>Горпинченко</w:t>
      </w:r>
      <w:r w:rsidRPr="004C45BC">
        <w:rPr>
          <w:lang w:val="en-US"/>
        </w:rPr>
        <w:t xml:space="preserve">, </w:t>
      </w:r>
      <w:r w:rsidRPr="004C45BC">
        <w:rPr>
          <w:rFonts w:hint="eastAsia"/>
        </w:rPr>
        <w:t>Евгений</w:t>
      </w:r>
      <w:r w:rsidRPr="004C45BC">
        <w:rPr>
          <w:lang w:val="en-US"/>
        </w:rPr>
        <w:t xml:space="preserve"> </w:t>
      </w:r>
      <w:r w:rsidRPr="004C45BC">
        <w:rPr>
          <w:rFonts w:hint="eastAsia"/>
        </w:rPr>
        <w:t>Анатольевич</w:t>
      </w:r>
    </w:p>
    <w:p w14:paraId="387333AF" w14:textId="77777777" w:rsidR="004C45BC" w:rsidRDefault="004C45BC" w:rsidP="004C45BC">
      <w:r>
        <w:rPr>
          <w:rFonts w:hint="eastAsia"/>
        </w:rPr>
        <w:t>ОГЛАВЛЕНИЕ</w:t>
      </w:r>
      <w:r>
        <w:t xml:space="preserve"> </w:t>
      </w:r>
      <w:r>
        <w:rPr>
          <w:rFonts w:hint="eastAsia"/>
        </w:rPr>
        <w:t>ДИССЕРТАЦИИ</w:t>
      </w:r>
    </w:p>
    <w:p w14:paraId="36928582" w14:textId="77777777" w:rsidR="004C45BC" w:rsidRDefault="004C45BC" w:rsidP="004C45B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Горпинченко</w:t>
      </w:r>
      <w:r>
        <w:t xml:space="preserve">, </w:t>
      </w:r>
      <w:r>
        <w:rPr>
          <w:rFonts w:hint="eastAsia"/>
        </w:rPr>
        <w:t>Евгений</w:t>
      </w:r>
      <w:r>
        <w:t xml:space="preserve"> </w:t>
      </w:r>
      <w:r>
        <w:rPr>
          <w:rFonts w:hint="eastAsia"/>
        </w:rPr>
        <w:t>Анатольевич</w:t>
      </w:r>
    </w:p>
    <w:p w14:paraId="2E18AA43" w14:textId="77777777" w:rsidR="004C45BC" w:rsidRDefault="004C45BC" w:rsidP="004C45BC">
      <w:r>
        <w:rPr>
          <w:rFonts w:hint="eastAsia"/>
        </w:rPr>
        <w:t>ВВЕДЕНИЕ</w:t>
      </w:r>
      <w:r>
        <w:t>.</w:t>
      </w:r>
    </w:p>
    <w:p w14:paraId="0348A49C" w14:textId="77777777" w:rsidR="004C45BC" w:rsidRDefault="004C45BC" w:rsidP="004C45BC"/>
    <w:p w14:paraId="14DFA71A" w14:textId="77777777" w:rsidR="004C45BC" w:rsidRDefault="004C45BC" w:rsidP="004C45BC">
      <w:r>
        <w:t>1.</w:t>
      </w:r>
      <w:r>
        <w:rPr>
          <w:rFonts w:hint="eastAsia"/>
        </w:rPr>
        <w:t>ОБЗОР</w:t>
      </w:r>
      <w:r>
        <w:t xml:space="preserve"> </w:t>
      </w:r>
      <w:r>
        <w:rPr>
          <w:rFonts w:hint="eastAsia"/>
        </w:rPr>
        <w:t>ЛИТЕРАТУРЫ</w:t>
      </w:r>
      <w:r>
        <w:t>.</w:t>
      </w:r>
    </w:p>
    <w:p w14:paraId="631A4D4A" w14:textId="77777777" w:rsidR="004C45BC" w:rsidRDefault="004C45BC" w:rsidP="004C45BC"/>
    <w:p w14:paraId="0313ED3F" w14:textId="77777777" w:rsidR="004C45BC" w:rsidRDefault="004C45BC" w:rsidP="004C45BC">
      <w:r>
        <w:t xml:space="preserve">1.1. </w:t>
      </w:r>
      <w:r>
        <w:rPr>
          <w:rFonts w:hint="eastAsia"/>
        </w:rPr>
        <w:t>Распространение</w:t>
      </w:r>
      <w:r>
        <w:t xml:space="preserve"> </w:t>
      </w:r>
      <w:r>
        <w:rPr>
          <w:rFonts w:hint="eastAsia"/>
        </w:rPr>
        <w:t>в</w:t>
      </w:r>
      <w:r>
        <w:t xml:space="preserve"> </w:t>
      </w:r>
      <w:r>
        <w:rPr>
          <w:rFonts w:hint="eastAsia"/>
        </w:rPr>
        <w:t>стадах</w:t>
      </w:r>
      <w:r>
        <w:t xml:space="preserve"> </w:t>
      </w:r>
      <w:r>
        <w:rPr>
          <w:rFonts w:hint="eastAsia"/>
        </w:rPr>
        <w:t>коров</w:t>
      </w:r>
      <w:r>
        <w:t xml:space="preserve"> </w:t>
      </w:r>
      <w:r>
        <w:rPr>
          <w:rFonts w:hint="eastAsia"/>
        </w:rPr>
        <w:t>гипофункции</w:t>
      </w:r>
      <w:r>
        <w:t xml:space="preserve"> </w:t>
      </w:r>
      <w:r>
        <w:rPr>
          <w:rFonts w:hint="eastAsia"/>
        </w:rPr>
        <w:t>яичников</w:t>
      </w:r>
      <w:r>
        <w:t xml:space="preserve"> </w:t>
      </w:r>
      <w:r>
        <w:rPr>
          <w:rFonts w:hint="eastAsia"/>
        </w:rPr>
        <w:t>и</w:t>
      </w:r>
      <w:r>
        <w:t xml:space="preserve"> </w:t>
      </w:r>
      <w:r>
        <w:rPr>
          <w:rFonts w:hint="eastAsia"/>
        </w:rPr>
        <w:t>наносимый</w:t>
      </w:r>
      <w:r>
        <w:t xml:space="preserve"> </w:t>
      </w:r>
      <w:r>
        <w:rPr>
          <w:rFonts w:hint="eastAsia"/>
        </w:rPr>
        <w:t>ею</w:t>
      </w:r>
      <w:r>
        <w:t xml:space="preserve"> </w:t>
      </w:r>
      <w:r>
        <w:rPr>
          <w:rFonts w:hint="eastAsia"/>
        </w:rPr>
        <w:t>экономический</w:t>
      </w:r>
      <w:r>
        <w:t xml:space="preserve"> </w:t>
      </w:r>
      <w:r>
        <w:rPr>
          <w:rFonts w:hint="eastAsia"/>
        </w:rPr>
        <w:t>ущерб</w:t>
      </w:r>
      <w:r>
        <w:t>.</w:t>
      </w:r>
    </w:p>
    <w:p w14:paraId="2E8149CD" w14:textId="77777777" w:rsidR="004C45BC" w:rsidRDefault="004C45BC" w:rsidP="004C45BC"/>
    <w:p w14:paraId="30F914FE" w14:textId="77777777" w:rsidR="004C45BC" w:rsidRDefault="004C45BC" w:rsidP="004C45BC">
      <w:r>
        <w:t xml:space="preserve">1.2. </w:t>
      </w:r>
      <w:r>
        <w:rPr>
          <w:rFonts w:hint="eastAsia"/>
        </w:rPr>
        <w:t>Этиология</w:t>
      </w:r>
      <w:r>
        <w:t xml:space="preserve"> </w:t>
      </w:r>
      <w:r>
        <w:rPr>
          <w:rFonts w:hint="eastAsia"/>
        </w:rPr>
        <w:t>и</w:t>
      </w:r>
      <w:r>
        <w:t xml:space="preserve"> </w:t>
      </w:r>
      <w:r>
        <w:rPr>
          <w:rFonts w:hint="eastAsia"/>
        </w:rPr>
        <w:t>факторы</w:t>
      </w:r>
      <w:r>
        <w:t xml:space="preserve"> </w:t>
      </w:r>
      <w:r>
        <w:rPr>
          <w:rFonts w:hint="eastAsia"/>
        </w:rPr>
        <w:t>способствующие</w:t>
      </w:r>
      <w:r>
        <w:t xml:space="preserve"> </w:t>
      </w:r>
      <w:r>
        <w:rPr>
          <w:rFonts w:hint="eastAsia"/>
        </w:rPr>
        <w:t>возникновению</w:t>
      </w:r>
      <w:r>
        <w:t xml:space="preserve"> </w:t>
      </w:r>
      <w:r>
        <w:rPr>
          <w:rFonts w:hint="eastAsia"/>
        </w:rPr>
        <w:t>гипофункции</w:t>
      </w:r>
      <w:r>
        <w:t xml:space="preserve"> </w:t>
      </w:r>
      <w:r>
        <w:rPr>
          <w:rFonts w:hint="eastAsia"/>
        </w:rPr>
        <w:t>яичников</w:t>
      </w:r>
      <w:r>
        <w:t xml:space="preserve"> </w:t>
      </w:r>
      <w:r>
        <w:rPr>
          <w:rFonts w:hint="eastAsia"/>
        </w:rPr>
        <w:t>у</w:t>
      </w:r>
      <w:r>
        <w:t xml:space="preserve"> </w:t>
      </w:r>
      <w:r>
        <w:rPr>
          <w:rFonts w:hint="eastAsia"/>
        </w:rPr>
        <w:t>коров</w:t>
      </w:r>
      <w:r>
        <w:t>.</w:t>
      </w:r>
    </w:p>
    <w:p w14:paraId="5EA724BF" w14:textId="77777777" w:rsidR="004C45BC" w:rsidRDefault="004C45BC" w:rsidP="004C45BC"/>
    <w:p w14:paraId="4D39905F" w14:textId="77777777" w:rsidR="004C45BC" w:rsidRDefault="004C45BC" w:rsidP="004C45BC">
      <w:r>
        <w:t xml:space="preserve">1.3.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гипофункции</w:t>
      </w:r>
      <w:r>
        <w:t xml:space="preserve"> </w:t>
      </w:r>
      <w:r>
        <w:rPr>
          <w:rFonts w:hint="eastAsia"/>
        </w:rPr>
        <w:t>яичников</w:t>
      </w:r>
      <w:r>
        <w:t xml:space="preserve"> </w:t>
      </w:r>
      <w:r>
        <w:rPr>
          <w:rFonts w:hint="eastAsia"/>
        </w:rPr>
        <w:t>у</w:t>
      </w:r>
      <w:r>
        <w:t xml:space="preserve"> </w:t>
      </w:r>
      <w:r>
        <w:rPr>
          <w:rFonts w:hint="eastAsia"/>
        </w:rPr>
        <w:t>коров</w:t>
      </w:r>
      <w:r>
        <w:t>.</w:t>
      </w:r>
    </w:p>
    <w:p w14:paraId="34647650" w14:textId="77777777" w:rsidR="004C45BC" w:rsidRDefault="004C45BC" w:rsidP="004C45BC"/>
    <w:p w14:paraId="0D1BA0D3" w14:textId="77777777" w:rsidR="004C45BC" w:rsidRDefault="004C45BC" w:rsidP="004C45BC">
      <w:r>
        <w:t>2.</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77F5763F" w14:textId="77777777" w:rsidR="004C45BC" w:rsidRDefault="004C45BC" w:rsidP="004C45BC"/>
    <w:p w14:paraId="1EC6468D" w14:textId="77777777" w:rsidR="004C45BC" w:rsidRDefault="004C45BC" w:rsidP="004C45BC">
      <w:r>
        <w:t>3.</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378D45D9" w14:textId="77777777" w:rsidR="004C45BC" w:rsidRDefault="004C45BC" w:rsidP="004C45BC"/>
    <w:p w14:paraId="41BD5945" w14:textId="77777777" w:rsidR="004C45BC" w:rsidRDefault="004C45BC" w:rsidP="004C45BC">
      <w:r>
        <w:t xml:space="preserve">3.1. </w:t>
      </w:r>
      <w:r>
        <w:rPr>
          <w:rFonts w:hint="eastAsia"/>
        </w:rPr>
        <w:t>Гипофункция</w:t>
      </w:r>
      <w:r>
        <w:t xml:space="preserve"> </w:t>
      </w:r>
      <w:r>
        <w:rPr>
          <w:rFonts w:hint="eastAsia"/>
        </w:rPr>
        <w:t>яичников</w:t>
      </w:r>
      <w:r>
        <w:t xml:space="preserve"> </w:t>
      </w:r>
      <w:r>
        <w:rPr>
          <w:rFonts w:hint="eastAsia"/>
        </w:rPr>
        <w:t>у</w:t>
      </w:r>
      <w:r>
        <w:t xml:space="preserve"> </w:t>
      </w:r>
      <w:r>
        <w:rPr>
          <w:rFonts w:hint="eastAsia"/>
        </w:rPr>
        <w:t>коров</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этиологические</w:t>
      </w:r>
      <w:r>
        <w:t xml:space="preserve"> </w:t>
      </w:r>
      <w:r>
        <w:rPr>
          <w:rFonts w:hint="eastAsia"/>
        </w:rPr>
        <w:t>факторы</w:t>
      </w:r>
      <w:r>
        <w:t xml:space="preserve"> </w:t>
      </w:r>
      <w:r>
        <w:rPr>
          <w:rFonts w:hint="eastAsia"/>
        </w:rPr>
        <w:t>в</w:t>
      </w:r>
      <w:r>
        <w:t xml:space="preserve"> </w:t>
      </w:r>
      <w:r>
        <w:rPr>
          <w:rFonts w:hint="eastAsia"/>
        </w:rPr>
        <w:t>промышленных</w:t>
      </w:r>
      <w:r>
        <w:t xml:space="preserve"> </w:t>
      </w:r>
      <w:r>
        <w:rPr>
          <w:rFonts w:hint="eastAsia"/>
        </w:rPr>
        <w:t>хозяйствах</w:t>
      </w:r>
    </w:p>
    <w:p w14:paraId="181671D4" w14:textId="77777777" w:rsidR="004C45BC" w:rsidRDefault="004C45BC" w:rsidP="004C45BC"/>
    <w:p w14:paraId="3019899D" w14:textId="77777777" w:rsidR="004C45BC" w:rsidRDefault="004C45BC" w:rsidP="004C45BC">
      <w:r>
        <w:rPr>
          <w:rFonts w:hint="eastAsia"/>
        </w:rPr>
        <w:t>Краснодарского</w:t>
      </w:r>
      <w:r>
        <w:t xml:space="preserve"> </w:t>
      </w:r>
      <w:r>
        <w:rPr>
          <w:rFonts w:hint="eastAsia"/>
        </w:rPr>
        <w:t>края</w:t>
      </w:r>
      <w:r>
        <w:t>.</w:t>
      </w:r>
    </w:p>
    <w:p w14:paraId="5EC11D55" w14:textId="77777777" w:rsidR="004C45BC" w:rsidRDefault="004C45BC" w:rsidP="004C45BC"/>
    <w:p w14:paraId="318F22CB" w14:textId="77777777" w:rsidR="004C45BC" w:rsidRDefault="004C45BC" w:rsidP="004C45BC">
      <w:r>
        <w:t xml:space="preserve">3.1.1. </w:t>
      </w:r>
      <w:r>
        <w:rPr>
          <w:rFonts w:hint="eastAsia"/>
        </w:rPr>
        <w:t>Клиническое</w:t>
      </w:r>
      <w:r>
        <w:t xml:space="preserve"> </w:t>
      </w:r>
      <w:r>
        <w:rPr>
          <w:rFonts w:hint="eastAsia"/>
        </w:rPr>
        <w:t>проявление</w:t>
      </w:r>
      <w:r>
        <w:t xml:space="preserve"> </w:t>
      </w:r>
      <w:r>
        <w:rPr>
          <w:rFonts w:hint="eastAsia"/>
        </w:rPr>
        <w:t>гипофункции</w:t>
      </w:r>
      <w:r>
        <w:t xml:space="preserve"> </w:t>
      </w:r>
      <w:r>
        <w:rPr>
          <w:rFonts w:hint="eastAsia"/>
        </w:rPr>
        <w:t>яичников</w:t>
      </w:r>
      <w:r>
        <w:t xml:space="preserve"> </w:t>
      </w:r>
      <w:r>
        <w:rPr>
          <w:rFonts w:hint="eastAsia"/>
        </w:rPr>
        <w:t>у</w:t>
      </w:r>
      <w:r>
        <w:t xml:space="preserve"> </w:t>
      </w:r>
      <w:r>
        <w:rPr>
          <w:rFonts w:hint="eastAsia"/>
        </w:rPr>
        <w:t>коров</w:t>
      </w:r>
      <w:r>
        <w:t xml:space="preserve"> </w:t>
      </w:r>
      <w:r>
        <w:rPr>
          <w:rFonts w:hint="eastAsia"/>
        </w:rPr>
        <w:t>и</w:t>
      </w:r>
      <w:r>
        <w:t xml:space="preserve"> </w:t>
      </w:r>
      <w:r>
        <w:rPr>
          <w:rFonts w:hint="eastAsia"/>
        </w:rPr>
        <w:t>их</w:t>
      </w:r>
      <w:r>
        <w:t xml:space="preserve"> </w:t>
      </w:r>
      <w:r>
        <w:rPr>
          <w:rFonts w:hint="eastAsia"/>
        </w:rPr>
        <w:t>гомеостаз</w:t>
      </w:r>
      <w:r>
        <w:t xml:space="preserve"> </w:t>
      </w:r>
      <w:r>
        <w:rPr>
          <w:rFonts w:hint="eastAsia"/>
        </w:rPr>
        <w:t>при</w:t>
      </w:r>
      <w:r>
        <w:t xml:space="preserve"> </w:t>
      </w:r>
      <w:r>
        <w:rPr>
          <w:rFonts w:hint="eastAsia"/>
        </w:rPr>
        <w:t>промышленном</w:t>
      </w:r>
      <w:r>
        <w:t xml:space="preserve"> </w:t>
      </w:r>
      <w:r>
        <w:rPr>
          <w:rFonts w:hint="eastAsia"/>
        </w:rPr>
        <w:t>ведении</w:t>
      </w:r>
      <w:r>
        <w:t xml:space="preserve"> </w:t>
      </w:r>
      <w:r>
        <w:rPr>
          <w:rFonts w:hint="eastAsia"/>
        </w:rPr>
        <w:t>животноводства</w:t>
      </w:r>
      <w:r>
        <w:t>.</w:t>
      </w:r>
    </w:p>
    <w:p w14:paraId="5B368236" w14:textId="77777777" w:rsidR="004C45BC" w:rsidRDefault="004C45BC" w:rsidP="004C45BC"/>
    <w:p w14:paraId="552E41DC" w14:textId="77777777" w:rsidR="004C45BC" w:rsidRDefault="004C45BC" w:rsidP="004C45BC">
      <w:r>
        <w:t xml:space="preserve">3.2. </w:t>
      </w:r>
      <w:r>
        <w:rPr>
          <w:rFonts w:hint="eastAsia"/>
        </w:rPr>
        <w:t>Разработка</w:t>
      </w:r>
      <w:r>
        <w:t xml:space="preserve"> </w:t>
      </w:r>
      <w:r>
        <w:rPr>
          <w:rFonts w:hint="eastAsia"/>
        </w:rPr>
        <w:t>и</w:t>
      </w:r>
      <w:r>
        <w:t xml:space="preserve"> </w:t>
      </w:r>
      <w:r>
        <w:rPr>
          <w:rFonts w:hint="eastAsia"/>
        </w:rPr>
        <w:t>изучение</w:t>
      </w:r>
      <w:r>
        <w:t xml:space="preserve"> </w:t>
      </w:r>
      <w:r>
        <w:rPr>
          <w:rFonts w:hint="eastAsia"/>
        </w:rPr>
        <w:t>препарата</w:t>
      </w:r>
      <w:r>
        <w:t xml:space="preserve"> </w:t>
      </w:r>
      <w:r>
        <w:rPr>
          <w:rFonts w:hint="eastAsia"/>
        </w:rPr>
        <w:t>Микробиостим</w:t>
      </w:r>
      <w:r>
        <w:t>.</w:t>
      </w:r>
    </w:p>
    <w:p w14:paraId="6AA17281" w14:textId="77777777" w:rsidR="004C45BC" w:rsidRDefault="004C45BC" w:rsidP="004C45BC"/>
    <w:p w14:paraId="4EB2BA0B" w14:textId="77777777" w:rsidR="004C45BC" w:rsidRDefault="004C45BC" w:rsidP="004C45BC">
      <w:r>
        <w:t xml:space="preserve">3.2.1.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препарата</w:t>
      </w:r>
      <w:r>
        <w:t>.</w:t>
      </w:r>
    </w:p>
    <w:p w14:paraId="39982983" w14:textId="77777777" w:rsidR="004C45BC" w:rsidRDefault="004C45BC" w:rsidP="004C45BC"/>
    <w:p w14:paraId="1D7D678D" w14:textId="77777777" w:rsidR="004C45BC" w:rsidRDefault="004C45BC" w:rsidP="004C45BC">
      <w:r>
        <w:lastRenderedPageBreak/>
        <w:t xml:space="preserve">3.2.2. </w:t>
      </w:r>
      <w:r>
        <w:rPr>
          <w:rFonts w:hint="eastAsia"/>
        </w:rPr>
        <w:t>Токсикологическая</w:t>
      </w:r>
      <w:r>
        <w:t xml:space="preserve"> </w:t>
      </w:r>
      <w:r>
        <w:rPr>
          <w:rFonts w:hint="eastAsia"/>
        </w:rPr>
        <w:t>характеристика</w:t>
      </w:r>
      <w:r>
        <w:t xml:space="preserve"> </w:t>
      </w:r>
      <w:r>
        <w:rPr>
          <w:rFonts w:hint="eastAsia"/>
        </w:rPr>
        <w:t>препарата</w:t>
      </w:r>
      <w:r>
        <w:t>.</w:t>
      </w:r>
    </w:p>
    <w:p w14:paraId="6EFA4158" w14:textId="77777777" w:rsidR="004C45BC" w:rsidRDefault="004C45BC" w:rsidP="004C45BC"/>
    <w:p w14:paraId="11A9C4DB" w14:textId="77777777" w:rsidR="004C45BC" w:rsidRDefault="004C45BC" w:rsidP="004C45BC">
      <w:r>
        <w:t xml:space="preserve">3.2.2.1. </w:t>
      </w:r>
      <w:r>
        <w:rPr>
          <w:rFonts w:hint="eastAsia"/>
        </w:rPr>
        <w:t>Острая</w:t>
      </w:r>
      <w:r>
        <w:t xml:space="preserve"> </w:t>
      </w:r>
      <w:r>
        <w:rPr>
          <w:rFonts w:hint="eastAsia"/>
        </w:rPr>
        <w:t>токсичность</w:t>
      </w:r>
      <w:r>
        <w:t xml:space="preserve"> </w:t>
      </w:r>
      <w:r>
        <w:rPr>
          <w:rFonts w:hint="eastAsia"/>
        </w:rPr>
        <w:t>препарата</w:t>
      </w:r>
      <w:r>
        <w:t>.</w:t>
      </w:r>
    </w:p>
    <w:p w14:paraId="38F1D103" w14:textId="77777777" w:rsidR="004C45BC" w:rsidRDefault="004C45BC" w:rsidP="004C45BC"/>
    <w:p w14:paraId="2FEC368F" w14:textId="77777777" w:rsidR="004C45BC" w:rsidRDefault="004C45BC" w:rsidP="004C45BC">
      <w:r>
        <w:t xml:space="preserve">3.2.2.2. </w:t>
      </w:r>
      <w:r>
        <w:rPr>
          <w:rFonts w:hint="eastAsia"/>
        </w:rPr>
        <w:t>Влияние</w:t>
      </w:r>
      <w:r>
        <w:t xml:space="preserve"> </w:t>
      </w:r>
      <w:r>
        <w:rPr>
          <w:rFonts w:hint="eastAsia"/>
        </w:rPr>
        <w:t>препарата</w:t>
      </w:r>
      <w:r>
        <w:t xml:space="preserve"> </w:t>
      </w:r>
      <w:r>
        <w:rPr>
          <w:rFonts w:hint="eastAsia"/>
        </w:rPr>
        <w:t>на</w:t>
      </w:r>
      <w:r>
        <w:t xml:space="preserve"> </w:t>
      </w:r>
      <w:r>
        <w:rPr>
          <w:rFonts w:hint="eastAsia"/>
        </w:rPr>
        <w:t>животных</w:t>
      </w:r>
      <w:r>
        <w:t>.</w:t>
      </w:r>
    </w:p>
    <w:p w14:paraId="13F5D6F5" w14:textId="77777777" w:rsidR="004C45BC" w:rsidRDefault="004C45BC" w:rsidP="004C45BC"/>
    <w:p w14:paraId="594421A9" w14:textId="77777777" w:rsidR="004C45BC" w:rsidRDefault="004C45BC" w:rsidP="004C45BC">
      <w:r>
        <w:t xml:space="preserve">3.2.3. </w:t>
      </w:r>
      <w:r>
        <w:rPr>
          <w:rFonts w:hint="eastAsia"/>
        </w:rPr>
        <w:t>Фармакологические</w:t>
      </w:r>
      <w:r>
        <w:t xml:space="preserve"> </w:t>
      </w:r>
      <w:r>
        <w:rPr>
          <w:rFonts w:hint="eastAsia"/>
        </w:rPr>
        <w:t>свойства</w:t>
      </w:r>
      <w:r>
        <w:t xml:space="preserve"> </w:t>
      </w:r>
      <w:r>
        <w:rPr>
          <w:rFonts w:hint="eastAsia"/>
        </w:rPr>
        <w:t>препарата</w:t>
      </w:r>
      <w:r>
        <w:t>.</w:t>
      </w:r>
    </w:p>
    <w:p w14:paraId="25CC3420" w14:textId="77777777" w:rsidR="004C45BC" w:rsidRDefault="004C45BC" w:rsidP="004C45BC"/>
    <w:p w14:paraId="25F88066" w14:textId="77777777" w:rsidR="004C45BC" w:rsidRDefault="004C45BC" w:rsidP="004C45BC">
      <w:r>
        <w:t xml:space="preserve">3.2.3.1. </w:t>
      </w:r>
      <w:r>
        <w:rPr>
          <w:rFonts w:hint="eastAsia"/>
        </w:rPr>
        <w:t>Определение</w:t>
      </w:r>
      <w:r>
        <w:t xml:space="preserve"> </w:t>
      </w:r>
      <w:r>
        <w:rPr>
          <w:rFonts w:hint="eastAsia"/>
        </w:rPr>
        <w:t>биологической</w:t>
      </w:r>
      <w:r>
        <w:t xml:space="preserve"> </w:t>
      </w:r>
      <w:r>
        <w:rPr>
          <w:rFonts w:hint="eastAsia"/>
        </w:rPr>
        <w:t>активности</w:t>
      </w:r>
      <w:r>
        <w:t>.</w:t>
      </w:r>
    </w:p>
    <w:p w14:paraId="49629B8D" w14:textId="77777777" w:rsidR="004C45BC" w:rsidRDefault="004C45BC" w:rsidP="004C45BC"/>
    <w:p w14:paraId="66F64989" w14:textId="77777777" w:rsidR="004C45BC" w:rsidRDefault="004C45BC" w:rsidP="004C45BC">
      <w:r>
        <w:t xml:space="preserve">3.2.3.2. </w:t>
      </w:r>
      <w:r>
        <w:rPr>
          <w:rFonts w:hint="eastAsia"/>
        </w:rPr>
        <w:t>Определение</w:t>
      </w:r>
      <w:r>
        <w:t xml:space="preserve"> </w:t>
      </w:r>
      <w:r>
        <w:rPr>
          <w:rFonts w:hint="eastAsia"/>
        </w:rPr>
        <w:t>утеротонического</w:t>
      </w:r>
      <w:r>
        <w:t xml:space="preserve"> </w:t>
      </w:r>
      <w:r>
        <w:rPr>
          <w:rFonts w:hint="eastAsia"/>
        </w:rPr>
        <w:t>действия</w:t>
      </w:r>
      <w:r>
        <w:t>.</w:t>
      </w:r>
    </w:p>
    <w:p w14:paraId="116FFA65" w14:textId="77777777" w:rsidR="004C45BC" w:rsidRDefault="004C45BC" w:rsidP="004C45BC"/>
    <w:p w14:paraId="0FE59E34" w14:textId="77777777" w:rsidR="004C45BC" w:rsidRDefault="004C45BC" w:rsidP="004C45BC">
      <w:r>
        <w:t xml:space="preserve">3.3. </w:t>
      </w:r>
      <w:r>
        <w:rPr>
          <w:rFonts w:hint="eastAsia"/>
        </w:rPr>
        <w:t>Эффективность</w:t>
      </w:r>
      <w:r>
        <w:t xml:space="preserve"> </w:t>
      </w:r>
      <w:r>
        <w:rPr>
          <w:rFonts w:hint="eastAsia"/>
        </w:rPr>
        <w:t>препарата</w:t>
      </w:r>
      <w:r>
        <w:t xml:space="preserve"> </w:t>
      </w:r>
      <w:r>
        <w:rPr>
          <w:rFonts w:hint="eastAsia"/>
        </w:rPr>
        <w:t>при</w:t>
      </w:r>
      <w:r>
        <w:t xml:space="preserve"> </w:t>
      </w:r>
      <w:r>
        <w:rPr>
          <w:rFonts w:hint="eastAsia"/>
        </w:rPr>
        <w:t>гипофункции</w:t>
      </w:r>
      <w:r>
        <w:t xml:space="preserve"> </w:t>
      </w:r>
      <w:r>
        <w:rPr>
          <w:rFonts w:hint="eastAsia"/>
        </w:rPr>
        <w:t>яичников</w:t>
      </w:r>
      <w:r>
        <w:t xml:space="preserve"> </w:t>
      </w:r>
      <w:r>
        <w:rPr>
          <w:rFonts w:hint="eastAsia"/>
        </w:rPr>
        <w:t>у</w:t>
      </w:r>
      <w:r>
        <w:t xml:space="preserve"> </w:t>
      </w:r>
      <w:r>
        <w:rPr>
          <w:rFonts w:hint="eastAsia"/>
        </w:rPr>
        <w:t>коров</w:t>
      </w:r>
      <w:r>
        <w:t>.</w:t>
      </w:r>
    </w:p>
    <w:p w14:paraId="76F2FC7E" w14:textId="77777777" w:rsidR="004C45BC" w:rsidRDefault="004C45BC" w:rsidP="004C45BC"/>
    <w:p w14:paraId="62CD522D" w14:textId="77777777" w:rsidR="004C45BC" w:rsidRDefault="004C45BC" w:rsidP="004C45BC">
      <w:r>
        <w:t xml:space="preserve">3.3.1. </w:t>
      </w:r>
      <w:r>
        <w:rPr>
          <w:rFonts w:hint="eastAsia"/>
        </w:rPr>
        <w:t>Разработка</w:t>
      </w:r>
      <w:r>
        <w:t xml:space="preserve"> </w:t>
      </w:r>
      <w:r>
        <w:rPr>
          <w:rFonts w:hint="eastAsia"/>
        </w:rPr>
        <w:t>оптимальной</w:t>
      </w:r>
      <w:r>
        <w:t xml:space="preserve"> </w:t>
      </w:r>
      <w:r>
        <w:rPr>
          <w:rFonts w:hint="eastAsia"/>
        </w:rPr>
        <w:t>дозы</w:t>
      </w:r>
      <w:r>
        <w:t xml:space="preserve"> </w:t>
      </w:r>
      <w:r>
        <w:rPr>
          <w:rFonts w:hint="eastAsia"/>
        </w:rPr>
        <w:t>препарата</w:t>
      </w:r>
      <w:r>
        <w:t>.</w:t>
      </w:r>
    </w:p>
    <w:p w14:paraId="79D67178" w14:textId="77777777" w:rsidR="004C45BC" w:rsidRDefault="004C45BC" w:rsidP="004C45BC"/>
    <w:p w14:paraId="32CC02BA" w14:textId="77777777" w:rsidR="004C45BC" w:rsidRDefault="004C45BC" w:rsidP="004C45BC">
      <w:r>
        <w:t xml:space="preserve">3.3.2. </w:t>
      </w:r>
      <w:r>
        <w:rPr>
          <w:rFonts w:hint="eastAsia"/>
        </w:rPr>
        <w:t>Определение</w:t>
      </w:r>
      <w:r>
        <w:t xml:space="preserve"> </w:t>
      </w:r>
      <w:r>
        <w:rPr>
          <w:rFonts w:hint="eastAsia"/>
        </w:rPr>
        <w:t>стимулирующего</w:t>
      </w:r>
      <w:r>
        <w:t xml:space="preserve"> </w:t>
      </w:r>
      <w:r>
        <w:rPr>
          <w:rFonts w:hint="eastAsia"/>
        </w:rPr>
        <w:t>действия</w:t>
      </w:r>
      <w:r>
        <w:t xml:space="preserve"> </w:t>
      </w:r>
      <w:r>
        <w:rPr>
          <w:rFonts w:hint="eastAsia"/>
        </w:rPr>
        <w:t>препарата</w:t>
      </w:r>
      <w:r>
        <w:t xml:space="preserve"> </w:t>
      </w:r>
      <w:r>
        <w:rPr>
          <w:rFonts w:hint="eastAsia"/>
        </w:rPr>
        <w:t>Микробиостим</w:t>
      </w:r>
      <w:r>
        <w:t xml:space="preserve"> </w:t>
      </w:r>
      <w:r>
        <w:rPr>
          <w:rFonts w:hint="eastAsia"/>
        </w:rPr>
        <w:t>при</w:t>
      </w:r>
      <w:r>
        <w:t xml:space="preserve"> </w:t>
      </w:r>
      <w:r>
        <w:rPr>
          <w:rFonts w:hint="eastAsia"/>
        </w:rPr>
        <w:t>гипофункции</w:t>
      </w:r>
      <w:r>
        <w:t xml:space="preserve"> </w:t>
      </w:r>
      <w:r>
        <w:rPr>
          <w:rFonts w:hint="eastAsia"/>
        </w:rPr>
        <w:t>яичников</w:t>
      </w:r>
      <w:r>
        <w:t xml:space="preserve"> </w:t>
      </w:r>
      <w:r>
        <w:rPr>
          <w:rFonts w:hint="eastAsia"/>
        </w:rPr>
        <w:t>у</w:t>
      </w:r>
      <w:r>
        <w:t xml:space="preserve"> </w:t>
      </w:r>
      <w:r>
        <w:rPr>
          <w:rFonts w:hint="eastAsia"/>
        </w:rPr>
        <w:t>коров</w:t>
      </w:r>
      <w:r>
        <w:t>.</w:t>
      </w:r>
    </w:p>
    <w:p w14:paraId="57917668" w14:textId="77777777" w:rsidR="004C45BC" w:rsidRDefault="004C45BC" w:rsidP="004C45BC"/>
    <w:p w14:paraId="02784FA6" w14:textId="77777777" w:rsidR="004C45BC" w:rsidRDefault="004C45BC" w:rsidP="004C45BC">
      <w:r>
        <w:t xml:space="preserve">3.3.3. </w:t>
      </w:r>
      <w:r>
        <w:rPr>
          <w:rFonts w:hint="eastAsia"/>
        </w:rPr>
        <w:t>Профилактическая</w:t>
      </w:r>
      <w:r>
        <w:t xml:space="preserve"> </w:t>
      </w:r>
      <w:r>
        <w:rPr>
          <w:rFonts w:hint="eastAsia"/>
        </w:rPr>
        <w:t>эффективность</w:t>
      </w:r>
      <w:r>
        <w:t xml:space="preserve"> </w:t>
      </w:r>
      <w:r>
        <w:rPr>
          <w:rFonts w:hint="eastAsia"/>
        </w:rPr>
        <w:t>препарата</w:t>
      </w:r>
      <w:r>
        <w:t xml:space="preserve"> </w:t>
      </w:r>
      <w:r>
        <w:rPr>
          <w:rFonts w:hint="eastAsia"/>
        </w:rPr>
        <w:t>Микробиостим</w:t>
      </w:r>
      <w:r>
        <w:t xml:space="preserve"> </w:t>
      </w:r>
      <w:r>
        <w:rPr>
          <w:rFonts w:hint="eastAsia"/>
        </w:rPr>
        <w:t>при</w:t>
      </w:r>
      <w:r>
        <w:t xml:space="preserve"> </w:t>
      </w:r>
      <w:r>
        <w:rPr>
          <w:rFonts w:hint="eastAsia"/>
        </w:rPr>
        <w:t>осложненном</w:t>
      </w:r>
      <w:r>
        <w:t xml:space="preserve"> </w:t>
      </w:r>
      <w:r>
        <w:rPr>
          <w:rFonts w:hint="eastAsia"/>
        </w:rPr>
        <w:t>отеле</w:t>
      </w:r>
      <w:r>
        <w:t xml:space="preserve"> </w:t>
      </w:r>
      <w:r>
        <w:rPr>
          <w:rFonts w:hint="eastAsia"/>
        </w:rPr>
        <w:t>и</w:t>
      </w:r>
      <w:r>
        <w:t xml:space="preserve"> </w:t>
      </w:r>
      <w:r>
        <w:rPr>
          <w:rFonts w:hint="eastAsia"/>
        </w:rPr>
        <w:t>послеродовом</w:t>
      </w:r>
      <w:r>
        <w:t xml:space="preserve"> </w:t>
      </w:r>
      <w:r>
        <w:rPr>
          <w:rFonts w:hint="eastAsia"/>
        </w:rPr>
        <w:t>периоде</w:t>
      </w:r>
      <w:r>
        <w:t xml:space="preserve"> </w:t>
      </w:r>
      <w:r>
        <w:rPr>
          <w:rFonts w:hint="eastAsia"/>
        </w:rPr>
        <w:t>у</w:t>
      </w:r>
      <w:r>
        <w:t xml:space="preserve"> </w:t>
      </w:r>
      <w:r>
        <w:rPr>
          <w:rFonts w:hint="eastAsia"/>
        </w:rPr>
        <w:t>коров</w:t>
      </w:r>
      <w:r>
        <w:t>.</w:t>
      </w:r>
    </w:p>
    <w:p w14:paraId="5C943AF1" w14:textId="77777777" w:rsidR="004C45BC" w:rsidRDefault="004C45BC" w:rsidP="004C45BC"/>
    <w:p w14:paraId="3DA60CC4" w14:textId="77777777" w:rsidR="004C45BC" w:rsidRDefault="004C45BC" w:rsidP="004C45BC">
      <w:r>
        <w:t xml:space="preserve">3.2.4.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препарата</w:t>
      </w:r>
      <w:r>
        <w:t xml:space="preserve"> </w:t>
      </w:r>
      <w:r>
        <w:rPr>
          <w:rFonts w:hint="eastAsia"/>
        </w:rPr>
        <w:t>Микробиостим</w:t>
      </w:r>
      <w:r>
        <w:t xml:space="preserve"> </w:t>
      </w:r>
      <w:r>
        <w:rPr>
          <w:rFonts w:hint="eastAsia"/>
        </w:rPr>
        <w:t>при</w:t>
      </w:r>
      <w:r>
        <w:t xml:space="preserve"> </w:t>
      </w:r>
      <w:r>
        <w:rPr>
          <w:rFonts w:hint="eastAsia"/>
        </w:rPr>
        <w:t>коррекции</w:t>
      </w:r>
      <w:r>
        <w:t xml:space="preserve"> </w:t>
      </w:r>
      <w:r>
        <w:rPr>
          <w:rFonts w:hint="eastAsia"/>
        </w:rPr>
        <w:t>гипофункции</w:t>
      </w:r>
      <w:r>
        <w:t xml:space="preserve"> </w:t>
      </w:r>
      <w:r>
        <w:rPr>
          <w:rFonts w:hint="eastAsia"/>
        </w:rPr>
        <w:t>яичников</w:t>
      </w:r>
      <w:r>
        <w:t xml:space="preserve"> </w:t>
      </w:r>
      <w:r>
        <w:rPr>
          <w:rFonts w:hint="eastAsia"/>
        </w:rPr>
        <w:t>у</w:t>
      </w:r>
      <w:r>
        <w:t xml:space="preserve"> </w:t>
      </w:r>
      <w:r>
        <w:rPr>
          <w:rFonts w:hint="eastAsia"/>
        </w:rPr>
        <w:t>высокопродуктивных</w:t>
      </w:r>
      <w:r>
        <w:t xml:space="preserve"> </w:t>
      </w:r>
      <w:r>
        <w:rPr>
          <w:rFonts w:hint="eastAsia"/>
        </w:rPr>
        <w:t>коров</w:t>
      </w:r>
      <w:r>
        <w:t>.</w:t>
      </w:r>
    </w:p>
    <w:p w14:paraId="2644842F" w14:textId="77777777" w:rsidR="004C45BC" w:rsidRDefault="004C45BC" w:rsidP="004C45BC"/>
    <w:p w14:paraId="2D8FD5C5" w14:textId="77777777" w:rsidR="004C45BC" w:rsidRDefault="004C45BC" w:rsidP="004C45BC">
      <w:r>
        <w:t>4.0</w:t>
      </w:r>
      <w:r>
        <w:rPr>
          <w:rFonts w:hint="eastAsia"/>
        </w:rPr>
        <w:t>БСУЖДЕНИЯ</w:t>
      </w:r>
      <w:r>
        <w:t xml:space="preserve"> </w:t>
      </w:r>
      <w:r>
        <w:rPr>
          <w:rFonts w:hint="eastAsia"/>
        </w:rPr>
        <w:t>РЕЗУЛЬТАТОВ</w:t>
      </w:r>
      <w:r>
        <w:t xml:space="preserve"> </w:t>
      </w:r>
      <w:r>
        <w:rPr>
          <w:rFonts w:hint="eastAsia"/>
        </w:rPr>
        <w:t>ИССЛЕДОВАНИЙ</w:t>
      </w:r>
      <w:r>
        <w:t>.</w:t>
      </w:r>
    </w:p>
    <w:p w14:paraId="0208A01E" w14:textId="77777777" w:rsidR="004C45BC" w:rsidRDefault="004C45BC" w:rsidP="004C45BC"/>
    <w:p w14:paraId="1FF33F32" w14:textId="77777777" w:rsidR="004C45BC" w:rsidRDefault="004C45BC" w:rsidP="004C45BC">
      <w:r>
        <w:t>5.</w:t>
      </w:r>
      <w:r>
        <w:rPr>
          <w:rFonts w:hint="eastAsia"/>
        </w:rPr>
        <w:t>ВЫВОД</w:t>
      </w:r>
      <w:r>
        <w:t xml:space="preserve"> </w:t>
      </w:r>
      <w:r>
        <w:rPr>
          <w:rFonts w:hint="eastAsia"/>
        </w:rPr>
        <w:t>Ы</w:t>
      </w:r>
      <w:r>
        <w:t>.</w:t>
      </w:r>
    </w:p>
    <w:p w14:paraId="51CC1FA8" w14:textId="77777777" w:rsidR="004C45BC" w:rsidRDefault="004C45BC" w:rsidP="004C45BC"/>
    <w:p w14:paraId="5EFB2988" w14:textId="1EE74D3F" w:rsidR="004C45BC" w:rsidRPr="004C45BC" w:rsidRDefault="004C45BC" w:rsidP="004C45BC">
      <w:r>
        <w:t>6.</w:t>
      </w:r>
      <w:r>
        <w:rPr>
          <w:rFonts w:hint="eastAsia"/>
        </w:rPr>
        <w:t>ПРАКТИЧЕСКИЕ</w:t>
      </w:r>
      <w:r>
        <w:t xml:space="preserve"> </w:t>
      </w:r>
      <w:r>
        <w:rPr>
          <w:rFonts w:hint="eastAsia"/>
        </w:rPr>
        <w:t>ПРЕДЛОЖЕНИЯ</w:t>
      </w:r>
      <w:r>
        <w:t>.</w:t>
      </w:r>
    </w:p>
    <w:sectPr w:rsidR="004C45BC" w:rsidRPr="004C45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28525" w14:textId="77777777" w:rsidR="0081303B" w:rsidRPr="008D1934" w:rsidRDefault="0081303B">
      <w:pPr>
        <w:spacing w:after="0" w:line="240" w:lineRule="auto"/>
      </w:pPr>
      <w:r w:rsidRPr="008D1934">
        <w:separator/>
      </w:r>
    </w:p>
  </w:endnote>
  <w:endnote w:type="continuationSeparator" w:id="0">
    <w:p w14:paraId="2B182DEF" w14:textId="77777777" w:rsidR="0081303B" w:rsidRPr="008D1934" w:rsidRDefault="0081303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285A" w14:textId="77777777" w:rsidR="0081303B" w:rsidRPr="008D1934" w:rsidRDefault="0081303B"/>
    <w:p w14:paraId="6BFED2D8" w14:textId="77777777" w:rsidR="0081303B" w:rsidRPr="008D1934" w:rsidRDefault="0081303B"/>
    <w:p w14:paraId="29EB939E" w14:textId="77777777" w:rsidR="0081303B" w:rsidRPr="008D1934" w:rsidRDefault="0081303B"/>
    <w:p w14:paraId="4D8AE4A5" w14:textId="77777777" w:rsidR="0081303B" w:rsidRPr="008D1934" w:rsidRDefault="0081303B"/>
    <w:p w14:paraId="64727C62" w14:textId="77777777" w:rsidR="0081303B" w:rsidRPr="008D1934" w:rsidRDefault="0081303B"/>
    <w:p w14:paraId="171AB1C4" w14:textId="77777777" w:rsidR="0081303B" w:rsidRPr="008D1934" w:rsidRDefault="0081303B"/>
    <w:p w14:paraId="762270D6" w14:textId="77777777" w:rsidR="0081303B" w:rsidRPr="008D1934" w:rsidRDefault="0081303B">
      <w:pPr>
        <w:rPr>
          <w:sz w:val="2"/>
          <w:szCs w:val="2"/>
        </w:rPr>
      </w:pPr>
      <w:r>
        <w:rPr>
          <w:noProof/>
        </w:rPr>
        <mc:AlternateContent>
          <mc:Choice Requires="wps">
            <w:drawing>
              <wp:anchor distT="0" distB="0" distL="63500" distR="63500" simplePos="0" relativeHeight="251660288" behindDoc="1" locked="0" layoutInCell="1" allowOverlap="1" wp14:anchorId="595C60EA" wp14:editId="47FEC9C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221099E" w14:textId="77777777" w:rsidR="0081303B" w:rsidRPr="008D1934" w:rsidRDefault="008130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C60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1099E" w14:textId="77777777" w:rsidR="0081303B" w:rsidRPr="008D1934" w:rsidRDefault="008130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4FAA45" w14:textId="77777777" w:rsidR="0081303B" w:rsidRPr="008D1934" w:rsidRDefault="0081303B"/>
    <w:p w14:paraId="6543DB87" w14:textId="77777777" w:rsidR="0081303B" w:rsidRPr="008D1934" w:rsidRDefault="0081303B"/>
    <w:p w14:paraId="7749A84D" w14:textId="77777777" w:rsidR="0081303B" w:rsidRPr="008D1934" w:rsidRDefault="0081303B">
      <w:pPr>
        <w:rPr>
          <w:sz w:val="2"/>
          <w:szCs w:val="2"/>
        </w:rPr>
      </w:pPr>
      <w:r>
        <w:rPr>
          <w:noProof/>
        </w:rPr>
        <mc:AlternateContent>
          <mc:Choice Requires="wps">
            <w:drawing>
              <wp:anchor distT="0" distB="0" distL="63500" distR="63500" simplePos="0" relativeHeight="251659264" behindDoc="1" locked="0" layoutInCell="1" allowOverlap="1" wp14:anchorId="14907A51" wp14:editId="05B13BC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BBD9BE" w14:textId="77777777" w:rsidR="0081303B" w:rsidRPr="008D1934" w:rsidRDefault="008130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07A5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BBD9BE" w14:textId="77777777" w:rsidR="0081303B" w:rsidRPr="008D1934" w:rsidRDefault="008130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CA7F24" w14:textId="77777777" w:rsidR="0081303B" w:rsidRPr="008D1934" w:rsidRDefault="0081303B"/>
    <w:p w14:paraId="767C7AF1" w14:textId="77777777" w:rsidR="0081303B" w:rsidRPr="008D1934" w:rsidRDefault="0081303B">
      <w:pPr>
        <w:rPr>
          <w:sz w:val="2"/>
          <w:szCs w:val="2"/>
        </w:rPr>
      </w:pPr>
    </w:p>
    <w:p w14:paraId="20855ADA" w14:textId="77777777" w:rsidR="0081303B" w:rsidRPr="008D1934" w:rsidRDefault="0081303B"/>
    <w:p w14:paraId="36FB14DE" w14:textId="77777777" w:rsidR="0081303B" w:rsidRPr="008D1934" w:rsidRDefault="0081303B">
      <w:pPr>
        <w:spacing w:after="0" w:line="240" w:lineRule="auto"/>
      </w:pPr>
    </w:p>
  </w:footnote>
  <w:footnote w:type="continuationSeparator" w:id="0">
    <w:p w14:paraId="2DC971B2" w14:textId="77777777" w:rsidR="0081303B" w:rsidRPr="008D1934" w:rsidRDefault="0081303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3B"/>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cp:revision>
  <cp:lastPrinted>2024-05-12T14:21:00Z</cp:lastPrinted>
  <dcterms:created xsi:type="dcterms:W3CDTF">2024-06-09T18:55:00Z</dcterms:created>
  <dcterms:modified xsi:type="dcterms:W3CDTF">2024-06-11T21:03:00Z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