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607E" w14:textId="29127DA4" w:rsidR="002546EE" w:rsidRDefault="00BA577D" w:rsidP="00BA577D">
      <w:r w:rsidRPr="00BA577D">
        <w:rPr>
          <w:rFonts w:hint="eastAsia"/>
        </w:rPr>
        <w:t>Набиуллина</w:t>
      </w:r>
      <w:r w:rsidRPr="00BA577D">
        <w:t xml:space="preserve"> </w:t>
      </w:r>
      <w:r w:rsidRPr="00BA577D">
        <w:rPr>
          <w:rFonts w:hint="eastAsia"/>
        </w:rPr>
        <w:t>Ольга</w:t>
      </w:r>
      <w:r w:rsidRPr="00BA577D">
        <w:t xml:space="preserve"> </w:t>
      </w:r>
      <w:r w:rsidRPr="00BA577D">
        <w:rPr>
          <w:rFonts w:hint="eastAsia"/>
        </w:rPr>
        <w:t>Григорьевна</w:t>
      </w:r>
      <w:r>
        <w:rPr>
          <w:rFonts w:hint="cs"/>
        </w:rPr>
        <w:t xml:space="preserve"> </w:t>
      </w:r>
      <w:r w:rsidRPr="00BA577D">
        <w:rPr>
          <w:rFonts w:hint="eastAsia"/>
        </w:rPr>
        <w:t>Особенности</w:t>
      </w:r>
      <w:r w:rsidRPr="00BA577D">
        <w:t xml:space="preserve"> </w:t>
      </w:r>
      <w:r w:rsidRPr="00BA577D">
        <w:rPr>
          <w:rFonts w:hint="eastAsia"/>
        </w:rPr>
        <w:t>представлений</w:t>
      </w:r>
      <w:r w:rsidRPr="00BA577D">
        <w:t xml:space="preserve"> </w:t>
      </w:r>
      <w:r w:rsidRPr="00BA577D">
        <w:rPr>
          <w:rFonts w:hint="eastAsia"/>
        </w:rPr>
        <w:t>о</w:t>
      </w:r>
      <w:r w:rsidRPr="00BA577D">
        <w:t xml:space="preserve"> </w:t>
      </w:r>
      <w:r w:rsidRPr="00BA577D">
        <w:rPr>
          <w:rFonts w:hint="eastAsia"/>
        </w:rPr>
        <w:t>труде</w:t>
      </w:r>
      <w:r w:rsidRPr="00BA577D">
        <w:t xml:space="preserve"> </w:t>
      </w:r>
      <w:r w:rsidRPr="00BA577D">
        <w:rPr>
          <w:rFonts w:hint="eastAsia"/>
        </w:rPr>
        <w:t>и</w:t>
      </w:r>
      <w:r w:rsidRPr="00BA577D">
        <w:t xml:space="preserve"> </w:t>
      </w:r>
      <w:r w:rsidRPr="00BA577D">
        <w:rPr>
          <w:rFonts w:hint="eastAsia"/>
        </w:rPr>
        <w:t>профессионально</w:t>
      </w:r>
      <w:r w:rsidRPr="00BA577D">
        <w:t>-</w:t>
      </w:r>
      <w:r w:rsidRPr="00BA577D">
        <w:rPr>
          <w:rFonts w:hint="eastAsia"/>
        </w:rPr>
        <w:t>трудовой</w:t>
      </w:r>
      <w:r w:rsidRPr="00BA577D">
        <w:t xml:space="preserve"> </w:t>
      </w:r>
      <w:r w:rsidRPr="00BA577D">
        <w:rPr>
          <w:rFonts w:hint="eastAsia"/>
        </w:rPr>
        <w:t>деятельности</w:t>
      </w:r>
      <w:r w:rsidRPr="00BA577D">
        <w:t xml:space="preserve"> </w:t>
      </w:r>
      <w:r w:rsidRPr="00BA577D">
        <w:rPr>
          <w:rFonts w:hint="eastAsia"/>
        </w:rPr>
        <w:t>у</w:t>
      </w:r>
      <w:r w:rsidRPr="00BA577D">
        <w:t xml:space="preserve"> </w:t>
      </w:r>
      <w:r w:rsidRPr="00BA577D">
        <w:rPr>
          <w:rFonts w:hint="eastAsia"/>
        </w:rPr>
        <w:t>студентов</w:t>
      </w:r>
      <w:r w:rsidRPr="00BA577D">
        <w:t xml:space="preserve"> </w:t>
      </w:r>
      <w:r w:rsidRPr="00BA577D">
        <w:rPr>
          <w:rFonts w:hint="eastAsia"/>
        </w:rPr>
        <w:t>разных</w:t>
      </w:r>
      <w:r w:rsidRPr="00BA577D">
        <w:t xml:space="preserve"> </w:t>
      </w:r>
      <w:r w:rsidRPr="00BA577D">
        <w:rPr>
          <w:rFonts w:hint="eastAsia"/>
        </w:rPr>
        <w:t>направлений</w:t>
      </w:r>
      <w:r w:rsidRPr="00BA577D">
        <w:t xml:space="preserve"> </w:t>
      </w:r>
      <w:r w:rsidRPr="00BA577D">
        <w:rPr>
          <w:rFonts w:hint="eastAsia"/>
        </w:rPr>
        <w:t>подготовки</w:t>
      </w:r>
    </w:p>
    <w:p w14:paraId="1D1704CD" w14:textId="77777777" w:rsidR="00BA577D" w:rsidRDefault="00BA577D" w:rsidP="00BA577D">
      <w:r>
        <w:rPr>
          <w:rFonts w:hint="eastAsia"/>
        </w:rPr>
        <w:t>ОГЛАВЛЕНИЕ</w:t>
      </w:r>
      <w:r>
        <w:t xml:space="preserve"> </w:t>
      </w:r>
      <w:r>
        <w:rPr>
          <w:rFonts w:hint="eastAsia"/>
        </w:rPr>
        <w:t>ДИССЕРТАЦИИ</w:t>
      </w:r>
    </w:p>
    <w:p w14:paraId="171FEEC9" w14:textId="77777777" w:rsidR="00BA577D" w:rsidRDefault="00BA577D" w:rsidP="00BA577D">
      <w:r>
        <w:rPr>
          <w:rFonts w:hint="eastAsia"/>
        </w:rPr>
        <w:t>кандидат</w:t>
      </w:r>
      <w:r>
        <w:t xml:space="preserve"> </w:t>
      </w:r>
      <w:r>
        <w:rPr>
          <w:rFonts w:hint="eastAsia"/>
        </w:rPr>
        <w:t>наук</w:t>
      </w:r>
      <w:r>
        <w:t xml:space="preserve"> </w:t>
      </w:r>
      <w:r>
        <w:rPr>
          <w:rFonts w:hint="eastAsia"/>
        </w:rPr>
        <w:t>Набиуллина</w:t>
      </w:r>
      <w:r>
        <w:t xml:space="preserve"> </w:t>
      </w:r>
      <w:r>
        <w:rPr>
          <w:rFonts w:hint="eastAsia"/>
        </w:rPr>
        <w:t>Ольга</w:t>
      </w:r>
      <w:r>
        <w:t xml:space="preserve"> </w:t>
      </w:r>
      <w:r>
        <w:rPr>
          <w:rFonts w:hint="eastAsia"/>
        </w:rPr>
        <w:t>Григорьевна</w:t>
      </w:r>
    </w:p>
    <w:p w14:paraId="3F186558" w14:textId="77777777" w:rsidR="00BA577D" w:rsidRDefault="00BA577D" w:rsidP="00BA577D">
      <w:r>
        <w:rPr>
          <w:rFonts w:hint="eastAsia"/>
        </w:rPr>
        <w:t>Введение</w:t>
      </w:r>
    </w:p>
    <w:p w14:paraId="25F4B005" w14:textId="77777777" w:rsidR="00BA577D" w:rsidRDefault="00BA577D" w:rsidP="00BA577D"/>
    <w:p w14:paraId="37117B7F" w14:textId="77777777" w:rsidR="00BA577D" w:rsidRDefault="00BA577D" w:rsidP="00BA577D">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изучения</w:t>
      </w:r>
      <w:r>
        <w:t xml:space="preserve"> </w:t>
      </w:r>
      <w:r>
        <w:rPr>
          <w:rFonts w:hint="eastAsia"/>
        </w:rPr>
        <w:t>представлений</w:t>
      </w:r>
      <w:r>
        <w:t xml:space="preserve"> </w:t>
      </w:r>
      <w:r>
        <w:rPr>
          <w:rFonts w:hint="eastAsia"/>
        </w:rPr>
        <w:t>о</w:t>
      </w:r>
      <w:r>
        <w:t xml:space="preserve"> </w:t>
      </w:r>
      <w:r>
        <w:rPr>
          <w:rFonts w:hint="eastAsia"/>
        </w:rPr>
        <w:t>труде</w:t>
      </w:r>
      <w:r>
        <w:t xml:space="preserve"> </w:t>
      </w:r>
      <w:r>
        <w:rPr>
          <w:rFonts w:hint="eastAsia"/>
        </w:rPr>
        <w:t>и</w:t>
      </w:r>
      <w:r>
        <w:t xml:space="preserve"> </w:t>
      </w:r>
      <w:r>
        <w:rPr>
          <w:rFonts w:hint="eastAsia"/>
        </w:rPr>
        <w:t>профессиональной</w:t>
      </w:r>
      <w:r>
        <w:t xml:space="preserve"> </w:t>
      </w:r>
      <w:r>
        <w:rPr>
          <w:rFonts w:hint="eastAsia"/>
        </w:rPr>
        <w:t>деятельности</w:t>
      </w:r>
      <w:r>
        <w:t xml:space="preserve"> </w:t>
      </w:r>
      <w:r>
        <w:rPr>
          <w:rFonts w:hint="eastAsia"/>
        </w:rPr>
        <w:t>в</w:t>
      </w:r>
      <w:r>
        <w:t xml:space="preserve"> </w:t>
      </w:r>
      <w:r>
        <w:rPr>
          <w:rFonts w:hint="eastAsia"/>
        </w:rPr>
        <w:t>психологии</w:t>
      </w:r>
    </w:p>
    <w:p w14:paraId="34BB7C26" w14:textId="77777777" w:rsidR="00BA577D" w:rsidRDefault="00BA577D" w:rsidP="00BA577D"/>
    <w:p w14:paraId="17967C73" w14:textId="77777777" w:rsidR="00BA577D" w:rsidRDefault="00BA577D" w:rsidP="00BA577D">
      <w:r>
        <w:t xml:space="preserve">1.1. </w:t>
      </w:r>
      <w:r>
        <w:rPr>
          <w:rFonts w:hint="eastAsia"/>
        </w:rPr>
        <w:t>Сущность</w:t>
      </w:r>
      <w:r>
        <w:t xml:space="preserve"> </w:t>
      </w:r>
      <w:r>
        <w:rPr>
          <w:rFonts w:hint="eastAsia"/>
        </w:rPr>
        <w:t>профессионального</w:t>
      </w:r>
      <w:r>
        <w:t xml:space="preserve"> </w:t>
      </w:r>
      <w:r>
        <w:rPr>
          <w:rFonts w:hint="eastAsia"/>
        </w:rPr>
        <w:t>труда</w:t>
      </w:r>
      <w:r>
        <w:t xml:space="preserve"> (</w:t>
      </w:r>
      <w:r>
        <w:rPr>
          <w:rFonts w:hint="eastAsia"/>
        </w:rPr>
        <w:t>профессионально</w:t>
      </w:r>
      <w:r>
        <w:t>-</w:t>
      </w:r>
      <w:r>
        <w:rPr>
          <w:rFonts w:hint="eastAsia"/>
        </w:rPr>
        <w:t>трудовой</w:t>
      </w:r>
      <w:r>
        <w:t xml:space="preserve"> </w:t>
      </w:r>
      <w:r>
        <w:rPr>
          <w:rFonts w:hint="eastAsia"/>
        </w:rPr>
        <w:t>деятельности</w:t>
      </w:r>
      <w:r>
        <w:t>)</w:t>
      </w:r>
    </w:p>
    <w:p w14:paraId="0330F590" w14:textId="77777777" w:rsidR="00BA577D" w:rsidRDefault="00BA577D" w:rsidP="00BA577D"/>
    <w:p w14:paraId="0849481E" w14:textId="77777777" w:rsidR="00BA577D" w:rsidRDefault="00BA577D" w:rsidP="00BA577D">
      <w:r>
        <w:t xml:space="preserve">1.2. </w:t>
      </w:r>
      <w:r>
        <w:rPr>
          <w:rFonts w:hint="eastAsia"/>
        </w:rPr>
        <w:t>Развитие</w:t>
      </w:r>
      <w:r>
        <w:t xml:space="preserve"> </w:t>
      </w:r>
      <w:r>
        <w:rPr>
          <w:rFonts w:hint="eastAsia"/>
        </w:rPr>
        <w:t>личности</w:t>
      </w:r>
      <w:r>
        <w:t xml:space="preserve"> </w:t>
      </w:r>
      <w:r>
        <w:rPr>
          <w:rFonts w:hint="eastAsia"/>
        </w:rPr>
        <w:t>в</w:t>
      </w:r>
      <w:r>
        <w:t xml:space="preserve"> </w:t>
      </w:r>
      <w:r>
        <w:rPr>
          <w:rFonts w:hint="eastAsia"/>
        </w:rPr>
        <w:t>труде</w:t>
      </w:r>
      <w:r>
        <w:t xml:space="preserve"> </w:t>
      </w:r>
      <w:r>
        <w:rPr>
          <w:rFonts w:hint="eastAsia"/>
        </w:rPr>
        <w:t>и</w:t>
      </w:r>
      <w:r>
        <w:t xml:space="preserve"> </w:t>
      </w:r>
      <w:r>
        <w:rPr>
          <w:rFonts w:hint="eastAsia"/>
        </w:rPr>
        <w:t>профессиональной</w:t>
      </w:r>
      <w:r>
        <w:t>-</w:t>
      </w:r>
      <w:r>
        <w:rPr>
          <w:rFonts w:hint="eastAsia"/>
        </w:rPr>
        <w:t>трудовой</w:t>
      </w:r>
      <w:r>
        <w:t xml:space="preserve"> </w:t>
      </w:r>
      <w:r>
        <w:rPr>
          <w:rFonts w:hint="eastAsia"/>
        </w:rPr>
        <w:t>деятельности</w:t>
      </w:r>
    </w:p>
    <w:p w14:paraId="7E606038" w14:textId="77777777" w:rsidR="00BA577D" w:rsidRDefault="00BA577D" w:rsidP="00BA577D"/>
    <w:p w14:paraId="52583374" w14:textId="77777777" w:rsidR="00BA577D" w:rsidRDefault="00BA577D" w:rsidP="00BA577D">
      <w:r>
        <w:t xml:space="preserve">1.3. </w:t>
      </w:r>
      <w:r>
        <w:rPr>
          <w:rFonts w:hint="eastAsia"/>
        </w:rPr>
        <w:t>Представления</w:t>
      </w:r>
      <w:r>
        <w:t xml:space="preserve"> </w:t>
      </w:r>
      <w:r>
        <w:rPr>
          <w:rFonts w:hint="eastAsia"/>
        </w:rPr>
        <w:t>личности</w:t>
      </w:r>
      <w:r>
        <w:t xml:space="preserve"> </w:t>
      </w:r>
      <w:r>
        <w:rPr>
          <w:rFonts w:hint="eastAsia"/>
        </w:rPr>
        <w:t>о</w:t>
      </w:r>
      <w:r>
        <w:t xml:space="preserve"> </w:t>
      </w:r>
      <w:r>
        <w:rPr>
          <w:rFonts w:hint="eastAsia"/>
        </w:rPr>
        <w:t>профессионально</w:t>
      </w:r>
      <w:r>
        <w:t>-</w:t>
      </w:r>
      <w:r>
        <w:rPr>
          <w:rFonts w:hint="eastAsia"/>
        </w:rPr>
        <w:t>трудовой</w:t>
      </w:r>
      <w:r>
        <w:t xml:space="preserve"> </w:t>
      </w:r>
      <w:r>
        <w:rPr>
          <w:rFonts w:hint="eastAsia"/>
        </w:rPr>
        <w:t>деятельности</w:t>
      </w:r>
    </w:p>
    <w:p w14:paraId="1CBAC215" w14:textId="77777777" w:rsidR="00BA577D" w:rsidRDefault="00BA577D" w:rsidP="00BA577D"/>
    <w:p w14:paraId="43B46A68" w14:textId="77777777" w:rsidR="00BA577D" w:rsidRDefault="00BA577D" w:rsidP="00BA577D">
      <w:r>
        <w:rPr>
          <w:rFonts w:hint="eastAsia"/>
        </w:rPr>
        <w:t>и</w:t>
      </w:r>
      <w:r>
        <w:t xml:space="preserve"> </w:t>
      </w:r>
      <w:r>
        <w:rPr>
          <w:rFonts w:hint="eastAsia"/>
        </w:rPr>
        <w:t>их</w:t>
      </w:r>
      <w:r>
        <w:t xml:space="preserve"> </w:t>
      </w:r>
      <w:r>
        <w:rPr>
          <w:rFonts w:hint="eastAsia"/>
        </w:rPr>
        <w:t>формирование</w:t>
      </w:r>
    </w:p>
    <w:p w14:paraId="7B62FC42" w14:textId="77777777" w:rsidR="00BA577D" w:rsidRDefault="00BA577D" w:rsidP="00BA577D"/>
    <w:p w14:paraId="1F746012" w14:textId="77777777" w:rsidR="00BA577D" w:rsidRDefault="00BA577D" w:rsidP="00BA577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E966230" w14:textId="77777777" w:rsidR="00BA577D" w:rsidRDefault="00BA577D" w:rsidP="00BA577D"/>
    <w:p w14:paraId="7A41A87F" w14:textId="77777777" w:rsidR="00BA577D" w:rsidRDefault="00BA577D" w:rsidP="00BA577D">
      <w:r>
        <w:rPr>
          <w:rFonts w:hint="eastAsia"/>
        </w:rPr>
        <w:t>Глава</w:t>
      </w:r>
      <w:r>
        <w:t xml:space="preserve"> 2. </w:t>
      </w:r>
      <w:r>
        <w:rPr>
          <w:rFonts w:hint="eastAsia"/>
        </w:rPr>
        <w:t>Особенности</w:t>
      </w:r>
      <w:r>
        <w:t xml:space="preserve"> </w:t>
      </w:r>
      <w:r>
        <w:rPr>
          <w:rFonts w:hint="eastAsia"/>
        </w:rPr>
        <w:t>представлений</w:t>
      </w:r>
      <w:r>
        <w:t xml:space="preserve"> </w:t>
      </w:r>
      <w:r>
        <w:rPr>
          <w:rFonts w:hint="eastAsia"/>
        </w:rPr>
        <w:t>о</w:t>
      </w:r>
      <w:r>
        <w:t xml:space="preserve"> </w:t>
      </w:r>
      <w:r>
        <w:rPr>
          <w:rFonts w:hint="eastAsia"/>
        </w:rPr>
        <w:t>профессионально</w:t>
      </w:r>
      <w:r>
        <w:t>-</w:t>
      </w:r>
      <w:r>
        <w:rPr>
          <w:rFonts w:hint="eastAsia"/>
        </w:rPr>
        <w:t>трудовой</w:t>
      </w:r>
      <w:r>
        <w:t xml:space="preserve"> </w:t>
      </w:r>
      <w:r>
        <w:rPr>
          <w:rFonts w:hint="eastAsia"/>
        </w:rPr>
        <w:t>деятельности</w:t>
      </w:r>
      <w:r>
        <w:t xml:space="preserve"> </w:t>
      </w:r>
      <w:r>
        <w:rPr>
          <w:rFonts w:hint="eastAsia"/>
        </w:rPr>
        <w:t>у</w:t>
      </w:r>
      <w:r>
        <w:t xml:space="preserve"> </w:t>
      </w:r>
      <w:r>
        <w:rPr>
          <w:rFonts w:hint="eastAsia"/>
        </w:rPr>
        <w:t>студентов</w:t>
      </w:r>
      <w:r>
        <w:t xml:space="preserve"> </w:t>
      </w:r>
      <w:r>
        <w:rPr>
          <w:rFonts w:hint="eastAsia"/>
        </w:rPr>
        <w:t>ВУЗ</w:t>
      </w:r>
      <w:r>
        <w:t xml:space="preserve"> </w:t>
      </w:r>
      <w:r>
        <w:rPr>
          <w:rFonts w:hint="eastAsia"/>
        </w:rPr>
        <w:t>разного</w:t>
      </w:r>
      <w:r>
        <w:t xml:space="preserve"> </w:t>
      </w:r>
      <w:r>
        <w:rPr>
          <w:rFonts w:hint="eastAsia"/>
        </w:rPr>
        <w:t>профиля</w:t>
      </w:r>
      <w:r>
        <w:t xml:space="preserve"> </w:t>
      </w:r>
      <w:r>
        <w:rPr>
          <w:rFonts w:hint="eastAsia"/>
        </w:rPr>
        <w:t>и</w:t>
      </w:r>
      <w:r>
        <w:t xml:space="preserve"> </w:t>
      </w:r>
      <w:r>
        <w:rPr>
          <w:rFonts w:hint="eastAsia"/>
        </w:rPr>
        <w:t>на</w:t>
      </w:r>
      <w:r>
        <w:t xml:space="preserve"> </w:t>
      </w:r>
      <w:r>
        <w:rPr>
          <w:rFonts w:hint="eastAsia"/>
        </w:rPr>
        <w:t>разных</w:t>
      </w:r>
      <w:r>
        <w:t xml:space="preserve"> </w:t>
      </w:r>
      <w:r>
        <w:rPr>
          <w:rFonts w:hint="eastAsia"/>
        </w:rPr>
        <w:t>курсах</w:t>
      </w:r>
      <w:r>
        <w:t xml:space="preserve"> </w:t>
      </w:r>
      <w:r>
        <w:rPr>
          <w:rFonts w:hint="eastAsia"/>
        </w:rPr>
        <w:t>обучения</w:t>
      </w:r>
    </w:p>
    <w:p w14:paraId="43EA00E7" w14:textId="77777777" w:rsidR="00BA577D" w:rsidRDefault="00BA577D" w:rsidP="00BA577D"/>
    <w:p w14:paraId="033185FF" w14:textId="77777777" w:rsidR="00BA577D" w:rsidRDefault="00BA577D" w:rsidP="00BA577D">
      <w:r>
        <w:t xml:space="preserve">2.1. </w:t>
      </w:r>
      <w:r>
        <w:rPr>
          <w:rFonts w:hint="eastAsia"/>
        </w:rPr>
        <w:t>Методика</w:t>
      </w:r>
      <w:r>
        <w:t xml:space="preserve"> </w:t>
      </w:r>
      <w:r>
        <w:rPr>
          <w:rFonts w:hint="eastAsia"/>
        </w:rPr>
        <w:t>и</w:t>
      </w:r>
      <w:r>
        <w:t xml:space="preserve"> </w:t>
      </w:r>
      <w:r>
        <w:rPr>
          <w:rFonts w:hint="eastAsia"/>
        </w:rPr>
        <w:t>выборка</w:t>
      </w:r>
      <w:r>
        <w:t xml:space="preserve"> </w:t>
      </w:r>
      <w:r>
        <w:rPr>
          <w:rFonts w:hint="eastAsia"/>
        </w:rPr>
        <w:t>исследования</w:t>
      </w:r>
    </w:p>
    <w:p w14:paraId="1DEE4694" w14:textId="77777777" w:rsidR="00BA577D" w:rsidRDefault="00BA577D" w:rsidP="00BA577D"/>
    <w:p w14:paraId="5916656C" w14:textId="77777777" w:rsidR="00BA577D" w:rsidRDefault="00BA577D" w:rsidP="00BA577D">
      <w:r>
        <w:t xml:space="preserve">2.2. </w:t>
      </w:r>
      <w:r>
        <w:rPr>
          <w:rFonts w:hint="eastAsia"/>
        </w:rPr>
        <w:t>Представления</w:t>
      </w:r>
      <w:r>
        <w:t xml:space="preserve"> </w:t>
      </w:r>
      <w:r>
        <w:rPr>
          <w:rFonts w:hint="eastAsia"/>
        </w:rPr>
        <w:t>студентов</w:t>
      </w:r>
      <w:r>
        <w:t xml:space="preserve"> </w:t>
      </w:r>
      <w:r>
        <w:rPr>
          <w:rFonts w:hint="eastAsia"/>
        </w:rPr>
        <w:t>о</w:t>
      </w:r>
      <w:r>
        <w:t xml:space="preserve"> </w:t>
      </w:r>
      <w:r>
        <w:rPr>
          <w:rFonts w:hint="eastAsia"/>
        </w:rPr>
        <w:t>труде</w:t>
      </w:r>
      <w:r>
        <w:t xml:space="preserve"> </w:t>
      </w:r>
      <w:r>
        <w:rPr>
          <w:rFonts w:hint="eastAsia"/>
        </w:rPr>
        <w:t>и</w:t>
      </w:r>
      <w:r>
        <w:t xml:space="preserve"> </w:t>
      </w:r>
      <w:r>
        <w:rPr>
          <w:rFonts w:hint="eastAsia"/>
        </w:rPr>
        <w:t>профессионально</w:t>
      </w:r>
      <w:r>
        <w:t>-</w:t>
      </w:r>
      <w:r>
        <w:rPr>
          <w:rFonts w:hint="eastAsia"/>
        </w:rPr>
        <w:t>трудовой</w:t>
      </w:r>
      <w:r>
        <w:t xml:space="preserve"> </w:t>
      </w:r>
      <w:r>
        <w:rPr>
          <w:rFonts w:hint="eastAsia"/>
        </w:rPr>
        <w:t>деятельности</w:t>
      </w:r>
    </w:p>
    <w:p w14:paraId="4B3DBFEB" w14:textId="77777777" w:rsidR="00BA577D" w:rsidRDefault="00BA577D" w:rsidP="00BA577D"/>
    <w:p w14:paraId="1AF8727D" w14:textId="77777777" w:rsidR="00BA577D" w:rsidRDefault="00BA577D" w:rsidP="00BA577D">
      <w:r>
        <w:t xml:space="preserve">2.3. </w:t>
      </w:r>
      <w:r>
        <w:rPr>
          <w:rFonts w:hint="eastAsia"/>
        </w:rPr>
        <w:t>Сравнение</w:t>
      </w:r>
      <w:r>
        <w:t xml:space="preserve"> </w:t>
      </w:r>
      <w:r>
        <w:rPr>
          <w:rFonts w:hint="eastAsia"/>
        </w:rPr>
        <w:t>представлений</w:t>
      </w:r>
      <w:r>
        <w:t xml:space="preserve"> </w:t>
      </w:r>
      <w:r>
        <w:rPr>
          <w:rFonts w:hint="eastAsia"/>
        </w:rPr>
        <w:t>студентов</w:t>
      </w:r>
      <w:r>
        <w:t xml:space="preserve"> </w:t>
      </w:r>
      <w:r>
        <w:rPr>
          <w:rFonts w:hint="eastAsia"/>
        </w:rPr>
        <w:t>всей</w:t>
      </w:r>
      <w:r>
        <w:t xml:space="preserve"> </w:t>
      </w:r>
      <w:r>
        <w:rPr>
          <w:rFonts w:hint="eastAsia"/>
        </w:rPr>
        <w:t>выборки</w:t>
      </w:r>
      <w:r>
        <w:t xml:space="preserve"> </w:t>
      </w:r>
      <w:r>
        <w:rPr>
          <w:rFonts w:hint="eastAsia"/>
        </w:rPr>
        <w:t>о</w:t>
      </w:r>
      <w:r>
        <w:t xml:space="preserve"> </w:t>
      </w:r>
      <w:r>
        <w:rPr>
          <w:rFonts w:hint="eastAsia"/>
        </w:rPr>
        <w:t>профессионально</w:t>
      </w:r>
      <w:r>
        <w:t>-</w:t>
      </w:r>
      <w:r>
        <w:rPr>
          <w:rFonts w:hint="eastAsia"/>
        </w:rPr>
        <w:t>трудовой</w:t>
      </w:r>
      <w:r>
        <w:t xml:space="preserve"> </w:t>
      </w:r>
      <w:r>
        <w:rPr>
          <w:rFonts w:hint="eastAsia"/>
        </w:rPr>
        <w:t>деятельности</w:t>
      </w:r>
      <w:r>
        <w:t xml:space="preserve">, </w:t>
      </w:r>
      <w:r>
        <w:rPr>
          <w:rFonts w:hint="eastAsia"/>
        </w:rPr>
        <w:t>обуча</w:t>
      </w:r>
      <w:r>
        <w:rPr>
          <w:rFonts w:hint="eastAsia"/>
        </w:rPr>
        <w:lastRenderedPageBreak/>
        <w:t>ющихся</w:t>
      </w:r>
      <w:r>
        <w:t xml:space="preserve"> </w:t>
      </w:r>
      <w:r>
        <w:rPr>
          <w:rFonts w:hint="eastAsia"/>
        </w:rPr>
        <w:t>на</w:t>
      </w:r>
      <w:r>
        <w:t xml:space="preserve"> </w:t>
      </w:r>
      <w:r>
        <w:rPr>
          <w:rFonts w:hint="eastAsia"/>
        </w:rPr>
        <w:t>разных</w:t>
      </w:r>
      <w:r>
        <w:t xml:space="preserve"> </w:t>
      </w:r>
      <w:r>
        <w:rPr>
          <w:rFonts w:hint="eastAsia"/>
        </w:rPr>
        <w:t>курсах</w:t>
      </w:r>
      <w:r>
        <w:t xml:space="preserve"> (</w:t>
      </w:r>
      <w:r>
        <w:rPr>
          <w:rFonts w:hint="eastAsia"/>
        </w:rPr>
        <w:t>младшие</w:t>
      </w:r>
      <w:r>
        <w:t xml:space="preserve">, </w:t>
      </w:r>
      <w:r>
        <w:rPr>
          <w:rFonts w:hint="eastAsia"/>
        </w:rPr>
        <w:t>средние</w:t>
      </w:r>
      <w:r>
        <w:t xml:space="preserve">, </w:t>
      </w:r>
      <w:r>
        <w:rPr>
          <w:rFonts w:hint="eastAsia"/>
        </w:rPr>
        <w:t>старшие</w:t>
      </w:r>
      <w:r>
        <w:t xml:space="preserve"> </w:t>
      </w:r>
      <w:r>
        <w:rPr>
          <w:rFonts w:hint="eastAsia"/>
        </w:rPr>
        <w:t>курсы</w:t>
      </w:r>
      <w:r>
        <w:t>)</w:t>
      </w:r>
    </w:p>
    <w:p w14:paraId="484CF043" w14:textId="77777777" w:rsidR="00BA577D" w:rsidRDefault="00BA577D" w:rsidP="00BA577D"/>
    <w:p w14:paraId="4AAA25C9" w14:textId="77777777" w:rsidR="00BA577D" w:rsidRDefault="00BA577D" w:rsidP="00BA577D">
      <w:r>
        <w:t xml:space="preserve">2.4. </w:t>
      </w:r>
      <w:r>
        <w:rPr>
          <w:rFonts w:hint="eastAsia"/>
        </w:rPr>
        <w:t>Сравнение</w:t>
      </w:r>
      <w:r>
        <w:t xml:space="preserve"> </w:t>
      </w:r>
      <w:r>
        <w:rPr>
          <w:rFonts w:hint="eastAsia"/>
        </w:rPr>
        <w:t>представлений</w:t>
      </w:r>
      <w:r>
        <w:t xml:space="preserve"> </w:t>
      </w:r>
      <w:r>
        <w:rPr>
          <w:rFonts w:hint="eastAsia"/>
        </w:rPr>
        <w:t>студентов</w:t>
      </w:r>
      <w:r>
        <w:t xml:space="preserve"> </w:t>
      </w:r>
      <w:r>
        <w:rPr>
          <w:rFonts w:hint="eastAsia"/>
        </w:rPr>
        <w:t>разного</w:t>
      </w:r>
      <w:r>
        <w:t xml:space="preserve"> </w:t>
      </w:r>
      <w:r>
        <w:rPr>
          <w:rFonts w:hint="eastAsia"/>
        </w:rPr>
        <w:t>профиля</w:t>
      </w:r>
      <w:r>
        <w:t xml:space="preserve"> </w:t>
      </w:r>
      <w:r>
        <w:rPr>
          <w:rFonts w:hint="eastAsia"/>
        </w:rPr>
        <w:t>обучения</w:t>
      </w:r>
      <w:r>
        <w:t xml:space="preserve"> </w:t>
      </w:r>
      <w:r>
        <w:rPr>
          <w:rFonts w:hint="eastAsia"/>
        </w:rPr>
        <w:t>о</w:t>
      </w:r>
      <w:r>
        <w:t xml:space="preserve"> </w:t>
      </w:r>
      <w:r>
        <w:rPr>
          <w:rFonts w:hint="eastAsia"/>
        </w:rPr>
        <w:t>профессионально</w:t>
      </w:r>
      <w:r>
        <w:t>-</w:t>
      </w:r>
      <w:r>
        <w:rPr>
          <w:rFonts w:hint="eastAsia"/>
        </w:rPr>
        <w:t>трудовой</w:t>
      </w:r>
      <w:r>
        <w:t xml:space="preserve"> </w:t>
      </w:r>
      <w:r>
        <w:rPr>
          <w:rFonts w:hint="eastAsia"/>
        </w:rPr>
        <w:t>деятельности</w:t>
      </w:r>
    </w:p>
    <w:p w14:paraId="7C787BFD" w14:textId="77777777" w:rsidR="00BA577D" w:rsidRDefault="00BA577D" w:rsidP="00BA577D"/>
    <w:p w14:paraId="35398F4C" w14:textId="77777777" w:rsidR="00BA577D" w:rsidRDefault="00BA577D" w:rsidP="00BA577D">
      <w:r>
        <w:t xml:space="preserve">2.5. </w:t>
      </w:r>
      <w:r>
        <w:rPr>
          <w:rFonts w:hint="eastAsia"/>
        </w:rPr>
        <w:t>Сравнение</w:t>
      </w:r>
      <w:r>
        <w:t xml:space="preserve"> </w:t>
      </w:r>
      <w:r>
        <w:rPr>
          <w:rFonts w:hint="eastAsia"/>
        </w:rPr>
        <w:t>представлений</w:t>
      </w:r>
      <w:r>
        <w:t xml:space="preserve"> </w:t>
      </w:r>
      <w:r>
        <w:rPr>
          <w:rFonts w:hint="eastAsia"/>
        </w:rPr>
        <w:t>студентов</w:t>
      </w:r>
      <w:r>
        <w:t xml:space="preserve"> </w:t>
      </w:r>
      <w:r>
        <w:rPr>
          <w:rFonts w:hint="eastAsia"/>
        </w:rPr>
        <w:t>о</w:t>
      </w:r>
      <w:r>
        <w:t xml:space="preserve"> </w:t>
      </w:r>
      <w:r>
        <w:rPr>
          <w:rFonts w:hint="eastAsia"/>
        </w:rPr>
        <w:t>профессионально</w:t>
      </w:r>
      <w:r>
        <w:t>-</w:t>
      </w:r>
      <w:r>
        <w:rPr>
          <w:rFonts w:hint="eastAsia"/>
        </w:rPr>
        <w:t>трудовой</w:t>
      </w:r>
      <w:r>
        <w:t xml:space="preserve"> </w:t>
      </w:r>
      <w:r>
        <w:rPr>
          <w:rFonts w:hint="eastAsia"/>
        </w:rPr>
        <w:t>деятельности</w:t>
      </w:r>
      <w:r>
        <w:t xml:space="preserve">, </w:t>
      </w:r>
      <w:r>
        <w:rPr>
          <w:rFonts w:hint="eastAsia"/>
        </w:rPr>
        <w:t>обучающихся</w:t>
      </w:r>
      <w:r>
        <w:t xml:space="preserve"> </w:t>
      </w:r>
      <w:r>
        <w:rPr>
          <w:rFonts w:hint="eastAsia"/>
        </w:rPr>
        <w:t>на</w:t>
      </w:r>
      <w:r>
        <w:t xml:space="preserve"> </w:t>
      </w:r>
      <w:r>
        <w:rPr>
          <w:rFonts w:hint="eastAsia"/>
        </w:rPr>
        <w:t>разных</w:t>
      </w:r>
      <w:r>
        <w:t xml:space="preserve"> </w:t>
      </w:r>
      <w:r>
        <w:rPr>
          <w:rFonts w:hint="eastAsia"/>
        </w:rPr>
        <w:t>курсах</w:t>
      </w:r>
      <w:r>
        <w:t xml:space="preserve"> (</w:t>
      </w:r>
      <w:r>
        <w:rPr>
          <w:rFonts w:hint="eastAsia"/>
        </w:rPr>
        <w:t>младшие</w:t>
      </w:r>
      <w:r>
        <w:t xml:space="preserve">, </w:t>
      </w:r>
      <w:r>
        <w:rPr>
          <w:rFonts w:hint="eastAsia"/>
        </w:rPr>
        <w:t>средние</w:t>
      </w:r>
      <w:r>
        <w:t xml:space="preserve">, </w:t>
      </w:r>
      <w:r>
        <w:rPr>
          <w:rFonts w:hint="eastAsia"/>
        </w:rPr>
        <w:t>старшие</w:t>
      </w:r>
    </w:p>
    <w:p w14:paraId="7C3B3025" w14:textId="77777777" w:rsidR="00BA577D" w:rsidRDefault="00BA577D" w:rsidP="00BA577D"/>
    <w:p w14:paraId="05B2FDF8" w14:textId="77777777" w:rsidR="00BA577D" w:rsidRDefault="00BA577D" w:rsidP="00BA577D">
      <w:r>
        <w:rPr>
          <w:rFonts w:hint="eastAsia"/>
        </w:rPr>
        <w:t>курсы</w:t>
      </w:r>
      <w:r>
        <w:t xml:space="preserve">) </w:t>
      </w:r>
      <w:r>
        <w:rPr>
          <w:rFonts w:hint="eastAsia"/>
        </w:rPr>
        <w:t>в</w:t>
      </w:r>
      <w:r>
        <w:t xml:space="preserve"> </w:t>
      </w:r>
      <w:r>
        <w:rPr>
          <w:rFonts w:hint="eastAsia"/>
        </w:rPr>
        <w:t>военном</w:t>
      </w:r>
      <w:r>
        <w:t xml:space="preserve">, </w:t>
      </w:r>
      <w:r>
        <w:rPr>
          <w:rFonts w:hint="eastAsia"/>
        </w:rPr>
        <w:t>медицинском</w:t>
      </w:r>
      <w:r>
        <w:t xml:space="preserve"> </w:t>
      </w:r>
      <w:r>
        <w:rPr>
          <w:rFonts w:hint="eastAsia"/>
        </w:rPr>
        <w:t>и</w:t>
      </w:r>
      <w:r>
        <w:t xml:space="preserve"> </w:t>
      </w:r>
      <w:r>
        <w:rPr>
          <w:rFonts w:hint="eastAsia"/>
        </w:rPr>
        <w:t>технологическом</w:t>
      </w:r>
      <w:r>
        <w:t xml:space="preserve"> </w:t>
      </w:r>
      <w:r>
        <w:rPr>
          <w:rFonts w:hint="eastAsia"/>
        </w:rPr>
        <w:t>ВУЗах</w:t>
      </w:r>
    </w:p>
    <w:p w14:paraId="3EC5D6C1" w14:textId="77777777" w:rsidR="00BA577D" w:rsidRDefault="00BA577D" w:rsidP="00BA577D"/>
    <w:p w14:paraId="46CC84C7" w14:textId="77777777" w:rsidR="00BA577D" w:rsidRDefault="00BA577D" w:rsidP="00BA577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F0E97E4" w14:textId="77777777" w:rsidR="00BA577D" w:rsidRDefault="00BA577D" w:rsidP="00BA577D"/>
    <w:p w14:paraId="5DE5D83F" w14:textId="77777777" w:rsidR="00BA577D" w:rsidRDefault="00BA577D" w:rsidP="00BA577D">
      <w:r>
        <w:rPr>
          <w:rFonts w:hint="eastAsia"/>
        </w:rPr>
        <w:t>Заключение</w:t>
      </w:r>
    </w:p>
    <w:p w14:paraId="55A5E198" w14:textId="77777777" w:rsidR="00BA577D" w:rsidRDefault="00BA577D" w:rsidP="00BA577D"/>
    <w:p w14:paraId="57CC75F5" w14:textId="77777777" w:rsidR="00BA577D" w:rsidRDefault="00BA577D" w:rsidP="00BA577D">
      <w:r>
        <w:rPr>
          <w:rFonts w:hint="eastAsia"/>
        </w:rPr>
        <w:t>Список</w:t>
      </w:r>
      <w:r>
        <w:t xml:space="preserve"> </w:t>
      </w:r>
      <w:r>
        <w:rPr>
          <w:rFonts w:hint="eastAsia"/>
        </w:rPr>
        <w:t>литературы</w:t>
      </w:r>
    </w:p>
    <w:p w14:paraId="59D62DDD" w14:textId="77777777" w:rsidR="00BA577D" w:rsidRDefault="00BA577D" w:rsidP="00BA577D"/>
    <w:p w14:paraId="08AA6CC7" w14:textId="77777777" w:rsidR="00BA577D" w:rsidRDefault="00BA577D" w:rsidP="00BA577D">
      <w:r>
        <w:rPr>
          <w:rFonts w:hint="eastAsia"/>
        </w:rPr>
        <w:t>Приложения</w:t>
      </w:r>
    </w:p>
    <w:p w14:paraId="0D1BBA94" w14:textId="77777777" w:rsidR="00BA577D" w:rsidRDefault="00BA577D" w:rsidP="00BA577D"/>
    <w:p w14:paraId="7BD180A6" w14:textId="77777777" w:rsidR="00BA577D" w:rsidRDefault="00BA577D" w:rsidP="00BA577D">
      <w:r>
        <w:rPr>
          <w:rFonts w:hint="eastAsia"/>
        </w:rPr>
        <w:t>Приложение</w:t>
      </w:r>
      <w:r>
        <w:t xml:space="preserve"> 1. </w:t>
      </w:r>
      <w:r>
        <w:rPr>
          <w:rFonts w:hint="eastAsia"/>
        </w:rPr>
        <w:t>Методики</w:t>
      </w:r>
      <w:r>
        <w:t>.</w:t>
      </w:r>
    </w:p>
    <w:p w14:paraId="2F416C0C" w14:textId="77777777" w:rsidR="00BA577D" w:rsidRDefault="00BA577D" w:rsidP="00BA577D"/>
    <w:p w14:paraId="2D35299E" w14:textId="7BDAD90E" w:rsidR="00BA577D" w:rsidRPr="00BA577D" w:rsidRDefault="00BA577D" w:rsidP="00BA577D">
      <w:r>
        <w:rPr>
          <w:rFonts w:hint="eastAsia"/>
        </w:rPr>
        <w:t>Приложение</w:t>
      </w:r>
      <w:r>
        <w:t xml:space="preserve"> 2. </w:t>
      </w:r>
      <w:r>
        <w:rPr>
          <w:rFonts w:hint="eastAsia"/>
        </w:rPr>
        <w:t>Результаты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sectPr w:rsidR="00BA577D" w:rsidRPr="00BA577D" w:rsidSect="007F18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158B" w14:textId="77777777" w:rsidR="007F1800" w:rsidRDefault="007F1800">
      <w:pPr>
        <w:spacing w:after="0" w:line="240" w:lineRule="auto"/>
      </w:pPr>
      <w:r>
        <w:separator/>
      </w:r>
    </w:p>
  </w:endnote>
  <w:endnote w:type="continuationSeparator" w:id="0">
    <w:p w14:paraId="61F8B083" w14:textId="77777777" w:rsidR="007F1800" w:rsidRDefault="007F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C174" w14:textId="77777777" w:rsidR="007F1800" w:rsidRDefault="007F1800"/>
    <w:p w14:paraId="3F294BDE" w14:textId="77777777" w:rsidR="007F1800" w:rsidRDefault="007F1800"/>
    <w:p w14:paraId="2E505D7D" w14:textId="77777777" w:rsidR="007F1800" w:rsidRDefault="007F1800"/>
    <w:p w14:paraId="5C1F5615" w14:textId="77777777" w:rsidR="007F1800" w:rsidRDefault="007F1800"/>
    <w:p w14:paraId="39363D05" w14:textId="77777777" w:rsidR="007F1800" w:rsidRDefault="007F1800"/>
    <w:p w14:paraId="70CFB70A" w14:textId="77777777" w:rsidR="007F1800" w:rsidRDefault="007F1800"/>
    <w:p w14:paraId="6BADECBF" w14:textId="77777777" w:rsidR="007F1800" w:rsidRDefault="007F18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BC018" wp14:editId="2AB548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D65F" w14:textId="77777777" w:rsidR="007F1800" w:rsidRDefault="007F18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BC0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8DD65F" w14:textId="77777777" w:rsidR="007F1800" w:rsidRDefault="007F18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04DCE" w14:textId="77777777" w:rsidR="007F1800" w:rsidRDefault="007F1800"/>
    <w:p w14:paraId="2B959966" w14:textId="77777777" w:rsidR="007F1800" w:rsidRDefault="007F1800"/>
    <w:p w14:paraId="252AB56C" w14:textId="77777777" w:rsidR="007F1800" w:rsidRDefault="007F18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BA3BB" wp14:editId="5EB504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A359B" w14:textId="77777777" w:rsidR="007F1800" w:rsidRDefault="007F1800"/>
                          <w:p w14:paraId="77474BC7" w14:textId="77777777" w:rsidR="007F1800" w:rsidRDefault="007F18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BA3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DA359B" w14:textId="77777777" w:rsidR="007F1800" w:rsidRDefault="007F1800"/>
                    <w:p w14:paraId="77474BC7" w14:textId="77777777" w:rsidR="007F1800" w:rsidRDefault="007F18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EC221" w14:textId="77777777" w:rsidR="007F1800" w:rsidRDefault="007F1800"/>
    <w:p w14:paraId="03EA5A49" w14:textId="77777777" w:rsidR="007F1800" w:rsidRDefault="007F1800">
      <w:pPr>
        <w:rPr>
          <w:sz w:val="2"/>
          <w:szCs w:val="2"/>
        </w:rPr>
      </w:pPr>
    </w:p>
    <w:p w14:paraId="50966461" w14:textId="77777777" w:rsidR="007F1800" w:rsidRDefault="007F1800"/>
    <w:p w14:paraId="3495D07B" w14:textId="77777777" w:rsidR="007F1800" w:rsidRDefault="007F1800">
      <w:pPr>
        <w:spacing w:after="0" w:line="240" w:lineRule="auto"/>
      </w:pPr>
    </w:p>
  </w:footnote>
  <w:footnote w:type="continuationSeparator" w:id="0">
    <w:p w14:paraId="7D109D8E" w14:textId="77777777" w:rsidR="007F1800" w:rsidRDefault="007F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0"/>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35402</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4747</cp:revision>
  <cp:lastPrinted>2009-02-06T05:36:00Z</cp:lastPrinted>
  <dcterms:created xsi:type="dcterms:W3CDTF">2024-01-07T13:43:00Z</dcterms:created>
  <dcterms:modified xsi:type="dcterms:W3CDTF">2024-03-05T17:48:00Z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