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4229" w14:textId="518928BB" w:rsidR="00354768" w:rsidRDefault="004B2C2E" w:rsidP="004B2C2E">
      <w:pPr>
        <w:rPr>
          <w:lang w:val="ru-RU"/>
        </w:rPr>
      </w:pPr>
      <w:r w:rsidRPr="004B2C2E">
        <w:rPr>
          <w:rFonts w:hint="eastAsia"/>
          <w:lang w:val="ru-RU"/>
        </w:rPr>
        <w:t>Создание</w:t>
      </w:r>
      <w:r w:rsidRPr="004B2C2E">
        <w:rPr>
          <w:lang w:val="ru-RU"/>
        </w:rPr>
        <w:t xml:space="preserve"> </w:t>
      </w:r>
      <w:r w:rsidRPr="004B2C2E">
        <w:rPr>
          <w:rFonts w:hint="eastAsia"/>
          <w:lang w:val="ru-RU"/>
        </w:rPr>
        <w:t>модели</w:t>
      </w:r>
      <w:r w:rsidRPr="004B2C2E">
        <w:rPr>
          <w:lang w:val="ru-RU"/>
        </w:rPr>
        <w:t xml:space="preserve"> </w:t>
      </w:r>
      <w:r w:rsidRPr="004B2C2E">
        <w:rPr>
          <w:rFonts w:hint="eastAsia"/>
          <w:lang w:val="ru-RU"/>
        </w:rPr>
        <w:t>оказания</w:t>
      </w:r>
      <w:r w:rsidRPr="004B2C2E">
        <w:rPr>
          <w:lang w:val="ru-RU"/>
        </w:rPr>
        <w:t xml:space="preserve"> </w:t>
      </w:r>
      <w:r w:rsidRPr="004B2C2E">
        <w:rPr>
          <w:rFonts w:hint="eastAsia"/>
          <w:lang w:val="ru-RU"/>
        </w:rPr>
        <w:t>амбулаторной</w:t>
      </w:r>
      <w:r w:rsidRPr="004B2C2E">
        <w:rPr>
          <w:lang w:val="ru-RU"/>
        </w:rPr>
        <w:t xml:space="preserve"> </w:t>
      </w:r>
      <w:r w:rsidRPr="004B2C2E">
        <w:rPr>
          <w:rFonts w:hint="eastAsia"/>
          <w:lang w:val="ru-RU"/>
        </w:rPr>
        <w:t>помощи</w:t>
      </w:r>
      <w:r w:rsidRPr="004B2C2E">
        <w:rPr>
          <w:lang w:val="ru-RU"/>
        </w:rPr>
        <w:t xml:space="preserve"> </w:t>
      </w:r>
      <w:r w:rsidRPr="004B2C2E">
        <w:rPr>
          <w:rFonts w:hint="eastAsia"/>
          <w:lang w:val="ru-RU"/>
        </w:rPr>
        <w:t>женщинам</w:t>
      </w:r>
      <w:r w:rsidRPr="004B2C2E">
        <w:rPr>
          <w:lang w:val="ru-RU"/>
        </w:rPr>
        <w:t xml:space="preserve"> </w:t>
      </w:r>
      <w:r w:rsidRPr="004B2C2E">
        <w:rPr>
          <w:rFonts w:hint="eastAsia"/>
          <w:lang w:val="ru-RU"/>
        </w:rPr>
        <w:t>старших</w:t>
      </w:r>
      <w:r w:rsidRPr="004B2C2E">
        <w:rPr>
          <w:lang w:val="ru-RU"/>
        </w:rPr>
        <w:t xml:space="preserve"> </w:t>
      </w:r>
      <w:r w:rsidRPr="004B2C2E">
        <w:rPr>
          <w:rFonts w:hint="eastAsia"/>
          <w:lang w:val="ru-RU"/>
        </w:rPr>
        <w:t>возрастных</w:t>
      </w:r>
      <w:r w:rsidRPr="004B2C2E">
        <w:rPr>
          <w:lang w:val="ru-RU"/>
        </w:rPr>
        <w:t xml:space="preserve"> </w:t>
      </w:r>
      <w:r w:rsidRPr="004B2C2E">
        <w:rPr>
          <w:rFonts w:hint="eastAsia"/>
          <w:lang w:val="ru-RU"/>
        </w:rPr>
        <w:t>групп</w:t>
      </w:r>
      <w:r w:rsidRPr="004B2C2E">
        <w:rPr>
          <w:lang w:val="ru-RU"/>
        </w:rPr>
        <w:t xml:space="preserve"> </w:t>
      </w:r>
      <w:r w:rsidRPr="004B2C2E">
        <w:rPr>
          <w:rFonts w:hint="eastAsia"/>
          <w:lang w:val="ru-RU"/>
        </w:rPr>
        <w:t>с</w:t>
      </w:r>
      <w:r w:rsidRPr="004B2C2E">
        <w:rPr>
          <w:lang w:val="ru-RU"/>
        </w:rPr>
        <w:t xml:space="preserve"> </w:t>
      </w:r>
      <w:r w:rsidRPr="004B2C2E">
        <w:rPr>
          <w:rFonts w:hint="eastAsia"/>
          <w:lang w:val="ru-RU"/>
        </w:rPr>
        <w:t>недержанием</w:t>
      </w:r>
      <w:r w:rsidRPr="004B2C2E">
        <w:rPr>
          <w:lang w:val="ru-RU"/>
        </w:rPr>
        <w:t xml:space="preserve"> </w:t>
      </w:r>
      <w:r w:rsidRPr="004B2C2E">
        <w:rPr>
          <w:rFonts w:hint="eastAsia"/>
          <w:lang w:val="ru-RU"/>
        </w:rPr>
        <w:t>мочи</w:t>
      </w:r>
      <w:r>
        <w:rPr>
          <w:lang w:val="ru-RU"/>
        </w:rPr>
        <w:t xml:space="preserve"> </w:t>
      </w:r>
      <w:r w:rsidRPr="004B2C2E">
        <w:rPr>
          <w:rFonts w:hint="eastAsia"/>
          <w:lang w:val="ru-RU"/>
        </w:rPr>
        <w:t>Вирясов</w:t>
      </w:r>
      <w:r w:rsidRPr="004B2C2E">
        <w:rPr>
          <w:lang w:val="ru-RU"/>
        </w:rPr>
        <w:t xml:space="preserve">, </w:t>
      </w:r>
      <w:r w:rsidRPr="004B2C2E">
        <w:rPr>
          <w:rFonts w:hint="eastAsia"/>
          <w:lang w:val="ru-RU"/>
        </w:rPr>
        <w:t>Андрей</w:t>
      </w:r>
      <w:r w:rsidRPr="004B2C2E">
        <w:rPr>
          <w:lang w:val="ru-RU"/>
        </w:rPr>
        <w:t xml:space="preserve"> </w:t>
      </w:r>
      <w:r w:rsidRPr="004B2C2E">
        <w:rPr>
          <w:rFonts w:hint="eastAsia"/>
          <w:lang w:val="ru-RU"/>
        </w:rPr>
        <w:t>Васильевич</w:t>
      </w:r>
    </w:p>
    <w:p w14:paraId="58E434C1" w14:textId="77777777" w:rsidR="004B2C2E" w:rsidRDefault="004B2C2E" w:rsidP="004B2C2E">
      <w:r>
        <w:rPr>
          <w:rFonts w:hint="eastAsia"/>
        </w:rPr>
        <w:t>ОГЛАВЛЕНИЕ</w:t>
      </w:r>
      <w:r>
        <w:t xml:space="preserve"> </w:t>
      </w:r>
      <w:r>
        <w:rPr>
          <w:rFonts w:hint="eastAsia"/>
        </w:rPr>
        <w:t>ДИССЕРТАЦИИ</w:t>
      </w:r>
    </w:p>
    <w:p w14:paraId="45C8BF88" w14:textId="77777777" w:rsidR="004B2C2E" w:rsidRDefault="004B2C2E" w:rsidP="004B2C2E">
      <w:r>
        <w:rPr>
          <w:rFonts w:hint="eastAsia"/>
        </w:rPr>
        <w:t>кандидат</w:t>
      </w:r>
      <w:r>
        <w:t xml:space="preserve"> </w:t>
      </w:r>
      <w:r>
        <w:rPr>
          <w:rFonts w:hint="eastAsia"/>
        </w:rPr>
        <w:t>наук</w:t>
      </w:r>
      <w:r>
        <w:t xml:space="preserve"> </w:t>
      </w:r>
      <w:r>
        <w:rPr>
          <w:rFonts w:hint="eastAsia"/>
        </w:rPr>
        <w:t>Вирясов</w:t>
      </w:r>
      <w:r>
        <w:t xml:space="preserve">, </w:t>
      </w:r>
      <w:r>
        <w:rPr>
          <w:rFonts w:hint="eastAsia"/>
        </w:rPr>
        <w:t>Андрей</w:t>
      </w:r>
      <w:r>
        <w:t xml:space="preserve"> </w:t>
      </w:r>
      <w:r>
        <w:rPr>
          <w:rFonts w:hint="eastAsia"/>
        </w:rPr>
        <w:t>Васильевич</w:t>
      </w:r>
    </w:p>
    <w:p w14:paraId="4168A211" w14:textId="77777777" w:rsidR="004B2C2E" w:rsidRDefault="004B2C2E" w:rsidP="004B2C2E">
      <w:r>
        <w:rPr>
          <w:rFonts w:hint="eastAsia"/>
        </w:rPr>
        <w:t>ОГЛАВЛЕНИЕ</w:t>
      </w:r>
    </w:p>
    <w:p w14:paraId="661E41F6" w14:textId="77777777" w:rsidR="004B2C2E" w:rsidRDefault="004B2C2E" w:rsidP="004B2C2E"/>
    <w:p w14:paraId="31D567C4" w14:textId="77777777" w:rsidR="004B2C2E" w:rsidRDefault="004B2C2E" w:rsidP="004B2C2E">
      <w:r>
        <w:rPr>
          <w:rFonts w:hint="eastAsia"/>
        </w:rPr>
        <w:t>ВВЕДЕНИЕ</w:t>
      </w:r>
    </w:p>
    <w:p w14:paraId="62FA852B" w14:textId="77777777" w:rsidR="004B2C2E" w:rsidRDefault="004B2C2E" w:rsidP="004B2C2E"/>
    <w:p w14:paraId="3FD3C0F3" w14:textId="77777777" w:rsidR="004B2C2E" w:rsidRDefault="004B2C2E" w:rsidP="004B2C2E">
      <w:r>
        <w:rPr>
          <w:rFonts w:hint="eastAsia"/>
        </w:rPr>
        <w:t>ГЛАВА</w:t>
      </w:r>
      <w:r>
        <w:t xml:space="preserve"> I.</w:t>
      </w:r>
    </w:p>
    <w:p w14:paraId="399E0D8F" w14:textId="77777777" w:rsidR="004B2C2E" w:rsidRDefault="004B2C2E" w:rsidP="004B2C2E"/>
    <w:p w14:paraId="7F7AF446" w14:textId="77777777" w:rsidR="004B2C2E" w:rsidRDefault="004B2C2E" w:rsidP="004B2C2E">
      <w:r>
        <w:rPr>
          <w:rFonts w:hint="eastAsia"/>
        </w:rPr>
        <w:t>СОВРЕМЕННЫЕ</w:t>
      </w:r>
      <w:r>
        <w:t xml:space="preserve"> </w:t>
      </w:r>
      <w:r>
        <w:rPr>
          <w:rFonts w:hint="eastAsia"/>
        </w:rPr>
        <w:t>ПРОБЛЕМЫ</w:t>
      </w:r>
      <w:r>
        <w:t xml:space="preserve"> </w:t>
      </w:r>
      <w:r>
        <w:rPr>
          <w:rFonts w:hint="eastAsia"/>
        </w:rPr>
        <w:t>ЖЕНЩИН</w:t>
      </w:r>
      <w:r>
        <w:t xml:space="preserve"> </w:t>
      </w:r>
      <w:r>
        <w:rPr>
          <w:rFonts w:hint="eastAsia"/>
        </w:rPr>
        <w:t>ПОЖИЛОГО</w:t>
      </w:r>
      <w:r>
        <w:t xml:space="preserve"> </w:t>
      </w:r>
      <w:r>
        <w:rPr>
          <w:rFonts w:hint="eastAsia"/>
        </w:rPr>
        <w:t>ВОЗРАСТА</w:t>
      </w:r>
      <w:r>
        <w:t xml:space="preserve">: </w:t>
      </w:r>
      <w:r>
        <w:rPr>
          <w:rFonts w:hint="eastAsia"/>
        </w:rPr>
        <w:t>АКТУАЛЬНОСТЬ</w:t>
      </w:r>
      <w:r>
        <w:t xml:space="preserve">, </w:t>
      </w:r>
      <w:r>
        <w:rPr>
          <w:rFonts w:hint="eastAsia"/>
        </w:rPr>
        <w:t>СОЦИАЛЬНО</w:t>
      </w:r>
      <w:r>
        <w:t>-</w:t>
      </w:r>
      <w:r>
        <w:rPr>
          <w:rFonts w:hint="eastAsia"/>
        </w:rPr>
        <w:t>ЭКОНОМИЧЕСКОЕ</w:t>
      </w:r>
      <w:r>
        <w:t xml:space="preserve"> </w:t>
      </w:r>
      <w:r>
        <w:rPr>
          <w:rFonts w:hint="eastAsia"/>
        </w:rPr>
        <w:t>И</w:t>
      </w:r>
    </w:p>
    <w:p w14:paraId="2AFA0CA7" w14:textId="77777777" w:rsidR="004B2C2E" w:rsidRDefault="004B2C2E" w:rsidP="004B2C2E"/>
    <w:p w14:paraId="55C439CF" w14:textId="77777777" w:rsidR="004B2C2E" w:rsidRDefault="004B2C2E" w:rsidP="004B2C2E">
      <w:r>
        <w:rPr>
          <w:rFonts w:hint="eastAsia"/>
        </w:rPr>
        <w:t>МЕДИКО</w:t>
      </w:r>
      <w:r>
        <w:t>-</w:t>
      </w:r>
      <w:r>
        <w:rPr>
          <w:rFonts w:hint="eastAsia"/>
        </w:rPr>
        <w:t>СОЦИАЛЬНОЕ</w:t>
      </w:r>
      <w:r>
        <w:t xml:space="preserve"> </w:t>
      </w:r>
      <w:r>
        <w:rPr>
          <w:rFonts w:hint="eastAsia"/>
        </w:rPr>
        <w:t>ЗНАЧЕНИЕ</w:t>
      </w:r>
    </w:p>
    <w:p w14:paraId="63EA9D8D" w14:textId="77777777" w:rsidR="004B2C2E" w:rsidRDefault="004B2C2E" w:rsidP="004B2C2E"/>
    <w:p w14:paraId="3AAB24E2" w14:textId="77777777" w:rsidR="004B2C2E" w:rsidRDefault="004B2C2E" w:rsidP="004B2C2E">
      <w:r>
        <w:t>1.1 .</w:t>
      </w:r>
      <w:r>
        <w:rPr>
          <w:rFonts w:hint="eastAsia"/>
        </w:rPr>
        <w:t>Старение</w:t>
      </w:r>
      <w:r>
        <w:t xml:space="preserve"> </w:t>
      </w:r>
      <w:r>
        <w:rPr>
          <w:rFonts w:hint="eastAsia"/>
        </w:rPr>
        <w:t>населения</w:t>
      </w:r>
      <w:r>
        <w:t xml:space="preserve"> - </w:t>
      </w:r>
      <w:r>
        <w:rPr>
          <w:rFonts w:hint="eastAsia"/>
        </w:rPr>
        <w:t>биологическое</w:t>
      </w:r>
      <w:r>
        <w:t>,</w:t>
      </w:r>
    </w:p>
    <w:p w14:paraId="52B2B2D7" w14:textId="77777777" w:rsidR="004B2C2E" w:rsidRDefault="004B2C2E" w:rsidP="004B2C2E"/>
    <w:p w14:paraId="2C83B98C" w14:textId="77777777" w:rsidR="004B2C2E" w:rsidRDefault="004B2C2E" w:rsidP="004B2C2E">
      <w:r>
        <w:rPr>
          <w:rFonts w:hint="eastAsia"/>
        </w:rPr>
        <w:t>социально</w:t>
      </w:r>
      <w:r>
        <w:t>-</w:t>
      </w:r>
      <w:r>
        <w:rPr>
          <w:rFonts w:hint="eastAsia"/>
        </w:rPr>
        <w:t>экономическое</w:t>
      </w:r>
      <w:r>
        <w:t xml:space="preserve"> </w:t>
      </w:r>
      <w:r>
        <w:rPr>
          <w:rFonts w:hint="eastAsia"/>
        </w:rPr>
        <w:t>и</w:t>
      </w:r>
      <w:r>
        <w:t xml:space="preserve"> </w:t>
      </w:r>
      <w:r>
        <w:rPr>
          <w:rFonts w:hint="eastAsia"/>
        </w:rPr>
        <w:t>культурное</w:t>
      </w:r>
      <w:r>
        <w:t xml:space="preserve"> </w:t>
      </w:r>
      <w:r>
        <w:rPr>
          <w:rFonts w:hint="eastAsia"/>
        </w:rPr>
        <w:t>явление</w:t>
      </w:r>
    </w:p>
    <w:p w14:paraId="547208B9" w14:textId="77777777" w:rsidR="004B2C2E" w:rsidRDefault="004B2C2E" w:rsidP="004B2C2E"/>
    <w:p w14:paraId="35C58B62" w14:textId="77777777" w:rsidR="004B2C2E" w:rsidRDefault="004B2C2E" w:rsidP="004B2C2E">
      <w:r>
        <w:t xml:space="preserve">1.2. </w:t>
      </w:r>
      <w:r>
        <w:rPr>
          <w:rFonts w:hint="eastAsia"/>
        </w:rPr>
        <w:t>Анализ</w:t>
      </w:r>
      <w:r>
        <w:t xml:space="preserve"> </w:t>
      </w:r>
      <w:r>
        <w:rPr>
          <w:rFonts w:hint="eastAsia"/>
        </w:rPr>
        <w:t>заболеваемости</w:t>
      </w:r>
      <w:r>
        <w:t xml:space="preserve"> </w:t>
      </w:r>
      <w:r>
        <w:rPr>
          <w:rFonts w:hint="eastAsia"/>
        </w:rPr>
        <w:t>урологической</w:t>
      </w:r>
      <w:r>
        <w:t xml:space="preserve"> </w:t>
      </w:r>
      <w:r>
        <w:rPr>
          <w:rFonts w:hint="eastAsia"/>
        </w:rPr>
        <w:t>патологией</w:t>
      </w:r>
      <w:r>
        <w:t xml:space="preserve"> </w:t>
      </w:r>
      <w:r>
        <w:rPr>
          <w:rFonts w:hint="eastAsia"/>
        </w:rPr>
        <w:t>среди</w:t>
      </w:r>
      <w:r>
        <w:t xml:space="preserve"> </w:t>
      </w:r>
      <w:r>
        <w:rPr>
          <w:rFonts w:hint="eastAsia"/>
        </w:rPr>
        <w:t>лиц</w:t>
      </w:r>
    </w:p>
    <w:p w14:paraId="7680F0D6" w14:textId="77777777" w:rsidR="004B2C2E" w:rsidRDefault="004B2C2E" w:rsidP="004B2C2E"/>
    <w:p w14:paraId="4BA43176" w14:textId="77777777" w:rsidR="004B2C2E" w:rsidRDefault="004B2C2E" w:rsidP="004B2C2E">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на</w:t>
      </w:r>
      <w:r>
        <w:t xml:space="preserve"> </w:t>
      </w:r>
      <w:r>
        <w:rPr>
          <w:rFonts w:hint="eastAsia"/>
        </w:rPr>
        <w:t>современном</w:t>
      </w:r>
      <w:r>
        <w:t xml:space="preserve"> </w:t>
      </w:r>
      <w:r>
        <w:rPr>
          <w:rFonts w:hint="eastAsia"/>
        </w:rPr>
        <w:t>этапе</w:t>
      </w:r>
    </w:p>
    <w:p w14:paraId="750A4F1C" w14:textId="77777777" w:rsidR="004B2C2E" w:rsidRDefault="004B2C2E" w:rsidP="004B2C2E"/>
    <w:p w14:paraId="2789DDCF" w14:textId="77777777" w:rsidR="004B2C2E" w:rsidRDefault="004B2C2E" w:rsidP="004B2C2E">
      <w:r>
        <w:t>1.3.</w:t>
      </w:r>
      <w:r>
        <w:rPr>
          <w:rFonts w:hint="eastAsia"/>
        </w:rPr>
        <w:t>Актуальные</w:t>
      </w:r>
      <w:r>
        <w:t xml:space="preserve"> </w:t>
      </w:r>
      <w:r>
        <w:rPr>
          <w:rFonts w:hint="eastAsia"/>
        </w:rPr>
        <w:t>проблемы</w:t>
      </w:r>
      <w:r>
        <w:t xml:space="preserve"> </w:t>
      </w:r>
      <w:r>
        <w:rPr>
          <w:rFonts w:hint="eastAsia"/>
        </w:rPr>
        <w:t>состояния</w:t>
      </w:r>
    </w:p>
    <w:p w14:paraId="6F0F12C2" w14:textId="77777777" w:rsidR="004B2C2E" w:rsidRDefault="004B2C2E" w:rsidP="004B2C2E"/>
    <w:p w14:paraId="304F7E09" w14:textId="77777777" w:rsidR="004B2C2E" w:rsidRDefault="004B2C2E" w:rsidP="004B2C2E">
      <w:r>
        <w:rPr>
          <w:rFonts w:hint="eastAsia"/>
        </w:rPr>
        <w:t>эмоционально</w:t>
      </w:r>
      <w:r>
        <w:t>-</w:t>
      </w:r>
      <w:r>
        <w:rPr>
          <w:rFonts w:hint="eastAsia"/>
        </w:rPr>
        <w:t>психологического</w:t>
      </w:r>
      <w:r>
        <w:t xml:space="preserve"> </w:t>
      </w:r>
      <w:r>
        <w:rPr>
          <w:rFonts w:hint="eastAsia"/>
        </w:rPr>
        <w:t>статуса</w:t>
      </w:r>
      <w:r>
        <w:t xml:space="preserve"> </w:t>
      </w:r>
      <w:r>
        <w:rPr>
          <w:rFonts w:hint="eastAsia"/>
        </w:rPr>
        <w:t>пациентов</w:t>
      </w:r>
      <w:r>
        <w:t xml:space="preserve"> </w:t>
      </w:r>
      <w:r>
        <w:rPr>
          <w:rFonts w:hint="eastAsia"/>
        </w:rPr>
        <w:t>пожилого</w:t>
      </w:r>
      <w:r>
        <w:t xml:space="preserve"> </w:t>
      </w:r>
      <w:r>
        <w:rPr>
          <w:rFonts w:hint="eastAsia"/>
        </w:rPr>
        <w:t>и</w:t>
      </w:r>
    </w:p>
    <w:p w14:paraId="74A2E5ED" w14:textId="77777777" w:rsidR="004B2C2E" w:rsidRDefault="004B2C2E" w:rsidP="004B2C2E"/>
    <w:p w14:paraId="285B99F4" w14:textId="77777777" w:rsidR="004B2C2E" w:rsidRDefault="004B2C2E" w:rsidP="004B2C2E">
      <w:r>
        <w:rPr>
          <w:rFonts w:hint="eastAsia"/>
        </w:rPr>
        <w:t>старческого</w:t>
      </w:r>
      <w:r>
        <w:t xml:space="preserve"> </w:t>
      </w:r>
      <w:r>
        <w:rPr>
          <w:rFonts w:hint="eastAsia"/>
        </w:rPr>
        <w:t>возраста</w:t>
      </w:r>
      <w:r>
        <w:t xml:space="preserve">, </w:t>
      </w:r>
      <w:r>
        <w:rPr>
          <w:rFonts w:hint="eastAsia"/>
        </w:rPr>
        <w:t>страдающих</w:t>
      </w:r>
      <w:r>
        <w:t xml:space="preserve"> </w:t>
      </w:r>
      <w:r>
        <w:rPr>
          <w:rFonts w:hint="eastAsia"/>
        </w:rPr>
        <w:t>недержанием</w:t>
      </w:r>
      <w:r>
        <w:t xml:space="preserve"> </w:t>
      </w:r>
      <w:r>
        <w:rPr>
          <w:rFonts w:hint="eastAsia"/>
        </w:rPr>
        <w:t>мочи</w:t>
      </w:r>
    </w:p>
    <w:p w14:paraId="5D2DEBFF" w14:textId="77777777" w:rsidR="004B2C2E" w:rsidRDefault="004B2C2E" w:rsidP="004B2C2E"/>
    <w:p w14:paraId="45C384FB" w14:textId="77777777" w:rsidR="004B2C2E" w:rsidRDefault="004B2C2E" w:rsidP="004B2C2E">
      <w:r>
        <w:t xml:space="preserve">1.4. </w:t>
      </w:r>
      <w:r>
        <w:rPr>
          <w:rFonts w:hint="eastAsia"/>
        </w:rPr>
        <w:t>Основные</w:t>
      </w:r>
      <w:r>
        <w:t xml:space="preserve"> </w:t>
      </w:r>
      <w:r>
        <w:rPr>
          <w:rFonts w:hint="eastAsia"/>
        </w:rPr>
        <w:t>направления</w:t>
      </w:r>
      <w:r>
        <w:t xml:space="preserve"> </w:t>
      </w:r>
      <w:r>
        <w:rPr>
          <w:rFonts w:hint="eastAsia"/>
        </w:rPr>
        <w:t>медико</w:t>
      </w:r>
      <w:r>
        <w:t>-</w:t>
      </w:r>
      <w:r>
        <w:rPr>
          <w:rFonts w:hint="eastAsia"/>
        </w:rPr>
        <w:t>социальной</w:t>
      </w:r>
      <w:r>
        <w:t xml:space="preserve"> </w:t>
      </w:r>
      <w:r>
        <w:rPr>
          <w:rFonts w:hint="eastAsia"/>
        </w:rPr>
        <w:t>помощи</w:t>
      </w:r>
    </w:p>
    <w:p w14:paraId="78D167DF" w14:textId="77777777" w:rsidR="004B2C2E" w:rsidRDefault="004B2C2E" w:rsidP="004B2C2E"/>
    <w:p w14:paraId="148ADC49" w14:textId="77777777" w:rsidR="004B2C2E" w:rsidRDefault="004B2C2E" w:rsidP="004B2C2E">
      <w:r>
        <w:rPr>
          <w:rFonts w:hint="eastAsia"/>
        </w:rPr>
        <w:t>населению</w:t>
      </w:r>
      <w:r>
        <w:t xml:space="preserve"> </w:t>
      </w:r>
      <w:r>
        <w:rPr>
          <w:rFonts w:hint="eastAsia"/>
        </w:rPr>
        <w:t>старших</w:t>
      </w:r>
      <w:r>
        <w:t xml:space="preserve"> </w:t>
      </w:r>
      <w:r>
        <w:rPr>
          <w:rFonts w:hint="eastAsia"/>
        </w:rPr>
        <w:t>возрастных</w:t>
      </w:r>
      <w:r>
        <w:t xml:space="preserve"> </w:t>
      </w:r>
      <w:r>
        <w:rPr>
          <w:rFonts w:hint="eastAsia"/>
        </w:rPr>
        <w:t>групп</w:t>
      </w:r>
    </w:p>
    <w:p w14:paraId="2E31A32E" w14:textId="77777777" w:rsidR="004B2C2E" w:rsidRDefault="004B2C2E" w:rsidP="004B2C2E"/>
    <w:p w14:paraId="414DDA34" w14:textId="77777777" w:rsidR="004B2C2E" w:rsidRDefault="004B2C2E" w:rsidP="004B2C2E">
      <w:r>
        <w:rPr>
          <w:rFonts w:hint="eastAsia"/>
        </w:rPr>
        <w:t>ГЛАВА</w:t>
      </w:r>
      <w:r>
        <w:t xml:space="preserve"> II.</w:t>
      </w:r>
    </w:p>
    <w:p w14:paraId="62B8C319" w14:textId="77777777" w:rsidR="004B2C2E" w:rsidRDefault="004B2C2E" w:rsidP="004B2C2E"/>
    <w:p w14:paraId="6521777D" w14:textId="77777777" w:rsidR="004B2C2E" w:rsidRDefault="004B2C2E" w:rsidP="004B2C2E">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FF1D558" w14:textId="77777777" w:rsidR="004B2C2E" w:rsidRDefault="004B2C2E" w:rsidP="004B2C2E"/>
    <w:p w14:paraId="0B927022" w14:textId="77777777" w:rsidR="004B2C2E" w:rsidRDefault="004B2C2E" w:rsidP="004B2C2E">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p>
    <w:p w14:paraId="0BE46FB1" w14:textId="77777777" w:rsidR="004B2C2E" w:rsidRDefault="004B2C2E" w:rsidP="004B2C2E"/>
    <w:p w14:paraId="559D9AA3" w14:textId="77777777" w:rsidR="004B2C2E" w:rsidRDefault="004B2C2E" w:rsidP="004B2C2E">
      <w:r>
        <w:t xml:space="preserve">2.2. </w:t>
      </w:r>
      <w:r>
        <w:rPr>
          <w:rFonts w:hint="eastAsia"/>
        </w:rPr>
        <w:t>Материалы</w:t>
      </w:r>
      <w:r>
        <w:t xml:space="preserve"> </w:t>
      </w:r>
      <w:r>
        <w:rPr>
          <w:rFonts w:hint="eastAsia"/>
        </w:rPr>
        <w:t>и</w:t>
      </w:r>
      <w:r>
        <w:t xml:space="preserve"> </w:t>
      </w:r>
      <w:r>
        <w:rPr>
          <w:rFonts w:hint="eastAsia"/>
        </w:rPr>
        <w:t>методы</w:t>
      </w:r>
    </w:p>
    <w:p w14:paraId="1A42480B" w14:textId="77777777" w:rsidR="004B2C2E" w:rsidRDefault="004B2C2E" w:rsidP="004B2C2E"/>
    <w:p w14:paraId="7BD285E4" w14:textId="77777777" w:rsidR="004B2C2E" w:rsidRDefault="004B2C2E" w:rsidP="004B2C2E">
      <w:r>
        <w:rPr>
          <w:rFonts w:hint="eastAsia"/>
        </w:rPr>
        <w:t>ГЛАВА</w:t>
      </w:r>
      <w:r>
        <w:t xml:space="preserve"> III.</w:t>
      </w:r>
    </w:p>
    <w:p w14:paraId="566768FF" w14:textId="77777777" w:rsidR="004B2C2E" w:rsidRDefault="004B2C2E" w:rsidP="004B2C2E"/>
    <w:p w14:paraId="5833F180" w14:textId="77777777" w:rsidR="004B2C2E" w:rsidRDefault="004B2C2E" w:rsidP="004B2C2E">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ЖЕНЩИН</w:t>
      </w:r>
      <w:r>
        <w:t xml:space="preserve"> </w:t>
      </w:r>
      <w:r>
        <w:rPr>
          <w:rFonts w:hint="eastAsia"/>
        </w:rPr>
        <w:t>СРЕДНЕГО</w:t>
      </w:r>
      <w:r>
        <w:t xml:space="preserve"> </w:t>
      </w:r>
      <w:r>
        <w:rPr>
          <w:rFonts w:hint="eastAsia"/>
        </w:rPr>
        <w:t>И</w:t>
      </w:r>
      <w:r>
        <w:t xml:space="preserve"> </w:t>
      </w:r>
      <w:r>
        <w:rPr>
          <w:rFonts w:hint="eastAsia"/>
        </w:rPr>
        <w:t>ПОЖИЛОГО</w:t>
      </w:r>
      <w:r>
        <w:t xml:space="preserve"> </w:t>
      </w:r>
      <w:r>
        <w:rPr>
          <w:rFonts w:hint="eastAsia"/>
        </w:rPr>
        <w:t>ВОЗРАСТА</w:t>
      </w:r>
      <w:r>
        <w:t xml:space="preserve"> </w:t>
      </w:r>
      <w:r>
        <w:rPr>
          <w:rFonts w:hint="eastAsia"/>
        </w:rPr>
        <w:t>С</w:t>
      </w:r>
    </w:p>
    <w:p w14:paraId="5BC4A6CC" w14:textId="77777777" w:rsidR="004B2C2E" w:rsidRDefault="004B2C2E" w:rsidP="004B2C2E"/>
    <w:p w14:paraId="223FBE26" w14:textId="77777777" w:rsidR="004B2C2E" w:rsidRDefault="004B2C2E" w:rsidP="004B2C2E">
      <w:r>
        <w:rPr>
          <w:rFonts w:hint="eastAsia"/>
        </w:rPr>
        <w:t>СИМПТОМОМ</w:t>
      </w:r>
      <w:r>
        <w:t xml:space="preserve"> </w:t>
      </w:r>
      <w:r>
        <w:rPr>
          <w:rFonts w:hint="eastAsia"/>
        </w:rPr>
        <w:t>НЕДЕРЖАНИЯ</w:t>
      </w:r>
      <w:r>
        <w:t xml:space="preserve"> </w:t>
      </w:r>
      <w:r>
        <w:rPr>
          <w:rFonts w:hint="eastAsia"/>
        </w:rPr>
        <w:t>МОЧИ</w:t>
      </w:r>
    </w:p>
    <w:p w14:paraId="026E69B6" w14:textId="77777777" w:rsidR="004B2C2E" w:rsidRDefault="004B2C2E" w:rsidP="004B2C2E"/>
    <w:p w14:paraId="60DA1D8B" w14:textId="77777777" w:rsidR="004B2C2E" w:rsidRDefault="004B2C2E" w:rsidP="004B2C2E">
      <w:r>
        <w:t xml:space="preserve">3.1. </w:t>
      </w:r>
      <w:r>
        <w:rPr>
          <w:rFonts w:hint="eastAsia"/>
        </w:rPr>
        <w:t>Социально</w:t>
      </w:r>
      <w:r>
        <w:t>-</w:t>
      </w:r>
      <w:r>
        <w:rPr>
          <w:rFonts w:hint="eastAsia"/>
        </w:rPr>
        <w:t>гигиенический</w:t>
      </w:r>
      <w:r>
        <w:t xml:space="preserve"> </w:t>
      </w:r>
      <w:r>
        <w:rPr>
          <w:rFonts w:hint="eastAsia"/>
        </w:rPr>
        <w:t>портрет</w:t>
      </w:r>
      <w:r>
        <w:t xml:space="preserve"> </w:t>
      </w:r>
      <w:r>
        <w:rPr>
          <w:rFonts w:hint="eastAsia"/>
        </w:rPr>
        <w:t>женщины</w:t>
      </w:r>
      <w:r>
        <w:t xml:space="preserve"> </w:t>
      </w:r>
      <w:r>
        <w:rPr>
          <w:rFonts w:hint="eastAsia"/>
        </w:rPr>
        <w:t>с</w:t>
      </w:r>
      <w:r>
        <w:t xml:space="preserve"> </w:t>
      </w:r>
      <w:r>
        <w:rPr>
          <w:rFonts w:hint="eastAsia"/>
        </w:rPr>
        <w:t>недержанием</w:t>
      </w:r>
      <w:r>
        <w:t xml:space="preserve"> </w:t>
      </w:r>
      <w:r>
        <w:rPr>
          <w:rFonts w:hint="eastAsia"/>
        </w:rPr>
        <w:t>мочи</w:t>
      </w:r>
    </w:p>
    <w:p w14:paraId="2AAC40B5" w14:textId="77777777" w:rsidR="004B2C2E" w:rsidRDefault="004B2C2E" w:rsidP="004B2C2E"/>
    <w:p w14:paraId="2D3B16C1" w14:textId="77777777" w:rsidR="004B2C2E" w:rsidRDefault="004B2C2E" w:rsidP="004B2C2E">
      <w:r>
        <w:t xml:space="preserve">3.2. </w:t>
      </w:r>
      <w:r>
        <w:rPr>
          <w:rFonts w:hint="eastAsia"/>
        </w:rPr>
        <w:t>Распространенность</w:t>
      </w:r>
      <w:r>
        <w:t xml:space="preserve"> </w:t>
      </w:r>
      <w:r>
        <w:rPr>
          <w:rFonts w:hint="eastAsia"/>
        </w:rPr>
        <w:t>синдрома</w:t>
      </w:r>
      <w:r>
        <w:t xml:space="preserve"> </w:t>
      </w:r>
      <w:r>
        <w:rPr>
          <w:rFonts w:hint="eastAsia"/>
        </w:rPr>
        <w:t>недержания</w:t>
      </w:r>
      <w:r>
        <w:t xml:space="preserve"> </w:t>
      </w:r>
      <w:r>
        <w:rPr>
          <w:rFonts w:hint="eastAsia"/>
        </w:rPr>
        <w:t>мочи</w:t>
      </w:r>
    </w:p>
    <w:p w14:paraId="4EE4AA07" w14:textId="77777777" w:rsidR="004B2C2E" w:rsidRDefault="004B2C2E" w:rsidP="004B2C2E"/>
    <w:p w14:paraId="355BA60F" w14:textId="77777777" w:rsidR="004B2C2E" w:rsidRDefault="004B2C2E" w:rsidP="004B2C2E">
      <w:r>
        <w:rPr>
          <w:rFonts w:hint="eastAsia"/>
        </w:rPr>
        <w:t>согласно</w:t>
      </w:r>
      <w:r>
        <w:t xml:space="preserve"> </w:t>
      </w:r>
      <w:r>
        <w:rPr>
          <w:rFonts w:hint="eastAsia"/>
        </w:rPr>
        <w:t>данным</w:t>
      </w:r>
      <w:r>
        <w:t xml:space="preserve"> </w:t>
      </w:r>
      <w:r>
        <w:rPr>
          <w:rFonts w:hint="eastAsia"/>
        </w:rPr>
        <w:t>медицинской</w:t>
      </w:r>
      <w:r>
        <w:t xml:space="preserve"> </w:t>
      </w:r>
      <w:r>
        <w:rPr>
          <w:rFonts w:hint="eastAsia"/>
        </w:rPr>
        <w:t>документации</w:t>
      </w:r>
    </w:p>
    <w:p w14:paraId="17FE6D49" w14:textId="77777777" w:rsidR="004B2C2E" w:rsidRDefault="004B2C2E" w:rsidP="004B2C2E"/>
    <w:p w14:paraId="16B34936" w14:textId="77777777" w:rsidR="004B2C2E" w:rsidRDefault="004B2C2E" w:rsidP="004B2C2E">
      <w:r>
        <w:t xml:space="preserve">3.3. </w:t>
      </w:r>
      <w:r>
        <w:rPr>
          <w:rFonts w:hint="eastAsia"/>
        </w:rPr>
        <w:t>Изучение</w:t>
      </w:r>
      <w:r>
        <w:t xml:space="preserve"> </w:t>
      </w:r>
      <w:r>
        <w:rPr>
          <w:rFonts w:hint="eastAsia"/>
        </w:rPr>
        <w:t>реальной</w:t>
      </w:r>
      <w:r>
        <w:t xml:space="preserve"> </w:t>
      </w:r>
      <w:r>
        <w:rPr>
          <w:rFonts w:hint="eastAsia"/>
        </w:rPr>
        <w:t>распространенности</w:t>
      </w:r>
    </w:p>
    <w:p w14:paraId="770C5F3A" w14:textId="77777777" w:rsidR="004B2C2E" w:rsidRDefault="004B2C2E" w:rsidP="004B2C2E"/>
    <w:p w14:paraId="30AE2045" w14:textId="77777777" w:rsidR="004B2C2E" w:rsidRDefault="004B2C2E" w:rsidP="004B2C2E">
      <w:r>
        <w:rPr>
          <w:rFonts w:hint="eastAsia"/>
        </w:rPr>
        <w:t>недержания</w:t>
      </w:r>
      <w:r>
        <w:t xml:space="preserve"> </w:t>
      </w:r>
      <w:r>
        <w:rPr>
          <w:rFonts w:hint="eastAsia"/>
        </w:rPr>
        <w:t>мочи</w:t>
      </w:r>
      <w:r>
        <w:t xml:space="preserve"> </w:t>
      </w:r>
      <w:r>
        <w:rPr>
          <w:rFonts w:hint="eastAsia"/>
        </w:rPr>
        <w:t>у</w:t>
      </w:r>
      <w:r>
        <w:t xml:space="preserve"> </w:t>
      </w:r>
      <w:r>
        <w:rPr>
          <w:rFonts w:hint="eastAsia"/>
        </w:rPr>
        <w:t>женщин</w:t>
      </w:r>
      <w:r>
        <w:t xml:space="preserve"> </w:t>
      </w:r>
      <w:r>
        <w:rPr>
          <w:rFonts w:hint="eastAsia"/>
        </w:rPr>
        <w:t>среднего</w:t>
      </w:r>
      <w:r>
        <w:t xml:space="preserve"> </w:t>
      </w:r>
      <w:r>
        <w:rPr>
          <w:rFonts w:hint="eastAsia"/>
        </w:rPr>
        <w:t>и</w:t>
      </w:r>
      <w:r>
        <w:t xml:space="preserve"> </w:t>
      </w:r>
      <w:r>
        <w:rPr>
          <w:rFonts w:hint="eastAsia"/>
        </w:rPr>
        <w:t>пожилого</w:t>
      </w:r>
      <w:r>
        <w:t xml:space="preserve"> </w:t>
      </w:r>
      <w:r>
        <w:rPr>
          <w:rFonts w:hint="eastAsia"/>
        </w:rPr>
        <w:t>возраста</w:t>
      </w:r>
    </w:p>
    <w:p w14:paraId="2318B5A2" w14:textId="77777777" w:rsidR="004B2C2E" w:rsidRDefault="004B2C2E" w:rsidP="004B2C2E"/>
    <w:p w14:paraId="05FCD508" w14:textId="77777777" w:rsidR="004B2C2E" w:rsidRDefault="004B2C2E" w:rsidP="004B2C2E">
      <w:r>
        <w:rPr>
          <w:rFonts w:hint="eastAsia"/>
        </w:rPr>
        <w:t>ГЛАВА</w:t>
      </w:r>
      <w:r>
        <w:t xml:space="preserve"> IV.</w:t>
      </w:r>
    </w:p>
    <w:p w14:paraId="4F854AD4" w14:textId="77777777" w:rsidR="004B2C2E" w:rsidRDefault="004B2C2E" w:rsidP="004B2C2E"/>
    <w:p w14:paraId="47948653" w14:textId="77777777" w:rsidR="004B2C2E" w:rsidRDefault="004B2C2E" w:rsidP="004B2C2E">
      <w:r>
        <w:rPr>
          <w:rFonts w:hint="eastAsia"/>
        </w:rPr>
        <w:t>ЭПИДЕМИОЛОГИЯ</w:t>
      </w:r>
      <w:r>
        <w:t xml:space="preserve"> </w:t>
      </w:r>
      <w:r>
        <w:rPr>
          <w:rFonts w:hint="eastAsia"/>
        </w:rPr>
        <w:t>СОПУТСТВУЮЩЕЙ</w:t>
      </w:r>
      <w:r>
        <w:t xml:space="preserve"> </w:t>
      </w:r>
      <w:r>
        <w:rPr>
          <w:rFonts w:hint="eastAsia"/>
        </w:rPr>
        <w:t>ПАТОЛОГИИ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НЕДЕРЖАНИЕМ</w:t>
      </w:r>
      <w:r>
        <w:t xml:space="preserve"> </w:t>
      </w:r>
      <w:r>
        <w:rPr>
          <w:rFonts w:hint="eastAsia"/>
        </w:rPr>
        <w:t>МОЧИ</w:t>
      </w:r>
      <w:r>
        <w:t xml:space="preserve"> </w:t>
      </w:r>
      <w:r>
        <w:rPr>
          <w:rFonts w:hint="eastAsia"/>
        </w:rPr>
        <w:t>В</w:t>
      </w:r>
    </w:p>
    <w:p w14:paraId="27F1F9CB" w14:textId="77777777" w:rsidR="004B2C2E" w:rsidRDefault="004B2C2E" w:rsidP="004B2C2E"/>
    <w:p w14:paraId="090899D8" w14:textId="77777777" w:rsidR="004B2C2E" w:rsidRDefault="004B2C2E" w:rsidP="004B2C2E">
      <w:r>
        <w:rPr>
          <w:rFonts w:hint="eastAsia"/>
        </w:rPr>
        <w:t>РАЗНЫХ</w:t>
      </w:r>
      <w:r>
        <w:t xml:space="preserve"> </w:t>
      </w:r>
      <w:r>
        <w:rPr>
          <w:rFonts w:hint="eastAsia"/>
        </w:rPr>
        <w:t>ВОЗРАСТНЫХ</w:t>
      </w:r>
      <w:r>
        <w:t xml:space="preserve"> </w:t>
      </w:r>
      <w:r>
        <w:rPr>
          <w:rFonts w:hint="eastAsia"/>
        </w:rPr>
        <w:t>ГРУППАХ</w:t>
      </w:r>
    </w:p>
    <w:p w14:paraId="2A02B6AE" w14:textId="77777777" w:rsidR="004B2C2E" w:rsidRDefault="004B2C2E" w:rsidP="004B2C2E"/>
    <w:p w14:paraId="4527086D" w14:textId="77777777" w:rsidR="004B2C2E" w:rsidRDefault="004B2C2E" w:rsidP="004B2C2E">
      <w:r>
        <w:t xml:space="preserve">4.1. </w:t>
      </w:r>
      <w:r>
        <w:rPr>
          <w:rFonts w:hint="eastAsia"/>
        </w:rPr>
        <w:t>Эпидемиология</w:t>
      </w:r>
      <w:r>
        <w:t xml:space="preserve"> </w:t>
      </w:r>
      <w:r>
        <w:rPr>
          <w:rFonts w:hint="eastAsia"/>
        </w:rPr>
        <w:t>распространенности</w:t>
      </w:r>
      <w:r>
        <w:t xml:space="preserve"> </w:t>
      </w:r>
      <w:r>
        <w:rPr>
          <w:rFonts w:hint="eastAsia"/>
        </w:rPr>
        <w:t>гериатрических</w:t>
      </w:r>
    </w:p>
    <w:p w14:paraId="057B27ED" w14:textId="77777777" w:rsidR="004B2C2E" w:rsidRDefault="004B2C2E" w:rsidP="004B2C2E"/>
    <w:p w14:paraId="60B758E8" w14:textId="77777777" w:rsidR="004B2C2E" w:rsidRDefault="004B2C2E" w:rsidP="004B2C2E">
      <w:r>
        <w:rPr>
          <w:rFonts w:hint="eastAsia"/>
        </w:rPr>
        <w:t>синдромов</w:t>
      </w:r>
      <w:r>
        <w:t xml:space="preserve"> </w:t>
      </w:r>
      <w:r>
        <w:rPr>
          <w:rFonts w:hint="eastAsia"/>
        </w:rPr>
        <w:t>у</w:t>
      </w:r>
      <w:r>
        <w:t xml:space="preserve"> </w:t>
      </w:r>
      <w:r>
        <w:rPr>
          <w:rFonts w:hint="eastAsia"/>
        </w:rPr>
        <w:t>пациенток</w:t>
      </w:r>
      <w:r>
        <w:t xml:space="preserve"> </w:t>
      </w:r>
      <w:r>
        <w:rPr>
          <w:rFonts w:hint="eastAsia"/>
        </w:rPr>
        <w:t>разных</w:t>
      </w:r>
      <w:r>
        <w:t xml:space="preserve"> </w:t>
      </w:r>
      <w:r>
        <w:rPr>
          <w:rFonts w:hint="eastAsia"/>
        </w:rPr>
        <w:t>возрастов</w:t>
      </w:r>
      <w:r>
        <w:t xml:space="preserve"> </w:t>
      </w:r>
      <w:r>
        <w:rPr>
          <w:rFonts w:hint="eastAsia"/>
        </w:rPr>
        <w:t>с</w:t>
      </w:r>
      <w:r>
        <w:t xml:space="preserve"> </w:t>
      </w:r>
      <w:r>
        <w:rPr>
          <w:rFonts w:hint="eastAsia"/>
        </w:rPr>
        <w:t>недержанием</w:t>
      </w:r>
      <w:r>
        <w:t xml:space="preserve"> </w:t>
      </w:r>
      <w:r>
        <w:rPr>
          <w:rFonts w:hint="eastAsia"/>
        </w:rPr>
        <w:t>мочи</w:t>
      </w:r>
    </w:p>
    <w:p w14:paraId="74DAA3C1" w14:textId="77777777" w:rsidR="004B2C2E" w:rsidRDefault="004B2C2E" w:rsidP="004B2C2E"/>
    <w:p w14:paraId="02C91D66" w14:textId="77777777" w:rsidR="004B2C2E" w:rsidRDefault="004B2C2E" w:rsidP="004B2C2E">
      <w:r>
        <w:t xml:space="preserve">4.2 </w:t>
      </w:r>
      <w:r>
        <w:rPr>
          <w:rFonts w:hint="eastAsia"/>
        </w:rPr>
        <w:t>Изучение</w:t>
      </w:r>
      <w:r>
        <w:t xml:space="preserve"> </w:t>
      </w:r>
      <w:r>
        <w:rPr>
          <w:rFonts w:hint="eastAsia"/>
        </w:rPr>
        <w:t>ограничений</w:t>
      </w:r>
      <w:r>
        <w:t xml:space="preserve"> </w:t>
      </w:r>
      <w:r>
        <w:rPr>
          <w:rFonts w:hint="eastAsia"/>
        </w:rPr>
        <w:t>жизнедеятельности</w:t>
      </w:r>
      <w:r>
        <w:t xml:space="preserve"> </w:t>
      </w:r>
      <w:r>
        <w:rPr>
          <w:rFonts w:hint="eastAsia"/>
        </w:rPr>
        <w:t>у</w:t>
      </w:r>
    </w:p>
    <w:p w14:paraId="78799650" w14:textId="77777777" w:rsidR="004B2C2E" w:rsidRDefault="004B2C2E" w:rsidP="004B2C2E"/>
    <w:p w14:paraId="6B88671C" w14:textId="77777777" w:rsidR="004B2C2E" w:rsidRDefault="004B2C2E" w:rsidP="004B2C2E">
      <w:r>
        <w:rPr>
          <w:rFonts w:hint="eastAsia"/>
        </w:rPr>
        <w:t>женщин</w:t>
      </w:r>
      <w:r>
        <w:t xml:space="preserve"> </w:t>
      </w:r>
      <w:r>
        <w:rPr>
          <w:rFonts w:hint="eastAsia"/>
        </w:rPr>
        <w:t>с</w:t>
      </w:r>
      <w:r>
        <w:t xml:space="preserve"> </w:t>
      </w:r>
      <w:r>
        <w:rPr>
          <w:rFonts w:hint="eastAsia"/>
        </w:rPr>
        <w:t>недержанием</w:t>
      </w:r>
      <w:r>
        <w:t xml:space="preserve"> </w:t>
      </w:r>
      <w:r>
        <w:rPr>
          <w:rFonts w:hint="eastAsia"/>
        </w:rPr>
        <w:t>мочи</w:t>
      </w:r>
    </w:p>
    <w:p w14:paraId="6AE88B3D" w14:textId="77777777" w:rsidR="004B2C2E" w:rsidRDefault="004B2C2E" w:rsidP="004B2C2E"/>
    <w:p w14:paraId="76329CEA" w14:textId="77777777" w:rsidR="004B2C2E" w:rsidRDefault="004B2C2E" w:rsidP="004B2C2E">
      <w:r>
        <w:t xml:space="preserve">4.3. </w:t>
      </w:r>
      <w:r>
        <w:rPr>
          <w:rFonts w:hint="eastAsia"/>
        </w:rPr>
        <w:t>Изучение</w:t>
      </w:r>
      <w:r>
        <w:t xml:space="preserve"> </w:t>
      </w:r>
      <w:r>
        <w:rPr>
          <w:rFonts w:hint="eastAsia"/>
        </w:rPr>
        <w:t>общего</w:t>
      </w:r>
      <w:r>
        <w:t xml:space="preserve"> </w:t>
      </w:r>
      <w:r>
        <w:rPr>
          <w:rFonts w:hint="eastAsia"/>
        </w:rPr>
        <w:t>психологического</w:t>
      </w:r>
      <w:r>
        <w:t xml:space="preserve"> </w:t>
      </w:r>
      <w:r>
        <w:rPr>
          <w:rFonts w:hint="eastAsia"/>
        </w:rPr>
        <w:t>благополучия</w:t>
      </w:r>
      <w:r>
        <w:t xml:space="preserve"> </w:t>
      </w:r>
      <w:r>
        <w:rPr>
          <w:rFonts w:hint="eastAsia"/>
        </w:rPr>
        <w:t>у</w:t>
      </w:r>
    </w:p>
    <w:p w14:paraId="0EBAC3A8" w14:textId="77777777" w:rsidR="004B2C2E" w:rsidRDefault="004B2C2E" w:rsidP="004B2C2E"/>
    <w:p w14:paraId="2DF0C73E" w14:textId="77777777" w:rsidR="004B2C2E" w:rsidRDefault="004B2C2E" w:rsidP="004B2C2E">
      <w:r>
        <w:rPr>
          <w:rFonts w:hint="eastAsia"/>
        </w:rPr>
        <w:t>женщин</w:t>
      </w:r>
      <w:r>
        <w:t xml:space="preserve"> </w:t>
      </w:r>
      <w:r>
        <w:rPr>
          <w:rFonts w:hint="eastAsia"/>
        </w:rPr>
        <w:t>с</w:t>
      </w:r>
      <w:r>
        <w:t xml:space="preserve"> </w:t>
      </w:r>
      <w:r>
        <w:rPr>
          <w:rFonts w:hint="eastAsia"/>
        </w:rPr>
        <w:t>недержанием</w:t>
      </w:r>
      <w:r>
        <w:t xml:space="preserve"> </w:t>
      </w:r>
      <w:r>
        <w:rPr>
          <w:rFonts w:hint="eastAsia"/>
        </w:rPr>
        <w:t>мочи</w:t>
      </w:r>
    </w:p>
    <w:p w14:paraId="09186CBE" w14:textId="77777777" w:rsidR="004B2C2E" w:rsidRDefault="004B2C2E" w:rsidP="004B2C2E"/>
    <w:p w14:paraId="091078FD" w14:textId="77777777" w:rsidR="004B2C2E" w:rsidRDefault="004B2C2E" w:rsidP="004B2C2E">
      <w:r>
        <w:rPr>
          <w:rFonts w:hint="eastAsia"/>
        </w:rPr>
        <w:t>ГЛАВА</w:t>
      </w:r>
      <w:r>
        <w:t xml:space="preserve"> V.</w:t>
      </w:r>
    </w:p>
    <w:p w14:paraId="57FE2BB8" w14:textId="77777777" w:rsidR="004B2C2E" w:rsidRDefault="004B2C2E" w:rsidP="004B2C2E"/>
    <w:p w14:paraId="4CE01952" w14:textId="77777777" w:rsidR="004B2C2E" w:rsidRDefault="004B2C2E" w:rsidP="004B2C2E">
      <w:r>
        <w:rPr>
          <w:rFonts w:hint="eastAsia"/>
        </w:rPr>
        <w:t>ОПРЕДЕЛЕНИЕ</w:t>
      </w:r>
      <w:r>
        <w:t xml:space="preserve"> </w:t>
      </w:r>
      <w:r>
        <w:rPr>
          <w:rFonts w:hint="eastAsia"/>
        </w:rPr>
        <w:t>ИНФОРМИРОВАННОСТИ</w:t>
      </w:r>
      <w:r>
        <w:t xml:space="preserve"> </w:t>
      </w:r>
      <w:r>
        <w:rPr>
          <w:rFonts w:hint="eastAsia"/>
        </w:rPr>
        <w:t>ВРАЧЕЙ</w:t>
      </w:r>
      <w:r>
        <w:t xml:space="preserve"> </w:t>
      </w:r>
      <w:r>
        <w:rPr>
          <w:rFonts w:hint="eastAsia"/>
        </w:rPr>
        <w:t>В</w:t>
      </w:r>
    </w:p>
    <w:p w14:paraId="4C3832B5" w14:textId="77777777" w:rsidR="004B2C2E" w:rsidRDefault="004B2C2E" w:rsidP="004B2C2E"/>
    <w:p w14:paraId="22FE3461" w14:textId="77777777" w:rsidR="004B2C2E" w:rsidRDefault="004B2C2E" w:rsidP="004B2C2E">
      <w:r>
        <w:rPr>
          <w:rFonts w:hint="eastAsia"/>
        </w:rPr>
        <w:t>ОТНОШЕНИИ</w:t>
      </w:r>
      <w:r>
        <w:t xml:space="preserve"> </w:t>
      </w:r>
      <w:r>
        <w:rPr>
          <w:rFonts w:hint="eastAsia"/>
        </w:rPr>
        <w:t>НЕДЕРЖАНИЯ</w:t>
      </w:r>
      <w:r>
        <w:t xml:space="preserve"> </w:t>
      </w:r>
      <w:r>
        <w:rPr>
          <w:rFonts w:hint="eastAsia"/>
        </w:rPr>
        <w:t>МОЧИ</w:t>
      </w:r>
    </w:p>
    <w:p w14:paraId="0D2C32ED" w14:textId="77777777" w:rsidR="004B2C2E" w:rsidRDefault="004B2C2E" w:rsidP="004B2C2E"/>
    <w:p w14:paraId="73AA5EB9" w14:textId="77777777" w:rsidR="004B2C2E" w:rsidRDefault="004B2C2E" w:rsidP="004B2C2E">
      <w:r>
        <w:t xml:space="preserve">5.1. </w:t>
      </w:r>
      <w:r>
        <w:rPr>
          <w:rFonts w:hint="eastAsia"/>
        </w:rPr>
        <w:t>Социологический</w:t>
      </w:r>
      <w:r>
        <w:t xml:space="preserve"> </w:t>
      </w:r>
      <w:r>
        <w:rPr>
          <w:rFonts w:hint="eastAsia"/>
        </w:rPr>
        <w:t>опрос</w:t>
      </w:r>
      <w:r>
        <w:t xml:space="preserve"> </w:t>
      </w:r>
      <w:r>
        <w:rPr>
          <w:rFonts w:hint="eastAsia"/>
        </w:rPr>
        <w:t>женщин</w:t>
      </w:r>
      <w:r>
        <w:t xml:space="preserve"> </w:t>
      </w:r>
      <w:r>
        <w:rPr>
          <w:rFonts w:hint="eastAsia"/>
        </w:rPr>
        <w:t>с</w:t>
      </w:r>
      <w:r>
        <w:t xml:space="preserve"> </w:t>
      </w:r>
      <w:r>
        <w:rPr>
          <w:rFonts w:hint="eastAsia"/>
        </w:rPr>
        <w:t>недержанием</w:t>
      </w:r>
      <w:r>
        <w:t xml:space="preserve"> </w:t>
      </w:r>
      <w:r>
        <w:rPr>
          <w:rFonts w:hint="eastAsia"/>
        </w:rPr>
        <w:t>мочи</w:t>
      </w:r>
      <w:r>
        <w:t xml:space="preserve"> </w:t>
      </w:r>
      <w:r>
        <w:rPr>
          <w:rFonts w:hint="eastAsia"/>
        </w:rPr>
        <w:t>по</w:t>
      </w:r>
    </w:p>
    <w:p w14:paraId="6A00DAFC" w14:textId="77777777" w:rsidR="004B2C2E" w:rsidRDefault="004B2C2E" w:rsidP="004B2C2E"/>
    <w:p w14:paraId="3DDDF872" w14:textId="77777777" w:rsidR="004B2C2E" w:rsidRDefault="004B2C2E" w:rsidP="004B2C2E">
      <w:r>
        <w:rPr>
          <w:rFonts w:hint="eastAsia"/>
        </w:rPr>
        <w:lastRenderedPageBreak/>
        <w:t>поводу</w:t>
      </w:r>
      <w:r>
        <w:t xml:space="preserve"> </w:t>
      </w:r>
      <w:r>
        <w:rPr>
          <w:rFonts w:hint="eastAsia"/>
        </w:rPr>
        <w:t>источника</w:t>
      </w:r>
      <w:r>
        <w:t xml:space="preserve"> </w:t>
      </w:r>
      <w:r>
        <w:rPr>
          <w:rFonts w:hint="eastAsia"/>
        </w:rPr>
        <w:t>рекомендаций</w:t>
      </w:r>
      <w:r>
        <w:t xml:space="preserve"> </w:t>
      </w:r>
      <w:r>
        <w:rPr>
          <w:rFonts w:hint="eastAsia"/>
        </w:rPr>
        <w:t>по</w:t>
      </w:r>
      <w:r>
        <w:t xml:space="preserve"> </w:t>
      </w:r>
      <w:r>
        <w:rPr>
          <w:rFonts w:hint="eastAsia"/>
        </w:rPr>
        <w:t>лечению</w:t>
      </w:r>
      <w:r>
        <w:t xml:space="preserve"> </w:t>
      </w:r>
      <w:r>
        <w:rPr>
          <w:rFonts w:hint="eastAsia"/>
        </w:rPr>
        <w:t>заболевания</w:t>
      </w:r>
    </w:p>
    <w:p w14:paraId="079113C5" w14:textId="77777777" w:rsidR="004B2C2E" w:rsidRDefault="004B2C2E" w:rsidP="004B2C2E"/>
    <w:p w14:paraId="63B024B0" w14:textId="77777777" w:rsidR="004B2C2E" w:rsidRDefault="004B2C2E" w:rsidP="004B2C2E">
      <w:r>
        <w:rPr>
          <w:rFonts w:hint="eastAsia"/>
        </w:rPr>
        <w:t>ГЛАВА</w:t>
      </w:r>
      <w:r>
        <w:t xml:space="preserve"> VI.</w:t>
      </w:r>
    </w:p>
    <w:p w14:paraId="777C4FA6" w14:textId="77777777" w:rsidR="004B2C2E" w:rsidRDefault="004B2C2E" w:rsidP="004B2C2E"/>
    <w:p w14:paraId="770879BB" w14:textId="77777777" w:rsidR="004B2C2E" w:rsidRDefault="004B2C2E" w:rsidP="004B2C2E">
      <w:r>
        <w:rPr>
          <w:rFonts w:hint="eastAsia"/>
        </w:rPr>
        <w:t>РАЗРАБОТКА</w:t>
      </w:r>
      <w:r>
        <w:t xml:space="preserve"> </w:t>
      </w:r>
      <w:r>
        <w:rPr>
          <w:rFonts w:hint="eastAsia"/>
        </w:rPr>
        <w:t>МЕДИКО</w:t>
      </w:r>
      <w:r>
        <w:t>-</w:t>
      </w:r>
      <w:r>
        <w:rPr>
          <w:rFonts w:hint="eastAsia"/>
        </w:rPr>
        <w:t>ОРГАНИЗАЦИОННОЙ</w:t>
      </w:r>
      <w:r>
        <w:t xml:space="preserve"> </w:t>
      </w:r>
      <w:r>
        <w:rPr>
          <w:rFonts w:hint="eastAsia"/>
        </w:rPr>
        <w:t>МОДЕЛИ</w:t>
      </w:r>
    </w:p>
    <w:p w14:paraId="1B32E077" w14:textId="77777777" w:rsidR="004B2C2E" w:rsidRDefault="004B2C2E" w:rsidP="004B2C2E"/>
    <w:p w14:paraId="09D9ED81" w14:textId="77777777" w:rsidR="004B2C2E" w:rsidRDefault="004B2C2E" w:rsidP="004B2C2E">
      <w:r>
        <w:rPr>
          <w:rFonts w:hint="eastAsia"/>
        </w:rPr>
        <w:t>АМБУЛАТОРНОГО</w:t>
      </w:r>
      <w:r>
        <w:t xml:space="preserve"> </w:t>
      </w:r>
      <w:r>
        <w:rPr>
          <w:rFonts w:hint="eastAsia"/>
        </w:rPr>
        <w:t>ВЕДЕНИЯ</w:t>
      </w:r>
      <w:r>
        <w:t xml:space="preserve"> </w:t>
      </w:r>
      <w:r>
        <w:rPr>
          <w:rFonts w:hint="eastAsia"/>
        </w:rPr>
        <w:t>ЖЕНЩИН</w:t>
      </w:r>
      <w:r>
        <w:t xml:space="preserve"> </w:t>
      </w:r>
      <w:r>
        <w:rPr>
          <w:rFonts w:hint="eastAsia"/>
        </w:rPr>
        <w:t>СТАРШИХ</w:t>
      </w:r>
      <w:r>
        <w:t xml:space="preserve"> </w:t>
      </w:r>
      <w:r>
        <w:rPr>
          <w:rFonts w:hint="eastAsia"/>
        </w:rPr>
        <w:t>ВОЗРАСТНЫХ</w:t>
      </w:r>
    </w:p>
    <w:p w14:paraId="08793127" w14:textId="77777777" w:rsidR="004B2C2E" w:rsidRDefault="004B2C2E" w:rsidP="004B2C2E"/>
    <w:p w14:paraId="2C5F5CFE" w14:textId="77777777" w:rsidR="004B2C2E" w:rsidRDefault="004B2C2E" w:rsidP="004B2C2E">
      <w:r>
        <w:rPr>
          <w:rFonts w:hint="eastAsia"/>
        </w:rPr>
        <w:t>ГРУПП</w:t>
      </w:r>
      <w:r>
        <w:t xml:space="preserve"> </w:t>
      </w:r>
      <w:r>
        <w:rPr>
          <w:rFonts w:hint="eastAsia"/>
        </w:rPr>
        <w:t>С</w:t>
      </w:r>
      <w:r>
        <w:t xml:space="preserve"> </w:t>
      </w:r>
      <w:r>
        <w:rPr>
          <w:rFonts w:hint="eastAsia"/>
        </w:rPr>
        <w:t>НЕДЕРЖАНИЕМ</w:t>
      </w:r>
      <w:r>
        <w:t xml:space="preserve"> </w:t>
      </w:r>
      <w:r>
        <w:rPr>
          <w:rFonts w:hint="eastAsia"/>
        </w:rPr>
        <w:t>МОЧИ</w:t>
      </w:r>
      <w:r>
        <w:t xml:space="preserve">, </w:t>
      </w:r>
      <w:r>
        <w:rPr>
          <w:rFonts w:hint="eastAsia"/>
        </w:rPr>
        <w:t>ВНЕДРЕНИЕ</w:t>
      </w:r>
      <w:r>
        <w:t xml:space="preserve"> </w:t>
      </w:r>
      <w:r>
        <w:rPr>
          <w:rFonts w:hint="eastAsia"/>
        </w:rPr>
        <w:t>ЕЕ</w:t>
      </w:r>
      <w:r>
        <w:t xml:space="preserve"> </w:t>
      </w:r>
      <w:r>
        <w:rPr>
          <w:rFonts w:hint="eastAsia"/>
        </w:rPr>
        <w:t>В</w:t>
      </w:r>
    </w:p>
    <w:p w14:paraId="617F3C1C" w14:textId="77777777" w:rsidR="004B2C2E" w:rsidRDefault="004B2C2E" w:rsidP="004B2C2E"/>
    <w:p w14:paraId="6931F515" w14:textId="77777777" w:rsidR="004B2C2E" w:rsidRDefault="004B2C2E" w:rsidP="004B2C2E">
      <w:r>
        <w:rPr>
          <w:rFonts w:hint="eastAsia"/>
        </w:rPr>
        <w:t>ПРАКТИКУ</w:t>
      </w:r>
      <w:r>
        <w:t xml:space="preserve"> </w:t>
      </w:r>
      <w:r>
        <w:rPr>
          <w:rFonts w:hint="eastAsia"/>
        </w:rPr>
        <w:t>И</w:t>
      </w:r>
      <w:r>
        <w:t xml:space="preserve"> </w:t>
      </w:r>
      <w:r>
        <w:rPr>
          <w:rFonts w:hint="eastAsia"/>
        </w:rPr>
        <w:t>ОЦЕНКА</w:t>
      </w:r>
      <w:r>
        <w:t xml:space="preserve"> </w:t>
      </w:r>
      <w:r>
        <w:rPr>
          <w:rFonts w:hint="eastAsia"/>
        </w:rPr>
        <w:t>РЕЗУЛЬТАТОВ</w:t>
      </w:r>
      <w:r>
        <w:t xml:space="preserve"> </w:t>
      </w:r>
      <w:r>
        <w:rPr>
          <w:rFonts w:hint="eastAsia"/>
        </w:rPr>
        <w:t>ВНЕДРЕНИЯ</w:t>
      </w:r>
    </w:p>
    <w:p w14:paraId="3C940A95" w14:textId="77777777" w:rsidR="004B2C2E" w:rsidRDefault="004B2C2E" w:rsidP="004B2C2E"/>
    <w:p w14:paraId="1666DBCF" w14:textId="77777777" w:rsidR="004B2C2E" w:rsidRDefault="004B2C2E" w:rsidP="004B2C2E">
      <w:r>
        <w:t xml:space="preserve">6.1. </w:t>
      </w:r>
      <w:r>
        <w:rPr>
          <w:rFonts w:hint="eastAsia"/>
        </w:rPr>
        <w:t>Особенности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p>
    <w:p w14:paraId="030B5A56" w14:textId="77777777" w:rsidR="004B2C2E" w:rsidRDefault="004B2C2E" w:rsidP="004B2C2E"/>
    <w:p w14:paraId="65954951" w14:textId="77777777" w:rsidR="004B2C2E" w:rsidRDefault="004B2C2E" w:rsidP="004B2C2E">
      <w:r>
        <w:rPr>
          <w:rFonts w:hint="eastAsia"/>
        </w:rPr>
        <w:t>женщинам</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недержанием</w:t>
      </w:r>
      <w:r>
        <w:t xml:space="preserve"> </w:t>
      </w:r>
      <w:r>
        <w:rPr>
          <w:rFonts w:hint="eastAsia"/>
        </w:rPr>
        <w:t>мочи</w:t>
      </w:r>
    </w:p>
    <w:p w14:paraId="2B2A8B7C" w14:textId="77777777" w:rsidR="004B2C2E" w:rsidRDefault="004B2C2E" w:rsidP="004B2C2E"/>
    <w:p w14:paraId="1A35E379" w14:textId="77777777" w:rsidR="004B2C2E" w:rsidRDefault="004B2C2E" w:rsidP="004B2C2E">
      <w:r>
        <w:t xml:space="preserve">6.2. </w:t>
      </w:r>
      <w:r>
        <w:rPr>
          <w:rFonts w:hint="eastAsia"/>
        </w:rPr>
        <w:t>Результаты</w:t>
      </w:r>
      <w:r>
        <w:t xml:space="preserve"> </w:t>
      </w:r>
      <w:r>
        <w:rPr>
          <w:rFonts w:hint="eastAsia"/>
        </w:rPr>
        <w:t>внедрения</w:t>
      </w:r>
      <w:r>
        <w:t xml:space="preserve"> </w:t>
      </w:r>
      <w:r>
        <w:rPr>
          <w:rFonts w:hint="eastAsia"/>
        </w:rPr>
        <w:t>модели</w:t>
      </w:r>
      <w:r>
        <w:t xml:space="preserve"> </w:t>
      </w:r>
      <w:r>
        <w:rPr>
          <w:rFonts w:hint="eastAsia"/>
        </w:rPr>
        <w:t>амбулаторного</w:t>
      </w:r>
      <w:r>
        <w:t xml:space="preserve"> </w:t>
      </w:r>
      <w:r>
        <w:rPr>
          <w:rFonts w:hint="eastAsia"/>
        </w:rPr>
        <w:t>ведения</w:t>
      </w:r>
    </w:p>
    <w:p w14:paraId="2064611D" w14:textId="77777777" w:rsidR="004B2C2E" w:rsidRDefault="004B2C2E" w:rsidP="004B2C2E"/>
    <w:p w14:paraId="45EE6C4D" w14:textId="77777777" w:rsidR="004B2C2E" w:rsidRDefault="004B2C2E" w:rsidP="004B2C2E">
      <w:r>
        <w:rPr>
          <w:rFonts w:hint="eastAsia"/>
        </w:rPr>
        <w:t>женщин</w:t>
      </w:r>
      <w:r>
        <w:t xml:space="preserve"> </w:t>
      </w:r>
      <w:r>
        <w:rPr>
          <w:rFonts w:hint="eastAsia"/>
        </w:rPr>
        <w:t>старших</w:t>
      </w:r>
      <w:r>
        <w:t xml:space="preserve"> </w:t>
      </w:r>
      <w:r>
        <w:rPr>
          <w:rFonts w:hint="eastAsia"/>
        </w:rPr>
        <w:t>возрастных</w:t>
      </w:r>
      <w:r>
        <w:t xml:space="preserve"> </w:t>
      </w:r>
      <w:r>
        <w:rPr>
          <w:rFonts w:hint="eastAsia"/>
        </w:rPr>
        <w:t>групп</w:t>
      </w:r>
      <w:r>
        <w:t xml:space="preserve"> </w:t>
      </w:r>
      <w:r>
        <w:rPr>
          <w:rFonts w:hint="eastAsia"/>
        </w:rPr>
        <w:t>с</w:t>
      </w:r>
      <w:r>
        <w:t xml:space="preserve"> </w:t>
      </w:r>
      <w:r>
        <w:rPr>
          <w:rFonts w:hint="eastAsia"/>
        </w:rPr>
        <w:t>недержанием</w:t>
      </w:r>
      <w:r>
        <w:t xml:space="preserve"> </w:t>
      </w:r>
      <w:r>
        <w:rPr>
          <w:rFonts w:hint="eastAsia"/>
        </w:rPr>
        <w:t>мочи</w:t>
      </w:r>
    </w:p>
    <w:p w14:paraId="66BDACD9" w14:textId="77777777" w:rsidR="004B2C2E" w:rsidRDefault="004B2C2E" w:rsidP="004B2C2E"/>
    <w:p w14:paraId="159CE9BC" w14:textId="77777777" w:rsidR="004B2C2E" w:rsidRDefault="004B2C2E" w:rsidP="004B2C2E">
      <w:r>
        <w:rPr>
          <w:rFonts w:hint="eastAsia"/>
        </w:rPr>
        <w:t>ЗАКЛЮЧЕНИЕ</w:t>
      </w:r>
    </w:p>
    <w:p w14:paraId="3FBF9029" w14:textId="77777777" w:rsidR="004B2C2E" w:rsidRDefault="004B2C2E" w:rsidP="004B2C2E"/>
    <w:p w14:paraId="330A5DF2" w14:textId="77777777" w:rsidR="004B2C2E" w:rsidRDefault="004B2C2E" w:rsidP="004B2C2E">
      <w:r>
        <w:rPr>
          <w:rFonts w:hint="eastAsia"/>
        </w:rPr>
        <w:t>ВЫВОДЫ</w:t>
      </w:r>
    </w:p>
    <w:p w14:paraId="2FC2D9B8" w14:textId="77777777" w:rsidR="004B2C2E" w:rsidRDefault="004B2C2E" w:rsidP="004B2C2E"/>
    <w:p w14:paraId="61272249" w14:textId="77777777" w:rsidR="004B2C2E" w:rsidRDefault="004B2C2E" w:rsidP="004B2C2E">
      <w:r>
        <w:rPr>
          <w:rFonts w:hint="eastAsia"/>
        </w:rPr>
        <w:t>ПРАКТИЧЕСКИЕ</w:t>
      </w:r>
      <w:r>
        <w:t xml:space="preserve"> </w:t>
      </w:r>
      <w:r>
        <w:rPr>
          <w:rFonts w:hint="eastAsia"/>
        </w:rPr>
        <w:t>РЕКОМЕНДАЦИИ</w:t>
      </w:r>
    </w:p>
    <w:p w14:paraId="355B3E6F" w14:textId="77777777" w:rsidR="004B2C2E" w:rsidRDefault="004B2C2E" w:rsidP="004B2C2E"/>
    <w:p w14:paraId="08770218" w14:textId="77777777" w:rsidR="004B2C2E" w:rsidRDefault="004B2C2E" w:rsidP="004B2C2E">
      <w:r>
        <w:rPr>
          <w:rFonts w:hint="eastAsia"/>
        </w:rPr>
        <w:t>СПИСОК</w:t>
      </w:r>
      <w:r>
        <w:t xml:space="preserve"> </w:t>
      </w:r>
      <w:r>
        <w:rPr>
          <w:rFonts w:hint="eastAsia"/>
        </w:rPr>
        <w:t>ЛИТЕРАТУРЫ</w:t>
      </w:r>
    </w:p>
    <w:p w14:paraId="5897F70F" w14:textId="77777777" w:rsidR="004B2C2E" w:rsidRDefault="004B2C2E" w:rsidP="004B2C2E"/>
    <w:p w14:paraId="58EDD7F5" w14:textId="77777777" w:rsidR="004B2C2E" w:rsidRDefault="004B2C2E" w:rsidP="004B2C2E">
      <w:r>
        <w:rPr>
          <w:rFonts w:hint="eastAsia"/>
        </w:rPr>
        <w:lastRenderedPageBreak/>
        <w:t>Приложение</w:t>
      </w:r>
      <w:r>
        <w:t xml:space="preserve"> 1</w:t>
      </w:r>
    </w:p>
    <w:p w14:paraId="3782C638" w14:textId="77777777" w:rsidR="004B2C2E" w:rsidRDefault="004B2C2E" w:rsidP="004B2C2E"/>
    <w:p w14:paraId="2EFB219F" w14:textId="77777777" w:rsidR="004B2C2E" w:rsidRDefault="004B2C2E" w:rsidP="004B2C2E">
      <w:r>
        <w:rPr>
          <w:rFonts w:hint="eastAsia"/>
        </w:rPr>
        <w:t>Приложение</w:t>
      </w:r>
      <w:r>
        <w:t xml:space="preserve"> 2</w:t>
      </w:r>
    </w:p>
    <w:p w14:paraId="73458AFA" w14:textId="77777777" w:rsidR="004B2C2E" w:rsidRDefault="004B2C2E" w:rsidP="004B2C2E"/>
    <w:p w14:paraId="4DF19E31" w14:textId="77777777" w:rsidR="004B2C2E" w:rsidRDefault="004B2C2E" w:rsidP="004B2C2E">
      <w:r>
        <w:rPr>
          <w:rFonts w:hint="eastAsia"/>
        </w:rPr>
        <w:t>Приложение</w:t>
      </w:r>
      <w:r>
        <w:t xml:space="preserve"> 3</w:t>
      </w:r>
    </w:p>
    <w:p w14:paraId="494EA3EE" w14:textId="77777777" w:rsidR="004B2C2E" w:rsidRDefault="004B2C2E" w:rsidP="004B2C2E"/>
    <w:p w14:paraId="2955E89A" w14:textId="68F3AB0A" w:rsidR="004B2C2E" w:rsidRPr="004B2C2E" w:rsidRDefault="004B2C2E" w:rsidP="004B2C2E">
      <w:r>
        <w:rPr>
          <w:rFonts w:hint="eastAsia"/>
        </w:rPr>
        <w:t>Приложение</w:t>
      </w:r>
      <w:r>
        <w:t xml:space="preserve"> 4</w:t>
      </w:r>
    </w:p>
    <w:sectPr w:rsidR="004B2C2E" w:rsidRPr="004B2C2E" w:rsidSect="00A721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8E13" w14:textId="77777777" w:rsidR="00A721DD" w:rsidRPr="00C66E52" w:rsidRDefault="00A721DD">
      <w:pPr>
        <w:spacing w:after="0" w:line="240" w:lineRule="auto"/>
      </w:pPr>
      <w:r w:rsidRPr="00C66E52">
        <w:separator/>
      </w:r>
    </w:p>
  </w:endnote>
  <w:endnote w:type="continuationSeparator" w:id="0">
    <w:p w14:paraId="43463BC0" w14:textId="77777777" w:rsidR="00A721DD" w:rsidRPr="00C66E52" w:rsidRDefault="00A721D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6A5E6" w14:textId="77777777" w:rsidR="00A721DD" w:rsidRPr="00C66E52" w:rsidRDefault="00A721DD"/>
    <w:p w14:paraId="03D75B33" w14:textId="77777777" w:rsidR="00A721DD" w:rsidRPr="00C66E52" w:rsidRDefault="00A721DD"/>
    <w:p w14:paraId="77D263B4" w14:textId="77777777" w:rsidR="00A721DD" w:rsidRPr="00C66E52" w:rsidRDefault="00A721DD"/>
    <w:p w14:paraId="5D47E8B9" w14:textId="77777777" w:rsidR="00A721DD" w:rsidRPr="00C66E52" w:rsidRDefault="00A721DD"/>
    <w:p w14:paraId="2AB7F69F" w14:textId="77777777" w:rsidR="00A721DD" w:rsidRPr="00C66E52" w:rsidRDefault="00A721DD"/>
    <w:p w14:paraId="6E7CFD70" w14:textId="77777777" w:rsidR="00A721DD" w:rsidRPr="00C66E52" w:rsidRDefault="00A721DD"/>
    <w:p w14:paraId="4C139D0F" w14:textId="77777777" w:rsidR="00A721DD" w:rsidRPr="00C66E52" w:rsidRDefault="00A721D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EF825F1" wp14:editId="00D46A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95C3" w14:textId="77777777" w:rsidR="00A721DD" w:rsidRPr="00C66E52" w:rsidRDefault="00A721D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F825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6295C3" w14:textId="77777777" w:rsidR="00A721DD" w:rsidRPr="00C66E52" w:rsidRDefault="00A721D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77D2D88" w14:textId="77777777" w:rsidR="00A721DD" w:rsidRPr="00C66E52" w:rsidRDefault="00A721DD"/>
    <w:p w14:paraId="08486F29" w14:textId="77777777" w:rsidR="00A721DD" w:rsidRPr="00C66E52" w:rsidRDefault="00A721DD"/>
    <w:p w14:paraId="5DDD2693" w14:textId="77777777" w:rsidR="00A721DD" w:rsidRPr="00C66E52" w:rsidRDefault="00A721D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00BD21E" wp14:editId="1088C0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CF9DA" w14:textId="77777777" w:rsidR="00A721DD" w:rsidRPr="00C66E52" w:rsidRDefault="00A721DD"/>
                          <w:p w14:paraId="5119EA4C" w14:textId="77777777" w:rsidR="00A721DD" w:rsidRPr="00C66E52" w:rsidRDefault="00A721D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BD2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4CF9DA" w14:textId="77777777" w:rsidR="00A721DD" w:rsidRPr="00C66E52" w:rsidRDefault="00A721DD"/>
                    <w:p w14:paraId="5119EA4C" w14:textId="77777777" w:rsidR="00A721DD" w:rsidRPr="00C66E52" w:rsidRDefault="00A721D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81DB577" w14:textId="77777777" w:rsidR="00A721DD" w:rsidRPr="00C66E52" w:rsidRDefault="00A721DD"/>
    <w:p w14:paraId="76C74475" w14:textId="77777777" w:rsidR="00A721DD" w:rsidRPr="00C66E52" w:rsidRDefault="00A721DD">
      <w:pPr>
        <w:rPr>
          <w:sz w:val="2"/>
          <w:szCs w:val="2"/>
        </w:rPr>
      </w:pPr>
    </w:p>
    <w:p w14:paraId="559A3F7A" w14:textId="77777777" w:rsidR="00A721DD" w:rsidRPr="00C66E52" w:rsidRDefault="00A721DD"/>
    <w:p w14:paraId="198218A5" w14:textId="77777777" w:rsidR="00A721DD" w:rsidRPr="00C66E52" w:rsidRDefault="00A721DD">
      <w:pPr>
        <w:spacing w:after="0" w:line="240" w:lineRule="auto"/>
      </w:pPr>
    </w:p>
  </w:footnote>
  <w:footnote w:type="continuationSeparator" w:id="0">
    <w:p w14:paraId="2AD48D5D" w14:textId="77777777" w:rsidR="00A721DD" w:rsidRPr="00C66E52" w:rsidRDefault="00A721D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1D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25680</TotalTime>
  <Pages>5</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3820</cp:revision>
  <cp:lastPrinted>2009-02-06T05:36:00Z</cp:lastPrinted>
  <dcterms:created xsi:type="dcterms:W3CDTF">2024-04-09T10:20:00Z</dcterms:created>
  <dcterms:modified xsi:type="dcterms:W3CDTF">2024-05-09T00:00:00Z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