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010D" w14:textId="4D487A98" w:rsidR="00917B8D" w:rsidRDefault="00AE5BF7" w:rsidP="00AE5BF7">
      <w:r w:rsidRPr="00AE5BF7">
        <w:rPr>
          <w:rFonts w:hint="eastAsia"/>
        </w:rPr>
        <w:t>Диагностика</w:t>
      </w:r>
      <w:r w:rsidRPr="00AE5BF7">
        <w:t xml:space="preserve"> </w:t>
      </w:r>
      <w:r w:rsidRPr="00AE5BF7">
        <w:rPr>
          <w:rFonts w:hint="eastAsia"/>
        </w:rPr>
        <w:t>и</w:t>
      </w:r>
      <w:r w:rsidRPr="00AE5BF7">
        <w:t xml:space="preserve"> </w:t>
      </w:r>
      <w:r w:rsidRPr="00AE5BF7">
        <w:rPr>
          <w:rFonts w:hint="eastAsia"/>
        </w:rPr>
        <w:t>лечение</w:t>
      </w:r>
      <w:r w:rsidRPr="00AE5BF7">
        <w:t xml:space="preserve"> </w:t>
      </w:r>
      <w:r w:rsidRPr="00AE5BF7">
        <w:rPr>
          <w:rFonts w:hint="eastAsia"/>
        </w:rPr>
        <w:t>диафизарных</w:t>
      </w:r>
      <w:r w:rsidRPr="00AE5BF7">
        <w:t xml:space="preserve"> </w:t>
      </w:r>
      <w:r w:rsidRPr="00AE5BF7">
        <w:rPr>
          <w:rFonts w:hint="eastAsia"/>
        </w:rPr>
        <w:t>переломов</w:t>
      </w:r>
      <w:r w:rsidRPr="00AE5BF7">
        <w:t xml:space="preserve"> </w:t>
      </w:r>
      <w:r w:rsidRPr="00AE5BF7">
        <w:rPr>
          <w:rFonts w:hint="eastAsia"/>
        </w:rPr>
        <w:t>плечевой</w:t>
      </w:r>
      <w:r w:rsidRPr="00AE5BF7">
        <w:t xml:space="preserve"> </w:t>
      </w:r>
      <w:r w:rsidRPr="00AE5BF7">
        <w:rPr>
          <w:rFonts w:hint="eastAsia"/>
        </w:rPr>
        <w:t>кости</w:t>
      </w:r>
      <w:r w:rsidRPr="00AE5BF7">
        <w:t xml:space="preserve">, </w:t>
      </w:r>
      <w:r w:rsidRPr="00AE5BF7">
        <w:rPr>
          <w:rFonts w:hint="eastAsia"/>
        </w:rPr>
        <w:t>осложненных</w:t>
      </w:r>
      <w:r w:rsidRPr="00AE5BF7">
        <w:t xml:space="preserve"> </w:t>
      </w:r>
      <w:r w:rsidRPr="00AE5BF7">
        <w:rPr>
          <w:rFonts w:hint="eastAsia"/>
        </w:rPr>
        <w:t>повреждением</w:t>
      </w:r>
      <w:r w:rsidRPr="00AE5BF7">
        <w:t xml:space="preserve"> </w:t>
      </w:r>
      <w:r w:rsidRPr="00AE5BF7">
        <w:rPr>
          <w:rFonts w:hint="eastAsia"/>
        </w:rPr>
        <w:t>лучевого</w:t>
      </w:r>
      <w:r w:rsidRPr="00AE5BF7">
        <w:t xml:space="preserve"> </w:t>
      </w:r>
      <w:r w:rsidRPr="00AE5BF7">
        <w:rPr>
          <w:rFonts w:hint="eastAsia"/>
        </w:rPr>
        <w:t>нерва</w:t>
      </w:r>
      <w:r>
        <w:t xml:space="preserve"> </w:t>
      </w:r>
      <w:r w:rsidRPr="00AE5BF7">
        <w:rPr>
          <w:rFonts w:hint="eastAsia"/>
        </w:rPr>
        <w:t>Боголюбский</w:t>
      </w:r>
      <w:r w:rsidRPr="00AE5BF7">
        <w:t xml:space="preserve"> </w:t>
      </w:r>
      <w:r w:rsidRPr="00AE5BF7">
        <w:rPr>
          <w:rFonts w:hint="eastAsia"/>
        </w:rPr>
        <w:t>Юрий</w:t>
      </w:r>
      <w:r w:rsidRPr="00AE5BF7">
        <w:t xml:space="preserve"> </w:t>
      </w:r>
      <w:r w:rsidRPr="00AE5BF7">
        <w:rPr>
          <w:rFonts w:hint="eastAsia"/>
        </w:rPr>
        <w:t>Андреевич</w:t>
      </w:r>
    </w:p>
    <w:p w14:paraId="49F65049" w14:textId="77777777" w:rsidR="00AE5BF7" w:rsidRDefault="00AE5BF7" w:rsidP="00AE5BF7">
      <w:r>
        <w:rPr>
          <w:rFonts w:hint="eastAsia"/>
        </w:rPr>
        <w:t>ОГЛАВЛЕНИЕ</w:t>
      </w:r>
      <w:r>
        <w:t xml:space="preserve"> </w:t>
      </w:r>
      <w:r>
        <w:rPr>
          <w:rFonts w:hint="eastAsia"/>
        </w:rPr>
        <w:t>ДИССЕРТАЦИИ</w:t>
      </w:r>
    </w:p>
    <w:p w14:paraId="0972DB43" w14:textId="77777777" w:rsidR="00AE5BF7" w:rsidRDefault="00AE5BF7" w:rsidP="00AE5BF7">
      <w:r>
        <w:rPr>
          <w:rFonts w:hint="eastAsia"/>
        </w:rPr>
        <w:t>кандидат</w:t>
      </w:r>
      <w:r>
        <w:t xml:space="preserve"> </w:t>
      </w:r>
      <w:r>
        <w:rPr>
          <w:rFonts w:hint="eastAsia"/>
        </w:rPr>
        <w:t>наук</w:t>
      </w:r>
      <w:r>
        <w:t xml:space="preserve"> </w:t>
      </w:r>
      <w:r>
        <w:rPr>
          <w:rFonts w:hint="eastAsia"/>
        </w:rPr>
        <w:t>Боголюбский</w:t>
      </w:r>
      <w:r>
        <w:t xml:space="preserve"> </w:t>
      </w:r>
      <w:r>
        <w:rPr>
          <w:rFonts w:hint="eastAsia"/>
        </w:rPr>
        <w:t>Юрий</w:t>
      </w:r>
      <w:r>
        <w:t xml:space="preserve"> </w:t>
      </w:r>
      <w:r>
        <w:rPr>
          <w:rFonts w:hint="eastAsia"/>
        </w:rPr>
        <w:t>Андреевич</w:t>
      </w:r>
    </w:p>
    <w:p w14:paraId="16524B8B" w14:textId="77777777" w:rsidR="00AE5BF7" w:rsidRDefault="00AE5BF7" w:rsidP="00AE5BF7">
      <w:r>
        <w:rPr>
          <w:rFonts w:hint="eastAsia"/>
        </w:rPr>
        <w:t>ВВЕДЕНИЕ</w:t>
      </w:r>
    </w:p>
    <w:p w14:paraId="6E28E1CB" w14:textId="77777777" w:rsidR="00AE5BF7" w:rsidRDefault="00AE5BF7" w:rsidP="00AE5BF7"/>
    <w:p w14:paraId="316B21D5" w14:textId="77777777" w:rsidR="00AE5BF7" w:rsidRDefault="00AE5BF7" w:rsidP="00AE5BF7">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ДИАФИЗАРНЫХ</w:t>
      </w:r>
      <w:r>
        <w:t xml:space="preserve"> </w:t>
      </w:r>
      <w:r>
        <w:rPr>
          <w:rFonts w:hint="eastAsia"/>
        </w:rPr>
        <w:t>ПЕРЕЛОМОВ</w:t>
      </w:r>
      <w:r>
        <w:t xml:space="preserve"> </w:t>
      </w:r>
      <w:r>
        <w:rPr>
          <w:rFonts w:hint="eastAsia"/>
        </w:rPr>
        <w:t>ПЛЕЧЕВОЙ</w:t>
      </w:r>
      <w:r>
        <w:t xml:space="preserve"> </w:t>
      </w:r>
      <w:r>
        <w:rPr>
          <w:rFonts w:hint="eastAsia"/>
        </w:rPr>
        <w:t>КОСТИ</w:t>
      </w:r>
      <w:r>
        <w:t xml:space="preserve">, </w:t>
      </w:r>
      <w:r>
        <w:rPr>
          <w:rFonts w:hint="eastAsia"/>
        </w:rPr>
        <w:t>ОСЛОЖНЕННЫХ</w:t>
      </w:r>
      <w:r>
        <w:t xml:space="preserve"> </w:t>
      </w:r>
      <w:r>
        <w:rPr>
          <w:rFonts w:hint="eastAsia"/>
        </w:rPr>
        <w:t>ПОВРЕЖДЕНИЕМ</w:t>
      </w:r>
      <w:r>
        <w:t xml:space="preserve"> </w:t>
      </w:r>
      <w:r>
        <w:rPr>
          <w:rFonts w:hint="eastAsia"/>
        </w:rPr>
        <w:t>ЛУЧЕВОГО</w:t>
      </w:r>
      <w:r>
        <w:t xml:space="preserve"> </w:t>
      </w:r>
      <w:r>
        <w:rPr>
          <w:rFonts w:hint="eastAsia"/>
        </w:rPr>
        <w:t>НЕРВА</w:t>
      </w:r>
      <w:r>
        <w:t xml:space="preserve"> (</w:t>
      </w:r>
      <w:r>
        <w:rPr>
          <w:rFonts w:hint="eastAsia"/>
        </w:rPr>
        <w:t>обзор</w:t>
      </w:r>
    </w:p>
    <w:p w14:paraId="75FDB03B" w14:textId="77777777" w:rsidR="00AE5BF7" w:rsidRDefault="00AE5BF7" w:rsidP="00AE5BF7"/>
    <w:p w14:paraId="205ECF0E" w14:textId="77777777" w:rsidR="00AE5BF7" w:rsidRDefault="00AE5BF7" w:rsidP="00AE5BF7">
      <w:r>
        <w:rPr>
          <w:rFonts w:hint="eastAsia"/>
        </w:rPr>
        <w:t>литературы</w:t>
      </w:r>
      <w:r>
        <w:t>)</w:t>
      </w:r>
    </w:p>
    <w:p w14:paraId="703A1D3B" w14:textId="77777777" w:rsidR="00AE5BF7" w:rsidRDefault="00AE5BF7" w:rsidP="00AE5BF7"/>
    <w:p w14:paraId="008055C7" w14:textId="77777777" w:rsidR="00AE5BF7" w:rsidRDefault="00AE5BF7" w:rsidP="00AE5BF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66751CA" w14:textId="77777777" w:rsidR="00AE5BF7" w:rsidRDefault="00AE5BF7" w:rsidP="00AE5BF7"/>
    <w:p w14:paraId="54B98973" w14:textId="77777777" w:rsidR="00AE5BF7" w:rsidRDefault="00AE5BF7" w:rsidP="00AE5BF7">
      <w:r>
        <w:t xml:space="preserve">2.1. </w:t>
      </w:r>
      <w:r>
        <w:rPr>
          <w:rFonts w:hint="eastAsia"/>
        </w:rPr>
        <w:t>Материал</w:t>
      </w:r>
      <w:r>
        <w:t xml:space="preserve"> </w:t>
      </w:r>
      <w:r>
        <w:rPr>
          <w:rFonts w:hint="eastAsia"/>
        </w:rPr>
        <w:t>исследования</w:t>
      </w:r>
    </w:p>
    <w:p w14:paraId="6CDAE8A0" w14:textId="77777777" w:rsidR="00AE5BF7" w:rsidRDefault="00AE5BF7" w:rsidP="00AE5BF7"/>
    <w:p w14:paraId="251B38E3" w14:textId="77777777" w:rsidR="00AE5BF7" w:rsidRDefault="00AE5BF7" w:rsidP="00AE5BF7">
      <w:r>
        <w:t xml:space="preserve">2.2. </w:t>
      </w:r>
      <w:r>
        <w:rPr>
          <w:rFonts w:hint="eastAsia"/>
        </w:rPr>
        <w:t>Методы</w:t>
      </w:r>
      <w:r>
        <w:t xml:space="preserve"> </w:t>
      </w:r>
      <w:r>
        <w:rPr>
          <w:rFonts w:hint="eastAsia"/>
        </w:rPr>
        <w:t>исследования</w:t>
      </w:r>
    </w:p>
    <w:p w14:paraId="2062328F" w14:textId="77777777" w:rsidR="00AE5BF7" w:rsidRDefault="00AE5BF7" w:rsidP="00AE5BF7"/>
    <w:p w14:paraId="723A6679" w14:textId="77777777" w:rsidR="00AE5BF7" w:rsidRDefault="00AE5BF7" w:rsidP="00AE5BF7">
      <w:r>
        <w:rPr>
          <w:rFonts w:hint="eastAsia"/>
        </w:rPr>
        <w:t>Глава</w:t>
      </w:r>
      <w:r>
        <w:t xml:space="preserve"> 3. </w:t>
      </w:r>
      <w:r>
        <w:rPr>
          <w:rFonts w:hint="eastAsia"/>
        </w:rPr>
        <w:t>РАННЯЯ</w:t>
      </w:r>
      <w:r>
        <w:t xml:space="preserve"> </w:t>
      </w:r>
      <w:r>
        <w:rPr>
          <w:rFonts w:hint="eastAsia"/>
        </w:rPr>
        <w:t>ДИАГНОСТИКА</w:t>
      </w:r>
      <w:r>
        <w:t xml:space="preserve"> </w:t>
      </w:r>
      <w:r>
        <w:rPr>
          <w:rFonts w:hint="eastAsia"/>
        </w:rPr>
        <w:t>И</w:t>
      </w:r>
      <w:r>
        <w:t xml:space="preserve"> </w:t>
      </w:r>
      <w:r>
        <w:rPr>
          <w:rFonts w:hint="eastAsia"/>
        </w:rPr>
        <w:t>ОПЕРАТИВНОЕ</w:t>
      </w:r>
      <w:r>
        <w:t xml:space="preserve"> </w:t>
      </w:r>
      <w:r>
        <w:rPr>
          <w:rFonts w:hint="eastAsia"/>
        </w:rPr>
        <w:t>ЛЕЧЕНИЕ</w:t>
      </w:r>
      <w:r>
        <w:t xml:space="preserve"> </w:t>
      </w:r>
      <w:r>
        <w:rPr>
          <w:rFonts w:hint="eastAsia"/>
        </w:rPr>
        <w:t>ПЕРЕЛОМОВ</w:t>
      </w:r>
      <w:r>
        <w:t xml:space="preserve"> </w:t>
      </w:r>
      <w:r>
        <w:rPr>
          <w:rFonts w:hint="eastAsia"/>
        </w:rPr>
        <w:t>ДИАФИЗА</w:t>
      </w:r>
      <w:r>
        <w:t xml:space="preserve"> </w:t>
      </w:r>
      <w:r>
        <w:rPr>
          <w:rFonts w:hint="eastAsia"/>
        </w:rPr>
        <w:t>ПЛЕЧЕВОЙ</w:t>
      </w:r>
      <w:r>
        <w:t xml:space="preserve"> </w:t>
      </w:r>
      <w:r>
        <w:rPr>
          <w:rFonts w:hint="eastAsia"/>
        </w:rPr>
        <w:t>КОСТИ</w:t>
      </w:r>
      <w:r>
        <w:t xml:space="preserve"> </w:t>
      </w:r>
      <w:r>
        <w:rPr>
          <w:rFonts w:hint="eastAsia"/>
        </w:rPr>
        <w:t>С</w:t>
      </w:r>
      <w:r>
        <w:t xml:space="preserve"> </w:t>
      </w:r>
      <w:r>
        <w:rPr>
          <w:rFonts w:hint="eastAsia"/>
        </w:rPr>
        <w:t>ПОВРЕЖДЕНИЕМ</w:t>
      </w:r>
      <w:r>
        <w:t xml:space="preserve"> </w:t>
      </w:r>
      <w:r>
        <w:rPr>
          <w:rFonts w:hint="eastAsia"/>
        </w:rPr>
        <w:t>ЛУЧЕВОГО</w:t>
      </w:r>
      <w:r>
        <w:t xml:space="preserve"> </w:t>
      </w:r>
      <w:r>
        <w:rPr>
          <w:rFonts w:hint="eastAsia"/>
        </w:rPr>
        <w:t>НЕРВА</w:t>
      </w:r>
    </w:p>
    <w:p w14:paraId="457A1795" w14:textId="77777777" w:rsidR="00AE5BF7" w:rsidRDefault="00AE5BF7" w:rsidP="00AE5BF7"/>
    <w:p w14:paraId="77E7910F" w14:textId="77777777" w:rsidR="00AE5BF7" w:rsidRDefault="00AE5BF7" w:rsidP="00AE5BF7">
      <w:r>
        <w:t xml:space="preserve">3.1. </w:t>
      </w:r>
      <w:r>
        <w:rPr>
          <w:rFonts w:hint="eastAsia"/>
        </w:rPr>
        <w:t>Периоперационная</w:t>
      </w:r>
      <w:r>
        <w:t xml:space="preserve"> </w:t>
      </w:r>
      <w:r>
        <w:rPr>
          <w:rFonts w:hint="eastAsia"/>
        </w:rPr>
        <w:t>диагностика</w:t>
      </w:r>
      <w:r>
        <w:t xml:space="preserve"> </w:t>
      </w:r>
      <w:r>
        <w:rPr>
          <w:rFonts w:hint="eastAsia"/>
        </w:rPr>
        <w:t>диафизарных</w:t>
      </w:r>
      <w:r>
        <w:t xml:space="preserve"> </w:t>
      </w:r>
      <w:r>
        <w:rPr>
          <w:rFonts w:hint="eastAsia"/>
        </w:rPr>
        <w:t>переломов</w:t>
      </w:r>
      <w:r>
        <w:t xml:space="preserve"> </w:t>
      </w:r>
      <w:r>
        <w:rPr>
          <w:rFonts w:hint="eastAsia"/>
        </w:rPr>
        <w:t>плечевой</w:t>
      </w:r>
      <w:r>
        <w:t xml:space="preserve"> </w:t>
      </w:r>
      <w:r>
        <w:rPr>
          <w:rFonts w:hint="eastAsia"/>
        </w:rPr>
        <w:t>кости</w:t>
      </w:r>
      <w:r>
        <w:t xml:space="preserve"> </w:t>
      </w:r>
      <w:r>
        <w:rPr>
          <w:rFonts w:hint="eastAsia"/>
        </w:rPr>
        <w:t>и</w:t>
      </w:r>
      <w:r>
        <w:t xml:space="preserve"> </w:t>
      </w:r>
      <w:r>
        <w:rPr>
          <w:rFonts w:hint="eastAsia"/>
        </w:rPr>
        <w:t>повреждений</w:t>
      </w:r>
      <w:r>
        <w:t xml:space="preserve"> </w:t>
      </w:r>
      <w:r>
        <w:rPr>
          <w:rFonts w:hint="eastAsia"/>
        </w:rPr>
        <w:t>лучевого</w:t>
      </w:r>
      <w:r>
        <w:t xml:space="preserve"> </w:t>
      </w:r>
      <w:r>
        <w:rPr>
          <w:rFonts w:hint="eastAsia"/>
        </w:rPr>
        <w:t>нерва</w:t>
      </w:r>
    </w:p>
    <w:p w14:paraId="09B4D5CD" w14:textId="77777777" w:rsidR="00AE5BF7" w:rsidRDefault="00AE5BF7" w:rsidP="00AE5BF7"/>
    <w:p w14:paraId="797ADBEE" w14:textId="77777777" w:rsidR="00AE5BF7" w:rsidRDefault="00AE5BF7" w:rsidP="00AE5BF7">
      <w:r>
        <w:t xml:space="preserve">3.2. </w:t>
      </w:r>
      <w:r>
        <w:rPr>
          <w:rFonts w:hint="eastAsia"/>
        </w:rPr>
        <w:t>Хирургическое</w:t>
      </w:r>
      <w:r>
        <w:t xml:space="preserve"> </w:t>
      </w:r>
      <w:r>
        <w:rPr>
          <w:rFonts w:hint="eastAsia"/>
        </w:rPr>
        <w:t>лечение</w:t>
      </w:r>
      <w:r>
        <w:t xml:space="preserve"> </w:t>
      </w:r>
      <w:r>
        <w:rPr>
          <w:rFonts w:hint="eastAsia"/>
        </w:rPr>
        <w:t>переломов</w:t>
      </w:r>
      <w:r>
        <w:t xml:space="preserve"> </w:t>
      </w:r>
      <w:r>
        <w:rPr>
          <w:rFonts w:hint="eastAsia"/>
        </w:rPr>
        <w:t>диафиза</w:t>
      </w:r>
      <w:r>
        <w:t xml:space="preserve"> </w:t>
      </w:r>
      <w:r>
        <w:rPr>
          <w:rFonts w:hint="eastAsia"/>
        </w:rPr>
        <w:t>плечевой</w:t>
      </w:r>
      <w:r>
        <w:t xml:space="preserve"> </w:t>
      </w:r>
      <w:r>
        <w:rPr>
          <w:rFonts w:hint="eastAsia"/>
        </w:rPr>
        <w:t>кости</w:t>
      </w:r>
      <w:r>
        <w:t xml:space="preserve"> </w:t>
      </w:r>
      <w:r>
        <w:rPr>
          <w:rFonts w:hint="eastAsia"/>
        </w:rPr>
        <w:t>и</w:t>
      </w:r>
      <w:r>
        <w:t xml:space="preserve"> </w:t>
      </w:r>
      <w:r>
        <w:rPr>
          <w:rFonts w:hint="eastAsia"/>
        </w:rPr>
        <w:t>повреждений</w:t>
      </w:r>
      <w:r>
        <w:t xml:space="preserve"> </w:t>
      </w:r>
      <w:r>
        <w:rPr>
          <w:rFonts w:hint="eastAsia"/>
        </w:rPr>
        <w:t>лучевого</w:t>
      </w:r>
      <w:r>
        <w:t xml:space="preserve"> </w:t>
      </w:r>
      <w:r>
        <w:rPr>
          <w:rFonts w:hint="eastAsia"/>
        </w:rPr>
        <w:t>нерва</w:t>
      </w:r>
    </w:p>
    <w:p w14:paraId="79543E15" w14:textId="77777777" w:rsidR="00AE5BF7" w:rsidRDefault="00AE5BF7" w:rsidP="00AE5BF7"/>
    <w:p w14:paraId="2FDE98F3" w14:textId="77777777" w:rsidR="00AE5BF7" w:rsidRDefault="00AE5BF7" w:rsidP="00AE5BF7">
      <w:r>
        <w:t xml:space="preserve">3.3. </w:t>
      </w:r>
      <w:r>
        <w:rPr>
          <w:rFonts w:hint="eastAsia"/>
        </w:rPr>
        <w:t>Ятрогенные</w:t>
      </w:r>
      <w:r>
        <w:t xml:space="preserve"> </w:t>
      </w:r>
      <w:r>
        <w:rPr>
          <w:rFonts w:hint="eastAsia"/>
        </w:rPr>
        <w:t>повреждения</w:t>
      </w:r>
      <w:r>
        <w:t xml:space="preserve"> </w:t>
      </w:r>
      <w:r>
        <w:rPr>
          <w:rFonts w:hint="eastAsia"/>
        </w:rPr>
        <w:t>лучевого</w:t>
      </w:r>
      <w:r>
        <w:t xml:space="preserve"> </w:t>
      </w:r>
      <w:r>
        <w:rPr>
          <w:rFonts w:hint="eastAsia"/>
        </w:rPr>
        <w:t>нерва</w:t>
      </w:r>
      <w:r>
        <w:t xml:space="preserve"> </w:t>
      </w:r>
      <w:r>
        <w:rPr>
          <w:rFonts w:hint="eastAsia"/>
        </w:rPr>
        <w:t>при</w:t>
      </w:r>
      <w:r>
        <w:t xml:space="preserve"> </w:t>
      </w:r>
      <w:r>
        <w:rPr>
          <w:rFonts w:hint="eastAsia"/>
        </w:rPr>
        <w:t>лечении</w:t>
      </w:r>
    </w:p>
    <w:p w14:paraId="099E7CB8" w14:textId="77777777" w:rsidR="00AE5BF7" w:rsidRDefault="00AE5BF7" w:rsidP="00AE5BF7"/>
    <w:p w14:paraId="20235B8A" w14:textId="77777777" w:rsidR="00AE5BF7" w:rsidRDefault="00AE5BF7" w:rsidP="00AE5BF7">
      <w:r>
        <w:rPr>
          <w:rFonts w:hint="eastAsia"/>
        </w:rPr>
        <w:t>переломов</w:t>
      </w:r>
      <w:r>
        <w:t xml:space="preserve"> </w:t>
      </w:r>
      <w:r>
        <w:rPr>
          <w:rFonts w:hint="eastAsia"/>
        </w:rPr>
        <w:t>плечевой</w:t>
      </w:r>
      <w:r>
        <w:t xml:space="preserve"> </w:t>
      </w:r>
      <w:r>
        <w:rPr>
          <w:rFonts w:hint="eastAsia"/>
        </w:rPr>
        <w:t>кости</w:t>
      </w:r>
    </w:p>
    <w:p w14:paraId="077B758F" w14:textId="77777777" w:rsidR="00AE5BF7" w:rsidRDefault="00AE5BF7" w:rsidP="00AE5BF7"/>
    <w:p w14:paraId="265999CF" w14:textId="77777777" w:rsidR="00AE5BF7" w:rsidRDefault="00AE5BF7" w:rsidP="00AE5BF7">
      <w:r>
        <w:rPr>
          <w:rFonts w:hint="eastAsia"/>
        </w:rPr>
        <w:t>Глава</w:t>
      </w:r>
      <w:r>
        <w:t xml:space="preserve"> 4. </w:t>
      </w:r>
      <w:r>
        <w:rPr>
          <w:rFonts w:hint="eastAsia"/>
        </w:rPr>
        <w:t>ПАТОГЕНЕТИЧЕСКОЕ</w:t>
      </w:r>
      <w:r>
        <w:t xml:space="preserve"> </w:t>
      </w:r>
      <w:r>
        <w:rPr>
          <w:rFonts w:hint="eastAsia"/>
        </w:rPr>
        <w:t>ЛЕЧЕНИЕ</w:t>
      </w:r>
    </w:p>
    <w:p w14:paraId="566E7024" w14:textId="77777777" w:rsidR="00AE5BF7" w:rsidRDefault="00AE5BF7" w:rsidP="00AE5BF7"/>
    <w:p w14:paraId="65D0FC07" w14:textId="77777777" w:rsidR="00AE5BF7" w:rsidRDefault="00AE5BF7" w:rsidP="00AE5BF7">
      <w:r>
        <w:rPr>
          <w:rFonts w:hint="eastAsia"/>
        </w:rPr>
        <w:t>ТРАВМАТИЧЕСКОЙ</w:t>
      </w:r>
      <w:r>
        <w:t xml:space="preserve"> </w:t>
      </w:r>
      <w:r>
        <w:rPr>
          <w:rFonts w:hint="eastAsia"/>
        </w:rPr>
        <w:t>НЕЙРОПАТИИ</w:t>
      </w:r>
      <w:r>
        <w:t xml:space="preserve"> </w:t>
      </w:r>
      <w:r>
        <w:rPr>
          <w:rFonts w:hint="eastAsia"/>
        </w:rPr>
        <w:t>ЛУЧЕВОГО</w:t>
      </w:r>
      <w:r>
        <w:t xml:space="preserve"> </w:t>
      </w:r>
      <w:r>
        <w:rPr>
          <w:rFonts w:hint="eastAsia"/>
        </w:rPr>
        <w:t>НЕРВА</w:t>
      </w:r>
    </w:p>
    <w:p w14:paraId="1D61886A" w14:textId="77777777" w:rsidR="00AE5BF7" w:rsidRDefault="00AE5BF7" w:rsidP="00AE5BF7"/>
    <w:p w14:paraId="41BB0540" w14:textId="77777777" w:rsidR="00AE5BF7" w:rsidRDefault="00AE5BF7" w:rsidP="00AE5BF7">
      <w:r>
        <w:t xml:space="preserve">4.1. </w:t>
      </w:r>
      <w:r>
        <w:rPr>
          <w:rFonts w:hint="eastAsia"/>
        </w:rPr>
        <w:t>Теоретическое</w:t>
      </w:r>
      <w:r>
        <w:t xml:space="preserve"> </w:t>
      </w:r>
      <w:r>
        <w:rPr>
          <w:rFonts w:hint="eastAsia"/>
        </w:rPr>
        <w:t>обоснование</w:t>
      </w:r>
      <w:r>
        <w:t xml:space="preserve"> </w:t>
      </w:r>
      <w:r>
        <w:rPr>
          <w:rFonts w:hint="eastAsia"/>
        </w:rPr>
        <w:t>схемы</w:t>
      </w:r>
      <w:r>
        <w:t xml:space="preserve"> </w:t>
      </w:r>
      <w:r>
        <w:rPr>
          <w:rFonts w:hint="eastAsia"/>
        </w:rPr>
        <w:t>патогенетической</w:t>
      </w:r>
      <w:r>
        <w:t xml:space="preserve"> </w:t>
      </w:r>
      <w:r>
        <w:rPr>
          <w:rFonts w:hint="eastAsia"/>
        </w:rPr>
        <w:t>терапии</w:t>
      </w:r>
    </w:p>
    <w:p w14:paraId="3EC551AD" w14:textId="77777777" w:rsidR="00AE5BF7" w:rsidRDefault="00AE5BF7" w:rsidP="00AE5BF7"/>
    <w:p w14:paraId="32DB2321" w14:textId="77777777" w:rsidR="00AE5BF7" w:rsidRDefault="00AE5BF7" w:rsidP="00AE5BF7">
      <w:r>
        <w:t xml:space="preserve">4.2. </w:t>
      </w:r>
      <w:r>
        <w:rPr>
          <w:rFonts w:hint="eastAsia"/>
        </w:rPr>
        <w:t>Схема</w:t>
      </w:r>
      <w:r>
        <w:t xml:space="preserve"> </w:t>
      </w:r>
      <w:r>
        <w:rPr>
          <w:rFonts w:hint="eastAsia"/>
        </w:rPr>
        <w:t>патогенетической</w:t>
      </w:r>
      <w:r>
        <w:t xml:space="preserve"> </w:t>
      </w:r>
      <w:r>
        <w:rPr>
          <w:rFonts w:hint="eastAsia"/>
        </w:rPr>
        <w:t>терапии</w:t>
      </w:r>
      <w:r>
        <w:t xml:space="preserve"> </w:t>
      </w:r>
      <w:r>
        <w:rPr>
          <w:rFonts w:hint="eastAsia"/>
        </w:rPr>
        <w:t>травматической</w:t>
      </w:r>
      <w:r>
        <w:t xml:space="preserve"> </w:t>
      </w:r>
      <w:r>
        <w:rPr>
          <w:rFonts w:hint="eastAsia"/>
        </w:rPr>
        <w:t>нейропатии</w:t>
      </w:r>
      <w:r>
        <w:t xml:space="preserve"> </w:t>
      </w:r>
      <w:r>
        <w:rPr>
          <w:rFonts w:hint="eastAsia"/>
        </w:rPr>
        <w:t>лучевого</w:t>
      </w:r>
      <w:r>
        <w:t xml:space="preserve"> </w:t>
      </w:r>
      <w:r>
        <w:rPr>
          <w:rFonts w:hint="eastAsia"/>
        </w:rPr>
        <w:t>нерва</w:t>
      </w:r>
    </w:p>
    <w:p w14:paraId="1BDF7531" w14:textId="77777777" w:rsidR="00AE5BF7" w:rsidRDefault="00AE5BF7" w:rsidP="00AE5BF7"/>
    <w:p w14:paraId="669FA839" w14:textId="77777777" w:rsidR="00AE5BF7" w:rsidRDefault="00AE5BF7" w:rsidP="00AE5BF7">
      <w:r>
        <w:t xml:space="preserve">4.3. </w:t>
      </w:r>
      <w:r>
        <w:rPr>
          <w:rFonts w:hint="eastAsia"/>
        </w:rPr>
        <w:t>Лекарственные</w:t>
      </w:r>
      <w:r>
        <w:t xml:space="preserve"> </w:t>
      </w:r>
      <w:r>
        <w:rPr>
          <w:rFonts w:hint="eastAsia"/>
        </w:rPr>
        <w:t>препараты</w:t>
      </w:r>
      <w:r>
        <w:t xml:space="preserve"> </w:t>
      </w:r>
      <w:r>
        <w:rPr>
          <w:rFonts w:hint="eastAsia"/>
        </w:rPr>
        <w:t>и</w:t>
      </w:r>
      <w:r>
        <w:t xml:space="preserve"> </w:t>
      </w:r>
      <w:r>
        <w:rPr>
          <w:rFonts w:hint="eastAsia"/>
        </w:rPr>
        <w:t>немедикаментозные</w:t>
      </w:r>
      <w:r>
        <w:t xml:space="preserve"> </w:t>
      </w:r>
      <w:r>
        <w:rPr>
          <w:rFonts w:hint="eastAsia"/>
        </w:rPr>
        <w:t>методики</w:t>
      </w:r>
      <w:r>
        <w:t>,</w:t>
      </w:r>
    </w:p>
    <w:p w14:paraId="1605813B" w14:textId="77777777" w:rsidR="00AE5BF7" w:rsidRDefault="00AE5BF7" w:rsidP="00AE5BF7"/>
    <w:p w14:paraId="6C3B64D6" w14:textId="77777777" w:rsidR="00AE5BF7" w:rsidRDefault="00AE5BF7" w:rsidP="00AE5BF7">
      <w:r>
        <w:rPr>
          <w:rFonts w:hint="eastAsia"/>
        </w:rPr>
        <w:t>входящие</w:t>
      </w:r>
      <w:r>
        <w:t xml:space="preserve"> </w:t>
      </w:r>
      <w:r>
        <w:rPr>
          <w:rFonts w:hint="eastAsia"/>
        </w:rPr>
        <w:t>в</w:t>
      </w:r>
      <w:r>
        <w:t xml:space="preserve"> </w:t>
      </w:r>
      <w:r>
        <w:rPr>
          <w:rFonts w:hint="eastAsia"/>
        </w:rPr>
        <w:t>схему</w:t>
      </w:r>
      <w:r>
        <w:t xml:space="preserve"> </w:t>
      </w:r>
      <w:r>
        <w:rPr>
          <w:rFonts w:hint="eastAsia"/>
        </w:rPr>
        <w:t>патогенетической</w:t>
      </w:r>
      <w:r>
        <w:t xml:space="preserve"> </w:t>
      </w:r>
      <w:r>
        <w:rPr>
          <w:rFonts w:hint="eastAsia"/>
        </w:rPr>
        <w:t>терапии</w:t>
      </w:r>
    </w:p>
    <w:p w14:paraId="3D984C9F" w14:textId="77777777" w:rsidR="00AE5BF7" w:rsidRDefault="00AE5BF7" w:rsidP="00AE5BF7"/>
    <w:p w14:paraId="16C03260" w14:textId="77777777" w:rsidR="00AE5BF7" w:rsidRDefault="00AE5BF7" w:rsidP="00AE5BF7">
      <w:r>
        <w:rPr>
          <w:rFonts w:hint="eastAsia"/>
        </w:rPr>
        <w:t>Глава</w:t>
      </w:r>
      <w:r>
        <w:t xml:space="preserve"> 5. </w:t>
      </w:r>
      <w:r>
        <w:rPr>
          <w:rFonts w:hint="eastAsia"/>
        </w:rPr>
        <w:t>РЕЗУЛЬТАТЫ</w:t>
      </w:r>
      <w:r>
        <w:t xml:space="preserve"> </w:t>
      </w:r>
      <w:r>
        <w:rPr>
          <w:rFonts w:hint="eastAsia"/>
        </w:rPr>
        <w:t>ЛЕЧЕНИЯ</w:t>
      </w:r>
    </w:p>
    <w:p w14:paraId="665952B5" w14:textId="77777777" w:rsidR="00AE5BF7" w:rsidRDefault="00AE5BF7" w:rsidP="00AE5BF7"/>
    <w:p w14:paraId="0BC6CEB0" w14:textId="77777777" w:rsidR="00AE5BF7" w:rsidRDefault="00AE5BF7" w:rsidP="00AE5BF7">
      <w:r>
        <w:t xml:space="preserve">5.1. </w:t>
      </w:r>
      <w:r>
        <w:rPr>
          <w:rFonts w:hint="eastAsia"/>
        </w:rPr>
        <w:t>Оценка</w:t>
      </w:r>
      <w:r>
        <w:t xml:space="preserve"> </w:t>
      </w:r>
      <w:r>
        <w:rPr>
          <w:rFonts w:hint="eastAsia"/>
        </w:rPr>
        <w:t>информативности</w:t>
      </w:r>
      <w:r>
        <w:t xml:space="preserve"> </w:t>
      </w:r>
      <w:r>
        <w:rPr>
          <w:rFonts w:hint="eastAsia"/>
        </w:rPr>
        <w:t>диагностики</w:t>
      </w:r>
      <w:r>
        <w:t xml:space="preserve"> </w:t>
      </w:r>
      <w:r>
        <w:rPr>
          <w:rFonts w:hint="eastAsia"/>
        </w:rPr>
        <w:t>и</w:t>
      </w:r>
      <w:r>
        <w:t xml:space="preserve"> </w:t>
      </w:r>
      <w:r>
        <w:rPr>
          <w:rFonts w:hint="eastAsia"/>
        </w:rPr>
        <w:t>ближайших</w:t>
      </w:r>
      <w:r>
        <w:t xml:space="preserve"> </w:t>
      </w:r>
      <w:r>
        <w:rPr>
          <w:rFonts w:hint="eastAsia"/>
        </w:rPr>
        <w:t>результатов</w:t>
      </w:r>
      <w:r>
        <w:t xml:space="preserve"> </w:t>
      </w:r>
      <w:r>
        <w:rPr>
          <w:rFonts w:hint="eastAsia"/>
        </w:rPr>
        <w:t>лечения</w:t>
      </w:r>
    </w:p>
    <w:p w14:paraId="64F3DCC0" w14:textId="77777777" w:rsidR="00AE5BF7" w:rsidRDefault="00AE5BF7" w:rsidP="00AE5BF7"/>
    <w:p w14:paraId="7A688F08" w14:textId="77777777" w:rsidR="00AE5BF7" w:rsidRDefault="00AE5BF7" w:rsidP="00AE5BF7">
      <w:r>
        <w:t xml:space="preserve">5.2. </w:t>
      </w:r>
      <w:r>
        <w:rPr>
          <w:rFonts w:hint="eastAsia"/>
        </w:rPr>
        <w:t>Среднесрочные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лечения</w:t>
      </w:r>
    </w:p>
    <w:p w14:paraId="18442B95" w14:textId="77777777" w:rsidR="00AE5BF7" w:rsidRDefault="00AE5BF7" w:rsidP="00AE5BF7"/>
    <w:p w14:paraId="0A48A868" w14:textId="77777777" w:rsidR="00AE5BF7" w:rsidRDefault="00AE5BF7" w:rsidP="00AE5BF7">
      <w:r>
        <w:t xml:space="preserve">5.3. </w:t>
      </w:r>
      <w:r>
        <w:rPr>
          <w:rFonts w:hint="eastAsia"/>
        </w:rPr>
        <w:t>Ошибки</w:t>
      </w:r>
      <w:r>
        <w:t xml:space="preserve"> </w:t>
      </w:r>
      <w:r>
        <w:rPr>
          <w:rFonts w:hint="eastAsia"/>
        </w:rPr>
        <w:t>и</w:t>
      </w:r>
      <w:r>
        <w:t xml:space="preserve"> </w:t>
      </w:r>
      <w:r>
        <w:rPr>
          <w:rFonts w:hint="eastAsia"/>
        </w:rPr>
        <w:t>осложнения</w:t>
      </w:r>
      <w:r>
        <w:t xml:space="preserve"> </w:t>
      </w:r>
      <w:r>
        <w:rPr>
          <w:rFonts w:hint="eastAsia"/>
        </w:rPr>
        <w:t>лечения</w:t>
      </w:r>
      <w:r>
        <w:t xml:space="preserve">, </w:t>
      </w:r>
      <w:r>
        <w:rPr>
          <w:rFonts w:hint="eastAsia"/>
        </w:rPr>
        <w:t>меры</w:t>
      </w:r>
      <w:r>
        <w:t xml:space="preserve"> </w:t>
      </w:r>
      <w:r>
        <w:rPr>
          <w:rFonts w:hint="eastAsia"/>
        </w:rPr>
        <w:t>их</w:t>
      </w:r>
      <w:r>
        <w:t xml:space="preserve"> </w:t>
      </w:r>
      <w:r>
        <w:rPr>
          <w:rFonts w:hint="eastAsia"/>
        </w:rPr>
        <w:t>профилактики</w:t>
      </w:r>
    </w:p>
    <w:p w14:paraId="207156E1" w14:textId="77777777" w:rsidR="00AE5BF7" w:rsidRDefault="00AE5BF7" w:rsidP="00AE5BF7"/>
    <w:p w14:paraId="371EB8F3" w14:textId="77777777" w:rsidR="00AE5BF7" w:rsidRDefault="00AE5BF7" w:rsidP="00AE5BF7">
      <w:r>
        <w:rPr>
          <w:rFonts w:hint="eastAsia"/>
        </w:rPr>
        <w:t>ЗАКЛЮЧЕНИЕ</w:t>
      </w:r>
    </w:p>
    <w:p w14:paraId="30AA197F" w14:textId="77777777" w:rsidR="00AE5BF7" w:rsidRDefault="00AE5BF7" w:rsidP="00AE5BF7"/>
    <w:p w14:paraId="08A0E11A" w14:textId="77777777" w:rsidR="00AE5BF7" w:rsidRDefault="00AE5BF7" w:rsidP="00AE5BF7">
      <w:r>
        <w:rPr>
          <w:rFonts w:hint="eastAsia"/>
        </w:rPr>
        <w:t>Выводы</w:t>
      </w:r>
    </w:p>
    <w:p w14:paraId="1EE84C42" w14:textId="77777777" w:rsidR="00AE5BF7" w:rsidRDefault="00AE5BF7" w:rsidP="00AE5BF7"/>
    <w:p w14:paraId="50C24117" w14:textId="77777777" w:rsidR="00AE5BF7" w:rsidRDefault="00AE5BF7" w:rsidP="00AE5BF7">
      <w:r>
        <w:rPr>
          <w:rFonts w:hint="eastAsia"/>
        </w:rPr>
        <w:t>Рекомендации</w:t>
      </w:r>
      <w:r>
        <w:t xml:space="preserve"> </w:t>
      </w:r>
      <w:r>
        <w:rPr>
          <w:rFonts w:hint="eastAsia"/>
        </w:rPr>
        <w:t>в</w:t>
      </w:r>
      <w:r>
        <w:t xml:space="preserve"> </w:t>
      </w:r>
      <w:r>
        <w:rPr>
          <w:rFonts w:hint="eastAsia"/>
        </w:rPr>
        <w:t>практику</w:t>
      </w:r>
    </w:p>
    <w:p w14:paraId="4747E346" w14:textId="77777777" w:rsidR="00AE5BF7" w:rsidRDefault="00AE5BF7" w:rsidP="00AE5BF7"/>
    <w:p w14:paraId="2BE6DF0E" w14:textId="77777777" w:rsidR="00AE5BF7" w:rsidRDefault="00AE5BF7" w:rsidP="00AE5BF7">
      <w:r>
        <w:rPr>
          <w:rFonts w:hint="eastAsia"/>
        </w:rPr>
        <w:t>Список</w:t>
      </w:r>
      <w:r>
        <w:t xml:space="preserve"> </w:t>
      </w:r>
      <w:r>
        <w:rPr>
          <w:rFonts w:hint="eastAsia"/>
        </w:rPr>
        <w:t>литературы</w:t>
      </w:r>
    </w:p>
    <w:p w14:paraId="5307E1C5" w14:textId="77777777" w:rsidR="00AE5BF7" w:rsidRDefault="00AE5BF7" w:rsidP="00AE5BF7"/>
    <w:p w14:paraId="706D198E" w14:textId="77777777" w:rsidR="00AE5BF7" w:rsidRDefault="00AE5BF7" w:rsidP="00AE5BF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47A585F" w14:textId="77777777" w:rsidR="00AE5BF7" w:rsidRDefault="00AE5BF7" w:rsidP="00AE5BF7"/>
    <w:p w14:paraId="049CEAB0" w14:textId="77777777" w:rsidR="00AE5BF7" w:rsidRDefault="00AE5BF7" w:rsidP="00AE5BF7">
      <w:r>
        <w:rPr>
          <w:rFonts w:hint="eastAsia"/>
        </w:rPr>
        <w:t>Приложение</w:t>
      </w:r>
      <w:r>
        <w:t xml:space="preserve"> </w:t>
      </w:r>
      <w:r>
        <w:rPr>
          <w:rFonts w:hint="eastAsia"/>
        </w:rPr>
        <w:t>А</w:t>
      </w:r>
      <w:r>
        <w:t xml:space="preserve">. </w:t>
      </w:r>
      <w:r>
        <w:rPr>
          <w:rFonts w:hint="eastAsia"/>
        </w:rPr>
        <w:t>Классификация</w:t>
      </w:r>
      <w:r>
        <w:t xml:space="preserve"> AO/OTA </w:t>
      </w:r>
      <w:r>
        <w:rPr>
          <w:rFonts w:hint="eastAsia"/>
        </w:rPr>
        <w:t>переломов</w:t>
      </w:r>
      <w:r>
        <w:t xml:space="preserve"> </w:t>
      </w:r>
      <w:r>
        <w:rPr>
          <w:rFonts w:hint="eastAsia"/>
        </w:rPr>
        <w:t>плечевой</w:t>
      </w:r>
      <w:r>
        <w:t xml:space="preserve"> </w:t>
      </w:r>
      <w:r>
        <w:rPr>
          <w:rFonts w:hint="eastAsia"/>
        </w:rPr>
        <w:t>кости</w:t>
      </w:r>
    </w:p>
    <w:p w14:paraId="12E421EE" w14:textId="77777777" w:rsidR="00AE5BF7" w:rsidRDefault="00AE5BF7" w:rsidP="00AE5BF7"/>
    <w:p w14:paraId="54F65F95" w14:textId="77777777" w:rsidR="00AE5BF7" w:rsidRDefault="00AE5BF7" w:rsidP="00AE5BF7">
      <w:r>
        <w:rPr>
          <w:rFonts w:hint="eastAsia"/>
        </w:rPr>
        <w:t>Приложение</w:t>
      </w:r>
      <w:r>
        <w:t xml:space="preserve"> </w:t>
      </w:r>
      <w:r>
        <w:rPr>
          <w:rFonts w:hint="eastAsia"/>
        </w:rPr>
        <w:t>Б</w:t>
      </w:r>
      <w:r>
        <w:t xml:space="preserve">. </w:t>
      </w:r>
      <w:r>
        <w:rPr>
          <w:rFonts w:hint="eastAsia"/>
        </w:rPr>
        <w:t>Классификация</w:t>
      </w:r>
      <w:r>
        <w:t xml:space="preserve"> </w:t>
      </w:r>
      <w:r>
        <w:rPr>
          <w:rFonts w:hint="eastAsia"/>
        </w:rPr>
        <w:t>повреждений</w:t>
      </w:r>
      <w:r>
        <w:t xml:space="preserve"> </w:t>
      </w:r>
      <w:r>
        <w:rPr>
          <w:rFonts w:hint="eastAsia"/>
        </w:rPr>
        <w:t>нервов</w:t>
      </w:r>
    </w:p>
    <w:p w14:paraId="0ABDB2D8" w14:textId="77777777" w:rsidR="00AE5BF7" w:rsidRDefault="00AE5BF7" w:rsidP="00AE5BF7"/>
    <w:p w14:paraId="2A82C889" w14:textId="77777777" w:rsidR="00AE5BF7" w:rsidRDefault="00AE5BF7" w:rsidP="00AE5BF7">
      <w:r>
        <w:rPr>
          <w:rFonts w:hint="eastAsia"/>
        </w:rPr>
        <w:t>Приложение</w:t>
      </w:r>
      <w:r>
        <w:t xml:space="preserve"> </w:t>
      </w:r>
      <w:r>
        <w:rPr>
          <w:rFonts w:hint="eastAsia"/>
        </w:rPr>
        <w:t>В</w:t>
      </w:r>
      <w:r>
        <w:t xml:space="preserve">. </w:t>
      </w:r>
      <w:r>
        <w:rPr>
          <w:rFonts w:hint="eastAsia"/>
        </w:rPr>
        <w:t>Опросник</w:t>
      </w:r>
      <w:r>
        <w:t xml:space="preserve"> DN4 </w:t>
      </w:r>
      <w:r>
        <w:rPr>
          <w:rFonts w:hint="eastAsia"/>
        </w:rPr>
        <w:t>для</w:t>
      </w:r>
      <w:r>
        <w:t xml:space="preserve"> </w:t>
      </w:r>
      <w:r>
        <w:rPr>
          <w:rFonts w:hint="eastAsia"/>
        </w:rPr>
        <w:t>диагностики</w:t>
      </w:r>
      <w:r>
        <w:t xml:space="preserve"> </w:t>
      </w:r>
      <w:r>
        <w:rPr>
          <w:rFonts w:hint="eastAsia"/>
        </w:rPr>
        <w:t>нейропатической</w:t>
      </w:r>
    </w:p>
    <w:p w14:paraId="7653EEDB" w14:textId="77777777" w:rsidR="00AE5BF7" w:rsidRDefault="00AE5BF7" w:rsidP="00AE5BF7"/>
    <w:p w14:paraId="0CFF4584" w14:textId="77777777" w:rsidR="00AE5BF7" w:rsidRDefault="00AE5BF7" w:rsidP="00AE5BF7">
      <w:r>
        <w:rPr>
          <w:rFonts w:hint="eastAsia"/>
        </w:rPr>
        <w:t>боли</w:t>
      </w:r>
    </w:p>
    <w:p w14:paraId="381A9978" w14:textId="77777777" w:rsidR="00AE5BF7" w:rsidRDefault="00AE5BF7" w:rsidP="00AE5BF7"/>
    <w:p w14:paraId="6F7E5321" w14:textId="77777777" w:rsidR="00AE5BF7" w:rsidRDefault="00AE5BF7" w:rsidP="00AE5BF7">
      <w:r>
        <w:rPr>
          <w:rFonts w:hint="eastAsia"/>
        </w:rPr>
        <w:t>Приложение</w:t>
      </w:r>
      <w:r>
        <w:t xml:space="preserve"> </w:t>
      </w:r>
      <w:r>
        <w:rPr>
          <w:rFonts w:hint="eastAsia"/>
        </w:rPr>
        <w:t>Г</w:t>
      </w:r>
      <w:r>
        <w:t xml:space="preserve">. </w:t>
      </w:r>
      <w:r>
        <w:rPr>
          <w:rFonts w:hint="eastAsia"/>
        </w:rPr>
        <w:t>Визуально</w:t>
      </w:r>
      <w:r>
        <w:t>-</w:t>
      </w:r>
      <w:r>
        <w:rPr>
          <w:rFonts w:hint="eastAsia"/>
        </w:rPr>
        <w:t>аналоговая</w:t>
      </w:r>
      <w:r>
        <w:t xml:space="preserve"> </w:t>
      </w:r>
      <w:r>
        <w:rPr>
          <w:rFonts w:hint="eastAsia"/>
        </w:rPr>
        <w:t>шкала</w:t>
      </w:r>
      <w:r>
        <w:t xml:space="preserve"> </w:t>
      </w:r>
      <w:r>
        <w:rPr>
          <w:rFonts w:hint="eastAsia"/>
        </w:rPr>
        <w:t>оценки</w:t>
      </w:r>
      <w:r>
        <w:t xml:space="preserve"> </w:t>
      </w:r>
      <w:r>
        <w:rPr>
          <w:rFonts w:hint="eastAsia"/>
        </w:rPr>
        <w:t>интенсивности</w:t>
      </w:r>
    </w:p>
    <w:p w14:paraId="5C47FE37" w14:textId="77777777" w:rsidR="00AE5BF7" w:rsidRDefault="00AE5BF7" w:rsidP="00AE5BF7"/>
    <w:p w14:paraId="50F06D1B" w14:textId="77777777" w:rsidR="00AE5BF7" w:rsidRDefault="00AE5BF7" w:rsidP="00AE5BF7">
      <w:r>
        <w:rPr>
          <w:rFonts w:hint="eastAsia"/>
        </w:rPr>
        <w:t>боли</w:t>
      </w:r>
    </w:p>
    <w:p w14:paraId="32967894" w14:textId="77777777" w:rsidR="00AE5BF7" w:rsidRDefault="00AE5BF7" w:rsidP="00AE5BF7"/>
    <w:p w14:paraId="519CA274" w14:textId="77777777" w:rsidR="00AE5BF7" w:rsidRDefault="00AE5BF7" w:rsidP="00AE5BF7">
      <w:r>
        <w:rPr>
          <w:rFonts w:hint="eastAsia"/>
        </w:rPr>
        <w:t>Приложение</w:t>
      </w:r>
      <w:r>
        <w:t xml:space="preserve"> </w:t>
      </w:r>
      <w:r>
        <w:rPr>
          <w:rFonts w:hint="eastAsia"/>
        </w:rPr>
        <w:t>Д</w:t>
      </w:r>
      <w:r>
        <w:t xml:space="preserve">. </w:t>
      </w:r>
      <w:r>
        <w:rPr>
          <w:rFonts w:hint="eastAsia"/>
        </w:rPr>
        <w:t>Скрининговые</w:t>
      </w:r>
      <w:r>
        <w:t xml:space="preserve"> </w:t>
      </w:r>
      <w:r>
        <w:rPr>
          <w:rFonts w:hint="eastAsia"/>
        </w:rPr>
        <w:t>тесты</w:t>
      </w:r>
      <w:r>
        <w:t xml:space="preserve"> </w:t>
      </w:r>
      <w:r>
        <w:rPr>
          <w:rFonts w:hint="eastAsia"/>
        </w:rPr>
        <w:t>для</w:t>
      </w:r>
      <w:r>
        <w:t xml:space="preserve"> </w:t>
      </w:r>
      <w:r>
        <w:rPr>
          <w:rFonts w:hint="eastAsia"/>
        </w:rPr>
        <w:t>диагностики</w:t>
      </w:r>
      <w:r>
        <w:t xml:space="preserve"> </w:t>
      </w:r>
      <w:r>
        <w:rPr>
          <w:rFonts w:hint="eastAsia"/>
        </w:rPr>
        <w:t>повреждения</w:t>
      </w:r>
    </w:p>
    <w:p w14:paraId="01110A12" w14:textId="77777777" w:rsidR="00AE5BF7" w:rsidRDefault="00AE5BF7" w:rsidP="00AE5BF7"/>
    <w:p w14:paraId="05BC046C" w14:textId="77777777" w:rsidR="00AE5BF7" w:rsidRDefault="00AE5BF7" w:rsidP="00AE5BF7">
      <w:r>
        <w:rPr>
          <w:rFonts w:hint="eastAsia"/>
        </w:rPr>
        <w:t>нервов</w:t>
      </w:r>
      <w:r>
        <w:t xml:space="preserve"> </w:t>
      </w:r>
      <w:r>
        <w:rPr>
          <w:rFonts w:hint="eastAsia"/>
        </w:rPr>
        <w:t>верхней</w:t>
      </w:r>
      <w:r>
        <w:t xml:space="preserve"> </w:t>
      </w:r>
      <w:r>
        <w:rPr>
          <w:rFonts w:hint="eastAsia"/>
        </w:rPr>
        <w:t>конечности</w:t>
      </w:r>
    </w:p>
    <w:p w14:paraId="19025956" w14:textId="77777777" w:rsidR="00AE5BF7" w:rsidRDefault="00AE5BF7" w:rsidP="00AE5BF7"/>
    <w:p w14:paraId="0A29FCC3" w14:textId="77777777" w:rsidR="00AE5BF7" w:rsidRDefault="00AE5BF7" w:rsidP="00AE5BF7">
      <w:r>
        <w:rPr>
          <w:rFonts w:hint="eastAsia"/>
        </w:rPr>
        <w:t>Приложение</w:t>
      </w:r>
      <w:r>
        <w:t xml:space="preserve"> </w:t>
      </w:r>
      <w:r>
        <w:rPr>
          <w:rFonts w:hint="eastAsia"/>
        </w:rPr>
        <w:t>Е</w:t>
      </w:r>
      <w:r>
        <w:t xml:space="preserve">. </w:t>
      </w:r>
      <w:r>
        <w:rPr>
          <w:rFonts w:hint="eastAsia"/>
        </w:rPr>
        <w:t>Шкалы</w:t>
      </w:r>
      <w:r>
        <w:t xml:space="preserve"> </w:t>
      </w:r>
      <w:r>
        <w:rPr>
          <w:rFonts w:hint="eastAsia"/>
        </w:rPr>
        <w:t>оценки</w:t>
      </w:r>
      <w:r>
        <w:t xml:space="preserve"> </w:t>
      </w:r>
      <w:r>
        <w:rPr>
          <w:rFonts w:hint="eastAsia"/>
        </w:rPr>
        <w:t>нарушений</w:t>
      </w:r>
      <w:r>
        <w:t xml:space="preserve"> </w:t>
      </w:r>
      <w:r>
        <w:rPr>
          <w:rFonts w:hint="eastAsia"/>
        </w:rPr>
        <w:t>чувствительности</w:t>
      </w:r>
      <w:r>
        <w:t xml:space="preserve"> </w:t>
      </w:r>
      <w:r>
        <w:rPr>
          <w:rFonts w:hint="eastAsia"/>
        </w:rPr>
        <w:t>и</w:t>
      </w:r>
    </w:p>
    <w:p w14:paraId="07D2881C" w14:textId="77777777" w:rsidR="00AE5BF7" w:rsidRDefault="00AE5BF7" w:rsidP="00AE5BF7"/>
    <w:p w14:paraId="32BC59D8" w14:textId="77777777" w:rsidR="00AE5BF7" w:rsidRDefault="00AE5BF7" w:rsidP="00AE5BF7">
      <w:r>
        <w:rPr>
          <w:rFonts w:hint="eastAsia"/>
        </w:rPr>
        <w:t>двигательной</w:t>
      </w:r>
      <w:r>
        <w:t xml:space="preserve"> </w:t>
      </w:r>
      <w:r>
        <w:rPr>
          <w:rFonts w:hint="eastAsia"/>
        </w:rPr>
        <w:t>функции</w:t>
      </w:r>
    </w:p>
    <w:p w14:paraId="7ECF7DED" w14:textId="77777777" w:rsidR="00AE5BF7" w:rsidRDefault="00AE5BF7" w:rsidP="00AE5BF7"/>
    <w:p w14:paraId="791EE3EE" w14:textId="77777777" w:rsidR="00AE5BF7" w:rsidRDefault="00AE5BF7" w:rsidP="00AE5BF7">
      <w:r>
        <w:rPr>
          <w:rFonts w:hint="eastAsia"/>
        </w:rPr>
        <w:t>Приложение</w:t>
      </w:r>
      <w:r>
        <w:t xml:space="preserve"> </w:t>
      </w:r>
      <w:r>
        <w:rPr>
          <w:rFonts w:hint="eastAsia"/>
        </w:rPr>
        <w:t>Ж</w:t>
      </w:r>
      <w:r>
        <w:t xml:space="preserve">. </w:t>
      </w:r>
      <w:r>
        <w:rPr>
          <w:rFonts w:hint="eastAsia"/>
        </w:rPr>
        <w:t>Разработанный</w:t>
      </w:r>
      <w:r>
        <w:t xml:space="preserve"> </w:t>
      </w:r>
      <w:r>
        <w:rPr>
          <w:rFonts w:hint="eastAsia"/>
        </w:rPr>
        <w:t>протокол</w:t>
      </w:r>
      <w:r>
        <w:t xml:space="preserve"> </w:t>
      </w:r>
      <w:r>
        <w:rPr>
          <w:rFonts w:hint="eastAsia"/>
        </w:rPr>
        <w:t>ультразвукового</w:t>
      </w:r>
    </w:p>
    <w:p w14:paraId="311B24F6" w14:textId="77777777" w:rsidR="00AE5BF7" w:rsidRDefault="00AE5BF7" w:rsidP="00AE5BF7"/>
    <w:p w14:paraId="7965C2D0" w14:textId="77777777" w:rsidR="00AE5BF7" w:rsidRDefault="00AE5BF7" w:rsidP="00AE5BF7">
      <w:r>
        <w:rPr>
          <w:rFonts w:hint="eastAsia"/>
        </w:rPr>
        <w:t>исследования</w:t>
      </w:r>
      <w:r>
        <w:t xml:space="preserve"> </w:t>
      </w:r>
      <w:r>
        <w:rPr>
          <w:rFonts w:hint="eastAsia"/>
        </w:rPr>
        <w:t>лучевого</w:t>
      </w:r>
      <w:r>
        <w:t xml:space="preserve"> </w:t>
      </w:r>
      <w:r>
        <w:rPr>
          <w:rFonts w:hint="eastAsia"/>
        </w:rPr>
        <w:t>нерва</w:t>
      </w:r>
    </w:p>
    <w:p w14:paraId="4FEF9069" w14:textId="77777777" w:rsidR="00AE5BF7" w:rsidRDefault="00AE5BF7" w:rsidP="00AE5BF7"/>
    <w:p w14:paraId="3483E6E2" w14:textId="77777777" w:rsidR="00AE5BF7" w:rsidRDefault="00AE5BF7" w:rsidP="00AE5BF7">
      <w:r>
        <w:rPr>
          <w:rFonts w:hint="eastAsia"/>
        </w:rPr>
        <w:t>Приложение</w:t>
      </w:r>
      <w:r>
        <w:t xml:space="preserve"> </w:t>
      </w:r>
      <w:r>
        <w:rPr>
          <w:rFonts w:hint="eastAsia"/>
        </w:rPr>
        <w:t>И</w:t>
      </w:r>
      <w:r>
        <w:t xml:space="preserve">. </w:t>
      </w:r>
      <w:r>
        <w:rPr>
          <w:rFonts w:hint="eastAsia"/>
        </w:rPr>
        <w:t>Показатели</w:t>
      </w:r>
      <w:r>
        <w:t xml:space="preserve"> </w:t>
      </w:r>
      <w:r>
        <w:rPr>
          <w:rFonts w:hint="eastAsia"/>
        </w:rPr>
        <w:t>информативности</w:t>
      </w:r>
      <w:r>
        <w:t xml:space="preserve"> </w:t>
      </w:r>
      <w:r>
        <w:rPr>
          <w:rFonts w:hint="eastAsia"/>
        </w:rPr>
        <w:t>диагностических</w:t>
      </w:r>
    </w:p>
    <w:p w14:paraId="433D44AB" w14:textId="77777777" w:rsidR="00AE5BF7" w:rsidRDefault="00AE5BF7" w:rsidP="00AE5BF7"/>
    <w:p w14:paraId="2080226C" w14:textId="77777777" w:rsidR="00AE5BF7" w:rsidRDefault="00AE5BF7" w:rsidP="00AE5BF7">
      <w:r>
        <w:rPr>
          <w:rFonts w:hint="eastAsia"/>
        </w:rPr>
        <w:t>методов</w:t>
      </w:r>
      <w:r>
        <w:t xml:space="preserve"> </w:t>
      </w:r>
      <w:r>
        <w:rPr>
          <w:rFonts w:hint="eastAsia"/>
        </w:rPr>
        <w:t>и</w:t>
      </w:r>
      <w:r>
        <w:t xml:space="preserve"> </w:t>
      </w:r>
      <w:r>
        <w:rPr>
          <w:rFonts w:hint="eastAsia"/>
        </w:rPr>
        <w:t>их</w:t>
      </w:r>
      <w:r>
        <w:t xml:space="preserve"> </w:t>
      </w:r>
      <w:r>
        <w:rPr>
          <w:rFonts w:hint="eastAsia"/>
        </w:rPr>
        <w:t>расчет</w:t>
      </w:r>
    </w:p>
    <w:p w14:paraId="6EB55BF4" w14:textId="77777777" w:rsidR="00AE5BF7" w:rsidRDefault="00AE5BF7" w:rsidP="00AE5BF7"/>
    <w:p w14:paraId="75DAC3E3" w14:textId="3E958DDC" w:rsidR="00AE5BF7" w:rsidRPr="00AE5BF7" w:rsidRDefault="00AE5BF7" w:rsidP="00AE5BF7">
      <w:r>
        <w:rPr>
          <w:rFonts w:hint="eastAsia"/>
        </w:rPr>
        <w:t>Приложение</w:t>
      </w:r>
      <w:r>
        <w:t xml:space="preserve"> </w:t>
      </w:r>
      <w:r>
        <w:rPr>
          <w:rFonts w:hint="eastAsia"/>
        </w:rPr>
        <w:t>К</w:t>
      </w:r>
      <w:r>
        <w:t xml:space="preserve">. </w:t>
      </w:r>
      <w:r>
        <w:rPr>
          <w:rFonts w:hint="eastAsia"/>
        </w:rPr>
        <w:t>Пример</w:t>
      </w:r>
      <w:r>
        <w:t xml:space="preserve"> </w:t>
      </w:r>
      <w:r>
        <w:rPr>
          <w:rFonts w:hint="eastAsia"/>
        </w:rPr>
        <w:t>индивидуальной</w:t>
      </w:r>
      <w:r>
        <w:t xml:space="preserve"> </w:t>
      </w:r>
      <w:r>
        <w:rPr>
          <w:rFonts w:hint="eastAsia"/>
        </w:rPr>
        <w:t>схемы</w:t>
      </w:r>
      <w:r>
        <w:t xml:space="preserve"> </w:t>
      </w:r>
      <w:r>
        <w:rPr>
          <w:rFonts w:hint="eastAsia"/>
        </w:rPr>
        <w:t>патогенетической</w:t>
      </w:r>
      <w:r>
        <w:t xml:space="preserve"> </w:t>
      </w:r>
      <w:r>
        <w:rPr>
          <w:rFonts w:hint="eastAsia"/>
        </w:rPr>
        <w:t>терапии</w:t>
      </w:r>
      <w:r>
        <w:t xml:space="preserve"> </w:t>
      </w:r>
      <w:r>
        <w:rPr>
          <w:rFonts w:hint="eastAsia"/>
        </w:rPr>
        <w:t>пациента</w:t>
      </w:r>
      <w:r>
        <w:t xml:space="preserve"> </w:t>
      </w:r>
      <w:r>
        <w:rPr>
          <w:rFonts w:hint="eastAsia"/>
        </w:rPr>
        <w:t>с</w:t>
      </w:r>
      <w:r>
        <w:t xml:space="preserve"> </w:t>
      </w:r>
      <w:r>
        <w:rPr>
          <w:rFonts w:hint="eastAsia"/>
        </w:rPr>
        <w:t>переломом</w:t>
      </w:r>
      <w:r>
        <w:t xml:space="preserve"> </w:t>
      </w:r>
      <w:r>
        <w:rPr>
          <w:rFonts w:hint="eastAsia"/>
        </w:rPr>
        <w:t>диафиза</w:t>
      </w:r>
      <w:r>
        <w:t xml:space="preserve"> </w:t>
      </w:r>
      <w:r>
        <w:rPr>
          <w:rFonts w:hint="eastAsia"/>
        </w:rPr>
        <w:t>плечевой</w:t>
      </w:r>
      <w:r>
        <w:t xml:space="preserve"> </w:t>
      </w:r>
      <w:r>
        <w:rPr>
          <w:rFonts w:hint="eastAsia"/>
        </w:rPr>
        <w:t>кости</w:t>
      </w:r>
      <w:r>
        <w:t xml:space="preserve">, </w:t>
      </w:r>
      <w:r>
        <w:rPr>
          <w:rFonts w:hint="eastAsia"/>
        </w:rPr>
        <w:t>осложненным</w:t>
      </w:r>
      <w:r>
        <w:t xml:space="preserve"> </w:t>
      </w:r>
      <w:r>
        <w:rPr>
          <w:rFonts w:hint="eastAsia"/>
        </w:rPr>
        <w:t>повреждением</w:t>
      </w:r>
      <w:r>
        <w:t xml:space="preserve"> </w:t>
      </w:r>
      <w:r>
        <w:rPr>
          <w:rFonts w:hint="eastAsia"/>
        </w:rPr>
        <w:t>лучевого</w:t>
      </w:r>
      <w:r>
        <w:t xml:space="preserve"> </w:t>
      </w:r>
      <w:r>
        <w:rPr>
          <w:rFonts w:hint="eastAsia"/>
        </w:rPr>
        <w:t>нерва</w:t>
      </w:r>
    </w:p>
    <w:sectPr w:rsidR="00AE5BF7" w:rsidRPr="00AE5BF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6AA3" w14:textId="77777777" w:rsidR="00792B92" w:rsidRPr="008D1934" w:rsidRDefault="00792B92">
      <w:pPr>
        <w:spacing w:after="0" w:line="240" w:lineRule="auto"/>
      </w:pPr>
      <w:r w:rsidRPr="008D1934">
        <w:separator/>
      </w:r>
    </w:p>
  </w:endnote>
  <w:endnote w:type="continuationSeparator" w:id="0">
    <w:p w14:paraId="16EE11D9" w14:textId="77777777" w:rsidR="00792B92" w:rsidRPr="008D1934" w:rsidRDefault="00792B9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F9F7" w14:textId="77777777" w:rsidR="00792B92" w:rsidRPr="008D1934" w:rsidRDefault="00792B92"/>
    <w:p w14:paraId="15A1557F" w14:textId="77777777" w:rsidR="00792B92" w:rsidRPr="008D1934" w:rsidRDefault="00792B92"/>
    <w:p w14:paraId="695997AA" w14:textId="77777777" w:rsidR="00792B92" w:rsidRPr="008D1934" w:rsidRDefault="00792B92"/>
    <w:p w14:paraId="2D1C4D3E" w14:textId="77777777" w:rsidR="00792B92" w:rsidRPr="008D1934" w:rsidRDefault="00792B92"/>
    <w:p w14:paraId="31CC205C" w14:textId="77777777" w:rsidR="00792B92" w:rsidRPr="008D1934" w:rsidRDefault="00792B92"/>
    <w:p w14:paraId="7F024548" w14:textId="77777777" w:rsidR="00792B92" w:rsidRPr="008D1934" w:rsidRDefault="00792B92"/>
    <w:p w14:paraId="1528CF86" w14:textId="77777777" w:rsidR="00792B92" w:rsidRPr="008D1934" w:rsidRDefault="00792B92">
      <w:pPr>
        <w:rPr>
          <w:sz w:val="2"/>
          <w:szCs w:val="2"/>
        </w:rPr>
      </w:pPr>
      <w:r>
        <w:rPr>
          <w:noProof/>
        </w:rPr>
        <mc:AlternateContent>
          <mc:Choice Requires="wps">
            <w:drawing>
              <wp:anchor distT="0" distB="0" distL="63500" distR="63500" simplePos="0" relativeHeight="251660288" behindDoc="1" locked="0" layoutInCell="1" allowOverlap="1" wp14:anchorId="530C6066" wp14:editId="1CDB099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D35BF89" w14:textId="77777777" w:rsidR="00792B92" w:rsidRPr="008D1934" w:rsidRDefault="00792B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C606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5BF89" w14:textId="77777777" w:rsidR="00792B92" w:rsidRPr="008D1934" w:rsidRDefault="00792B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ADFE9A" w14:textId="77777777" w:rsidR="00792B92" w:rsidRPr="008D1934" w:rsidRDefault="00792B92"/>
    <w:p w14:paraId="030D3942" w14:textId="77777777" w:rsidR="00792B92" w:rsidRPr="008D1934" w:rsidRDefault="00792B92"/>
    <w:p w14:paraId="2D5A4E41" w14:textId="77777777" w:rsidR="00792B92" w:rsidRPr="008D1934" w:rsidRDefault="00792B92">
      <w:pPr>
        <w:rPr>
          <w:sz w:val="2"/>
          <w:szCs w:val="2"/>
        </w:rPr>
      </w:pPr>
      <w:r>
        <w:rPr>
          <w:noProof/>
        </w:rPr>
        <mc:AlternateContent>
          <mc:Choice Requires="wps">
            <w:drawing>
              <wp:anchor distT="0" distB="0" distL="63500" distR="63500" simplePos="0" relativeHeight="251659264" behindDoc="1" locked="0" layoutInCell="1" allowOverlap="1" wp14:anchorId="1A0AC85C" wp14:editId="2AB52C3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A2AF779" w14:textId="77777777" w:rsidR="00792B92" w:rsidRPr="008D1934" w:rsidRDefault="00792B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AC85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2AF779" w14:textId="77777777" w:rsidR="00792B92" w:rsidRPr="008D1934" w:rsidRDefault="00792B9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78CCB5" w14:textId="77777777" w:rsidR="00792B92" w:rsidRPr="008D1934" w:rsidRDefault="00792B92"/>
    <w:p w14:paraId="41523C55" w14:textId="77777777" w:rsidR="00792B92" w:rsidRPr="008D1934" w:rsidRDefault="00792B92">
      <w:pPr>
        <w:rPr>
          <w:sz w:val="2"/>
          <w:szCs w:val="2"/>
        </w:rPr>
      </w:pPr>
    </w:p>
    <w:p w14:paraId="0AE15708" w14:textId="77777777" w:rsidR="00792B92" w:rsidRPr="008D1934" w:rsidRDefault="00792B92"/>
    <w:p w14:paraId="01D492B2" w14:textId="77777777" w:rsidR="00792B92" w:rsidRPr="008D1934" w:rsidRDefault="00792B92">
      <w:pPr>
        <w:spacing w:after="0" w:line="240" w:lineRule="auto"/>
      </w:pPr>
    </w:p>
  </w:footnote>
  <w:footnote w:type="continuationSeparator" w:id="0">
    <w:p w14:paraId="56DADCBE" w14:textId="77777777" w:rsidR="00792B92" w:rsidRPr="008D1934" w:rsidRDefault="00792B9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92"/>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4</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762</cp:revision>
  <cp:lastPrinted>2024-05-12T14:21:00Z</cp:lastPrinted>
  <dcterms:created xsi:type="dcterms:W3CDTF">2024-05-12T14:37:00Z</dcterms:created>
  <dcterms:modified xsi:type="dcterms:W3CDTF">2024-05-18T08:47:00Z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