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BE0" w:rsidRDefault="00217BE0" w:rsidP="00217BE0">
      <w:r>
        <w:rPr>
          <w:rFonts w:hint="eastAsia"/>
        </w:rPr>
        <w:t>САНКТ</w:t>
      </w:r>
      <w:r>
        <w:t></w:t>
      </w:r>
      <w:r>
        <w:rPr>
          <w:rFonts w:hint="eastAsia"/>
        </w:rPr>
        <w:t>ПЕТЕРБУРГСКИЙ</w:t>
      </w:r>
      <w:r>
        <w:t></w:t>
      </w:r>
      <w:r>
        <w:rPr>
          <w:rFonts w:hint="eastAsia"/>
        </w:rPr>
        <w:t>ГОСУДАРСТВЕННЫЙ</w:t>
      </w:r>
    </w:p>
    <w:p w:rsidR="00217BE0" w:rsidRDefault="00217BE0" w:rsidP="00217BE0">
      <w:r>
        <w:rPr>
          <w:rFonts w:hint="eastAsia"/>
        </w:rPr>
        <w:t>АРХИТЕКТУРНО</w:t>
      </w:r>
      <w:r>
        <w:t></w:t>
      </w:r>
      <w:r>
        <w:rPr>
          <w:rFonts w:hint="eastAsia"/>
        </w:rPr>
        <w:t>СТРОИТЕЛЬНЫЙ</w:t>
      </w:r>
      <w:r>
        <w:t></w:t>
      </w:r>
      <w:r>
        <w:rPr>
          <w:rFonts w:hint="eastAsia"/>
        </w:rPr>
        <w:t>УНИВЕРСИТЕТ</w:t>
      </w:r>
    </w:p>
    <w:p w:rsidR="00217BE0" w:rsidRDefault="00217BE0" w:rsidP="00217BE0">
      <w:r>
        <w:rPr>
          <w:rFonts w:hint="eastAsia"/>
        </w:rPr>
        <w:t>На</w:t>
      </w:r>
      <w:r>
        <w:t></w:t>
      </w:r>
      <w:r>
        <w:rPr>
          <w:rFonts w:hint="eastAsia"/>
        </w:rPr>
        <w:t>правах</w:t>
      </w:r>
      <w:r>
        <w:t></w:t>
      </w:r>
      <w:r>
        <w:rPr>
          <w:rFonts w:hint="eastAsia"/>
        </w:rPr>
        <w:t>рукописи</w:t>
      </w:r>
      <w:r>
        <w:t></w:t>
      </w:r>
      <w:r>
        <w:t></w:t>
      </w:r>
      <w:r>
        <w:t></w:t>
      </w:r>
      <w:r>
        <w:t></w:t>
      </w:r>
      <w:r>
        <w:t></w:t>
      </w:r>
      <w:r>
        <w:t></w:t>
      </w:r>
      <w:r>
        <w:t></w:t>
      </w:r>
      <w:r>
        <w:t></w:t>
      </w:r>
      <w:r>
        <w:t></w:t>
      </w:r>
      <w:r>
        <w:t></w:t>
      </w:r>
    </w:p>
    <w:p w:rsidR="00217BE0" w:rsidRDefault="00217BE0" w:rsidP="00217BE0">
      <w:r>
        <w:rPr>
          <w:rFonts w:hint="eastAsia"/>
        </w:rPr>
        <w:t>МЕДРЕС</w:t>
      </w:r>
      <w:r>
        <w:t></w:t>
      </w:r>
      <w:r>
        <w:rPr>
          <w:rFonts w:hint="eastAsia"/>
        </w:rPr>
        <w:t>Евгений</w:t>
      </w:r>
      <w:r>
        <w:t></w:t>
      </w:r>
      <w:r>
        <w:rPr>
          <w:rFonts w:hint="eastAsia"/>
        </w:rPr>
        <w:t>Петрович</w:t>
      </w:r>
    </w:p>
    <w:p w:rsidR="00217BE0" w:rsidRDefault="00217BE0" w:rsidP="00217BE0">
      <w:r>
        <w:rPr>
          <w:rFonts w:hint="eastAsia"/>
        </w:rPr>
        <w:t>СОВЕРШЕНСТВОВАНИЕ</w:t>
      </w:r>
      <w:r>
        <w:t></w:t>
      </w:r>
      <w:r>
        <w:rPr>
          <w:rFonts w:hint="eastAsia"/>
        </w:rPr>
        <w:t>ТЕХНОЛОГИИ</w:t>
      </w:r>
      <w:r>
        <w:t></w:t>
      </w:r>
      <w:r>
        <w:rPr>
          <w:rFonts w:hint="eastAsia"/>
        </w:rPr>
        <w:t>СТРОИТЕЛЬСТВА</w:t>
      </w:r>
    </w:p>
    <w:p w:rsidR="00217BE0" w:rsidRDefault="00217BE0" w:rsidP="00217BE0">
      <w:r>
        <w:rPr>
          <w:rFonts w:hint="eastAsia"/>
        </w:rPr>
        <w:t>КОМБИНИРОВАННОЙ</w:t>
      </w:r>
      <w:r>
        <w:t></w:t>
      </w:r>
      <w:r>
        <w:rPr>
          <w:rFonts w:hint="eastAsia"/>
        </w:rPr>
        <w:t>ДОРОЖНОЙ</w:t>
      </w:r>
      <w:r>
        <w:t></w:t>
      </w:r>
      <w:r>
        <w:rPr>
          <w:rFonts w:hint="eastAsia"/>
        </w:rPr>
        <w:t>НАСЫПИ</w:t>
      </w:r>
      <w:r>
        <w:t></w:t>
      </w:r>
      <w:r>
        <w:rPr>
          <w:rFonts w:hint="eastAsia"/>
        </w:rPr>
        <w:t>ИЗ</w:t>
      </w:r>
      <w:r>
        <w:t></w:t>
      </w:r>
      <w:r>
        <w:t></w:t>
      </w:r>
      <w:r>
        <w:t></w:t>
      </w:r>
      <w:r>
        <w:t></w:t>
      </w:r>
      <w:r>
        <w:t></w:t>
      </w:r>
      <w:r>
        <w:t></w:t>
      </w:r>
      <w:r>
        <w:t></w:t>
      </w:r>
      <w:r>
        <w:rPr>
          <w:rFonts w:hint="eastAsia"/>
        </w:rPr>
        <w:t>БЛОКОВ</w:t>
      </w:r>
      <w:r>
        <w:t></w:t>
      </w:r>
      <w:r>
        <w:rPr>
          <w:rFonts w:hint="eastAsia"/>
        </w:rPr>
        <w:t>И</w:t>
      </w:r>
    </w:p>
    <w:p w:rsidR="00217BE0" w:rsidRDefault="00217BE0" w:rsidP="00217BE0">
      <w:r>
        <w:rPr>
          <w:rFonts w:hint="eastAsia"/>
        </w:rPr>
        <w:t>ПЕНОБЕТОНА</w:t>
      </w:r>
      <w:r>
        <w:t></w:t>
      </w:r>
      <w:r>
        <w:rPr>
          <w:rFonts w:hint="eastAsia"/>
        </w:rPr>
        <w:t>НА</w:t>
      </w:r>
      <w:r>
        <w:t></w:t>
      </w:r>
      <w:r>
        <w:rPr>
          <w:rFonts w:hint="eastAsia"/>
        </w:rPr>
        <w:t>СЛАБЫХ</w:t>
      </w:r>
      <w:r>
        <w:t></w:t>
      </w:r>
      <w:r>
        <w:rPr>
          <w:rFonts w:hint="eastAsia"/>
        </w:rPr>
        <w:t>ГРУНТАХ</w:t>
      </w:r>
    </w:p>
    <w:p w:rsidR="00217BE0" w:rsidRDefault="00217BE0" w:rsidP="00217BE0">
      <w:r>
        <w:t></w:t>
      </w:r>
      <w:r>
        <w:t></w:t>
      </w:r>
      <w:r>
        <w:t></w:t>
      </w:r>
      <w:r>
        <w:t></w:t>
      </w:r>
      <w:r>
        <w:t></w:t>
      </w:r>
      <w:r>
        <w:t></w:t>
      </w:r>
      <w:r>
        <w:t></w:t>
      </w:r>
      <w:r>
        <w:t></w:t>
      </w:r>
      <w:r>
        <w:t></w:t>
      </w:r>
      <w:r>
        <w:rPr>
          <w:rFonts w:hint="eastAsia"/>
        </w:rPr>
        <w:t>Проектирование</w:t>
      </w:r>
      <w:r>
        <w:t></w:t>
      </w:r>
      <w:r>
        <w:rPr>
          <w:rFonts w:hint="eastAsia"/>
        </w:rPr>
        <w:t>и</w:t>
      </w:r>
      <w:r>
        <w:t></w:t>
      </w:r>
      <w:r>
        <w:rPr>
          <w:rFonts w:hint="eastAsia"/>
        </w:rPr>
        <w:t>строительство</w:t>
      </w:r>
      <w:r>
        <w:t></w:t>
      </w:r>
      <w:r>
        <w:rPr>
          <w:rFonts w:hint="eastAsia"/>
        </w:rPr>
        <w:t>дорог</w:t>
      </w:r>
      <w:r>
        <w:t></w:t>
      </w:r>
      <w:r>
        <w:t></w:t>
      </w:r>
      <w:r>
        <w:rPr>
          <w:rFonts w:hint="eastAsia"/>
        </w:rPr>
        <w:t>метрополитенов</w:t>
      </w:r>
      <w:r>
        <w:t></w:t>
      </w:r>
    </w:p>
    <w:p w:rsidR="00217BE0" w:rsidRDefault="00217BE0" w:rsidP="00217BE0">
      <w:r>
        <w:rPr>
          <w:rFonts w:hint="eastAsia"/>
        </w:rPr>
        <w:t>аэродромов</w:t>
      </w:r>
      <w:r>
        <w:t></w:t>
      </w:r>
      <w:r>
        <w:t></w:t>
      </w:r>
      <w:r>
        <w:rPr>
          <w:rFonts w:hint="eastAsia"/>
        </w:rPr>
        <w:t>мостов</w:t>
      </w:r>
      <w:r>
        <w:t></w:t>
      </w:r>
      <w:r>
        <w:rPr>
          <w:rFonts w:hint="eastAsia"/>
        </w:rPr>
        <w:t>и</w:t>
      </w:r>
      <w:r>
        <w:t></w:t>
      </w:r>
      <w:r>
        <w:rPr>
          <w:rFonts w:hint="eastAsia"/>
        </w:rPr>
        <w:t>транспортных</w:t>
      </w:r>
      <w:r>
        <w:t></w:t>
      </w:r>
      <w:r>
        <w:rPr>
          <w:rFonts w:hint="eastAsia"/>
        </w:rPr>
        <w:t>тоннелей</w:t>
      </w:r>
    </w:p>
    <w:p w:rsidR="00217BE0" w:rsidRDefault="00217BE0" w:rsidP="00217BE0">
      <w:r>
        <w:rPr>
          <w:rFonts w:hint="eastAsia"/>
        </w:rPr>
        <w:t>ДИССЕРТАЦИЯ</w:t>
      </w:r>
    </w:p>
    <w:p w:rsidR="00217BE0" w:rsidRDefault="00217BE0" w:rsidP="00217BE0">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технических</w:t>
      </w:r>
      <w:r>
        <w:t></w:t>
      </w:r>
      <w:r>
        <w:rPr>
          <w:rFonts w:hint="eastAsia"/>
        </w:rPr>
        <w:t>наук</w:t>
      </w:r>
    </w:p>
    <w:p w:rsidR="00217BE0" w:rsidRDefault="00217BE0" w:rsidP="00217BE0">
      <w:r>
        <w:rPr>
          <w:rFonts w:hint="eastAsia"/>
        </w:rPr>
        <w:t>Научный</w:t>
      </w:r>
      <w:r>
        <w:t></w:t>
      </w:r>
      <w:r>
        <w:rPr>
          <w:rFonts w:hint="eastAsia"/>
        </w:rPr>
        <w:t>руководитель</w:t>
      </w:r>
      <w:r>
        <w:t></w:t>
      </w:r>
      <w:r>
        <w:t></w:t>
      </w:r>
      <w:r>
        <w:rPr>
          <w:rFonts w:hint="eastAsia"/>
        </w:rPr>
        <w:t>доктор</w:t>
      </w:r>
      <w:r>
        <w:t></w:t>
      </w:r>
      <w:r>
        <w:rPr>
          <w:rFonts w:hint="eastAsia"/>
        </w:rPr>
        <w:t>технических</w:t>
      </w:r>
      <w:r>
        <w:t></w:t>
      </w:r>
      <w:r>
        <w:rPr>
          <w:rFonts w:hint="eastAsia"/>
        </w:rPr>
        <w:t>наук</w:t>
      </w:r>
      <w:r>
        <w:t></w:t>
      </w:r>
      <w:r>
        <w:t></w:t>
      </w:r>
      <w:r>
        <w:rPr>
          <w:rFonts w:hint="eastAsia"/>
        </w:rPr>
        <w:t>профессор</w:t>
      </w:r>
      <w:r>
        <w:t></w:t>
      </w:r>
      <w:r>
        <w:rPr>
          <w:rFonts w:hint="eastAsia"/>
        </w:rPr>
        <w:t>С</w:t>
      </w:r>
      <w:r>
        <w:t></w:t>
      </w:r>
      <w:r>
        <w:rPr>
          <w:rFonts w:hint="eastAsia"/>
        </w:rPr>
        <w:t>А</w:t>
      </w:r>
      <w:r>
        <w:t></w:t>
      </w:r>
      <w:r>
        <w:t></w:t>
      </w:r>
      <w:r>
        <w:rPr>
          <w:rFonts w:hint="eastAsia"/>
        </w:rPr>
        <w:t>Евтюков</w:t>
      </w:r>
    </w:p>
    <w:p w:rsidR="00217BE0" w:rsidRDefault="00217BE0" w:rsidP="00217BE0">
      <w:r>
        <w:rPr>
          <w:rFonts w:hint="eastAsia"/>
        </w:rPr>
        <w:t>Санкт</w:t>
      </w:r>
      <w:r>
        <w:t></w:t>
      </w:r>
      <w:r>
        <w:rPr>
          <w:rFonts w:hint="eastAsia"/>
        </w:rPr>
        <w:t>Петербург</w:t>
      </w:r>
      <w:r>
        <w:t></w:t>
      </w:r>
      <w:r>
        <w:t></w:t>
      </w:r>
      <w:r>
        <w:t></w:t>
      </w:r>
      <w:r>
        <w:t></w:t>
      </w:r>
      <w:r>
        <w:t></w:t>
      </w:r>
      <w:r>
        <w:t></w:t>
      </w:r>
      <w:r>
        <w:rPr>
          <w:rFonts w:hint="eastAsia"/>
        </w:rPr>
        <w:t>г</w:t>
      </w:r>
      <w:r>
        <w:t> </w:t>
      </w:r>
    </w:p>
    <w:p w:rsidR="00217BE0" w:rsidRDefault="00217BE0" w:rsidP="00217BE0">
      <w:r>
        <w:rPr>
          <w:rFonts w:hint="eastAsia"/>
        </w:rPr>
        <w:t>ВВЕДЕНИЕ</w:t>
      </w:r>
    </w:p>
    <w:p w:rsidR="00217BE0" w:rsidRDefault="00217BE0" w:rsidP="00217BE0">
      <w:r>
        <w:rPr>
          <w:rFonts w:hint="eastAsia"/>
        </w:rPr>
        <w:t>ГЛАВА</w:t>
      </w:r>
      <w:r>
        <w:t></w:t>
      </w:r>
      <w:r>
        <w:t></w:t>
      </w:r>
      <w:r>
        <w:t></w:t>
      </w:r>
      <w:r>
        <w:t></w:t>
      </w:r>
      <w:r>
        <w:rPr>
          <w:rFonts w:hint="eastAsia"/>
        </w:rPr>
        <w:t>СОСТОЯНИЕ</w:t>
      </w:r>
      <w:r>
        <w:t></w:t>
      </w:r>
      <w:r>
        <w:rPr>
          <w:rFonts w:hint="eastAsia"/>
        </w:rPr>
        <w:t>ВОПРОСА</w:t>
      </w:r>
      <w:r>
        <w:t></w:t>
      </w:r>
      <w:r>
        <w:rPr>
          <w:rFonts w:hint="eastAsia"/>
        </w:rPr>
        <w:t>ПО</w:t>
      </w:r>
      <w:r>
        <w:t></w:t>
      </w:r>
      <w:r>
        <w:rPr>
          <w:rFonts w:hint="eastAsia"/>
        </w:rPr>
        <w:t>ДОРОЖНЫМ</w:t>
      </w:r>
    </w:p>
    <w:p w:rsidR="00217BE0" w:rsidRDefault="00217BE0" w:rsidP="00217BE0">
      <w:r>
        <w:rPr>
          <w:rFonts w:hint="eastAsia"/>
        </w:rPr>
        <w:t>НАСЫПЯМ</w:t>
      </w:r>
      <w:r>
        <w:t></w:t>
      </w:r>
      <w:r>
        <w:rPr>
          <w:rFonts w:hint="eastAsia"/>
        </w:rPr>
        <w:t>НА</w:t>
      </w:r>
      <w:r>
        <w:t></w:t>
      </w:r>
      <w:r>
        <w:rPr>
          <w:rFonts w:hint="eastAsia"/>
        </w:rPr>
        <w:t>СЛАБЫХ</w:t>
      </w:r>
      <w:r>
        <w:t></w:t>
      </w:r>
      <w:r>
        <w:rPr>
          <w:rFonts w:hint="eastAsia"/>
        </w:rPr>
        <w:t>ГРУНТАХ</w:t>
      </w:r>
      <w:r>
        <w:tab/>
      </w:r>
      <w:r>
        <w:t></w:t>
      </w:r>
      <w:r>
        <w:t></w:t>
      </w:r>
    </w:p>
    <w:p w:rsidR="00217BE0" w:rsidRDefault="00217BE0" w:rsidP="00217BE0">
      <w:r>
        <w:t></w:t>
      </w:r>
      <w:r>
        <w:t></w:t>
      </w:r>
      <w:r>
        <w:t></w:t>
      </w:r>
      <w:r>
        <w:t></w:t>
      </w:r>
      <w:r>
        <w:tab/>
      </w:r>
      <w:r>
        <w:rPr>
          <w:rFonts w:hint="eastAsia"/>
        </w:rPr>
        <w:t>Обзор</w:t>
      </w:r>
      <w:r>
        <w:t></w:t>
      </w:r>
      <w:r>
        <w:rPr>
          <w:rFonts w:hint="eastAsia"/>
        </w:rPr>
        <w:t>дорожной</w:t>
      </w:r>
      <w:r>
        <w:t></w:t>
      </w:r>
      <w:r>
        <w:rPr>
          <w:rFonts w:hint="eastAsia"/>
        </w:rPr>
        <w:t>отрасли</w:t>
      </w:r>
      <w:r>
        <w:t></w:t>
      </w:r>
      <w:r>
        <w:t></w:t>
      </w:r>
      <w:r>
        <w:rPr>
          <w:rFonts w:hint="eastAsia"/>
        </w:rPr>
        <w:t>технологии</w:t>
      </w:r>
      <w:r>
        <w:t></w:t>
      </w:r>
      <w:r>
        <w:rPr>
          <w:rFonts w:hint="eastAsia"/>
        </w:rPr>
        <w:t>в</w:t>
      </w:r>
      <w:r>
        <w:t></w:t>
      </w:r>
      <w:r>
        <w:rPr>
          <w:rFonts w:hint="eastAsia"/>
        </w:rPr>
        <w:t>строительстве</w:t>
      </w:r>
      <w:r>
        <w:t></w:t>
      </w:r>
      <w:r>
        <w:rPr>
          <w:rFonts w:hint="eastAsia"/>
        </w:rPr>
        <w:t>насыпей</w:t>
      </w:r>
      <w:r>
        <w:t></w:t>
      </w:r>
      <w:r>
        <w:rPr>
          <w:rFonts w:hint="eastAsia"/>
        </w:rPr>
        <w:t>на</w:t>
      </w:r>
      <w:r>
        <w:t></w:t>
      </w:r>
      <w:r>
        <w:rPr>
          <w:rFonts w:hint="eastAsia"/>
        </w:rPr>
        <w:t>слабых</w:t>
      </w:r>
      <w:r>
        <w:t></w:t>
      </w:r>
      <w:r>
        <w:rPr>
          <w:rFonts w:hint="eastAsia"/>
        </w:rPr>
        <w:t>грунтах</w:t>
      </w:r>
      <w:r>
        <w:tab/>
      </w:r>
      <w:r>
        <w:t></w:t>
      </w:r>
      <w:r>
        <w:t></w:t>
      </w:r>
    </w:p>
    <w:p w:rsidR="00217BE0" w:rsidRDefault="00217BE0" w:rsidP="00217BE0">
      <w:r>
        <w:t></w:t>
      </w:r>
      <w:r>
        <w:t></w:t>
      </w:r>
      <w:r>
        <w:t></w:t>
      </w:r>
      <w:r>
        <w:t></w:t>
      </w:r>
      <w:r>
        <w:tab/>
      </w:r>
      <w:r>
        <w:rPr>
          <w:rFonts w:hint="eastAsia"/>
        </w:rPr>
        <w:t>Типы</w:t>
      </w:r>
      <w:r>
        <w:t></w:t>
      </w:r>
      <w:r>
        <w:rPr>
          <w:rFonts w:hint="eastAsia"/>
        </w:rPr>
        <w:t>легких</w:t>
      </w:r>
      <w:r>
        <w:t></w:t>
      </w:r>
      <w:r>
        <w:rPr>
          <w:rFonts w:hint="eastAsia"/>
        </w:rPr>
        <w:t>материалов</w:t>
      </w:r>
      <w:r>
        <w:t></w:t>
      </w:r>
      <w:r>
        <w:t></w:t>
      </w:r>
      <w:r>
        <w:rPr>
          <w:rFonts w:hint="eastAsia"/>
        </w:rPr>
        <w:t>применяемых</w:t>
      </w:r>
      <w:r>
        <w:t></w:t>
      </w:r>
      <w:r>
        <w:rPr>
          <w:rFonts w:hint="eastAsia"/>
        </w:rPr>
        <w:t>в</w:t>
      </w:r>
      <w:r>
        <w:t></w:t>
      </w:r>
      <w:r>
        <w:rPr>
          <w:rFonts w:hint="eastAsia"/>
        </w:rPr>
        <w:t>насыпях</w:t>
      </w:r>
    </w:p>
    <w:p w:rsidR="00217BE0" w:rsidRDefault="00217BE0" w:rsidP="00217BE0">
      <w:r>
        <w:rPr>
          <w:rFonts w:hint="eastAsia"/>
        </w:rPr>
        <w:t>на</w:t>
      </w:r>
      <w:r>
        <w:t></w:t>
      </w:r>
      <w:r>
        <w:rPr>
          <w:rFonts w:hint="eastAsia"/>
        </w:rPr>
        <w:t>слабых</w:t>
      </w:r>
      <w:r>
        <w:t></w:t>
      </w:r>
      <w:r>
        <w:rPr>
          <w:rFonts w:hint="eastAsia"/>
        </w:rPr>
        <w:t>грунтах</w:t>
      </w:r>
      <w:r>
        <w:tab/>
      </w:r>
    </w:p>
    <w:p w:rsidR="00217BE0" w:rsidRDefault="00217BE0" w:rsidP="00217BE0">
      <w:r>
        <w:t></w:t>
      </w:r>
      <w:r>
        <w:t></w:t>
      </w:r>
      <w:r>
        <w:t></w:t>
      </w:r>
      <w:r>
        <w:t></w:t>
      </w:r>
      <w:r>
        <w:tab/>
      </w:r>
      <w:r>
        <w:rPr>
          <w:rFonts w:hint="eastAsia"/>
        </w:rPr>
        <w:t>Зарубежный</w:t>
      </w:r>
      <w:r>
        <w:t></w:t>
      </w:r>
      <w:r>
        <w:rPr>
          <w:rFonts w:hint="eastAsia"/>
        </w:rPr>
        <w:t>опыт</w:t>
      </w:r>
      <w:r>
        <w:t></w:t>
      </w:r>
      <w:r>
        <w:rPr>
          <w:rFonts w:hint="eastAsia"/>
        </w:rPr>
        <w:t>строительства</w:t>
      </w:r>
      <w:r>
        <w:t></w:t>
      </w:r>
      <w:r>
        <w:rPr>
          <w:rFonts w:hint="eastAsia"/>
        </w:rPr>
        <w:t>дорожных</w:t>
      </w:r>
      <w:r>
        <w:t></w:t>
      </w:r>
      <w:r>
        <w:rPr>
          <w:rFonts w:hint="eastAsia"/>
        </w:rPr>
        <w:t>насыпей</w:t>
      </w:r>
    </w:p>
    <w:p w:rsidR="00217BE0" w:rsidRDefault="00217BE0" w:rsidP="00217BE0">
      <w:r>
        <w:rPr>
          <w:rFonts w:hint="eastAsia"/>
        </w:rPr>
        <w:t>на</w:t>
      </w:r>
      <w:r>
        <w:t></w:t>
      </w:r>
      <w:r>
        <w:rPr>
          <w:rFonts w:hint="eastAsia"/>
        </w:rPr>
        <w:t>слабых</w:t>
      </w:r>
      <w:r>
        <w:t></w:t>
      </w:r>
      <w:r>
        <w:rPr>
          <w:rFonts w:hint="eastAsia"/>
        </w:rPr>
        <w:t>грунтах</w:t>
      </w:r>
      <w:r>
        <w:tab/>
      </w:r>
    </w:p>
    <w:p w:rsidR="00217BE0" w:rsidRDefault="00217BE0" w:rsidP="00217BE0">
      <w:r>
        <w:t></w:t>
      </w:r>
      <w:r>
        <w:t></w:t>
      </w:r>
      <w:r>
        <w:t></w:t>
      </w:r>
      <w:r>
        <w:t></w:t>
      </w:r>
      <w:r>
        <w:tab/>
      </w:r>
      <w:r>
        <w:rPr>
          <w:rFonts w:hint="eastAsia"/>
        </w:rPr>
        <w:t>Совершенствование</w:t>
      </w:r>
      <w:r>
        <w:t></w:t>
      </w:r>
      <w:r>
        <w:rPr>
          <w:rFonts w:hint="eastAsia"/>
        </w:rPr>
        <w:t>подхода</w:t>
      </w:r>
      <w:r>
        <w:t></w:t>
      </w:r>
      <w:r>
        <w:rPr>
          <w:rFonts w:hint="eastAsia"/>
        </w:rPr>
        <w:t>к</w:t>
      </w:r>
      <w:r>
        <w:t></w:t>
      </w:r>
      <w:r>
        <w:rPr>
          <w:rFonts w:hint="eastAsia"/>
        </w:rPr>
        <w:t>строительству</w:t>
      </w:r>
      <w:r>
        <w:t></w:t>
      </w:r>
      <w:r>
        <w:rPr>
          <w:rFonts w:hint="eastAsia"/>
        </w:rPr>
        <w:t>облегченной</w:t>
      </w:r>
      <w:r>
        <w:t></w:t>
      </w:r>
      <w:r>
        <w:rPr>
          <w:rFonts w:hint="eastAsia"/>
        </w:rPr>
        <w:t>насыпи</w:t>
      </w:r>
    </w:p>
    <w:p w:rsidR="00217BE0" w:rsidRDefault="00217BE0" w:rsidP="00217BE0">
      <w:r>
        <w:t></w:t>
      </w:r>
      <w:r>
        <w:t></w:t>
      </w:r>
    </w:p>
    <w:p w:rsidR="00217BE0" w:rsidRDefault="00217BE0" w:rsidP="00217BE0">
      <w:r>
        <w:rPr>
          <w:rFonts w:hint="eastAsia"/>
        </w:rPr>
        <w:t>на</w:t>
      </w:r>
      <w:r>
        <w:t></w:t>
      </w:r>
      <w:r>
        <w:rPr>
          <w:rFonts w:hint="eastAsia"/>
        </w:rPr>
        <w:t>слабых</w:t>
      </w:r>
      <w:r>
        <w:t></w:t>
      </w:r>
      <w:r>
        <w:rPr>
          <w:rFonts w:hint="eastAsia"/>
        </w:rPr>
        <w:t>грунтах</w:t>
      </w:r>
    </w:p>
    <w:p w:rsidR="00217BE0" w:rsidRDefault="00217BE0" w:rsidP="00217BE0">
      <w:r>
        <w:rPr>
          <w:rFonts w:hint="eastAsia"/>
        </w:rPr>
        <w:t>Выводы</w:t>
      </w:r>
      <w:r>
        <w:t></w:t>
      </w:r>
      <w:r>
        <w:rPr>
          <w:rFonts w:hint="eastAsia"/>
        </w:rPr>
        <w:t>по</w:t>
      </w:r>
      <w:r>
        <w:t></w:t>
      </w:r>
      <w:r>
        <w:t></w:t>
      </w:r>
      <w:r>
        <w:t></w:t>
      </w:r>
      <w:r>
        <w:rPr>
          <w:rFonts w:hint="eastAsia"/>
        </w:rPr>
        <w:t>й</w:t>
      </w:r>
      <w:r>
        <w:t></w:t>
      </w:r>
      <w:r>
        <w:rPr>
          <w:rFonts w:hint="eastAsia"/>
        </w:rPr>
        <w:t>главе</w:t>
      </w:r>
      <w:r>
        <w:tab/>
      </w:r>
      <w:r>
        <w:t></w:t>
      </w:r>
      <w:r>
        <w:t></w:t>
      </w:r>
      <w:r>
        <w:t></w:t>
      </w:r>
    </w:p>
    <w:p w:rsidR="00217BE0" w:rsidRDefault="00217BE0" w:rsidP="00217BE0">
      <w:r>
        <w:rPr>
          <w:rFonts w:hint="eastAsia"/>
        </w:rPr>
        <w:t>ГЛАВА</w:t>
      </w:r>
      <w:r>
        <w:t></w:t>
      </w:r>
      <w:r>
        <w:t></w:t>
      </w:r>
      <w:r>
        <w:t></w:t>
      </w:r>
      <w:r>
        <w:t></w:t>
      </w:r>
      <w:r>
        <w:rPr>
          <w:rFonts w:hint="eastAsia"/>
        </w:rPr>
        <w:t>ПРИНЦИПЫ</w:t>
      </w:r>
      <w:r>
        <w:t></w:t>
      </w:r>
      <w:r>
        <w:rPr>
          <w:rFonts w:hint="eastAsia"/>
        </w:rPr>
        <w:t>СТРОИТЕЛЬСТВА</w:t>
      </w:r>
      <w:r>
        <w:t></w:t>
      </w:r>
      <w:r>
        <w:rPr>
          <w:rFonts w:hint="eastAsia"/>
        </w:rPr>
        <w:t>КОМБИНИРОВАННОЙ</w:t>
      </w:r>
      <w:r>
        <w:t></w:t>
      </w:r>
      <w:r>
        <w:rPr>
          <w:rFonts w:hint="eastAsia"/>
        </w:rPr>
        <w:t>ДОРОЖНОЙ</w:t>
      </w:r>
      <w:r>
        <w:t></w:t>
      </w:r>
      <w:r>
        <w:rPr>
          <w:rFonts w:hint="eastAsia"/>
        </w:rPr>
        <w:t>НАСЫПИ</w:t>
      </w:r>
      <w:r>
        <w:t></w:t>
      </w:r>
      <w:r>
        <w:rPr>
          <w:rFonts w:hint="eastAsia"/>
        </w:rPr>
        <w:t>ИЗ</w:t>
      </w:r>
      <w:r>
        <w:t></w:t>
      </w:r>
      <w:r>
        <w:t></w:t>
      </w:r>
      <w:r>
        <w:t></w:t>
      </w:r>
      <w:r>
        <w:t></w:t>
      </w:r>
      <w:r>
        <w:t></w:t>
      </w:r>
      <w:r>
        <w:t></w:t>
      </w:r>
      <w:r>
        <w:t></w:t>
      </w:r>
      <w:r>
        <w:rPr>
          <w:rFonts w:hint="eastAsia"/>
        </w:rPr>
        <w:t>БЛОКОВ</w:t>
      </w:r>
      <w:r>
        <w:t></w:t>
      </w:r>
      <w:r>
        <w:rPr>
          <w:rFonts w:hint="eastAsia"/>
        </w:rPr>
        <w:t>И</w:t>
      </w:r>
      <w:r>
        <w:t></w:t>
      </w:r>
      <w:r>
        <w:rPr>
          <w:rFonts w:hint="eastAsia"/>
        </w:rPr>
        <w:t>ПЕНОБЕТОНА</w:t>
      </w:r>
      <w:r>
        <w:t></w:t>
      </w:r>
      <w:r>
        <w:rPr>
          <w:rFonts w:hint="eastAsia"/>
        </w:rPr>
        <w:t>НА</w:t>
      </w:r>
      <w:r>
        <w:t></w:t>
      </w:r>
      <w:r>
        <w:rPr>
          <w:rFonts w:hint="eastAsia"/>
        </w:rPr>
        <w:t>СЛАБЫХ</w:t>
      </w:r>
      <w:r>
        <w:t></w:t>
      </w:r>
      <w:r>
        <w:rPr>
          <w:rFonts w:hint="eastAsia"/>
        </w:rPr>
        <w:t>ГРУНТАХ</w:t>
      </w:r>
      <w:r>
        <w:tab/>
      </w:r>
    </w:p>
    <w:p w:rsidR="00217BE0" w:rsidRDefault="00217BE0" w:rsidP="00217BE0">
      <w:r>
        <w:t></w:t>
      </w:r>
      <w:r>
        <w:t></w:t>
      </w:r>
      <w:r>
        <w:t></w:t>
      </w:r>
      <w:r>
        <w:t></w:t>
      </w:r>
      <w:r>
        <w:tab/>
      </w:r>
      <w:r>
        <w:rPr>
          <w:rFonts w:hint="eastAsia"/>
        </w:rPr>
        <w:t>Применение</w:t>
      </w:r>
      <w:r>
        <w:t></w:t>
      </w:r>
      <w:r>
        <w:rPr>
          <w:rFonts w:hint="eastAsia"/>
        </w:rPr>
        <w:t>альтернативных</w:t>
      </w:r>
      <w:r>
        <w:t></w:t>
      </w:r>
      <w:r>
        <w:rPr>
          <w:rFonts w:hint="eastAsia"/>
        </w:rPr>
        <w:t>легких</w:t>
      </w:r>
      <w:r>
        <w:t></w:t>
      </w:r>
      <w:r>
        <w:rPr>
          <w:rFonts w:hint="eastAsia"/>
        </w:rPr>
        <w:t>заполнителей</w:t>
      </w:r>
    </w:p>
    <w:p w:rsidR="00217BE0" w:rsidRDefault="00217BE0" w:rsidP="00217BE0">
      <w:r>
        <w:rPr>
          <w:rFonts w:hint="eastAsia"/>
        </w:rPr>
        <w:t>в</w:t>
      </w:r>
      <w:r>
        <w:t></w:t>
      </w:r>
      <w:r>
        <w:rPr>
          <w:rFonts w:hint="eastAsia"/>
        </w:rPr>
        <w:t>комбинированной</w:t>
      </w:r>
      <w:r>
        <w:t></w:t>
      </w:r>
      <w:r>
        <w:rPr>
          <w:rFonts w:hint="eastAsia"/>
        </w:rPr>
        <w:t>насыпи</w:t>
      </w:r>
      <w:r>
        <w:t></w:t>
      </w:r>
      <w:r>
        <w:rPr>
          <w:rFonts w:hint="eastAsia"/>
        </w:rPr>
        <w:t>на</w:t>
      </w:r>
      <w:r>
        <w:t></w:t>
      </w:r>
      <w:r>
        <w:rPr>
          <w:rFonts w:hint="eastAsia"/>
        </w:rPr>
        <w:t>слабых</w:t>
      </w:r>
      <w:r>
        <w:t></w:t>
      </w:r>
      <w:r>
        <w:rPr>
          <w:rFonts w:hint="eastAsia"/>
        </w:rPr>
        <w:t>грунтах</w:t>
      </w:r>
      <w:r>
        <w:tab/>
      </w:r>
    </w:p>
    <w:p w:rsidR="00217BE0" w:rsidRDefault="00217BE0" w:rsidP="00217BE0">
      <w:r>
        <w:t></w:t>
      </w:r>
      <w:r>
        <w:t></w:t>
      </w:r>
      <w:r>
        <w:t></w:t>
      </w:r>
      <w:r>
        <w:t></w:t>
      </w:r>
      <w:r>
        <w:t></w:t>
      </w:r>
      <w:r>
        <w:t></w:t>
      </w:r>
      <w:r>
        <w:tab/>
      </w:r>
      <w:r>
        <w:rPr>
          <w:rFonts w:hint="eastAsia"/>
        </w:rPr>
        <w:t>Экспериментальное</w:t>
      </w:r>
      <w:r>
        <w:t></w:t>
      </w:r>
      <w:r>
        <w:rPr>
          <w:rFonts w:hint="eastAsia"/>
        </w:rPr>
        <w:t>исследование</w:t>
      </w:r>
      <w:r>
        <w:t></w:t>
      </w:r>
      <w:r>
        <w:rPr>
          <w:rFonts w:hint="eastAsia"/>
        </w:rPr>
        <w:t>применения</w:t>
      </w:r>
      <w:r>
        <w:t></w:t>
      </w:r>
      <w:r>
        <w:t></w:t>
      </w:r>
      <w:r>
        <w:t></w:t>
      </w:r>
      <w:r>
        <w:t></w:t>
      </w:r>
      <w:r>
        <w:t></w:t>
      </w:r>
      <w:r>
        <w:t></w:t>
      </w:r>
      <w:r>
        <w:rPr>
          <w:rFonts w:hint="eastAsia"/>
        </w:rPr>
        <w:t>блоков</w:t>
      </w:r>
      <w:r>
        <w:t></w:t>
      </w:r>
      <w:r>
        <w:rPr>
          <w:rFonts w:hint="eastAsia"/>
        </w:rPr>
        <w:t>при</w:t>
      </w:r>
    </w:p>
    <w:p w:rsidR="00217BE0" w:rsidRDefault="00217BE0" w:rsidP="00217BE0">
      <w:r>
        <w:rPr>
          <w:rFonts w:hint="eastAsia"/>
        </w:rPr>
        <w:t>строительстве</w:t>
      </w:r>
      <w:r>
        <w:t></w:t>
      </w:r>
      <w:r>
        <w:rPr>
          <w:rFonts w:hint="eastAsia"/>
        </w:rPr>
        <w:t>комбинированных</w:t>
      </w:r>
      <w:r>
        <w:t></w:t>
      </w:r>
      <w:r>
        <w:rPr>
          <w:rFonts w:hint="eastAsia"/>
        </w:rPr>
        <w:t>блоков</w:t>
      </w:r>
      <w:r>
        <w:tab/>
      </w:r>
    </w:p>
    <w:p w:rsidR="00217BE0" w:rsidRDefault="00217BE0" w:rsidP="00217BE0">
      <w:r>
        <w:t></w:t>
      </w:r>
      <w:r>
        <w:t></w:t>
      </w:r>
      <w:r>
        <w:t></w:t>
      </w:r>
      <w:r>
        <w:t></w:t>
      </w:r>
      <w:r>
        <w:tab/>
      </w:r>
      <w:r>
        <w:rPr>
          <w:rFonts w:hint="eastAsia"/>
        </w:rPr>
        <w:t>Методологические</w:t>
      </w:r>
      <w:r>
        <w:t></w:t>
      </w:r>
      <w:r>
        <w:rPr>
          <w:rFonts w:hint="eastAsia"/>
        </w:rPr>
        <w:t>принципы</w:t>
      </w:r>
      <w:r>
        <w:t></w:t>
      </w:r>
      <w:r>
        <w:rPr>
          <w:rFonts w:hint="eastAsia"/>
        </w:rPr>
        <w:t>технологии</w:t>
      </w:r>
      <w:r>
        <w:t></w:t>
      </w:r>
      <w:r>
        <w:rPr>
          <w:rFonts w:hint="eastAsia"/>
        </w:rPr>
        <w:t>строительства</w:t>
      </w:r>
    </w:p>
    <w:p w:rsidR="00217BE0" w:rsidRDefault="00217BE0" w:rsidP="00217BE0">
      <w:r>
        <w:rPr>
          <w:rFonts w:hint="eastAsia"/>
        </w:rPr>
        <w:t>комбинированной</w:t>
      </w:r>
      <w:r>
        <w:t></w:t>
      </w:r>
      <w:r>
        <w:rPr>
          <w:rFonts w:hint="eastAsia"/>
        </w:rPr>
        <w:t>насыпи</w:t>
      </w:r>
      <w:r>
        <w:t></w:t>
      </w:r>
      <w:r>
        <w:rPr>
          <w:rFonts w:hint="eastAsia"/>
        </w:rPr>
        <w:t>на</w:t>
      </w:r>
      <w:r>
        <w:t></w:t>
      </w:r>
      <w:r>
        <w:rPr>
          <w:rFonts w:hint="eastAsia"/>
        </w:rPr>
        <w:t>слабых</w:t>
      </w:r>
      <w:r>
        <w:t></w:t>
      </w:r>
      <w:r>
        <w:rPr>
          <w:rFonts w:hint="eastAsia"/>
        </w:rPr>
        <w:t>грунтах</w:t>
      </w:r>
      <w:r>
        <w:tab/>
      </w:r>
    </w:p>
    <w:p w:rsidR="00217BE0" w:rsidRDefault="00217BE0" w:rsidP="00217BE0">
      <w:r>
        <w:t></w:t>
      </w:r>
      <w:r>
        <w:t></w:t>
      </w:r>
      <w:r>
        <w:t></w:t>
      </w:r>
      <w:r>
        <w:t></w:t>
      </w:r>
      <w:r>
        <w:tab/>
      </w:r>
      <w:r>
        <w:rPr>
          <w:rFonts w:hint="eastAsia"/>
        </w:rPr>
        <w:t>Устойчивость</w:t>
      </w:r>
      <w:r>
        <w:t></w:t>
      </w:r>
      <w:r>
        <w:rPr>
          <w:rFonts w:hint="eastAsia"/>
        </w:rPr>
        <w:t>комбинированной</w:t>
      </w:r>
      <w:r>
        <w:t></w:t>
      </w:r>
      <w:r>
        <w:rPr>
          <w:rFonts w:hint="eastAsia"/>
        </w:rPr>
        <w:t>насыпи</w:t>
      </w:r>
      <w:r>
        <w:t></w:t>
      </w:r>
      <w:r>
        <w:rPr>
          <w:rFonts w:hint="eastAsia"/>
        </w:rPr>
        <w:t>из</w:t>
      </w:r>
      <w:r>
        <w:t></w:t>
      </w:r>
      <w:r>
        <w:t></w:t>
      </w:r>
      <w:r>
        <w:t></w:t>
      </w:r>
      <w:r>
        <w:t></w:t>
      </w:r>
      <w:r>
        <w:t></w:t>
      </w:r>
      <w:r>
        <w:t></w:t>
      </w:r>
      <w:r>
        <w:t></w:t>
      </w:r>
      <w:r>
        <w:rPr>
          <w:rFonts w:hint="eastAsia"/>
        </w:rPr>
        <w:t>блоков</w:t>
      </w:r>
      <w:r>
        <w:t></w:t>
      </w:r>
      <w:r>
        <w:rPr>
          <w:rFonts w:hint="eastAsia"/>
        </w:rPr>
        <w:t>и</w:t>
      </w:r>
    </w:p>
    <w:p w:rsidR="00217BE0" w:rsidRDefault="00217BE0" w:rsidP="00217BE0">
      <w:r>
        <w:rPr>
          <w:rFonts w:hint="eastAsia"/>
        </w:rPr>
        <w:t>пенобетона</w:t>
      </w:r>
      <w:r>
        <w:t></w:t>
      </w:r>
      <w:r>
        <w:rPr>
          <w:rFonts w:hint="eastAsia"/>
        </w:rPr>
        <w:t>на</w:t>
      </w:r>
      <w:r>
        <w:t></w:t>
      </w:r>
      <w:r>
        <w:rPr>
          <w:rFonts w:hint="eastAsia"/>
        </w:rPr>
        <w:t>слабых</w:t>
      </w:r>
      <w:r>
        <w:t></w:t>
      </w:r>
      <w:r>
        <w:rPr>
          <w:rFonts w:hint="eastAsia"/>
        </w:rPr>
        <w:t>грунтах</w:t>
      </w:r>
      <w:r>
        <w:tab/>
      </w:r>
    </w:p>
    <w:p w:rsidR="00217BE0" w:rsidRDefault="00217BE0" w:rsidP="00217BE0">
      <w:r>
        <w:t></w:t>
      </w:r>
      <w:r>
        <w:t></w:t>
      </w:r>
      <w:r>
        <w:t></w:t>
      </w:r>
      <w:r>
        <w:t></w:t>
      </w:r>
      <w:r>
        <w:tab/>
      </w:r>
      <w:r>
        <w:rPr>
          <w:rFonts w:hint="eastAsia"/>
        </w:rPr>
        <w:t>Технологические</w:t>
      </w:r>
      <w:r>
        <w:t></w:t>
      </w:r>
      <w:r>
        <w:rPr>
          <w:rFonts w:hint="eastAsia"/>
        </w:rPr>
        <w:t>методы</w:t>
      </w:r>
      <w:r>
        <w:t></w:t>
      </w:r>
      <w:r>
        <w:rPr>
          <w:rFonts w:hint="eastAsia"/>
        </w:rPr>
        <w:t>корректировки</w:t>
      </w:r>
      <w:r>
        <w:t></w:t>
      </w:r>
      <w:r>
        <w:rPr>
          <w:rFonts w:hint="eastAsia"/>
        </w:rPr>
        <w:t>устойчивости</w:t>
      </w:r>
    </w:p>
    <w:p w:rsidR="00217BE0" w:rsidRDefault="00217BE0" w:rsidP="00217BE0">
      <w:r>
        <w:rPr>
          <w:rFonts w:hint="eastAsia"/>
        </w:rPr>
        <w:t>комбинированной</w:t>
      </w:r>
      <w:r>
        <w:t></w:t>
      </w:r>
      <w:r>
        <w:rPr>
          <w:rFonts w:hint="eastAsia"/>
        </w:rPr>
        <w:t>насыпи</w:t>
      </w:r>
      <w:r>
        <w:t></w:t>
      </w:r>
      <w:r>
        <w:rPr>
          <w:rFonts w:hint="eastAsia"/>
        </w:rPr>
        <w:t>с</w:t>
      </w:r>
      <w:r>
        <w:t></w:t>
      </w:r>
      <w:r>
        <w:t></w:t>
      </w:r>
      <w:r>
        <w:t></w:t>
      </w:r>
      <w:r>
        <w:t></w:t>
      </w:r>
      <w:r>
        <w:t></w:t>
      </w:r>
      <w:r>
        <w:t></w:t>
      </w:r>
      <w:r>
        <w:t></w:t>
      </w:r>
      <w:r>
        <w:rPr>
          <w:rFonts w:hint="eastAsia"/>
        </w:rPr>
        <w:t>блоками</w:t>
      </w:r>
      <w:r>
        <w:t></w:t>
      </w:r>
      <w:r>
        <w:rPr>
          <w:rFonts w:hint="eastAsia"/>
        </w:rPr>
        <w:t>и</w:t>
      </w:r>
      <w:r>
        <w:t></w:t>
      </w:r>
      <w:r>
        <w:rPr>
          <w:rFonts w:hint="eastAsia"/>
        </w:rPr>
        <w:t>пенобетоном</w:t>
      </w:r>
      <w:r>
        <w:tab/>
      </w:r>
      <w:r>
        <w:t></w:t>
      </w:r>
    </w:p>
    <w:p w:rsidR="00217BE0" w:rsidRDefault="00217BE0" w:rsidP="00217BE0">
      <w:r>
        <w:rPr>
          <w:rFonts w:hint="eastAsia"/>
        </w:rPr>
        <w:t>ГЛАВА</w:t>
      </w:r>
      <w:r>
        <w:t></w:t>
      </w:r>
      <w:r>
        <w:t></w:t>
      </w:r>
      <w:r>
        <w:t></w:t>
      </w:r>
      <w:r>
        <w:t></w:t>
      </w:r>
      <w:r>
        <w:rPr>
          <w:rFonts w:hint="eastAsia"/>
        </w:rPr>
        <w:t>СПЕЦИФИКА</w:t>
      </w:r>
      <w:r>
        <w:t></w:t>
      </w:r>
      <w:r>
        <w:rPr>
          <w:rFonts w:hint="eastAsia"/>
        </w:rPr>
        <w:t>ТЕХНОЛОГИИ</w:t>
      </w:r>
      <w:r>
        <w:t></w:t>
      </w:r>
      <w:r>
        <w:rPr>
          <w:rFonts w:hint="eastAsia"/>
        </w:rPr>
        <w:t>СТРОИТЕЛЬСТВА</w:t>
      </w:r>
      <w:r>
        <w:t></w:t>
      </w:r>
      <w:r>
        <w:rPr>
          <w:rFonts w:hint="eastAsia"/>
        </w:rPr>
        <w:t>И</w:t>
      </w:r>
      <w:r>
        <w:t></w:t>
      </w:r>
      <w:r>
        <w:rPr>
          <w:rFonts w:hint="eastAsia"/>
        </w:rPr>
        <w:t>КОНСТРУКТИВНО</w:t>
      </w:r>
      <w:r>
        <w:t></w:t>
      </w:r>
      <w:r>
        <w:rPr>
          <w:rFonts w:hint="eastAsia"/>
        </w:rPr>
        <w:t>ТЕХНОЛОГИЧЕСКИЕ</w:t>
      </w:r>
      <w:r>
        <w:t></w:t>
      </w:r>
      <w:r>
        <w:rPr>
          <w:rFonts w:hint="eastAsia"/>
        </w:rPr>
        <w:t>РЕШЕНИЯ</w:t>
      </w:r>
      <w:r>
        <w:t></w:t>
      </w:r>
      <w:r>
        <w:rPr>
          <w:rFonts w:hint="eastAsia"/>
        </w:rPr>
        <w:t>КОМБИНИРОВАННОЙ</w:t>
      </w:r>
      <w:r>
        <w:t></w:t>
      </w:r>
      <w:r>
        <w:rPr>
          <w:rFonts w:hint="eastAsia"/>
        </w:rPr>
        <w:t>ДОРОЖНОЙ</w:t>
      </w:r>
      <w:r>
        <w:t></w:t>
      </w:r>
      <w:r>
        <w:rPr>
          <w:rFonts w:hint="eastAsia"/>
        </w:rPr>
        <w:t>НАСЫПИ</w:t>
      </w:r>
      <w:r>
        <w:t></w:t>
      </w:r>
      <w:r>
        <w:rPr>
          <w:rFonts w:hint="eastAsia"/>
        </w:rPr>
        <w:t>ИЗ</w:t>
      </w:r>
      <w:r>
        <w:t></w:t>
      </w:r>
      <w:r>
        <w:t></w:t>
      </w:r>
      <w:r>
        <w:t></w:t>
      </w:r>
      <w:r>
        <w:t></w:t>
      </w:r>
      <w:r>
        <w:t></w:t>
      </w:r>
      <w:r>
        <w:t></w:t>
      </w:r>
      <w:r>
        <w:t></w:t>
      </w:r>
      <w:r>
        <w:rPr>
          <w:rFonts w:hint="eastAsia"/>
        </w:rPr>
        <w:t>БЛОКОВ</w:t>
      </w:r>
    </w:p>
    <w:p w:rsidR="00217BE0" w:rsidRDefault="00217BE0" w:rsidP="00217BE0">
      <w:r>
        <w:t></w:t>
      </w:r>
      <w:r>
        <w:t></w:t>
      </w:r>
    </w:p>
    <w:p w:rsidR="00217BE0" w:rsidRDefault="00217BE0" w:rsidP="00217BE0">
      <w:r>
        <w:rPr>
          <w:rFonts w:hint="eastAsia"/>
        </w:rPr>
        <w:t>И</w:t>
      </w:r>
      <w:r>
        <w:t></w:t>
      </w:r>
      <w:r>
        <w:rPr>
          <w:rFonts w:hint="eastAsia"/>
        </w:rPr>
        <w:t>ПЕНОБЕТОНА</w:t>
      </w:r>
      <w:r>
        <w:t></w:t>
      </w:r>
      <w:r>
        <w:rPr>
          <w:rFonts w:hint="eastAsia"/>
        </w:rPr>
        <w:t>И</w:t>
      </w:r>
      <w:r>
        <w:t></w:t>
      </w:r>
      <w:r>
        <w:rPr>
          <w:rFonts w:hint="eastAsia"/>
        </w:rPr>
        <w:t>ОСОБЕННОСТИ</w:t>
      </w:r>
      <w:r>
        <w:tab/>
      </w:r>
    </w:p>
    <w:p w:rsidR="00217BE0" w:rsidRDefault="00217BE0" w:rsidP="00217BE0">
      <w:r>
        <w:rPr>
          <w:rFonts w:hint="eastAsia"/>
        </w:rPr>
        <w:t>ЗЛ</w:t>
      </w:r>
      <w:r>
        <w:t></w:t>
      </w:r>
      <w:r>
        <w:t></w:t>
      </w:r>
      <w:r>
        <w:rPr>
          <w:rFonts w:hint="eastAsia"/>
        </w:rPr>
        <w:t>Рекомендации</w:t>
      </w:r>
      <w:r>
        <w:t></w:t>
      </w:r>
      <w:r>
        <w:rPr>
          <w:rFonts w:hint="eastAsia"/>
        </w:rPr>
        <w:t>по</w:t>
      </w:r>
      <w:r>
        <w:t></w:t>
      </w:r>
      <w:r>
        <w:rPr>
          <w:rFonts w:hint="eastAsia"/>
        </w:rPr>
        <w:t>применению</w:t>
      </w:r>
      <w:r>
        <w:t></w:t>
      </w:r>
      <w:r>
        <w:t></w:t>
      </w:r>
      <w:r>
        <w:t></w:t>
      </w:r>
      <w:r>
        <w:t></w:t>
      </w:r>
      <w:r>
        <w:t></w:t>
      </w:r>
      <w:r>
        <w:t></w:t>
      </w:r>
      <w:r>
        <w:t></w:t>
      </w:r>
      <w:r>
        <w:rPr>
          <w:rFonts w:hint="eastAsia"/>
        </w:rPr>
        <w:t>блоков</w:t>
      </w:r>
      <w:r>
        <w:t></w:t>
      </w:r>
      <w:r>
        <w:rPr>
          <w:rFonts w:hint="eastAsia"/>
        </w:rPr>
        <w:t>и</w:t>
      </w:r>
      <w:r>
        <w:t></w:t>
      </w:r>
      <w:r>
        <w:rPr>
          <w:rFonts w:hint="eastAsia"/>
        </w:rPr>
        <w:t>пенобетона</w:t>
      </w:r>
      <w:r>
        <w:t></w:t>
      </w:r>
      <w:r>
        <w:rPr>
          <w:rFonts w:hint="eastAsia"/>
        </w:rPr>
        <w:t>при</w:t>
      </w:r>
      <w:r>
        <w:t></w:t>
      </w:r>
      <w:r>
        <w:rPr>
          <w:rFonts w:hint="eastAsia"/>
        </w:rPr>
        <w:t>строительстве</w:t>
      </w:r>
      <w:r>
        <w:t></w:t>
      </w:r>
      <w:r>
        <w:rPr>
          <w:rFonts w:hint="eastAsia"/>
        </w:rPr>
        <w:t>комбинированной</w:t>
      </w:r>
      <w:r>
        <w:t></w:t>
      </w:r>
      <w:r>
        <w:rPr>
          <w:rFonts w:hint="eastAsia"/>
        </w:rPr>
        <w:t>дорожной</w:t>
      </w:r>
      <w:r>
        <w:t></w:t>
      </w:r>
      <w:r>
        <w:rPr>
          <w:rFonts w:hint="eastAsia"/>
        </w:rPr>
        <w:t>насыпи</w:t>
      </w:r>
      <w:r>
        <w:t></w:t>
      </w:r>
      <w:r>
        <w:rPr>
          <w:rFonts w:hint="eastAsia"/>
        </w:rPr>
        <w:t>на</w:t>
      </w:r>
      <w:r>
        <w:t></w:t>
      </w:r>
      <w:r>
        <w:rPr>
          <w:rFonts w:hint="eastAsia"/>
        </w:rPr>
        <w:t>слабых</w:t>
      </w:r>
      <w:r>
        <w:t></w:t>
      </w:r>
      <w:r>
        <w:rPr>
          <w:rFonts w:hint="eastAsia"/>
        </w:rPr>
        <w:t>грунтах</w:t>
      </w:r>
      <w:r>
        <w:tab/>
      </w:r>
      <w:r>
        <w:t></w:t>
      </w:r>
      <w:r>
        <w:t></w:t>
      </w:r>
      <w:r>
        <w:t></w:t>
      </w:r>
    </w:p>
    <w:p w:rsidR="00217BE0" w:rsidRDefault="00217BE0" w:rsidP="00217BE0">
      <w:r>
        <w:t></w:t>
      </w:r>
      <w:r>
        <w:t></w:t>
      </w:r>
      <w:r>
        <w:t></w:t>
      </w:r>
      <w:r>
        <w:t></w:t>
      </w:r>
      <w:r>
        <w:t></w:t>
      </w:r>
      <w:r>
        <w:rPr>
          <w:rFonts w:hint="eastAsia"/>
        </w:rPr>
        <w:t>Особенности</w:t>
      </w:r>
      <w:r>
        <w:t></w:t>
      </w:r>
      <w:r>
        <w:rPr>
          <w:rFonts w:hint="eastAsia"/>
        </w:rPr>
        <w:t>гидростатического</w:t>
      </w:r>
      <w:r>
        <w:t></w:t>
      </w:r>
      <w:r>
        <w:rPr>
          <w:rFonts w:hint="eastAsia"/>
        </w:rPr>
        <w:t>всплытия</w:t>
      </w:r>
      <w:r>
        <w:t></w:t>
      </w:r>
      <w:r>
        <w:rPr>
          <w:rFonts w:hint="eastAsia"/>
        </w:rPr>
        <w:t>комбинированной</w:t>
      </w:r>
      <w:r>
        <w:t></w:t>
      </w:r>
      <w:r>
        <w:rPr>
          <w:rFonts w:hint="eastAsia"/>
        </w:rPr>
        <w:t>дорожной</w:t>
      </w:r>
      <w:r>
        <w:t></w:t>
      </w:r>
      <w:r>
        <w:rPr>
          <w:rFonts w:hint="eastAsia"/>
        </w:rPr>
        <w:t>насыпи</w:t>
      </w:r>
      <w:r>
        <w:tab/>
      </w:r>
      <w:r>
        <w:t></w:t>
      </w:r>
      <w:r>
        <w:t></w:t>
      </w:r>
      <w:r>
        <w:t></w:t>
      </w:r>
    </w:p>
    <w:p w:rsidR="00217BE0" w:rsidRDefault="00217BE0" w:rsidP="00217BE0">
      <w:r>
        <w:t></w:t>
      </w:r>
      <w:r>
        <w:t></w:t>
      </w:r>
      <w:r>
        <w:t></w:t>
      </w:r>
      <w:r>
        <w:t></w:t>
      </w:r>
      <w:r>
        <w:tab/>
      </w:r>
      <w:r>
        <w:rPr>
          <w:rFonts w:hint="eastAsia"/>
        </w:rPr>
        <w:t>Специфика</w:t>
      </w:r>
      <w:r>
        <w:t></w:t>
      </w:r>
      <w:r>
        <w:rPr>
          <w:rFonts w:hint="eastAsia"/>
        </w:rPr>
        <w:t>технологических</w:t>
      </w:r>
      <w:r>
        <w:t></w:t>
      </w:r>
      <w:r>
        <w:rPr>
          <w:rFonts w:hint="eastAsia"/>
        </w:rPr>
        <w:t>работ</w:t>
      </w:r>
      <w:r>
        <w:t></w:t>
      </w:r>
      <w:r>
        <w:rPr>
          <w:rFonts w:hint="eastAsia"/>
        </w:rPr>
        <w:t>по</w:t>
      </w:r>
      <w:r>
        <w:t></w:t>
      </w:r>
      <w:r>
        <w:rPr>
          <w:rFonts w:hint="eastAsia"/>
        </w:rPr>
        <w:t>строительству</w:t>
      </w:r>
    </w:p>
    <w:p w:rsidR="00217BE0" w:rsidRDefault="00217BE0" w:rsidP="00217BE0">
      <w:r>
        <w:rPr>
          <w:rFonts w:hint="eastAsia"/>
        </w:rPr>
        <w:t>комбинированной</w:t>
      </w:r>
      <w:r>
        <w:t></w:t>
      </w:r>
      <w:r>
        <w:rPr>
          <w:rFonts w:hint="eastAsia"/>
        </w:rPr>
        <w:t>дорожной</w:t>
      </w:r>
      <w:r>
        <w:t></w:t>
      </w:r>
      <w:r>
        <w:rPr>
          <w:rFonts w:hint="eastAsia"/>
        </w:rPr>
        <w:t>насыпи</w:t>
      </w:r>
      <w:r>
        <w:t></w:t>
      </w:r>
      <w:r>
        <w:rPr>
          <w:rFonts w:hint="eastAsia"/>
        </w:rPr>
        <w:t>с</w:t>
      </w:r>
      <w:r>
        <w:t></w:t>
      </w:r>
      <w:r>
        <w:rPr>
          <w:rFonts w:hint="eastAsia"/>
        </w:rPr>
        <w:t>применением</w:t>
      </w:r>
      <w:r>
        <w:t></w:t>
      </w:r>
      <w:r>
        <w:t></w:t>
      </w:r>
      <w:r>
        <w:t></w:t>
      </w:r>
      <w:r>
        <w:t></w:t>
      </w:r>
      <w:r>
        <w:t></w:t>
      </w:r>
      <w:r>
        <w:t></w:t>
      </w:r>
      <w:r>
        <w:t></w:t>
      </w:r>
      <w:r>
        <w:rPr>
          <w:rFonts w:hint="eastAsia"/>
        </w:rPr>
        <w:t>блоков</w:t>
      </w:r>
      <w:r>
        <w:t></w:t>
      </w:r>
      <w:r>
        <w:rPr>
          <w:rFonts w:hint="eastAsia"/>
        </w:rPr>
        <w:t>и</w:t>
      </w:r>
      <w:r>
        <w:t></w:t>
      </w:r>
      <w:r>
        <w:rPr>
          <w:rFonts w:hint="eastAsia"/>
        </w:rPr>
        <w:t>пенобетона</w:t>
      </w:r>
      <w:r>
        <w:tab/>
      </w:r>
    </w:p>
    <w:p w:rsidR="00217BE0" w:rsidRDefault="00217BE0" w:rsidP="00217BE0">
      <w:r>
        <w:t></w:t>
      </w:r>
      <w:r>
        <w:t></w:t>
      </w:r>
      <w:r>
        <w:t></w:t>
      </w:r>
      <w:r>
        <w:t></w:t>
      </w:r>
      <w:r>
        <w:tab/>
      </w:r>
      <w:r>
        <w:rPr>
          <w:rFonts w:hint="eastAsia"/>
        </w:rPr>
        <w:t>Контроль</w:t>
      </w:r>
      <w:r>
        <w:t></w:t>
      </w:r>
      <w:r>
        <w:rPr>
          <w:rFonts w:hint="eastAsia"/>
        </w:rPr>
        <w:t>качества</w:t>
      </w:r>
      <w:r>
        <w:t></w:t>
      </w:r>
      <w:r>
        <w:rPr>
          <w:rFonts w:hint="eastAsia"/>
        </w:rPr>
        <w:t>при</w:t>
      </w:r>
      <w:r>
        <w:t></w:t>
      </w:r>
      <w:r>
        <w:rPr>
          <w:rFonts w:hint="eastAsia"/>
        </w:rPr>
        <w:t>производстве</w:t>
      </w:r>
      <w:r>
        <w:t></w:t>
      </w:r>
      <w:r>
        <w:rPr>
          <w:rFonts w:hint="eastAsia"/>
        </w:rPr>
        <w:t>строительных</w:t>
      </w:r>
      <w:r>
        <w:t></w:t>
      </w:r>
      <w:r>
        <w:rPr>
          <w:rFonts w:hint="eastAsia"/>
        </w:rPr>
        <w:t>работ</w:t>
      </w:r>
      <w:r>
        <w:t></w:t>
      </w:r>
      <w:r>
        <w:rPr>
          <w:rFonts w:hint="eastAsia"/>
        </w:rPr>
        <w:t>и</w:t>
      </w:r>
      <w:r>
        <w:t></w:t>
      </w:r>
      <w:r>
        <w:rPr>
          <w:rFonts w:hint="eastAsia"/>
        </w:rPr>
        <w:t>техника</w:t>
      </w:r>
      <w:r>
        <w:t></w:t>
      </w:r>
      <w:r>
        <w:rPr>
          <w:rFonts w:hint="eastAsia"/>
        </w:rPr>
        <w:t>безопасности</w:t>
      </w:r>
      <w:r>
        <w:t></w:t>
      </w:r>
      <w:r>
        <w:rPr>
          <w:rFonts w:hint="eastAsia"/>
        </w:rPr>
        <w:t>при</w:t>
      </w:r>
      <w:r>
        <w:t></w:t>
      </w:r>
      <w:r>
        <w:rPr>
          <w:rFonts w:hint="eastAsia"/>
        </w:rPr>
        <w:t>строительстве</w:t>
      </w:r>
      <w:r>
        <w:t></w:t>
      </w:r>
      <w:r>
        <w:rPr>
          <w:rFonts w:hint="eastAsia"/>
        </w:rPr>
        <w:t>комбинированной</w:t>
      </w:r>
      <w:r>
        <w:t></w:t>
      </w:r>
      <w:r>
        <w:rPr>
          <w:rFonts w:hint="eastAsia"/>
        </w:rPr>
        <w:t>дорожной</w:t>
      </w:r>
    </w:p>
    <w:p w:rsidR="00217BE0" w:rsidRDefault="00217BE0" w:rsidP="00217BE0">
      <w:r>
        <w:rPr>
          <w:rFonts w:hint="eastAsia"/>
        </w:rPr>
        <w:t>насыпи</w:t>
      </w:r>
      <w:r>
        <w:tab/>
      </w:r>
    </w:p>
    <w:p w:rsidR="00217BE0" w:rsidRDefault="00217BE0" w:rsidP="00217BE0">
      <w:r>
        <w:rPr>
          <w:rFonts w:hint="eastAsia"/>
        </w:rPr>
        <w:t>Выводы</w:t>
      </w:r>
      <w:r>
        <w:t></w:t>
      </w:r>
      <w:r>
        <w:rPr>
          <w:rFonts w:hint="eastAsia"/>
        </w:rPr>
        <w:t>по</w:t>
      </w:r>
      <w:r>
        <w:t></w:t>
      </w:r>
      <w:r>
        <w:t></w:t>
      </w:r>
      <w:r>
        <w:t></w:t>
      </w:r>
      <w:r>
        <w:t></w:t>
      </w:r>
      <w:r>
        <w:t></w:t>
      </w:r>
      <w:r>
        <w:rPr>
          <w:rFonts w:hint="eastAsia"/>
        </w:rPr>
        <w:t>й</w:t>
      </w:r>
      <w:r>
        <w:t></w:t>
      </w:r>
      <w:r>
        <w:rPr>
          <w:rFonts w:hint="eastAsia"/>
        </w:rPr>
        <w:t>главе</w:t>
      </w:r>
      <w:r>
        <w:tab/>
      </w:r>
      <w:r>
        <w:t></w:t>
      </w:r>
      <w:r>
        <w:t></w:t>
      </w:r>
      <w:r>
        <w:t></w:t>
      </w:r>
      <w:r>
        <w:t></w:t>
      </w:r>
    </w:p>
    <w:p w:rsidR="00217BE0" w:rsidRDefault="00217BE0" w:rsidP="00217BE0">
      <w:r>
        <w:rPr>
          <w:rFonts w:hint="eastAsia"/>
        </w:rPr>
        <w:t>ГЛАВА</w:t>
      </w:r>
      <w:r>
        <w:t></w:t>
      </w:r>
      <w:r>
        <w:t></w:t>
      </w:r>
      <w:r>
        <w:t></w:t>
      </w:r>
      <w:r>
        <w:t></w:t>
      </w:r>
      <w:r>
        <w:rPr>
          <w:rFonts w:hint="eastAsia"/>
        </w:rPr>
        <w:t>ПРАКТИЧЕСКОЕ</w:t>
      </w:r>
      <w:r>
        <w:t></w:t>
      </w:r>
      <w:r>
        <w:rPr>
          <w:rFonts w:hint="eastAsia"/>
        </w:rPr>
        <w:t>ОБОСНОВАНИЕ</w:t>
      </w:r>
      <w:r>
        <w:t></w:t>
      </w:r>
      <w:r>
        <w:rPr>
          <w:rFonts w:hint="eastAsia"/>
        </w:rPr>
        <w:t>И</w:t>
      </w:r>
      <w:r>
        <w:t></w:t>
      </w:r>
      <w:r>
        <w:rPr>
          <w:rFonts w:hint="eastAsia"/>
        </w:rPr>
        <w:t>ВНЕДРЕНИЕ</w:t>
      </w:r>
      <w:r>
        <w:t></w:t>
      </w:r>
      <w:r>
        <w:rPr>
          <w:rFonts w:hint="eastAsia"/>
        </w:rPr>
        <w:t>ТЕХНОЛОГИИ</w:t>
      </w:r>
      <w:r>
        <w:t></w:t>
      </w:r>
      <w:r>
        <w:rPr>
          <w:rFonts w:hint="eastAsia"/>
        </w:rPr>
        <w:t>СТРОИТЕЛЬСТВА</w:t>
      </w:r>
      <w:r>
        <w:t></w:t>
      </w:r>
      <w:r>
        <w:rPr>
          <w:rFonts w:hint="eastAsia"/>
        </w:rPr>
        <w:t>КОМБИНИРОВАННОЙ</w:t>
      </w:r>
    </w:p>
    <w:p w:rsidR="00217BE0" w:rsidRDefault="00217BE0" w:rsidP="00217BE0">
      <w:r>
        <w:t></w:t>
      </w:r>
      <w:r>
        <w:t></w:t>
      </w:r>
      <w:r>
        <w:t></w:t>
      </w:r>
    </w:p>
    <w:p w:rsidR="00217BE0" w:rsidRDefault="00217BE0" w:rsidP="00217BE0">
      <w:r>
        <w:rPr>
          <w:rFonts w:hint="eastAsia"/>
        </w:rPr>
        <w:t>ДОРОЖНОЙ</w:t>
      </w:r>
      <w:r>
        <w:t></w:t>
      </w:r>
      <w:r>
        <w:rPr>
          <w:rFonts w:hint="eastAsia"/>
        </w:rPr>
        <w:t>НАСЫПИ</w:t>
      </w:r>
      <w:r>
        <w:t></w:t>
      </w:r>
      <w:r>
        <w:rPr>
          <w:rFonts w:hint="eastAsia"/>
        </w:rPr>
        <w:t>ИЗ</w:t>
      </w:r>
      <w:r>
        <w:t></w:t>
      </w:r>
      <w:r>
        <w:t></w:t>
      </w:r>
      <w:r>
        <w:t></w:t>
      </w:r>
      <w:r>
        <w:t></w:t>
      </w:r>
      <w:r>
        <w:t></w:t>
      </w:r>
      <w:r>
        <w:t></w:t>
      </w:r>
      <w:r>
        <w:t></w:t>
      </w:r>
      <w:r>
        <w:rPr>
          <w:rFonts w:hint="eastAsia"/>
        </w:rPr>
        <w:t>БЛОКОВ</w:t>
      </w:r>
      <w:r>
        <w:t></w:t>
      </w:r>
      <w:r>
        <w:rPr>
          <w:rFonts w:hint="eastAsia"/>
        </w:rPr>
        <w:t>И</w:t>
      </w:r>
      <w:r>
        <w:t></w:t>
      </w:r>
      <w:r>
        <w:rPr>
          <w:rFonts w:hint="eastAsia"/>
        </w:rPr>
        <w:t>ПЕНОБЕТОНА</w:t>
      </w:r>
      <w:r>
        <w:tab/>
      </w:r>
    </w:p>
    <w:p w:rsidR="00217BE0" w:rsidRDefault="00217BE0" w:rsidP="00217BE0">
      <w:r>
        <w:t></w:t>
      </w:r>
      <w:r>
        <w:t></w:t>
      </w:r>
      <w:r>
        <w:t></w:t>
      </w:r>
      <w:r>
        <w:t></w:t>
      </w:r>
      <w:r>
        <w:tab/>
      </w:r>
      <w:r>
        <w:rPr>
          <w:rFonts w:hint="eastAsia"/>
        </w:rPr>
        <w:t>Техническое</w:t>
      </w:r>
      <w:r>
        <w:t></w:t>
      </w:r>
      <w:r>
        <w:rPr>
          <w:rFonts w:hint="eastAsia"/>
        </w:rPr>
        <w:t>и</w:t>
      </w:r>
      <w:r>
        <w:t></w:t>
      </w:r>
      <w:r>
        <w:rPr>
          <w:rFonts w:hint="eastAsia"/>
        </w:rPr>
        <w:t>экологическое</w:t>
      </w:r>
      <w:r>
        <w:t></w:t>
      </w:r>
      <w:r>
        <w:rPr>
          <w:rFonts w:hint="eastAsia"/>
        </w:rPr>
        <w:t>обоснование</w:t>
      </w:r>
      <w:r>
        <w:t></w:t>
      </w:r>
      <w:r>
        <w:rPr>
          <w:rFonts w:hint="eastAsia"/>
        </w:rPr>
        <w:t>технологии</w:t>
      </w:r>
    </w:p>
    <w:p w:rsidR="00217BE0" w:rsidRDefault="00217BE0" w:rsidP="00217BE0">
      <w:r>
        <w:rPr>
          <w:rFonts w:hint="eastAsia"/>
        </w:rPr>
        <w:t>строительства</w:t>
      </w:r>
      <w:r>
        <w:t></w:t>
      </w:r>
      <w:r>
        <w:rPr>
          <w:rFonts w:hint="eastAsia"/>
        </w:rPr>
        <w:t>комбинированной</w:t>
      </w:r>
      <w:r>
        <w:t></w:t>
      </w:r>
      <w:r>
        <w:rPr>
          <w:rFonts w:hint="eastAsia"/>
        </w:rPr>
        <w:t>насыпи</w:t>
      </w:r>
      <w:r>
        <w:t></w:t>
      </w:r>
      <w:r>
        <w:rPr>
          <w:rFonts w:hint="eastAsia"/>
        </w:rPr>
        <w:t>на</w:t>
      </w:r>
      <w:r>
        <w:t></w:t>
      </w:r>
      <w:r>
        <w:rPr>
          <w:rFonts w:hint="eastAsia"/>
        </w:rPr>
        <w:t>слабых</w:t>
      </w:r>
      <w:r>
        <w:t></w:t>
      </w:r>
      <w:r>
        <w:rPr>
          <w:rFonts w:hint="eastAsia"/>
        </w:rPr>
        <w:t>грунтах</w:t>
      </w:r>
      <w:r>
        <w:tab/>
      </w:r>
      <w:r>
        <w:t></w:t>
      </w:r>
      <w:r>
        <w:t></w:t>
      </w:r>
      <w:r>
        <w:t></w:t>
      </w:r>
      <w:r>
        <w:t></w:t>
      </w:r>
    </w:p>
    <w:p w:rsidR="00217BE0" w:rsidRDefault="00217BE0" w:rsidP="00217BE0">
      <w:r>
        <w:t></w:t>
      </w:r>
      <w:r>
        <w:t></w:t>
      </w:r>
      <w:r>
        <w:t></w:t>
      </w:r>
      <w:r>
        <w:t></w:t>
      </w:r>
      <w:r>
        <w:tab/>
      </w:r>
      <w:r>
        <w:rPr>
          <w:rFonts w:hint="eastAsia"/>
        </w:rPr>
        <w:t>Расчетные</w:t>
      </w:r>
      <w:r>
        <w:t></w:t>
      </w:r>
      <w:r>
        <w:rPr>
          <w:rFonts w:hint="eastAsia"/>
        </w:rPr>
        <w:t>обоснования</w:t>
      </w:r>
      <w:r>
        <w:t></w:t>
      </w:r>
      <w:r>
        <w:rPr>
          <w:rFonts w:hint="eastAsia"/>
        </w:rPr>
        <w:t>конструкции</w:t>
      </w:r>
      <w:r>
        <w:t></w:t>
      </w:r>
      <w:r>
        <w:rPr>
          <w:rFonts w:hint="eastAsia"/>
        </w:rPr>
        <w:t>облегченной</w:t>
      </w:r>
      <w:r>
        <w:t></w:t>
      </w:r>
      <w:r>
        <w:rPr>
          <w:rFonts w:hint="eastAsia"/>
        </w:rPr>
        <w:t>насыпи</w:t>
      </w:r>
      <w:r>
        <w:tab/>
      </w:r>
      <w:r>
        <w:tab/>
      </w:r>
      <w:r>
        <w:t></w:t>
      </w:r>
      <w:r>
        <w:t></w:t>
      </w:r>
      <w:r>
        <w:t></w:t>
      </w:r>
    </w:p>
    <w:p w:rsidR="00217BE0" w:rsidRDefault="00217BE0" w:rsidP="00217BE0">
      <w:r>
        <w:t></w:t>
      </w:r>
      <w:r>
        <w:t></w:t>
      </w:r>
      <w:r>
        <w:t></w:t>
      </w:r>
      <w:r>
        <w:t></w:t>
      </w:r>
      <w:r>
        <w:tab/>
      </w:r>
      <w:r>
        <w:rPr>
          <w:rFonts w:hint="eastAsia"/>
        </w:rPr>
        <w:t>Экономическое</w:t>
      </w:r>
      <w:r>
        <w:t></w:t>
      </w:r>
      <w:r>
        <w:rPr>
          <w:rFonts w:hint="eastAsia"/>
        </w:rPr>
        <w:t>обоснование</w:t>
      </w:r>
      <w:r>
        <w:t></w:t>
      </w:r>
      <w:r>
        <w:rPr>
          <w:rFonts w:hint="eastAsia"/>
        </w:rPr>
        <w:t>технологии</w:t>
      </w:r>
      <w:r>
        <w:t></w:t>
      </w:r>
      <w:r>
        <w:rPr>
          <w:rFonts w:hint="eastAsia"/>
        </w:rPr>
        <w:t>строительства</w:t>
      </w:r>
    </w:p>
    <w:p w:rsidR="00217BE0" w:rsidRDefault="00217BE0" w:rsidP="00217BE0">
      <w:r>
        <w:rPr>
          <w:rFonts w:hint="eastAsia"/>
        </w:rPr>
        <w:t>комбинированной</w:t>
      </w:r>
      <w:r>
        <w:t></w:t>
      </w:r>
      <w:r>
        <w:rPr>
          <w:rFonts w:hint="eastAsia"/>
        </w:rPr>
        <w:t>насыпи</w:t>
      </w:r>
      <w:r>
        <w:t></w:t>
      </w:r>
      <w:r>
        <w:rPr>
          <w:rFonts w:hint="eastAsia"/>
        </w:rPr>
        <w:t>строительства</w:t>
      </w:r>
      <w:r>
        <w:tab/>
      </w:r>
    </w:p>
    <w:p w:rsidR="00217BE0" w:rsidRDefault="00217BE0" w:rsidP="00217BE0">
      <w:r>
        <w:t></w:t>
      </w:r>
      <w:r>
        <w:t></w:t>
      </w:r>
      <w:r>
        <w:t></w:t>
      </w:r>
      <w:r>
        <w:t></w:t>
      </w:r>
      <w:r>
        <w:tab/>
      </w:r>
      <w:r>
        <w:rPr>
          <w:rFonts w:hint="eastAsia"/>
        </w:rPr>
        <w:t>Реализация</w:t>
      </w:r>
      <w:r>
        <w:t></w:t>
      </w:r>
      <w:r>
        <w:rPr>
          <w:rFonts w:hint="eastAsia"/>
        </w:rPr>
        <w:t>результатов</w:t>
      </w:r>
      <w:r>
        <w:t></w:t>
      </w:r>
      <w:r>
        <w:rPr>
          <w:rFonts w:hint="eastAsia"/>
        </w:rPr>
        <w:t>научной</w:t>
      </w:r>
      <w:r>
        <w:t></w:t>
      </w:r>
      <w:r>
        <w:rPr>
          <w:rFonts w:hint="eastAsia"/>
        </w:rPr>
        <w:t>деятельности</w:t>
      </w:r>
      <w:r>
        <w:t></w:t>
      </w:r>
      <w:r>
        <w:rPr>
          <w:rFonts w:hint="eastAsia"/>
        </w:rPr>
        <w:t>в</w:t>
      </w:r>
      <w:r>
        <w:t></w:t>
      </w:r>
      <w:r>
        <w:rPr>
          <w:rFonts w:hint="eastAsia"/>
        </w:rPr>
        <w:t>объектах</w:t>
      </w:r>
    </w:p>
    <w:p w:rsidR="00217BE0" w:rsidRDefault="00217BE0" w:rsidP="00217BE0">
      <w:r>
        <w:rPr>
          <w:rFonts w:hint="eastAsia"/>
        </w:rPr>
        <w:t>интеллектуальной</w:t>
      </w:r>
      <w:r>
        <w:t></w:t>
      </w:r>
      <w:r>
        <w:rPr>
          <w:rFonts w:hint="eastAsia"/>
        </w:rPr>
        <w:t>собственности</w:t>
      </w:r>
      <w:r>
        <w:t></w:t>
      </w:r>
      <w:r>
        <w:t></w:t>
      </w:r>
      <w:r>
        <w:rPr>
          <w:rFonts w:hint="eastAsia"/>
        </w:rPr>
        <w:t>стандартах</w:t>
      </w:r>
      <w:r>
        <w:t></w:t>
      </w:r>
      <w:r>
        <w:rPr>
          <w:rFonts w:hint="eastAsia"/>
        </w:rPr>
        <w:t>и</w:t>
      </w:r>
      <w:r>
        <w:t></w:t>
      </w:r>
      <w:r>
        <w:rPr>
          <w:rFonts w:hint="eastAsia"/>
        </w:rPr>
        <w:t>практике</w:t>
      </w:r>
      <w:r>
        <w:tab/>
      </w:r>
      <w:r>
        <w:t></w:t>
      </w:r>
    </w:p>
    <w:p w:rsidR="00217BE0" w:rsidRDefault="00217BE0" w:rsidP="00217BE0">
      <w:r>
        <w:rPr>
          <w:rFonts w:hint="eastAsia"/>
        </w:rPr>
        <w:t>ОБЩИЕ</w:t>
      </w:r>
      <w:r>
        <w:t></w:t>
      </w:r>
      <w:r>
        <w:rPr>
          <w:rFonts w:hint="eastAsia"/>
        </w:rPr>
        <w:t>ВЫВОДЫ</w:t>
      </w:r>
      <w:r>
        <w:tab/>
      </w:r>
      <w:r>
        <w:t></w:t>
      </w:r>
      <w:r>
        <w:t></w:t>
      </w:r>
      <w:r>
        <w:t></w:t>
      </w:r>
      <w:r>
        <w:t></w:t>
      </w:r>
    </w:p>
    <w:p w:rsidR="00217BE0" w:rsidRDefault="00217BE0" w:rsidP="00217BE0">
      <w:r>
        <w:rPr>
          <w:rFonts w:hint="eastAsia"/>
        </w:rPr>
        <w:t>СПИСОК</w:t>
      </w:r>
      <w:r>
        <w:t></w:t>
      </w:r>
      <w:r>
        <w:rPr>
          <w:rFonts w:hint="eastAsia"/>
        </w:rPr>
        <w:t>ЛИТЕРАТУРЫ</w:t>
      </w:r>
      <w:r>
        <w:tab/>
      </w:r>
      <w:r>
        <w:t></w:t>
      </w:r>
      <w:r>
        <w:t></w:t>
      </w:r>
      <w:r>
        <w:t></w:t>
      </w:r>
      <w:r>
        <w:t></w:t>
      </w:r>
    </w:p>
    <w:p w:rsidR="00217BE0" w:rsidRDefault="00217BE0" w:rsidP="00217BE0">
      <w:r>
        <w:rPr>
          <w:rFonts w:hint="eastAsia"/>
        </w:rPr>
        <w:t>ПРИЛОЖЕНИЯ</w:t>
      </w:r>
      <w:r>
        <w:tab/>
      </w:r>
      <w:r>
        <w:t></w:t>
      </w:r>
      <w:r>
        <w:t></w:t>
      </w:r>
      <w:r>
        <w:t></w:t>
      </w:r>
      <w:r>
        <w:t></w:t>
      </w:r>
      <w:r>
        <w:t></w:t>
      </w:r>
    </w:p>
    <w:p w:rsidR="00217BE0" w:rsidRDefault="00217BE0" w:rsidP="00217BE0">
      <w:r>
        <w:rPr>
          <w:rFonts w:hint="eastAsia"/>
        </w:rPr>
        <w:t>ВВЕДЕНИЕ</w:t>
      </w:r>
    </w:p>
    <w:p w:rsidR="00217BE0" w:rsidRDefault="00217BE0" w:rsidP="00217BE0">
      <w:r>
        <w:rPr>
          <w:rFonts w:hint="eastAsia"/>
        </w:rPr>
        <w:t>Актуальность</w:t>
      </w:r>
      <w:r>
        <w:t></w:t>
      </w:r>
      <w:r>
        <w:rPr>
          <w:rFonts w:hint="eastAsia"/>
        </w:rPr>
        <w:t>темы</w:t>
      </w:r>
      <w:r>
        <w:t></w:t>
      </w:r>
      <w:r>
        <w:rPr>
          <w:rFonts w:hint="eastAsia"/>
        </w:rPr>
        <w:t>В</w:t>
      </w:r>
      <w:r>
        <w:t></w:t>
      </w:r>
      <w:r>
        <w:rPr>
          <w:rFonts w:hint="eastAsia"/>
        </w:rPr>
        <w:t>настоящее</w:t>
      </w:r>
      <w:r>
        <w:t></w:t>
      </w:r>
      <w:r>
        <w:rPr>
          <w:rFonts w:hint="eastAsia"/>
        </w:rPr>
        <w:t>время</w:t>
      </w:r>
      <w:r>
        <w:t></w:t>
      </w:r>
      <w:r>
        <w:rPr>
          <w:rFonts w:hint="eastAsia"/>
        </w:rPr>
        <w:t>дорожное</w:t>
      </w:r>
      <w:r>
        <w:t></w:t>
      </w:r>
      <w:r>
        <w:rPr>
          <w:rFonts w:hint="eastAsia"/>
        </w:rPr>
        <w:t>строительство</w:t>
      </w:r>
      <w:r>
        <w:t></w:t>
      </w:r>
      <w:r>
        <w:rPr>
          <w:rFonts w:hint="eastAsia"/>
        </w:rPr>
        <w:t>в</w:t>
      </w:r>
      <w:r>
        <w:t></w:t>
      </w:r>
      <w:r>
        <w:rPr>
          <w:rFonts w:hint="eastAsia"/>
        </w:rPr>
        <w:t>России</w:t>
      </w:r>
      <w:r>
        <w:t></w:t>
      </w:r>
      <w:r>
        <w:rPr>
          <w:rFonts w:hint="eastAsia"/>
        </w:rPr>
        <w:t>приближается</w:t>
      </w:r>
      <w:r>
        <w:t></w:t>
      </w:r>
      <w:r>
        <w:rPr>
          <w:rFonts w:hint="eastAsia"/>
        </w:rPr>
        <w:t>к</w:t>
      </w:r>
      <w:r>
        <w:t></w:t>
      </w:r>
      <w:r>
        <w:rPr>
          <w:rFonts w:hint="eastAsia"/>
        </w:rPr>
        <w:t>современному</w:t>
      </w:r>
      <w:r>
        <w:t></w:t>
      </w:r>
      <w:r>
        <w:rPr>
          <w:rFonts w:hint="eastAsia"/>
        </w:rPr>
        <w:t>мировому</w:t>
      </w:r>
      <w:r>
        <w:t></w:t>
      </w:r>
      <w:r>
        <w:rPr>
          <w:rFonts w:hint="eastAsia"/>
        </w:rPr>
        <w:t>уровню</w:t>
      </w:r>
      <w:r>
        <w:t></w:t>
      </w:r>
      <w:r>
        <w:rPr>
          <w:rFonts w:hint="eastAsia"/>
        </w:rPr>
        <w:t>в</w:t>
      </w:r>
      <w:r>
        <w:t></w:t>
      </w:r>
      <w:r>
        <w:rPr>
          <w:rFonts w:hint="eastAsia"/>
        </w:rPr>
        <w:t>строительной</w:t>
      </w:r>
      <w:r>
        <w:t></w:t>
      </w:r>
      <w:r>
        <w:rPr>
          <w:rFonts w:hint="eastAsia"/>
        </w:rPr>
        <w:t>отрасли</w:t>
      </w:r>
      <w:r>
        <w:t></w:t>
      </w:r>
      <w:r>
        <w:t></w:t>
      </w:r>
      <w:r>
        <w:rPr>
          <w:rFonts w:hint="eastAsia"/>
        </w:rPr>
        <w:t>Одно</w:t>
      </w:r>
      <w:r>
        <w:t></w:t>
      </w:r>
      <w:r>
        <w:rPr>
          <w:rFonts w:hint="eastAsia"/>
        </w:rPr>
        <w:t>из</w:t>
      </w:r>
      <w:r>
        <w:t></w:t>
      </w:r>
      <w:r>
        <w:rPr>
          <w:rFonts w:hint="eastAsia"/>
        </w:rPr>
        <w:t>актуальных</w:t>
      </w:r>
      <w:r>
        <w:t></w:t>
      </w:r>
      <w:r>
        <w:rPr>
          <w:rFonts w:hint="eastAsia"/>
        </w:rPr>
        <w:t>направлений</w:t>
      </w:r>
      <w:r>
        <w:t></w:t>
      </w:r>
      <w:r>
        <w:t></w:t>
      </w:r>
      <w:r>
        <w:t></w:t>
      </w:r>
      <w:r>
        <w:rPr>
          <w:rFonts w:hint="eastAsia"/>
        </w:rPr>
        <w:t>это</w:t>
      </w:r>
      <w:r>
        <w:t></w:t>
      </w:r>
      <w:r>
        <w:rPr>
          <w:rFonts w:hint="eastAsia"/>
        </w:rPr>
        <w:t>строительство</w:t>
      </w:r>
      <w:r>
        <w:t></w:t>
      </w:r>
      <w:r>
        <w:rPr>
          <w:rFonts w:hint="eastAsia"/>
        </w:rPr>
        <w:t>дорожных</w:t>
      </w:r>
      <w:r>
        <w:t></w:t>
      </w:r>
      <w:r>
        <w:rPr>
          <w:rFonts w:hint="eastAsia"/>
        </w:rPr>
        <w:t>насыпей</w:t>
      </w:r>
      <w:r>
        <w:t></w:t>
      </w:r>
      <w:r>
        <w:rPr>
          <w:rFonts w:hint="eastAsia"/>
        </w:rPr>
        <w:t>на</w:t>
      </w:r>
      <w:r>
        <w:t></w:t>
      </w:r>
      <w:r>
        <w:rPr>
          <w:rFonts w:hint="eastAsia"/>
        </w:rPr>
        <w:t>слабых</w:t>
      </w:r>
      <w:r>
        <w:t></w:t>
      </w:r>
      <w:r>
        <w:rPr>
          <w:rFonts w:hint="eastAsia"/>
        </w:rPr>
        <w:t>грунтах</w:t>
      </w:r>
      <w:r>
        <w:t></w:t>
      </w:r>
      <w:r>
        <w:t></w:t>
      </w:r>
      <w:r>
        <w:rPr>
          <w:rFonts w:hint="eastAsia"/>
        </w:rPr>
        <w:t>Внедрение</w:t>
      </w:r>
      <w:r>
        <w:t></w:t>
      </w:r>
      <w:r>
        <w:rPr>
          <w:rFonts w:hint="eastAsia"/>
        </w:rPr>
        <w:t>в</w:t>
      </w:r>
      <w:r>
        <w:t></w:t>
      </w:r>
      <w:r>
        <w:rPr>
          <w:rFonts w:hint="eastAsia"/>
        </w:rPr>
        <w:t>практику</w:t>
      </w:r>
      <w:r>
        <w:t></w:t>
      </w:r>
      <w:r>
        <w:rPr>
          <w:rFonts w:hint="eastAsia"/>
        </w:rPr>
        <w:t>новых</w:t>
      </w:r>
      <w:r>
        <w:t></w:t>
      </w:r>
      <w:r>
        <w:rPr>
          <w:rFonts w:hint="eastAsia"/>
        </w:rPr>
        <w:t>технологий</w:t>
      </w:r>
      <w:r>
        <w:t></w:t>
      </w:r>
      <w:r>
        <w:rPr>
          <w:rFonts w:hint="eastAsia"/>
        </w:rPr>
        <w:t>строительства</w:t>
      </w:r>
      <w:r>
        <w:t></w:t>
      </w:r>
      <w:r>
        <w:rPr>
          <w:rFonts w:hint="eastAsia"/>
        </w:rPr>
        <w:t>дорог</w:t>
      </w:r>
      <w:r>
        <w:t></w:t>
      </w:r>
      <w:r>
        <w:rPr>
          <w:rFonts w:hint="eastAsia"/>
        </w:rPr>
        <w:t>с</w:t>
      </w:r>
      <w:r>
        <w:t></w:t>
      </w:r>
      <w:r>
        <w:rPr>
          <w:rFonts w:hint="eastAsia"/>
        </w:rPr>
        <w:t>применением</w:t>
      </w:r>
      <w:r>
        <w:t></w:t>
      </w:r>
      <w:r>
        <w:rPr>
          <w:rFonts w:hint="eastAsia"/>
        </w:rPr>
        <w:t>альтернативных</w:t>
      </w:r>
      <w:r>
        <w:t></w:t>
      </w:r>
      <w:r>
        <w:rPr>
          <w:rFonts w:hint="eastAsia"/>
        </w:rPr>
        <w:t>материалов</w:t>
      </w:r>
      <w:r>
        <w:t></w:t>
      </w:r>
      <w:r>
        <w:rPr>
          <w:rFonts w:hint="eastAsia"/>
        </w:rPr>
        <w:t>позволит</w:t>
      </w:r>
      <w:r>
        <w:t></w:t>
      </w:r>
      <w:r>
        <w:rPr>
          <w:rFonts w:hint="eastAsia"/>
        </w:rPr>
        <w:t>усовершенствовать</w:t>
      </w:r>
      <w:r>
        <w:t></w:t>
      </w:r>
      <w:r>
        <w:rPr>
          <w:rFonts w:hint="eastAsia"/>
        </w:rPr>
        <w:t>конструктивно</w:t>
      </w:r>
      <w:r>
        <w:t></w:t>
      </w:r>
      <w:r>
        <w:rPr>
          <w:rFonts w:hint="eastAsia"/>
        </w:rPr>
        <w:t>технологические</w:t>
      </w:r>
      <w:r>
        <w:t></w:t>
      </w:r>
      <w:r>
        <w:rPr>
          <w:rFonts w:hint="eastAsia"/>
        </w:rPr>
        <w:t>решения</w:t>
      </w:r>
      <w:r>
        <w:t></w:t>
      </w:r>
      <w:r>
        <w:rPr>
          <w:rFonts w:hint="eastAsia"/>
        </w:rPr>
        <w:t>дорожных</w:t>
      </w:r>
      <w:r>
        <w:t></w:t>
      </w:r>
      <w:r>
        <w:rPr>
          <w:rFonts w:hint="eastAsia"/>
        </w:rPr>
        <w:t>насыпей</w:t>
      </w:r>
      <w:r>
        <w:t></w:t>
      </w:r>
    </w:p>
    <w:p w:rsidR="00217BE0" w:rsidRDefault="00217BE0" w:rsidP="00217BE0">
      <w:r>
        <w:rPr>
          <w:rFonts w:hint="eastAsia"/>
        </w:rPr>
        <w:t>Применение</w:t>
      </w:r>
      <w:r>
        <w:t></w:t>
      </w:r>
      <w:r>
        <w:rPr>
          <w:rFonts w:hint="eastAsia"/>
        </w:rPr>
        <w:t>альтернативных</w:t>
      </w:r>
      <w:r>
        <w:t></w:t>
      </w:r>
      <w:r>
        <w:rPr>
          <w:rFonts w:hint="eastAsia"/>
        </w:rPr>
        <w:t>материалов</w:t>
      </w:r>
      <w:r>
        <w:t></w:t>
      </w:r>
      <w:r>
        <w:t></w:t>
      </w:r>
      <w:r>
        <w:rPr>
          <w:rFonts w:hint="eastAsia"/>
        </w:rPr>
        <w:t>таких</w:t>
      </w:r>
      <w:r>
        <w:t></w:t>
      </w:r>
      <w:r>
        <w:rPr>
          <w:rFonts w:hint="eastAsia"/>
        </w:rPr>
        <w:t>как</w:t>
      </w:r>
      <w:r>
        <w:t></w:t>
      </w:r>
      <w:r>
        <w:rPr>
          <w:rFonts w:hint="eastAsia"/>
        </w:rPr>
        <w:t>пенополистирол</w:t>
      </w:r>
      <w:r>
        <w:t></w:t>
      </w:r>
      <w:r>
        <w:rPr>
          <w:rFonts w:hint="eastAsia"/>
        </w:rPr>
        <w:t>и</w:t>
      </w:r>
      <w:r>
        <w:t></w:t>
      </w:r>
      <w:r>
        <w:rPr>
          <w:rFonts w:hint="eastAsia"/>
        </w:rPr>
        <w:t>пенобетон</w:t>
      </w:r>
      <w:r>
        <w:t></w:t>
      </w:r>
      <w:r>
        <w:t></w:t>
      </w:r>
      <w:r>
        <w:rPr>
          <w:rFonts w:hint="eastAsia"/>
        </w:rPr>
        <w:t>в</w:t>
      </w:r>
      <w:r>
        <w:t></w:t>
      </w:r>
      <w:r>
        <w:rPr>
          <w:rFonts w:hint="eastAsia"/>
        </w:rPr>
        <w:t>комбинированной</w:t>
      </w:r>
      <w:r>
        <w:t></w:t>
      </w:r>
      <w:r>
        <w:rPr>
          <w:rFonts w:hint="eastAsia"/>
        </w:rPr>
        <w:t>дорожной</w:t>
      </w:r>
      <w:r>
        <w:t></w:t>
      </w:r>
      <w:r>
        <w:rPr>
          <w:rFonts w:hint="eastAsia"/>
        </w:rPr>
        <w:t>насыпи</w:t>
      </w:r>
      <w:r>
        <w:t></w:t>
      </w:r>
      <w:r>
        <w:rPr>
          <w:rFonts w:hint="eastAsia"/>
        </w:rPr>
        <w:t>технически</w:t>
      </w:r>
      <w:r>
        <w:t></w:t>
      </w:r>
      <w:r>
        <w:rPr>
          <w:rFonts w:hint="eastAsia"/>
        </w:rPr>
        <w:t>и</w:t>
      </w:r>
      <w:r>
        <w:t></w:t>
      </w:r>
      <w:r>
        <w:rPr>
          <w:rFonts w:hint="eastAsia"/>
        </w:rPr>
        <w:t>экономически</w:t>
      </w:r>
      <w:r>
        <w:t></w:t>
      </w:r>
      <w:r>
        <w:rPr>
          <w:rFonts w:hint="eastAsia"/>
        </w:rPr>
        <w:t>выгодно</w:t>
      </w:r>
      <w:r>
        <w:t></w:t>
      </w:r>
      <w:r>
        <w:t></w:t>
      </w:r>
      <w:r>
        <w:rPr>
          <w:rFonts w:hint="eastAsia"/>
        </w:rPr>
        <w:t>они</w:t>
      </w:r>
      <w:r>
        <w:t></w:t>
      </w:r>
      <w:r>
        <w:rPr>
          <w:rFonts w:hint="eastAsia"/>
        </w:rPr>
        <w:t>обладают</w:t>
      </w:r>
      <w:r>
        <w:t></w:t>
      </w:r>
      <w:r>
        <w:rPr>
          <w:rFonts w:hint="eastAsia"/>
        </w:rPr>
        <w:t>достаточно</w:t>
      </w:r>
      <w:r>
        <w:t></w:t>
      </w:r>
      <w:r>
        <w:rPr>
          <w:rFonts w:hint="eastAsia"/>
        </w:rPr>
        <w:t>большой</w:t>
      </w:r>
      <w:r>
        <w:t></w:t>
      </w:r>
      <w:r>
        <w:rPr>
          <w:rFonts w:hint="eastAsia"/>
        </w:rPr>
        <w:t>долговечностью</w:t>
      </w:r>
      <w:r>
        <w:t></w:t>
      </w:r>
      <w:r>
        <w:t></w:t>
      </w:r>
      <w:r>
        <w:rPr>
          <w:rFonts w:hint="eastAsia"/>
        </w:rPr>
        <w:t>что</w:t>
      </w:r>
      <w:r>
        <w:t></w:t>
      </w:r>
      <w:r>
        <w:rPr>
          <w:rFonts w:hint="eastAsia"/>
        </w:rPr>
        <w:t>подтверждается</w:t>
      </w:r>
      <w:r>
        <w:t></w:t>
      </w:r>
      <w:r>
        <w:rPr>
          <w:rFonts w:hint="eastAsia"/>
        </w:rPr>
        <w:t>международным</w:t>
      </w:r>
      <w:r>
        <w:t></w:t>
      </w:r>
      <w:r>
        <w:rPr>
          <w:rFonts w:hint="eastAsia"/>
        </w:rPr>
        <w:t>опытом</w:t>
      </w:r>
      <w:r>
        <w:t></w:t>
      </w:r>
    </w:p>
    <w:p w:rsidR="00217BE0" w:rsidRDefault="00217BE0" w:rsidP="00217BE0">
      <w:r>
        <w:rPr>
          <w:rFonts w:hint="eastAsia"/>
        </w:rPr>
        <w:t>В</w:t>
      </w:r>
      <w:r>
        <w:t></w:t>
      </w:r>
      <w:r>
        <w:rPr>
          <w:rFonts w:hint="eastAsia"/>
        </w:rPr>
        <w:t>российской</w:t>
      </w:r>
      <w:r>
        <w:t></w:t>
      </w:r>
      <w:r>
        <w:rPr>
          <w:rFonts w:hint="eastAsia"/>
        </w:rPr>
        <w:t>практике</w:t>
      </w:r>
      <w:r>
        <w:t></w:t>
      </w:r>
      <w:r>
        <w:t></w:t>
      </w:r>
      <w:r>
        <w:rPr>
          <w:rFonts w:hint="eastAsia"/>
        </w:rPr>
        <w:t>к</w:t>
      </w:r>
      <w:r>
        <w:t></w:t>
      </w:r>
      <w:r>
        <w:rPr>
          <w:rFonts w:hint="eastAsia"/>
        </w:rPr>
        <w:t>сожалению</w:t>
      </w:r>
      <w:r>
        <w:t></w:t>
      </w:r>
      <w:r>
        <w:t></w:t>
      </w:r>
      <w:r>
        <w:rPr>
          <w:rFonts w:hint="eastAsia"/>
        </w:rPr>
        <w:t>пока</w:t>
      </w:r>
      <w:r>
        <w:t></w:t>
      </w:r>
      <w:r>
        <w:rPr>
          <w:rFonts w:hint="eastAsia"/>
        </w:rPr>
        <w:t>нет</w:t>
      </w:r>
      <w:r>
        <w:t></w:t>
      </w:r>
      <w:r>
        <w:rPr>
          <w:rFonts w:hint="eastAsia"/>
        </w:rPr>
        <w:t>опыта</w:t>
      </w:r>
      <w:r>
        <w:t></w:t>
      </w:r>
      <w:r>
        <w:rPr>
          <w:rFonts w:hint="eastAsia"/>
        </w:rPr>
        <w:t>внедрения</w:t>
      </w:r>
      <w:r>
        <w:t></w:t>
      </w:r>
      <w:r>
        <w:rPr>
          <w:rFonts w:hint="eastAsia"/>
        </w:rPr>
        <w:t>таких</w:t>
      </w:r>
      <w:r>
        <w:t></w:t>
      </w:r>
      <w:r>
        <w:rPr>
          <w:rFonts w:hint="eastAsia"/>
        </w:rPr>
        <w:t>современных</w:t>
      </w:r>
      <w:r>
        <w:t></w:t>
      </w:r>
      <w:r>
        <w:rPr>
          <w:rFonts w:hint="eastAsia"/>
        </w:rPr>
        <w:t>технологий</w:t>
      </w:r>
      <w:r>
        <w:t></w:t>
      </w:r>
      <w:r>
        <w:t></w:t>
      </w:r>
      <w:r>
        <w:rPr>
          <w:rFonts w:hint="eastAsia"/>
        </w:rPr>
        <w:t>так</w:t>
      </w:r>
      <w:r>
        <w:t></w:t>
      </w:r>
      <w:r>
        <w:rPr>
          <w:rFonts w:hint="eastAsia"/>
        </w:rPr>
        <w:t>же</w:t>
      </w:r>
      <w:r>
        <w:t></w:t>
      </w:r>
      <w:r>
        <w:rPr>
          <w:rFonts w:hint="eastAsia"/>
        </w:rPr>
        <w:t>нет</w:t>
      </w:r>
      <w:r>
        <w:t></w:t>
      </w:r>
      <w:r>
        <w:rPr>
          <w:rFonts w:hint="eastAsia"/>
        </w:rPr>
        <w:t>методического</w:t>
      </w:r>
      <w:r>
        <w:t></w:t>
      </w:r>
      <w:r>
        <w:rPr>
          <w:rFonts w:hint="eastAsia"/>
        </w:rPr>
        <w:t>и</w:t>
      </w:r>
      <w:r>
        <w:t></w:t>
      </w:r>
      <w:r>
        <w:rPr>
          <w:rFonts w:hint="eastAsia"/>
        </w:rPr>
        <w:t>нормативного</w:t>
      </w:r>
      <w:r>
        <w:t></w:t>
      </w:r>
      <w:r>
        <w:rPr>
          <w:rFonts w:hint="eastAsia"/>
        </w:rPr>
        <w:t>указания</w:t>
      </w:r>
      <w:r>
        <w:t></w:t>
      </w:r>
      <w:r>
        <w:rPr>
          <w:rFonts w:hint="eastAsia"/>
        </w:rPr>
        <w:t>и</w:t>
      </w:r>
      <w:r>
        <w:t></w:t>
      </w:r>
      <w:r>
        <w:rPr>
          <w:rFonts w:hint="eastAsia"/>
        </w:rPr>
        <w:t>руководства</w:t>
      </w:r>
      <w:r>
        <w:t></w:t>
      </w:r>
      <w:r>
        <w:rPr>
          <w:rFonts w:hint="eastAsia"/>
        </w:rPr>
        <w:t>по</w:t>
      </w:r>
      <w:r>
        <w:t></w:t>
      </w:r>
      <w:r>
        <w:rPr>
          <w:rFonts w:hint="eastAsia"/>
        </w:rPr>
        <w:t>расчету</w:t>
      </w:r>
      <w:r>
        <w:t></w:t>
      </w:r>
      <w:r>
        <w:rPr>
          <w:rFonts w:hint="eastAsia"/>
        </w:rPr>
        <w:t>и</w:t>
      </w:r>
      <w:r>
        <w:t></w:t>
      </w:r>
      <w:r>
        <w:rPr>
          <w:rFonts w:hint="eastAsia"/>
        </w:rPr>
        <w:t>проектированию</w:t>
      </w:r>
      <w:r>
        <w:t></w:t>
      </w:r>
      <w:r>
        <w:rPr>
          <w:rFonts w:hint="eastAsia"/>
        </w:rPr>
        <w:t>насыпей</w:t>
      </w:r>
      <w:r>
        <w:t></w:t>
      </w:r>
      <w:r>
        <w:rPr>
          <w:rFonts w:hint="eastAsia"/>
        </w:rPr>
        <w:t>на</w:t>
      </w:r>
      <w:r>
        <w:t></w:t>
      </w:r>
      <w:r>
        <w:rPr>
          <w:rFonts w:hint="eastAsia"/>
        </w:rPr>
        <w:t>слабом</w:t>
      </w:r>
      <w:r>
        <w:t></w:t>
      </w:r>
      <w:r>
        <w:rPr>
          <w:rFonts w:hint="eastAsia"/>
        </w:rPr>
        <w:t>грунте</w:t>
      </w:r>
      <w:r>
        <w:t></w:t>
      </w:r>
      <w:r>
        <w:rPr>
          <w:rFonts w:hint="eastAsia"/>
        </w:rPr>
        <w:t>с</w:t>
      </w:r>
      <w:r>
        <w:t></w:t>
      </w:r>
      <w:r>
        <w:rPr>
          <w:rFonts w:hint="eastAsia"/>
        </w:rPr>
        <w:t>применением</w:t>
      </w:r>
      <w:r>
        <w:t></w:t>
      </w:r>
      <w:r>
        <w:t></w:t>
      </w:r>
      <w:r>
        <w:rPr>
          <w:rFonts w:hint="eastAsia"/>
        </w:rPr>
        <w:t>например</w:t>
      </w:r>
      <w:r>
        <w:t></w:t>
      </w:r>
      <w:r>
        <w:t></w:t>
      </w:r>
      <w:r>
        <w:rPr>
          <w:rFonts w:hint="eastAsia"/>
        </w:rPr>
        <w:t>пенополистирольных</w:t>
      </w:r>
      <w:r>
        <w:t></w:t>
      </w:r>
      <w:r>
        <w:rPr>
          <w:rFonts w:hint="eastAsia"/>
        </w:rPr>
        <w:t>блоков</w:t>
      </w:r>
      <w:r>
        <w:t></w:t>
      </w:r>
      <w:r>
        <w:t></w:t>
      </w:r>
      <w:r>
        <w:t></w:t>
      </w:r>
      <w:r>
        <w:t></w:t>
      </w:r>
      <w:r>
        <w:t></w:t>
      </w:r>
      <w:r>
        <w:t></w:t>
      </w:r>
      <w:r>
        <w:t></w:t>
      </w:r>
      <w:r>
        <w:t></w:t>
      </w:r>
      <w:r>
        <w:rPr>
          <w:rFonts w:hint="eastAsia"/>
        </w:rPr>
        <w:t>блоков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экспандированные</w:t>
      </w:r>
      <w:r>
        <w:t></w:t>
      </w:r>
      <w:r>
        <w:rPr>
          <w:rFonts w:hint="eastAsia"/>
        </w:rPr>
        <w:t>пенополистирольные</w:t>
      </w:r>
      <w:r>
        <w:t></w:t>
      </w:r>
      <w:r>
        <w:rPr>
          <w:rFonts w:hint="eastAsia"/>
        </w:rPr>
        <w:t>блоки</w:t>
      </w:r>
      <w:r>
        <w:t></w:t>
      </w:r>
      <w:r>
        <w:t></w:t>
      </w:r>
      <w:r>
        <w:t></w:t>
      </w:r>
      <w:r>
        <w:rPr>
          <w:rFonts w:hint="eastAsia"/>
        </w:rPr>
        <w:t>Однако</w:t>
      </w:r>
      <w:r>
        <w:t></w:t>
      </w:r>
      <w:r>
        <w:rPr>
          <w:rFonts w:hint="eastAsia"/>
        </w:rPr>
        <w:t>Франция</w:t>
      </w:r>
      <w:r>
        <w:t></w:t>
      </w:r>
      <w:r>
        <w:t></w:t>
      </w:r>
      <w:r>
        <w:rPr>
          <w:rFonts w:hint="eastAsia"/>
        </w:rPr>
        <w:t>Германия</w:t>
      </w:r>
      <w:r>
        <w:t></w:t>
      </w:r>
      <w:r>
        <w:t></w:t>
      </w:r>
      <w:r>
        <w:rPr>
          <w:rFonts w:hint="eastAsia"/>
        </w:rPr>
        <w:t>Япония</w:t>
      </w:r>
      <w:r>
        <w:t></w:t>
      </w:r>
      <w:r>
        <w:t></w:t>
      </w:r>
      <w:r>
        <w:rPr>
          <w:rFonts w:hint="eastAsia"/>
        </w:rPr>
        <w:t>Норвегия</w:t>
      </w:r>
      <w:r>
        <w:t></w:t>
      </w:r>
      <w:r>
        <w:t></w:t>
      </w:r>
      <w:r>
        <w:rPr>
          <w:rFonts w:hint="eastAsia"/>
        </w:rPr>
        <w:t>с</w:t>
      </w:r>
      <w:r>
        <w:t></w:t>
      </w:r>
      <w:r>
        <w:t></w:t>
      </w:r>
      <w:r>
        <w:t></w:t>
      </w:r>
      <w:r>
        <w:t></w:t>
      </w:r>
      <w:r>
        <w:t></w:t>
      </w:r>
      <w:r>
        <w:rPr>
          <w:rFonts w:hint="eastAsia"/>
        </w:rPr>
        <w:t>г</w:t>
      </w:r>
      <w:r>
        <w:t></w:t>
      </w:r>
      <w:r>
        <w:t></w:t>
      </w:r>
      <w:r>
        <w:t></w:t>
      </w:r>
      <w:r>
        <w:t></w:t>
      </w:r>
      <w:r>
        <w:rPr>
          <w:rFonts w:hint="eastAsia"/>
        </w:rPr>
        <w:t>Великобритания</w:t>
      </w:r>
      <w:r>
        <w:t></w:t>
      </w:r>
      <w:r>
        <w:rPr>
          <w:rFonts w:hint="eastAsia"/>
        </w:rPr>
        <w:t>работают</w:t>
      </w:r>
      <w:r>
        <w:t></w:t>
      </w:r>
      <w:r>
        <w:rPr>
          <w:rFonts w:hint="eastAsia"/>
        </w:rPr>
        <w:t>в</w:t>
      </w:r>
      <w:r>
        <w:t></w:t>
      </w:r>
      <w:r>
        <w:rPr>
          <w:rFonts w:hint="eastAsia"/>
        </w:rPr>
        <w:t>этом</w:t>
      </w:r>
      <w:r>
        <w:t></w:t>
      </w:r>
      <w:r>
        <w:rPr>
          <w:rFonts w:hint="eastAsia"/>
        </w:rPr>
        <w:t>направлении</w:t>
      </w:r>
      <w:r>
        <w:t></w:t>
      </w:r>
      <w:r>
        <w:t></w:t>
      </w:r>
      <w:r>
        <w:rPr>
          <w:rFonts w:hint="eastAsia"/>
        </w:rPr>
        <w:t>в</w:t>
      </w:r>
      <w:r>
        <w:t></w:t>
      </w:r>
      <w:r>
        <w:rPr>
          <w:rFonts w:hint="eastAsia"/>
        </w:rPr>
        <w:t>США</w:t>
      </w:r>
      <w:r>
        <w:t></w:t>
      </w:r>
      <w:r>
        <w:rPr>
          <w:rFonts w:hint="eastAsia"/>
        </w:rPr>
        <w:t>существует</w:t>
      </w:r>
      <w:r>
        <w:t></w:t>
      </w:r>
      <w:r>
        <w:rPr>
          <w:rFonts w:hint="eastAsia"/>
        </w:rPr>
        <w:t>руководство</w:t>
      </w:r>
      <w:r>
        <w:t></w:t>
      </w:r>
      <w:r>
        <w:rPr>
          <w:rFonts w:hint="eastAsia"/>
        </w:rPr>
        <w:t>с</w:t>
      </w:r>
      <w:r>
        <w:t></w:t>
      </w:r>
      <w:r>
        <w:rPr>
          <w:rFonts w:hint="eastAsia"/>
        </w:rPr>
        <w:t>общим</w:t>
      </w:r>
      <w:r>
        <w:t></w:t>
      </w:r>
      <w:r>
        <w:rPr>
          <w:rFonts w:hint="eastAsia"/>
        </w:rPr>
        <w:t>описанием</w:t>
      </w:r>
      <w:r>
        <w:t></w:t>
      </w:r>
      <w:r>
        <w:rPr>
          <w:rFonts w:hint="eastAsia"/>
        </w:rPr>
        <w:t>принципов</w:t>
      </w:r>
      <w:r>
        <w:t></w:t>
      </w:r>
      <w:r>
        <w:rPr>
          <w:rFonts w:hint="eastAsia"/>
        </w:rPr>
        <w:t>расчета</w:t>
      </w:r>
      <w:r>
        <w:t></w:t>
      </w:r>
      <w:r>
        <w:rPr>
          <w:rFonts w:hint="eastAsia"/>
        </w:rPr>
        <w:t>и</w:t>
      </w:r>
      <w:r>
        <w:t></w:t>
      </w:r>
      <w:r>
        <w:rPr>
          <w:rFonts w:hint="eastAsia"/>
        </w:rPr>
        <w:t>проектирования</w:t>
      </w:r>
      <w:r>
        <w:t></w:t>
      </w:r>
      <w:r>
        <w:rPr>
          <w:rFonts w:hint="eastAsia"/>
        </w:rPr>
        <w:t>облегченных</w:t>
      </w:r>
      <w:r>
        <w:t></w:t>
      </w:r>
      <w:r>
        <w:rPr>
          <w:rFonts w:hint="eastAsia"/>
        </w:rPr>
        <w:t>насыпей</w:t>
      </w:r>
      <w:r>
        <w:t></w:t>
      </w:r>
      <w:r>
        <w:rPr>
          <w:rFonts w:hint="eastAsia"/>
        </w:rPr>
        <w:t>из</w:t>
      </w:r>
      <w:r>
        <w:t></w:t>
      </w:r>
      <w:r>
        <w:t></w:t>
      </w:r>
      <w:r>
        <w:t></w:t>
      </w:r>
      <w:r>
        <w:t></w:t>
      </w:r>
      <w:r>
        <w:t></w:t>
      </w:r>
      <w:r>
        <w:t></w:t>
      </w:r>
      <w:r>
        <w:t></w:t>
      </w:r>
      <w:r>
        <w:rPr>
          <w:rFonts w:hint="eastAsia"/>
        </w:rPr>
        <w:t>блоков</w:t>
      </w:r>
      <w:r>
        <w:t></w:t>
      </w:r>
    </w:p>
    <w:p w:rsidR="00217BE0" w:rsidRDefault="00217BE0" w:rsidP="00217BE0">
      <w:r>
        <w:rPr>
          <w:rFonts w:hint="eastAsia"/>
        </w:rPr>
        <w:t>Внедрение</w:t>
      </w:r>
      <w:r>
        <w:t></w:t>
      </w:r>
      <w:r>
        <w:rPr>
          <w:rFonts w:hint="eastAsia"/>
        </w:rPr>
        <w:t>в</w:t>
      </w:r>
      <w:r>
        <w:t></w:t>
      </w:r>
      <w:r>
        <w:rPr>
          <w:rFonts w:hint="eastAsia"/>
        </w:rPr>
        <w:t>практику</w:t>
      </w:r>
      <w:r>
        <w:t></w:t>
      </w:r>
      <w:r>
        <w:rPr>
          <w:rFonts w:hint="eastAsia"/>
        </w:rPr>
        <w:t>технологии</w:t>
      </w:r>
      <w:r>
        <w:t></w:t>
      </w:r>
      <w:r>
        <w:rPr>
          <w:rFonts w:hint="eastAsia"/>
        </w:rPr>
        <w:t>строительства</w:t>
      </w:r>
      <w:r>
        <w:t></w:t>
      </w:r>
      <w:r>
        <w:rPr>
          <w:rFonts w:hint="eastAsia"/>
        </w:rPr>
        <w:t>комбинированной</w:t>
      </w:r>
      <w:r>
        <w:t></w:t>
      </w:r>
      <w:r>
        <w:rPr>
          <w:rFonts w:hint="eastAsia"/>
        </w:rPr>
        <w:t>дорожной</w:t>
      </w:r>
      <w:r>
        <w:t></w:t>
      </w:r>
      <w:r>
        <w:rPr>
          <w:rFonts w:hint="eastAsia"/>
        </w:rPr>
        <w:t>насыпи</w:t>
      </w:r>
      <w:r>
        <w:t></w:t>
      </w:r>
      <w:r>
        <w:rPr>
          <w:rFonts w:hint="eastAsia"/>
        </w:rPr>
        <w:t>позволит</w:t>
      </w:r>
      <w:r>
        <w:t></w:t>
      </w:r>
      <w:r>
        <w:rPr>
          <w:rFonts w:hint="eastAsia"/>
        </w:rPr>
        <w:t>обеспечить</w:t>
      </w:r>
      <w:r>
        <w:t></w:t>
      </w:r>
      <w:r>
        <w:rPr>
          <w:rFonts w:hint="eastAsia"/>
        </w:rPr>
        <w:t>устойчивость</w:t>
      </w:r>
      <w:r>
        <w:t></w:t>
      </w:r>
      <w:r>
        <w:rPr>
          <w:rFonts w:hint="eastAsia"/>
        </w:rPr>
        <w:t>насыпи</w:t>
      </w:r>
      <w:r>
        <w:t></w:t>
      </w:r>
      <w:r>
        <w:t></w:t>
      </w:r>
      <w:r>
        <w:rPr>
          <w:rFonts w:hint="eastAsia"/>
        </w:rPr>
        <w:t>придать</w:t>
      </w:r>
      <w:r>
        <w:t></w:t>
      </w:r>
      <w:r>
        <w:rPr>
          <w:rFonts w:hint="eastAsia"/>
        </w:rPr>
        <w:t>ей</w:t>
      </w:r>
      <w:r>
        <w:t></w:t>
      </w:r>
      <w:r>
        <w:rPr>
          <w:rFonts w:hint="eastAsia"/>
        </w:rPr>
        <w:t>дополнительную</w:t>
      </w:r>
      <w:r>
        <w:t></w:t>
      </w:r>
      <w:r>
        <w:rPr>
          <w:rFonts w:hint="eastAsia"/>
        </w:rPr>
        <w:t>жесткость</w:t>
      </w:r>
      <w:r>
        <w:t></w:t>
      </w:r>
      <w:r>
        <w:t></w:t>
      </w:r>
      <w:r>
        <w:rPr>
          <w:rFonts w:hint="eastAsia"/>
        </w:rPr>
        <w:t>исключить</w:t>
      </w:r>
      <w:r>
        <w:t></w:t>
      </w:r>
      <w:r>
        <w:rPr>
          <w:rFonts w:hint="eastAsia"/>
        </w:rPr>
        <w:t>вероятность</w:t>
      </w:r>
      <w:r>
        <w:t></w:t>
      </w:r>
      <w:r>
        <w:rPr>
          <w:rFonts w:hint="eastAsia"/>
        </w:rPr>
        <w:t>возникновения</w:t>
      </w:r>
      <w:r>
        <w:t></w:t>
      </w:r>
      <w:r>
        <w:rPr>
          <w:rFonts w:hint="eastAsia"/>
        </w:rPr>
        <w:t>гидростатического</w:t>
      </w:r>
      <w:r>
        <w:t></w:t>
      </w:r>
      <w:r>
        <w:rPr>
          <w:rFonts w:hint="eastAsia"/>
        </w:rPr>
        <w:t>всплытия</w:t>
      </w:r>
      <w:r>
        <w:t></w:t>
      </w:r>
      <w:r>
        <w:t></w:t>
      </w:r>
      <w:r>
        <w:rPr>
          <w:rFonts w:hint="eastAsia"/>
        </w:rPr>
        <w:t>а</w:t>
      </w:r>
      <w:r>
        <w:t></w:t>
      </w:r>
      <w:r>
        <w:rPr>
          <w:rFonts w:hint="eastAsia"/>
        </w:rPr>
        <w:t>также</w:t>
      </w:r>
      <w:r>
        <w:t></w:t>
      </w:r>
      <w:r>
        <w:rPr>
          <w:rFonts w:hint="eastAsia"/>
        </w:rPr>
        <w:t>предотвратить</w:t>
      </w:r>
      <w:r>
        <w:t></w:t>
      </w:r>
      <w:r>
        <w:rPr>
          <w:rFonts w:hint="eastAsia"/>
        </w:rPr>
        <w:t>ряд</w:t>
      </w:r>
      <w:r>
        <w:t></w:t>
      </w:r>
      <w:r>
        <w:rPr>
          <w:rFonts w:hint="eastAsia"/>
        </w:rPr>
        <w:t>негативных</w:t>
      </w:r>
      <w:r>
        <w:t></w:t>
      </w:r>
      <w:r>
        <w:rPr>
          <w:rFonts w:hint="eastAsia"/>
        </w:rPr>
        <w:t>явлений</w:t>
      </w:r>
      <w:r>
        <w:t></w:t>
      </w:r>
      <w:r>
        <w:t></w:t>
      </w:r>
      <w:r>
        <w:rPr>
          <w:rFonts w:hint="eastAsia"/>
        </w:rPr>
        <w:t>таких</w:t>
      </w:r>
      <w:r>
        <w:t></w:t>
      </w:r>
      <w:r>
        <w:rPr>
          <w:rFonts w:hint="eastAsia"/>
        </w:rPr>
        <w:t>горючесть</w:t>
      </w:r>
      <w:r>
        <w:t></w:t>
      </w:r>
      <w:r>
        <w:rPr>
          <w:rFonts w:hint="eastAsia"/>
        </w:rPr>
        <w:t>материалов</w:t>
      </w:r>
      <w:r>
        <w:t></w:t>
      </w:r>
      <w:r>
        <w:t></w:t>
      </w:r>
      <w:r>
        <w:rPr>
          <w:rFonts w:hint="eastAsia"/>
        </w:rPr>
        <w:t>вандализм</w:t>
      </w:r>
      <w:r>
        <w:t></w:t>
      </w:r>
      <w:r>
        <w:t></w:t>
      </w:r>
      <w:r>
        <w:rPr>
          <w:rFonts w:hint="eastAsia"/>
        </w:rPr>
        <w:t>что</w:t>
      </w:r>
      <w:r>
        <w:t></w:t>
      </w:r>
      <w:r>
        <w:rPr>
          <w:rFonts w:hint="eastAsia"/>
        </w:rPr>
        <w:t>позволит</w:t>
      </w:r>
      <w:r>
        <w:t></w:t>
      </w:r>
      <w:r>
        <w:rPr>
          <w:rFonts w:hint="eastAsia"/>
        </w:rPr>
        <w:t>усовершенствовать</w:t>
      </w:r>
      <w:r>
        <w:t></w:t>
      </w:r>
      <w:r>
        <w:rPr>
          <w:rFonts w:hint="eastAsia"/>
        </w:rPr>
        <w:t>технологические</w:t>
      </w:r>
      <w:r>
        <w:t></w:t>
      </w:r>
      <w:r>
        <w:rPr>
          <w:rFonts w:hint="eastAsia"/>
        </w:rPr>
        <w:t>процессы</w:t>
      </w:r>
      <w:r>
        <w:t></w:t>
      </w:r>
      <w:r>
        <w:rPr>
          <w:rFonts w:hint="eastAsia"/>
        </w:rPr>
        <w:t>и</w:t>
      </w:r>
      <w:r>
        <w:t></w:t>
      </w:r>
      <w:r>
        <w:rPr>
          <w:rFonts w:hint="eastAsia"/>
        </w:rPr>
        <w:t>упростить</w:t>
      </w:r>
      <w:r>
        <w:t></w:t>
      </w:r>
      <w:r>
        <w:rPr>
          <w:rFonts w:hint="eastAsia"/>
        </w:rPr>
        <w:t>дальнейшую</w:t>
      </w:r>
      <w:r>
        <w:t></w:t>
      </w:r>
      <w:r>
        <w:rPr>
          <w:rFonts w:hint="eastAsia"/>
        </w:rPr>
        <w:t>эксплуатацию</w:t>
      </w:r>
      <w:r>
        <w:t></w:t>
      </w:r>
      <w:r>
        <w:t></w:t>
      </w:r>
      <w:r>
        <w:rPr>
          <w:rFonts w:hint="eastAsia"/>
        </w:rPr>
        <w:t>Преимущества</w:t>
      </w:r>
      <w:r>
        <w:t></w:t>
      </w:r>
      <w:r>
        <w:rPr>
          <w:rFonts w:hint="eastAsia"/>
        </w:rPr>
        <w:t>от</w:t>
      </w:r>
      <w:r>
        <w:t></w:t>
      </w:r>
      <w:r>
        <w:rPr>
          <w:rFonts w:hint="eastAsia"/>
        </w:rPr>
        <w:t>такого</w:t>
      </w:r>
      <w:r>
        <w:t></w:t>
      </w:r>
      <w:r>
        <w:rPr>
          <w:rFonts w:hint="eastAsia"/>
        </w:rPr>
        <w:t>внедрения</w:t>
      </w:r>
      <w:r>
        <w:t></w:t>
      </w:r>
      <w:r>
        <w:rPr>
          <w:rFonts w:hint="eastAsia"/>
        </w:rPr>
        <w:t>позволят</w:t>
      </w:r>
      <w:r>
        <w:t></w:t>
      </w:r>
      <w:r>
        <w:rPr>
          <w:rFonts w:hint="eastAsia"/>
        </w:rPr>
        <w:t>продлить</w:t>
      </w:r>
      <w:r>
        <w:t></w:t>
      </w:r>
      <w:r>
        <w:rPr>
          <w:rFonts w:hint="eastAsia"/>
        </w:rPr>
        <w:t>сроки</w:t>
      </w:r>
      <w:r>
        <w:t></w:t>
      </w:r>
      <w:r>
        <w:rPr>
          <w:rFonts w:hint="eastAsia"/>
        </w:rPr>
        <w:t>эксплуатации</w:t>
      </w:r>
      <w:r>
        <w:t></w:t>
      </w:r>
      <w:r>
        <w:rPr>
          <w:rFonts w:hint="eastAsia"/>
        </w:rPr>
        <w:t>дорожной</w:t>
      </w:r>
      <w:r>
        <w:t></w:t>
      </w:r>
      <w:r>
        <w:rPr>
          <w:rFonts w:hint="eastAsia"/>
        </w:rPr>
        <w:t>насыпи</w:t>
      </w:r>
      <w:r>
        <w:t></w:t>
      </w:r>
    </w:p>
    <w:p w:rsidR="00217BE0" w:rsidRDefault="00217BE0" w:rsidP="00217BE0">
      <w:r>
        <w:rPr>
          <w:rFonts w:hint="eastAsia"/>
        </w:rPr>
        <w:t>Целью</w:t>
      </w:r>
      <w:r>
        <w:t></w:t>
      </w:r>
      <w:r>
        <w:rPr>
          <w:rFonts w:hint="eastAsia"/>
        </w:rPr>
        <w:t>диссертационной</w:t>
      </w:r>
      <w:r>
        <w:t></w:t>
      </w:r>
      <w:r>
        <w:rPr>
          <w:rFonts w:hint="eastAsia"/>
        </w:rPr>
        <w:t>работы</w:t>
      </w:r>
      <w:r>
        <w:t></w:t>
      </w:r>
      <w:r>
        <w:rPr>
          <w:rFonts w:hint="eastAsia"/>
        </w:rPr>
        <w:t>явилась</w:t>
      </w:r>
      <w:r>
        <w:t></w:t>
      </w:r>
      <w:r>
        <w:rPr>
          <w:rFonts w:hint="eastAsia"/>
        </w:rPr>
        <w:t>совершенствование</w:t>
      </w:r>
      <w:r>
        <w:t></w:t>
      </w:r>
      <w:r>
        <w:rPr>
          <w:rFonts w:hint="eastAsia"/>
        </w:rPr>
        <w:t>конструктивно</w:t>
      </w:r>
      <w:r>
        <w:t></w:t>
      </w:r>
      <w:r>
        <w:rPr>
          <w:rFonts w:hint="eastAsia"/>
        </w:rPr>
        <w:t>технологических</w:t>
      </w:r>
      <w:r>
        <w:t></w:t>
      </w:r>
      <w:r>
        <w:rPr>
          <w:rFonts w:hint="eastAsia"/>
        </w:rPr>
        <w:t>решений</w:t>
      </w:r>
      <w:r>
        <w:t></w:t>
      </w:r>
      <w:r>
        <w:rPr>
          <w:rFonts w:hint="eastAsia"/>
        </w:rPr>
        <w:t>комбинированной</w:t>
      </w:r>
      <w:r>
        <w:t></w:t>
      </w:r>
      <w:r>
        <w:rPr>
          <w:rFonts w:hint="eastAsia"/>
        </w:rPr>
        <w:t>дорожной</w:t>
      </w:r>
      <w:r>
        <w:t></w:t>
      </w:r>
      <w:r>
        <w:rPr>
          <w:rFonts w:hint="eastAsia"/>
        </w:rPr>
        <w:t>насыпи</w:t>
      </w:r>
      <w:r>
        <w:t></w:t>
      </w:r>
      <w:r>
        <w:rPr>
          <w:rFonts w:hint="eastAsia"/>
        </w:rPr>
        <w:t>на</w:t>
      </w:r>
      <w:r>
        <w:t></w:t>
      </w:r>
      <w:r>
        <w:rPr>
          <w:rFonts w:hint="eastAsia"/>
        </w:rPr>
        <w:t>слабых</w:t>
      </w:r>
      <w:r>
        <w:t></w:t>
      </w:r>
      <w:r>
        <w:rPr>
          <w:rFonts w:hint="eastAsia"/>
        </w:rPr>
        <w:t>грунтах</w:t>
      </w:r>
      <w:r>
        <w:t></w:t>
      </w:r>
      <w:r>
        <w:rPr>
          <w:rFonts w:hint="eastAsia"/>
        </w:rPr>
        <w:t>с</w:t>
      </w:r>
      <w:r>
        <w:t></w:t>
      </w:r>
      <w:r>
        <w:rPr>
          <w:rFonts w:hint="eastAsia"/>
        </w:rPr>
        <w:t>применением</w:t>
      </w:r>
      <w:r>
        <w:t></w:t>
      </w:r>
      <w:r>
        <w:t></w:t>
      </w:r>
      <w:r>
        <w:t></w:t>
      </w:r>
      <w:r>
        <w:t></w:t>
      </w:r>
      <w:r>
        <w:t></w:t>
      </w:r>
      <w:r>
        <w:t></w:t>
      </w:r>
      <w:r>
        <w:t></w:t>
      </w:r>
      <w:r>
        <w:rPr>
          <w:rFonts w:hint="eastAsia"/>
        </w:rPr>
        <w:t>блоков</w:t>
      </w:r>
      <w:r>
        <w:t></w:t>
      </w:r>
      <w:r>
        <w:rPr>
          <w:rFonts w:hint="eastAsia"/>
        </w:rPr>
        <w:t>и</w:t>
      </w:r>
      <w:r>
        <w:t></w:t>
      </w:r>
      <w:r>
        <w:rPr>
          <w:rFonts w:hint="eastAsia"/>
        </w:rPr>
        <w:t>пенобетона</w:t>
      </w:r>
      <w:r>
        <w:t></w:t>
      </w:r>
      <w:r>
        <w:t></w:t>
      </w:r>
      <w:r>
        <w:rPr>
          <w:rFonts w:hint="eastAsia"/>
        </w:rPr>
        <w:t>Для</w:t>
      </w:r>
      <w:r>
        <w:t></w:t>
      </w:r>
      <w:r>
        <w:rPr>
          <w:rFonts w:hint="eastAsia"/>
        </w:rPr>
        <w:t>достижения</w:t>
      </w:r>
      <w:r>
        <w:t></w:t>
      </w:r>
      <w:r>
        <w:rPr>
          <w:rFonts w:hint="eastAsia"/>
        </w:rPr>
        <w:t>поставленной</w:t>
      </w:r>
      <w:r>
        <w:t></w:t>
      </w:r>
      <w:r>
        <w:rPr>
          <w:rFonts w:hint="eastAsia"/>
        </w:rPr>
        <w:t>цели</w:t>
      </w:r>
      <w:r>
        <w:t></w:t>
      </w:r>
      <w:r>
        <w:rPr>
          <w:rFonts w:hint="eastAsia"/>
        </w:rPr>
        <w:t>необходимо</w:t>
      </w:r>
      <w:r>
        <w:t></w:t>
      </w:r>
      <w:r>
        <w:rPr>
          <w:rFonts w:hint="eastAsia"/>
        </w:rPr>
        <w:t>проанализировать</w:t>
      </w:r>
      <w:r>
        <w:t></w:t>
      </w:r>
      <w:r>
        <w:rPr>
          <w:rFonts w:hint="eastAsia"/>
        </w:rPr>
        <w:t>отечественный</w:t>
      </w:r>
      <w:r>
        <w:t></w:t>
      </w:r>
      <w:r>
        <w:rPr>
          <w:rFonts w:hint="eastAsia"/>
        </w:rPr>
        <w:t>и</w:t>
      </w:r>
      <w:r>
        <w:t></w:t>
      </w:r>
      <w:r>
        <w:rPr>
          <w:rFonts w:hint="eastAsia"/>
        </w:rPr>
        <w:t>зарубежный</w:t>
      </w:r>
      <w:r>
        <w:t></w:t>
      </w:r>
      <w:r>
        <w:rPr>
          <w:rFonts w:hint="eastAsia"/>
        </w:rPr>
        <w:t>опыт</w:t>
      </w:r>
      <w:r>
        <w:t></w:t>
      </w:r>
      <w:r>
        <w:rPr>
          <w:rFonts w:hint="eastAsia"/>
        </w:rPr>
        <w:t>строительства</w:t>
      </w:r>
      <w:r>
        <w:t></w:t>
      </w:r>
      <w:r>
        <w:rPr>
          <w:rFonts w:hint="eastAsia"/>
        </w:rPr>
        <w:t>на</w:t>
      </w:r>
      <w:r>
        <w:t></w:t>
      </w:r>
      <w:r>
        <w:rPr>
          <w:rFonts w:hint="eastAsia"/>
        </w:rPr>
        <w:t>слабых</w:t>
      </w:r>
      <w:r>
        <w:t></w:t>
      </w:r>
      <w:r>
        <w:rPr>
          <w:rFonts w:hint="eastAsia"/>
        </w:rPr>
        <w:t>грунтах</w:t>
      </w:r>
      <w:r>
        <w:t></w:t>
      </w:r>
      <w:r>
        <w:t></w:t>
      </w:r>
      <w:r>
        <w:rPr>
          <w:rFonts w:hint="eastAsia"/>
        </w:rPr>
        <w:t>предложить</w:t>
      </w:r>
      <w:r>
        <w:t></w:t>
      </w:r>
      <w:r>
        <w:rPr>
          <w:rFonts w:hint="eastAsia"/>
        </w:rPr>
        <w:t>подходы</w:t>
      </w:r>
      <w:r>
        <w:t></w:t>
      </w:r>
      <w:r>
        <w:rPr>
          <w:rFonts w:hint="eastAsia"/>
        </w:rPr>
        <w:t>и</w:t>
      </w:r>
      <w:r>
        <w:t></w:t>
      </w:r>
      <w:r>
        <w:rPr>
          <w:rFonts w:hint="eastAsia"/>
        </w:rPr>
        <w:t>методы</w:t>
      </w:r>
      <w:r>
        <w:t></w:t>
      </w:r>
      <w:r>
        <w:rPr>
          <w:rFonts w:hint="eastAsia"/>
        </w:rPr>
        <w:t>совершенствования</w:t>
      </w:r>
      <w:r>
        <w:t></w:t>
      </w:r>
      <w:r>
        <w:rPr>
          <w:rFonts w:hint="eastAsia"/>
        </w:rPr>
        <w:t>строительства</w:t>
      </w:r>
      <w:r>
        <w:t></w:t>
      </w:r>
      <w:r>
        <w:rPr>
          <w:rFonts w:hint="eastAsia"/>
        </w:rPr>
        <w:t>облегченных</w:t>
      </w:r>
      <w:r>
        <w:t></w:t>
      </w:r>
      <w:r>
        <w:rPr>
          <w:rFonts w:hint="eastAsia"/>
        </w:rPr>
        <w:t>дорожных</w:t>
      </w:r>
      <w:r>
        <w:t></w:t>
      </w:r>
      <w:r>
        <w:rPr>
          <w:rFonts w:hint="eastAsia"/>
        </w:rPr>
        <w:t>насыпей</w:t>
      </w:r>
      <w:r>
        <w:t></w:t>
      </w:r>
      <w:r>
        <w:t></w:t>
      </w:r>
      <w:r>
        <w:rPr>
          <w:rFonts w:hint="eastAsia"/>
        </w:rPr>
        <w:t>выполнить</w:t>
      </w:r>
      <w:r>
        <w:t></w:t>
      </w:r>
      <w:r>
        <w:rPr>
          <w:rFonts w:hint="eastAsia"/>
        </w:rPr>
        <w:t>теоретические</w:t>
      </w:r>
      <w:r>
        <w:t></w:t>
      </w:r>
      <w:r>
        <w:rPr>
          <w:rFonts w:hint="eastAsia"/>
        </w:rPr>
        <w:t>и</w:t>
      </w:r>
      <w:r>
        <w:t></w:t>
      </w:r>
      <w:r>
        <w:rPr>
          <w:rFonts w:hint="eastAsia"/>
        </w:rPr>
        <w:t>практические</w:t>
      </w:r>
      <w:r>
        <w:t></w:t>
      </w:r>
      <w:r>
        <w:rPr>
          <w:rFonts w:hint="eastAsia"/>
        </w:rPr>
        <w:t>исследования</w:t>
      </w:r>
      <w:r>
        <w:t></w:t>
      </w:r>
      <w:r>
        <w:rPr>
          <w:rFonts w:hint="eastAsia"/>
        </w:rPr>
        <w:t>по</w:t>
      </w:r>
      <w:r>
        <w:t></w:t>
      </w:r>
      <w:r>
        <w:rPr>
          <w:rFonts w:hint="eastAsia"/>
        </w:rPr>
        <w:t>применению</w:t>
      </w:r>
      <w:r>
        <w:t></w:t>
      </w:r>
      <w:r>
        <w:rPr>
          <w:rFonts w:hint="eastAsia"/>
        </w:rPr>
        <w:t>легких</w:t>
      </w:r>
      <w:r>
        <w:t></w:t>
      </w:r>
      <w:r>
        <w:rPr>
          <w:rFonts w:hint="eastAsia"/>
        </w:rPr>
        <w:t>материалов</w:t>
      </w:r>
      <w:r>
        <w:t></w:t>
      </w:r>
      <w:r>
        <w:rPr>
          <w:rFonts w:hint="eastAsia"/>
        </w:rPr>
        <w:t>в</w:t>
      </w:r>
      <w:r>
        <w:t></w:t>
      </w:r>
      <w:r>
        <w:rPr>
          <w:rFonts w:hint="eastAsia"/>
        </w:rPr>
        <w:t>комбинированной</w:t>
      </w:r>
      <w:r>
        <w:t></w:t>
      </w:r>
      <w:r>
        <w:rPr>
          <w:rFonts w:hint="eastAsia"/>
        </w:rPr>
        <w:t>дорожной</w:t>
      </w:r>
      <w:r>
        <w:t></w:t>
      </w:r>
      <w:r>
        <w:rPr>
          <w:rFonts w:hint="eastAsia"/>
        </w:rPr>
        <w:t>насыпи</w:t>
      </w:r>
      <w:r>
        <w:t></w:t>
      </w:r>
      <w:r>
        <w:rPr>
          <w:rFonts w:hint="eastAsia"/>
        </w:rPr>
        <w:t>на</w:t>
      </w:r>
      <w:r>
        <w:t></w:t>
      </w:r>
      <w:r>
        <w:rPr>
          <w:rFonts w:hint="eastAsia"/>
        </w:rPr>
        <w:t>слабых</w:t>
      </w:r>
      <w:r>
        <w:t></w:t>
      </w:r>
      <w:r>
        <w:rPr>
          <w:rFonts w:hint="eastAsia"/>
        </w:rPr>
        <w:t>грунтах</w:t>
      </w:r>
      <w:r>
        <w:t></w:t>
      </w:r>
      <w:r>
        <w:t></w:t>
      </w:r>
      <w:r>
        <w:rPr>
          <w:rFonts w:hint="eastAsia"/>
        </w:rPr>
        <w:t>предложить</w:t>
      </w:r>
      <w:r>
        <w:t></w:t>
      </w:r>
      <w:r>
        <w:rPr>
          <w:rFonts w:hint="eastAsia"/>
        </w:rPr>
        <w:t>усовершенствованную</w:t>
      </w:r>
      <w:r>
        <w:t></w:t>
      </w:r>
      <w:r>
        <w:rPr>
          <w:rFonts w:hint="eastAsia"/>
        </w:rPr>
        <w:t>технологию</w:t>
      </w:r>
      <w:r>
        <w:t></w:t>
      </w:r>
      <w:r>
        <w:rPr>
          <w:rFonts w:hint="eastAsia"/>
        </w:rPr>
        <w:t>строительства</w:t>
      </w:r>
      <w:r>
        <w:t></w:t>
      </w:r>
      <w:r>
        <w:rPr>
          <w:rFonts w:hint="eastAsia"/>
        </w:rPr>
        <w:t>и</w:t>
      </w:r>
      <w:r>
        <w:t></w:t>
      </w:r>
      <w:r>
        <w:rPr>
          <w:rFonts w:hint="eastAsia"/>
        </w:rPr>
        <w:t>конструктивно</w:t>
      </w:r>
      <w:r>
        <w:t></w:t>
      </w:r>
      <w:r>
        <w:rPr>
          <w:rFonts w:hint="eastAsia"/>
        </w:rPr>
        <w:t>технологические</w:t>
      </w:r>
      <w:r>
        <w:t></w:t>
      </w:r>
      <w:r>
        <w:rPr>
          <w:rFonts w:hint="eastAsia"/>
        </w:rPr>
        <w:t>решения</w:t>
      </w:r>
      <w:r>
        <w:t></w:t>
      </w:r>
      <w:r>
        <w:rPr>
          <w:rFonts w:hint="eastAsia"/>
        </w:rPr>
        <w:t>комбинированной</w:t>
      </w:r>
      <w:r>
        <w:t></w:t>
      </w:r>
      <w:r>
        <w:rPr>
          <w:rFonts w:hint="eastAsia"/>
        </w:rPr>
        <w:t>дорожной</w:t>
      </w:r>
      <w:r>
        <w:t></w:t>
      </w:r>
      <w:r>
        <w:rPr>
          <w:rFonts w:hint="eastAsia"/>
        </w:rPr>
        <w:t>насыпи</w:t>
      </w:r>
      <w:r>
        <w:t></w:t>
      </w:r>
      <w:r>
        <w:rPr>
          <w:rFonts w:hint="eastAsia"/>
        </w:rPr>
        <w:t>на</w:t>
      </w:r>
      <w:r>
        <w:t></w:t>
      </w:r>
      <w:r>
        <w:rPr>
          <w:rFonts w:hint="eastAsia"/>
        </w:rPr>
        <w:t>слабых</w:t>
      </w:r>
      <w:r>
        <w:t></w:t>
      </w:r>
      <w:r>
        <w:rPr>
          <w:rFonts w:hint="eastAsia"/>
        </w:rPr>
        <w:t>грунтах</w:t>
      </w:r>
      <w:r>
        <w:t></w:t>
      </w:r>
      <w:r>
        <w:rPr>
          <w:rFonts w:hint="eastAsia"/>
        </w:rPr>
        <w:t>с</w:t>
      </w:r>
      <w:r>
        <w:t></w:t>
      </w:r>
      <w:r>
        <w:rPr>
          <w:rFonts w:hint="eastAsia"/>
        </w:rPr>
        <w:t>применением</w:t>
      </w:r>
      <w:r>
        <w:t></w:t>
      </w:r>
      <w:r>
        <w:t></w:t>
      </w:r>
      <w:r>
        <w:t></w:t>
      </w:r>
      <w:r>
        <w:t></w:t>
      </w:r>
      <w:r>
        <w:t></w:t>
      </w:r>
      <w:r>
        <w:t></w:t>
      </w:r>
      <w:r>
        <w:t></w:t>
      </w:r>
      <w:r>
        <w:rPr>
          <w:rFonts w:hint="eastAsia"/>
        </w:rPr>
        <w:t>блоков</w:t>
      </w:r>
      <w:r>
        <w:t></w:t>
      </w:r>
      <w:r>
        <w:rPr>
          <w:rFonts w:hint="eastAsia"/>
        </w:rPr>
        <w:t>и</w:t>
      </w:r>
      <w:r>
        <w:t></w:t>
      </w:r>
      <w:r>
        <w:rPr>
          <w:rFonts w:hint="eastAsia"/>
        </w:rPr>
        <w:t>пенобетона</w:t>
      </w:r>
      <w:r>
        <w:t></w:t>
      </w:r>
      <w:r>
        <w:t></w:t>
      </w:r>
      <w:r>
        <w:rPr>
          <w:rFonts w:hint="eastAsia"/>
        </w:rPr>
        <w:t>разработать</w:t>
      </w:r>
      <w:r>
        <w:t></w:t>
      </w:r>
      <w:r>
        <w:rPr>
          <w:rFonts w:hint="eastAsia"/>
        </w:rPr>
        <w:t>рекомендации</w:t>
      </w:r>
      <w:r>
        <w:t></w:t>
      </w:r>
      <w:r>
        <w:rPr>
          <w:rFonts w:hint="eastAsia"/>
        </w:rPr>
        <w:t>по</w:t>
      </w:r>
      <w:r>
        <w:t></w:t>
      </w:r>
      <w:r>
        <w:rPr>
          <w:rFonts w:hint="eastAsia"/>
        </w:rPr>
        <w:t>применению</w:t>
      </w:r>
      <w:r>
        <w:t></w:t>
      </w:r>
      <w:r>
        <w:rPr>
          <w:rFonts w:hint="eastAsia"/>
        </w:rPr>
        <w:t>легких</w:t>
      </w:r>
      <w:r>
        <w:t></w:t>
      </w:r>
      <w:r>
        <w:rPr>
          <w:rFonts w:hint="eastAsia"/>
        </w:rPr>
        <w:t>материалов</w:t>
      </w:r>
      <w:r>
        <w:t></w:t>
      </w:r>
      <w:r>
        <w:rPr>
          <w:rFonts w:hint="eastAsia"/>
        </w:rPr>
        <w:t>в</w:t>
      </w:r>
      <w:r>
        <w:t></w:t>
      </w:r>
      <w:r>
        <w:rPr>
          <w:rFonts w:hint="eastAsia"/>
        </w:rPr>
        <w:t>комбинированной</w:t>
      </w:r>
      <w:r>
        <w:t></w:t>
      </w:r>
      <w:r>
        <w:rPr>
          <w:rFonts w:hint="eastAsia"/>
        </w:rPr>
        <w:t>насыпи</w:t>
      </w:r>
      <w:r>
        <w:t></w:t>
      </w:r>
    </w:p>
    <w:p w:rsidR="00217BE0" w:rsidRDefault="00217BE0" w:rsidP="00217BE0">
      <w:r>
        <w:rPr>
          <w:rFonts w:hint="eastAsia"/>
        </w:rPr>
        <w:t>Задачи</w:t>
      </w:r>
      <w:r>
        <w:t></w:t>
      </w:r>
      <w:r>
        <w:rPr>
          <w:rFonts w:hint="eastAsia"/>
        </w:rPr>
        <w:t>диссертационной</w:t>
      </w:r>
      <w:r>
        <w:t></w:t>
      </w:r>
      <w:r>
        <w:rPr>
          <w:rFonts w:hint="eastAsia"/>
        </w:rPr>
        <w:t>работы</w:t>
      </w:r>
      <w:r>
        <w:t></w:t>
      </w:r>
      <w:r>
        <w:rPr>
          <w:rFonts w:hint="eastAsia"/>
        </w:rPr>
        <w:t>заключаются</w:t>
      </w:r>
      <w:r>
        <w:t></w:t>
      </w:r>
      <w:r>
        <w:rPr>
          <w:rFonts w:hint="eastAsia"/>
        </w:rPr>
        <w:t>в</w:t>
      </w:r>
      <w:r>
        <w:t></w:t>
      </w:r>
      <w:r>
        <w:rPr>
          <w:rFonts w:hint="eastAsia"/>
        </w:rPr>
        <w:t>следующем</w:t>
      </w:r>
      <w:r>
        <w:t></w:t>
      </w:r>
    </w:p>
    <w:p w:rsidR="00217BE0" w:rsidRDefault="00217BE0" w:rsidP="00217BE0">
      <w:r>
        <w:rPr>
          <w:rFonts w:hint="eastAsia"/>
        </w:rPr>
        <w:t>•</w:t>
      </w:r>
      <w:r>
        <w:tab/>
      </w:r>
      <w:r>
        <w:rPr>
          <w:rFonts w:hint="eastAsia"/>
        </w:rPr>
        <w:t>рассмотрение</w:t>
      </w:r>
      <w:r>
        <w:t></w:t>
      </w:r>
      <w:r>
        <w:rPr>
          <w:rFonts w:hint="eastAsia"/>
        </w:rPr>
        <w:t>принципов</w:t>
      </w:r>
      <w:r>
        <w:t></w:t>
      </w:r>
      <w:r>
        <w:rPr>
          <w:rFonts w:hint="eastAsia"/>
        </w:rPr>
        <w:t>технологии</w:t>
      </w:r>
      <w:r>
        <w:t></w:t>
      </w:r>
      <w:r>
        <w:rPr>
          <w:rFonts w:hint="eastAsia"/>
        </w:rPr>
        <w:t>строительства</w:t>
      </w:r>
      <w:r>
        <w:t></w:t>
      </w:r>
      <w:r>
        <w:rPr>
          <w:rFonts w:hint="eastAsia"/>
        </w:rPr>
        <w:t>дорожных</w:t>
      </w:r>
      <w:r>
        <w:t></w:t>
      </w:r>
      <w:r>
        <w:rPr>
          <w:rFonts w:hint="eastAsia"/>
        </w:rPr>
        <w:t>насыпей</w:t>
      </w:r>
      <w:r>
        <w:t></w:t>
      </w:r>
      <w:r>
        <w:rPr>
          <w:rFonts w:hint="eastAsia"/>
        </w:rPr>
        <w:t>на</w:t>
      </w:r>
      <w:r>
        <w:t></w:t>
      </w:r>
      <w:r>
        <w:rPr>
          <w:rFonts w:hint="eastAsia"/>
        </w:rPr>
        <w:t>слабых</w:t>
      </w:r>
      <w:r>
        <w:t></w:t>
      </w:r>
      <w:r>
        <w:rPr>
          <w:rFonts w:hint="eastAsia"/>
        </w:rPr>
        <w:t>грунтах</w:t>
      </w:r>
      <w:r>
        <w:t></w:t>
      </w:r>
    </w:p>
    <w:p w:rsidR="00217BE0" w:rsidRDefault="00217BE0" w:rsidP="00217BE0">
      <w:r>
        <w:rPr>
          <w:rFonts w:hint="eastAsia"/>
        </w:rPr>
        <w:t>•</w:t>
      </w:r>
      <w:r>
        <w:tab/>
      </w:r>
      <w:r>
        <w:rPr>
          <w:rFonts w:hint="eastAsia"/>
        </w:rPr>
        <w:t>обоснование</w:t>
      </w:r>
      <w:r>
        <w:t></w:t>
      </w:r>
      <w:r>
        <w:rPr>
          <w:rFonts w:hint="eastAsia"/>
        </w:rPr>
        <w:t>существующей</w:t>
      </w:r>
      <w:r>
        <w:t></w:t>
      </w:r>
      <w:r>
        <w:rPr>
          <w:rFonts w:hint="eastAsia"/>
        </w:rPr>
        <w:t>методологии</w:t>
      </w:r>
      <w:r>
        <w:t></w:t>
      </w:r>
      <w:r>
        <w:rPr>
          <w:rFonts w:hint="eastAsia"/>
        </w:rPr>
        <w:t>строительства</w:t>
      </w:r>
      <w:r>
        <w:t></w:t>
      </w:r>
      <w:r>
        <w:rPr>
          <w:rFonts w:hint="eastAsia"/>
        </w:rPr>
        <w:t>дорожных</w:t>
      </w:r>
      <w:r>
        <w:t></w:t>
      </w:r>
      <w:r>
        <w:rPr>
          <w:rFonts w:hint="eastAsia"/>
        </w:rPr>
        <w:t>насыпей</w:t>
      </w:r>
      <w:r>
        <w:t></w:t>
      </w:r>
      <w:r>
        <w:rPr>
          <w:rFonts w:hint="eastAsia"/>
        </w:rPr>
        <w:t>на</w:t>
      </w:r>
      <w:r>
        <w:t></w:t>
      </w:r>
      <w:r>
        <w:rPr>
          <w:rFonts w:hint="eastAsia"/>
        </w:rPr>
        <w:t>слабых</w:t>
      </w:r>
      <w:r>
        <w:t></w:t>
      </w:r>
      <w:r>
        <w:rPr>
          <w:rFonts w:hint="eastAsia"/>
        </w:rPr>
        <w:t>грунтах</w:t>
      </w:r>
      <w:r>
        <w:t></w:t>
      </w:r>
    </w:p>
    <w:p w:rsidR="00217BE0" w:rsidRDefault="00217BE0" w:rsidP="00217BE0">
      <w:r>
        <w:rPr>
          <w:rFonts w:hint="eastAsia"/>
        </w:rPr>
        <w:t>•</w:t>
      </w:r>
      <w:r>
        <w:tab/>
      </w:r>
      <w:r>
        <w:rPr>
          <w:rFonts w:hint="eastAsia"/>
        </w:rPr>
        <w:t>определение</w:t>
      </w:r>
      <w:r>
        <w:t></w:t>
      </w:r>
      <w:r>
        <w:rPr>
          <w:rFonts w:hint="eastAsia"/>
        </w:rPr>
        <w:t>требований</w:t>
      </w:r>
      <w:r>
        <w:t></w:t>
      </w:r>
      <w:r>
        <w:rPr>
          <w:rFonts w:hint="eastAsia"/>
        </w:rPr>
        <w:t>к</w:t>
      </w:r>
      <w:r>
        <w:t></w:t>
      </w:r>
      <w:r>
        <w:rPr>
          <w:rFonts w:hint="eastAsia"/>
        </w:rPr>
        <w:t>устойчивости</w:t>
      </w:r>
      <w:r>
        <w:t></w:t>
      </w:r>
      <w:r>
        <w:rPr>
          <w:rFonts w:hint="eastAsia"/>
        </w:rPr>
        <w:t>и</w:t>
      </w:r>
      <w:r>
        <w:t></w:t>
      </w:r>
      <w:r>
        <w:rPr>
          <w:rFonts w:hint="eastAsia"/>
        </w:rPr>
        <w:t>оценке</w:t>
      </w:r>
      <w:r>
        <w:t></w:t>
      </w:r>
      <w:r>
        <w:rPr>
          <w:rFonts w:hint="eastAsia"/>
        </w:rPr>
        <w:t>осадки</w:t>
      </w:r>
      <w:r>
        <w:t></w:t>
      </w:r>
      <w:r>
        <w:rPr>
          <w:rFonts w:hint="eastAsia"/>
        </w:rPr>
        <w:t>основания</w:t>
      </w:r>
      <w:r>
        <w:t></w:t>
      </w:r>
      <w:r>
        <w:rPr>
          <w:rFonts w:hint="eastAsia"/>
        </w:rPr>
        <w:t>насыпи</w:t>
      </w:r>
      <w:r>
        <w:t></w:t>
      </w:r>
      <w:r>
        <w:rPr>
          <w:rFonts w:hint="eastAsia"/>
        </w:rPr>
        <w:t>на</w:t>
      </w:r>
      <w:r>
        <w:t></w:t>
      </w:r>
      <w:r>
        <w:rPr>
          <w:rFonts w:hint="eastAsia"/>
        </w:rPr>
        <w:t>слабых</w:t>
      </w:r>
      <w:r>
        <w:t></w:t>
      </w:r>
      <w:r>
        <w:rPr>
          <w:rFonts w:hint="eastAsia"/>
        </w:rPr>
        <w:t>грунтах</w:t>
      </w:r>
    </w:p>
    <w:p w:rsidR="00217BE0" w:rsidRDefault="00217BE0" w:rsidP="00217BE0">
      <w:r>
        <w:rPr>
          <w:rFonts w:hint="eastAsia"/>
        </w:rPr>
        <w:t>•</w:t>
      </w:r>
      <w:r>
        <w:tab/>
      </w:r>
      <w:r>
        <w:rPr>
          <w:rFonts w:hint="eastAsia"/>
        </w:rPr>
        <w:t>совершенствовании</w:t>
      </w:r>
      <w:r>
        <w:t></w:t>
      </w:r>
      <w:r>
        <w:rPr>
          <w:rFonts w:hint="eastAsia"/>
        </w:rPr>
        <w:t>подходов</w:t>
      </w:r>
      <w:r>
        <w:t></w:t>
      </w:r>
      <w:r>
        <w:rPr>
          <w:rFonts w:hint="eastAsia"/>
        </w:rPr>
        <w:t>к</w:t>
      </w:r>
      <w:r>
        <w:t></w:t>
      </w:r>
      <w:r>
        <w:rPr>
          <w:rFonts w:hint="eastAsia"/>
        </w:rPr>
        <w:t>строительству</w:t>
      </w:r>
      <w:r>
        <w:t></w:t>
      </w:r>
      <w:r>
        <w:rPr>
          <w:rFonts w:hint="eastAsia"/>
        </w:rPr>
        <w:t>облегченной</w:t>
      </w:r>
      <w:r>
        <w:t></w:t>
      </w:r>
      <w:r>
        <w:rPr>
          <w:rFonts w:hint="eastAsia"/>
        </w:rPr>
        <w:t>насыпи</w:t>
      </w:r>
      <w:r>
        <w:t></w:t>
      </w:r>
      <w:r>
        <w:rPr>
          <w:rFonts w:hint="eastAsia"/>
        </w:rPr>
        <w:t>на</w:t>
      </w:r>
      <w:r>
        <w:t></w:t>
      </w:r>
      <w:r>
        <w:rPr>
          <w:rFonts w:hint="eastAsia"/>
        </w:rPr>
        <w:t>слабых</w:t>
      </w:r>
      <w:r>
        <w:t></w:t>
      </w:r>
      <w:r>
        <w:rPr>
          <w:rFonts w:hint="eastAsia"/>
        </w:rPr>
        <w:t>грунтах</w:t>
      </w:r>
      <w:r>
        <w:t></w:t>
      </w:r>
    </w:p>
    <w:p w:rsidR="00217BE0" w:rsidRDefault="00217BE0" w:rsidP="00217BE0">
      <w:r>
        <w:rPr>
          <w:rFonts w:hint="eastAsia"/>
        </w:rPr>
        <w:t>•</w:t>
      </w:r>
      <w:r>
        <w:tab/>
      </w:r>
      <w:r>
        <w:rPr>
          <w:rFonts w:hint="eastAsia"/>
        </w:rPr>
        <w:t>предложение</w:t>
      </w:r>
      <w:r>
        <w:t></w:t>
      </w:r>
      <w:r>
        <w:rPr>
          <w:rFonts w:hint="eastAsia"/>
        </w:rPr>
        <w:t>принципа</w:t>
      </w:r>
      <w:r>
        <w:t></w:t>
      </w:r>
      <w:r>
        <w:rPr>
          <w:rFonts w:hint="eastAsia"/>
        </w:rPr>
        <w:t>расчета</w:t>
      </w:r>
      <w:r>
        <w:t></w:t>
      </w:r>
      <w:r>
        <w:rPr>
          <w:rFonts w:hint="eastAsia"/>
        </w:rPr>
        <w:t>облегченной</w:t>
      </w:r>
      <w:r>
        <w:t></w:t>
      </w:r>
      <w:r>
        <w:rPr>
          <w:rFonts w:hint="eastAsia"/>
        </w:rPr>
        <w:t>насыпи</w:t>
      </w:r>
      <w:r>
        <w:t></w:t>
      </w:r>
      <w:r>
        <w:rPr>
          <w:rFonts w:hint="eastAsia"/>
        </w:rPr>
        <w:t>на</w:t>
      </w:r>
      <w:r>
        <w:t></w:t>
      </w:r>
      <w:r>
        <w:rPr>
          <w:rFonts w:hint="eastAsia"/>
        </w:rPr>
        <w:t>слабых</w:t>
      </w:r>
      <w:r>
        <w:t></w:t>
      </w:r>
      <w:r>
        <w:rPr>
          <w:rFonts w:hint="eastAsia"/>
        </w:rPr>
        <w:t>грунтах</w:t>
      </w:r>
      <w:r>
        <w:t></w:t>
      </w:r>
    </w:p>
    <w:p w:rsidR="00217BE0" w:rsidRDefault="00217BE0" w:rsidP="00217BE0">
      <w:r>
        <w:rPr>
          <w:rFonts w:hint="eastAsia"/>
        </w:rPr>
        <w:t>•</w:t>
      </w:r>
      <w:r>
        <w:tab/>
      </w:r>
      <w:r>
        <w:rPr>
          <w:rFonts w:hint="eastAsia"/>
        </w:rPr>
        <w:t>разработке</w:t>
      </w:r>
      <w:r>
        <w:t></w:t>
      </w:r>
      <w:r>
        <w:rPr>
          <w:rFonts w:hint="eastAsia"/>
        </w:rPr>
        <w:t>технологических</w:t>
      </w:r>
      <w:r>
        <w:t></w:t>
      </w:r>
      <w:r>
        <w:rPr>
          <w:rFonts w:hint="eastAsia"/>
        </w:rPr>
        <w:t>методов</w:t>
      </w:r>
      <w:r>
        <w:t></w:t>
      </w:r>
      <w:r>
        <w:rPr>
          <w:rFonts w:hint="eastAsia"/>
        </w:rPr>
        <w:t>корректировок</w:t>
      </w:r>
      <w:r>
        <w:t></w:t>
      </w:r>
      <w:r>
        <w:rPr>
          <w:rFonts w:hint="eastAsia"/>
        </w:rPr>
        <w:t>внутренней</w:t>
      </w:r>
      <w:r>
        <w:t></w:t>
      </w:r>
      <w:r>
        <w:rPr>
          <w:rFonts w:hint="eastAsia"/>
        </w:rPr>
        <w:t>и</w:t>
      </w:r>
      <w:r>
        <w:t></w:t>
      </w:r>
      <w:r>
        <w:rPr>
          <w:rFonts w:hint="eastAsia"/>
        </w:rPr>
        <w:t>внешней</w:t>
      </w:r>
      <w:r>
        <w:t></w:t>
      </w:r>
      <w:r>
        <w:rPr>
          <w:rFonts w:hint="eastAsia"/>
        </w:rPr>
        <w:t>устойчивости</w:t>
      </w:r>
      <w:r>
        <w:t></w:t>
      </w:r>
      <w:r>
        <w:rPr>
          <w:rFonts w:hint="eastAsia"/>
        </w:rPr>
        <w:t>комбинированной</w:t>
      </w:r>
      <w:r>
        <w:t></w:t>
      </w:r>
      <w:r>
        <w:rPr>
          <w:rFonts w:hint="eastAsia"/>
        </w:rPr>
        <w:t>насыпи</w:t>
      </w:r>
      <w:r>
        <w:t></w:t>
      </w:r>
      <w:r>
        <w:rPr>
          <w:rFonts w:hint="eastAsia"/>
        </w:rPr>
        <w:t>на</w:t>
      </w:r>
      <w:r>
        <w:t></w:t>
      </w:r>
      <w:r>
        <w:rPr>
          <w:rFonts w:hint="eastAsia"/>
        </w:rPr>
        <w:t>слабых</w:t>
      </w:r>
      <w:r>
        <w:t></w:t>
      </w:r>
      <w:r>
        <w:rPr>
          <w:rFonts w:hint="eastAsia"/>
        </w:rPr>
        <w:t>грунтах</w:t>
      </w:r>
      <w:r>
        <w:t></w:t>
      </w:r>
    </w:p>
    <w:p w:rsidR="00217BE0" w:rsidRDefault="00217BE0" w:rsidP="00217BE0">
      <w:r>
        <w:rPr>
          <w:rFonts w:hint="eastAsia"/>
        </w:rPr>
        <w:t>•</w:t>
      </w:r>
      <w:r>
        <w:tab/>
      </w:r>
      <w:r>
        <w:rPr>
          <w:rFonts w:hint="eastAsia"/>
        </w:rPr>
        <w:t>оценке</w:t>
      </w:r>
      <w:r>
        <w:t></w:t>
      </w:r>
      <w:r>
        <w:rPr>
          <w:rFonts w:hint="eastAsia"/>
        </w:rPr>
        <w:t>возможного</w:t>
      </w:r>
      <w:r>
        <w:t></w:t>
      </w:r>
      <w:r>
        <w:rPr>
          <w:rFonts w:hint="eastAsia"/>
        </w:rPr>
        <w:t>гидростатического</w:t>
      </w:r>
      <w:r>
        <w:t></w:t>
      </w:r>
      <w:r>
        <w:rPr>
          <w:rFonts w:hint="eastAsia"/>
        </w:rPr>
        <w:t>всплытия</w:t>
      </w:r>
      <w:r>
        <w:t></w:t>
      </w:r>
    </w:p>
    <w:p w:rsidR="00217BE0" w:rsidRDefault="00217BE0" w:rsidP="00217BE0">
      <w:r>
        <w:rPr>
          <w:rFonts w:hint="eastAsia"/>
        </w:rPr>
        <w:t>•</w:t>
      </w:r>
      <w:r>
        <w:tab/>
      </w:r>
      <w:r>
        <w:rPr>
          <w:rFonts w:hint="eastAsia"/>
        </w:rPr>
        <w:t>совершенствовании</w:t>
      </w:r>
      <w:r>
        <w:t></w:t>
      </w:r>
      <w:r>
        <w:rPr>
          <w:rFonts w:hint="eastAsia"/>
        </w:rPr>
        <w:t>технологии</w:t>
      </w:r>
      <w:r>
        <w:t></w:t>
      </w:r>
      <w:r>
        <w:rPr>
          <w:rFonts w:hint="eastAsia"/>
        </w:rPr>
        <w:t>строительства</w:t>
      </w:r>
      <w:r>
        <w:t></w:t>
      </w:r>
      <w:r>
        <w:rPr>
          <w:rFonts w:hint="eastAsia"/>
        </w:rPr>
        <w:t>комбинированной</w:t>
      </w:r>
      <w:r>
        <w:t></w:t>
      </w:r>
      <w:r>
        <w:rPr>
          <w:rFonts w:hint="eastAsia"/>
        </w:rPr>
        <w:t>насыпи</w:t>
      </w:r>
      <w:r>
        <w:t></w:t>
      </w:r>
      <w:r>
        <w:rPr>
          <w:rFonts w:hint="eastAsia"/>
        </w:rPr>
        <w:t>на</w:t>
      </w:r>
      <w:r>
        <w:t></w:t>
      </w:r>
      <w:r>
        <w:rPr>
          <w:rFonts w:hint="eastAsia"/>
        </w:rPr>
        <w:t>слабых</w:t>
      </w:r>
      <w:r>
        <w:t></w:t>
      </w:r>
      <w:r>
        <w:rPr>
          <w:rFonts w:hint="eastAsia"/>
        </w:rPr>
        <w:t>грунтах</w:t>
      </w:r>
      <w:r>
        <w:t></w:t>
      </w:r>
    </w:p>
    <w:p w:rsidR="00217BE0" w:rsidRDefault="00217BE0" w:rsidP="00217BE0">
      <w:r>
        <w:rPr>
          <w:rFonts w:hint="eastAsia"/>
        </w:rPr>
        <w:t>Объект</w:t>
      </w:r>
      <w:r>
        <w:t></w:t>
      </w:r>
      <w:r>
        <w:rPr>
          <w:rFonts w:hint="eastAsia"/>
        </w:rPr>
        <w:t>и</w:t>
      </w:r>
      <w:r>
        <w:t></w:t>
      </w:r>
      <w:r>
        <w:rPr>
          <w:rFonts w:hint="eastAsia"/>
        </w:rPr>
        <w:t>методы</w:t>
      </w:r>
      <w:r>
        <w:t></w:t>
      </w:r>
      <w:r>
        <w:rPr>
          <w:rFonts w:hint="eastAsia"/>
        </w:rPr>
        <w:t>исследования</w:t>
      </w:r>
      <w:r>
        <w:t></w:t>
      </w:r>
      <w:r>
        <w:t></w:t>
      </w:r>
      <w:r>
        <w:rPr>
          <w:rFonts w:hint="eastAsia"/>
        </w:rPr>
        <w:t>В</w:t>
      </w:r>
      <w:r>
        <w:t></w:t>
      </w:r>
      <w:r>
        <w:rPr>
          <w:rFonts w:hint="eastAsia"/>
        </w:rPr>
        <w:t>качестве</w:t>
      </w:r>
      <w:r>
        <w:t></w:t>
      </w:r>
      <w:r>
        <w:rPr>
          <w:rFonts w:hint="eastAsia"/>
        </w:rPr>
        <w:t>объекта</w:t>
      </w:r>
      <w:r>
        <w:t></w:t>
      </w:r>
      <w:r>
        <w:rPr>
          <w:rFonts w:hint="eastAsia"/>
        </w:rPr>
        <w:t>исследования</w:t>
      </w:r>
      <w:r>
        <w:t></w:t>
      </w:r>
      <w:r>
        <w:rPr>
          <w:rFonts w:hint="eastAsia"/>
        </w:rPr>
        <w:t>выбраны</w:t>
      </w:r>
      <w:r>
        <w:t></w:t>
      </w:r>
      <w:r>
        <w:rPr>
          <w:rFonts w:hint="eastAsia"/>
        </w:rPr>
        <w:t>существующие</w:t>
      </w:r>
      <w:r>
        <w:t></w:t>
      </w:r>
      <w:r>
        <w:rPr>
          <w:rFonts w:hint="eastAsia"/>
        </w:rPr>
        <w:t>технологии</w:t>
      </w:r>
      <w:r>
        <w:t></w:t>
      </w:r>
      <w:r>
        <w:rPr>
          <w:rFonts w:hint="eastAsia"/>
        </w:rPr>
        <w:t>строительства</w:t>
      </w:r>
      <w:r>
        <w:t></w:t>
      </w:r>
      <w:r>
        <w:rPr>
          <w:rFonts w:hint="eastAsia"/>
        </w:rPr>
        <w:t>дорожных</w:t>
      </w:r>
      <w:r>
        <w:t></w:t>
      </w:r>
      <w:r>
        <w:rPr>
          <w:rFonts w:hint="eastAsia"/>
        </w:rPr>
        <w:t>насыпей</w:t>
      </w:r>
      <w:r>
        <w:t></w:t>
      </w:r>
      <w:r>
        <w:rPr>
          <w:rFonts w:hint="eastAsia"/>
        </w:rPr>
        <w:t>на</w:t>
      </w:r>
      <w:r>
        <w:t></w:t>
      </w:r>
      <w:r>
        <w:rPr>
          <w:rFonts w:hint="eastAsia"/>
        </w:rPr>
        <w:t>слабых</w:t>
      </w:r>
      <w:r>
        <w:t></w:t>
      </w:r>
      <w:r>
        <w:rPr>
          <w:rFonts w:hint="eastAsia"/>
        </w:rPr>
        <w:t>грунтах</w:t>
      </w:r>
      <w:r>
        <w:t></w:t>
      </w:r>
      <w:r>
        <w:t></w:t>
      </w:r>
      <w:r>
        <w:rPr>
          <w:rFonts w:hint="eastAsia"/>
        </w:rPr>
        <w:t>Предметом</w:t>
      </w:r>
      <w:r>
        <w:t></w:t>
      </w:r>
      <w:r>
        <w:rPr>
          <w:rFonts w:hint="eastAsia"/>
        </w:rPr>
        <w:t>исследования</w:t>
      </w:r>
      <w:r>
        <w:t></w:t>
      </w:r>
      <w:r>
        <w:rPr>
          <w:rFonts w:hint="eastAsia"/>
        </w:rPr>
        <w:t>является</w:t>
      </w:r>
      <w:r>
        <w:t></w:t>
      </w:r>
      <w:r>
        <w:rPr>
          <w:rFonts w:hint="eastAsia"/>
        </w:rPr>
        <w:t>технология</w:t>
      </w:r>
      <w:r>
        <w:t></w:t>
      </w:r>
      <w:r>
        <w:rPr>
          <w:rFonts w:hint="eastAsia"/>
        </w:rPr>
        <w:t>строительства</w:t>
      </w:r>
      <w:r>
        <w:t></w:t>
      </w:r>
      <w:r>
        <w:rPr>
          <w:rFonts w:hint="eastAsia"/>
        </w:rPr>
        <w:t>комбинированной</w:t>
      </w:r>
      <w:r>
        <w:t></w:t>
      </w:r>
      <w:r>
        <w:rPr>
          <w:rFonts w:hint="eastAsia"/>
        </w:rPr>
        <w:t>дорожной</w:t>
      </w:r>
      <w:r>
        <w:t></w:t>
      </w:r>
      <w:r>
        <w:rPr>
          <w:rFonts w:hint="eastAsia"/>
        </w:rPr>
        <w:t>насыпи</w:t>
      </w:r>
      <w:r>
        <w:t></w:t>
      </w:r>
      <w:r>
        <w:rPr>
          <w:rFonts w:hint="eastAsia"/>
        </w:rPr>
        <w:t>с</w:t>
      </w:r>
      <w:r>
        <w:t></w:t>
      </w:r>
      <w:r>
        <w:t></w:t>
      </w:r>
      <w:r>
        <w:t></w:t>
      </w:r>
      <w:r>
        <w:t></w:t>
      </w:r>
      <w:r>
        <w:t></w:t>
      </w:r>
      <w:r>
        <w:t></w:t>
      </w:r>
      <w:r>
        <w:t></w:t>
      </w:r>
      <w:r>
        <w:rPr>
          <w:rFonts w:hint="eastAsia"/>
        </w:rPr>
        <w:t>блоками</w:t>
      </w:r>
      <w:r>
        <w:t></w:t>
      </w:r>
      <w:r>
        <w:rPr>
          <w:rFonts w:hint="eastAsia"/>
        </w:rPr>
        <w:t>и</w:t>
      </w:r>
      <w:r>
        <w:t></w:t>
      </w:r>
      <w:r>
        <w:rPr>
          <w:rFonts w:hint="eastAsia"/>
        </w:rPr>
        <w:t>пенобетоном</w:t>
      </w:r>
      <w:r>
        <w:t></w:t>
      </w:r>
      <w:r>
        <w:t></w:t>
      </w:r>
      <w:r>
        <w:rPr>
          <w:rFonts w:hint="eastAsia"/>
        </w:rPr>
        <w:t>Метод</w:t>
      </w:r>
      <w:r>
        <w:t></w:t>
      </w:r>
      <w:r>
        <w:rPr>
          <w:rFonts w:hint="eastAsia"/>
        </w:rPr>
        <w:t>исследования</w:t>
      </w:r>
      <w:r>
        <w:t></w:t>
      </w:r>
      <w:r>
        <w:t></w:t>
      </w:r>
      <w:r>
        <w:rPr>
          <w:rFonts w:hint="eastAsia"/>
        </w:rPr>
        <w:t>позволяющий</w:t>
      </w:r>
      <w:r>
        <w:t></w:t>
      </w:r>
      <w:r>
        <w:rPr>
          <w:rFonts w:hint="eastAsia"/>
        </w:rPr>
        <w:t>удовлетворить</w:t>
      </w:r>
      <w:r>
        <w:t></w:t>
      </w:r>
      <w:r>
        <w:rPr>
          <w:rFonts w:hint="eastAsia"/>
        </w:rPr>
        <w:t>требованиям</w:t>
      </w:r>
      <w:r>
        <w:t></w:t>
      </w:r>
      <w:r>
        <w:rPr>
          <w:rFonts w:hint="eastAsia"/>
        </w:rPr>
        <w:t>при</w:t>
      </w:r>
      <w:r>
        <w:t></w:t>
      </w:r>
      <w:r>
        <w:rPr>
          <w:rFonts w:hint="eastAsia"/>
        </w:rPr>
        <w:t>строительстве</w:t>
      </w:r>
      <w:r>
        <w:t></w:t>
      </w:r>
      <w:r>
        <w:rPr>
          <w:rFonts w:hint="eastAsia"/>
        </w:rPr>
        <w:t>дорожной</w:t>
      </w:r>
      <w:r>
        <w:t></w:t>
      </w:r>
      <w:r>
        <w:rPr>
          <w:rFonts w:hint="eastAsia"/>
        </w:rPr>
        <w:t>насыпи</w:t>
      </w:r>
      <w:r>
        <w:t></w:t>
      </w:r>
      <w:r>
        <w:t></w:t>
      </w:r>
      <w:r>
        <w:rPr>
          <w:rFonts w:hint="eastAsia"/>
        </w:rPr>
        <w:t>направлен</w:t>
      </w:r>
      <w:r>
        <w:t></w:t>
      </w:r>
      <w:r>
        <w:rPr>
          <w:rFonts w:hint="eastAsia"/>
        </w:rPr>
        <w:t>на</w:t>
      </w:r>
      <w:r>
        <w:t></w:t>
      </w:r>
      <w:r>
        <w:rPr>
          <w:rFonts w:hint="eastAsia"/>
        </w:rPr>
        <w:t>уменьшение</w:t>
      </w:r>
      <w:r>
        <w:t></w:t>
      </w:r>
      <w:r>
        <w:rPr>
          <w:rFonts w:hint="eastAsia"/>
        </w:rPr>
        <w:t>веса</w:t>
      </w:r>
      <w:r>
        <w:t></w:t>
      </w:r>
      <w:r>
        <w:rPr>
          <w:rFonts w:hint="eastAsia"/>
        </w:rPr>
        <w:t>насыпи</w:t>
      </w:r>
      <w:r>
        <w:t></w:t>
      </w:r>
      <w:r>
        <w:t></w:t>
      </w:r>
      <w:r>
        <w:rPr>
          <w:rFonts w:hint="eastAsia"/>
        </w:rPr>
        <w:t>обоснованный</w:t>
      </w:r>
      <w:r>
        <w:t></w:t>
      </w:r>
      <w:r>
        <w:rPr>
          <w:rFonts w:hint="eastAsia"/>
        </w:rPr>
        <w:t>применением</w:t>
      </w:r>
      <w:r>
        <w:t></w:t>
      </w:r>
      <w:r>
        <w:rPr>
          <w:rFonts w:hint="eastAsia"/>
        </w:rPr>
        <w:t>легких</w:t>
      </w:r>
      <w:r>
        <w:t></w:t>
      </w:r>
      <w:r>
        <w:rPr>
          <w:rFonts w:hint="eastAsia"/>
        </w:rPr>
        <w:t>материалов</w:t>
      </w:r>
      <w:r>
        <w:t></w:t>
      </w:r>
      <w:r>
        <w:t></w:t>
      </w:r>
      <w:r>
        <w:rPr>
          <w:rFonts w:hint="eastAsia"/>
        </w:rPr>
        <w:t>При</w:t>
      </w:r>
      <w:r>
        <w:t></w:t>
      </w:r>
      <w:r>
        <w:rPr>
          <w:rFonts w:hint="eastAsia"/>
        </w:rPr>
        <w:t>этом</w:t>
      </w:r>
      <w:r>
        <w:t></w:t>
      </w:r>
      <w:r>
        <w:rPr>
          <w:rFonts w:hint="eastAsia"/>
        </w:rPr>
        <w:t>прочность</w:t>
      </w:r>
      <w:r>
        <w:t></w:t>
      </w:r>
      <w:r>
        <w:rPr>
          <w:rFonts w:hint="eastAsia"/>
        </w:rPr>
        <w:t>и</w:t>
      </w:r>
      <w:r>
        <w:t></w:t>
      </w:r>
      <w:r>
        <w:rPr>
          <w:rFonts w:hint="eastAsia"/>
        </w:rPr>
        <w:t>сжимаемость</w:t>
      </w:r>
      <w:r>
        <w:t></w:t>
      </w:r>
      <w:r>
        <w:rPr>
          <w:rFonts w:hint="eastAsia"/>
        </w:rPr>
        <w:t>естественного</w:t>
      </w:r>
      <w:r>
        <w:t></w:t>
      </w:r>
      <w:r>
        <w:rPr>
          <w:rFonts w:hint="eastAsia"/>
        </w:rPr>
        <w:t>слабого</w:t>
      </w:r>
      <w:r>
        <w:t></w:t>
      </w:r>
      <w:r>
        <w:rPr>
          <w:rFonts w:hint="eastAsia"/>
        </w:rPr>
        <w:t>основания</w:t>
      </w:r>
      <w:r>
        <w:t></w:t>
      </w:r>
      <w:r>
        <w:rPr>
          <w:rFonts w:hint="eastAsia"/>
        </w:rPr>
        <w:t>насыпи</w:t>
      </w:r>
      <w:r>
        <w:t></w:t>
      </w:r>
      <w:r>
        <w:rPr>
          <w:rFonts w:hint="eastAsia"/>
        </w:rPr>
        <w:t>улучшать</w:t>
      </w:r>
      <w:r>
        <w:t></w:t>
      </w:r>
      <w:r>
        <w:rPr>
          <w:rFonts w:hint="eastAsia"/>
        </w:rPr>
        <w:t>не</w:t>
      </w:r>
      <w:r>
        <w:t></w:t>
      </w:r>
      <w:r>
        <w:rPr>
          <w:rFonts w:hint="eastAsia"/>
        </w:rPr>
        <w:t>требуется</w:t>
      </w:r>
      <w:r>
        <w:t></w:t>
      </w:r>
      <w:r>
        <w:t></w:t>
      </w:r>
      <w:r>
        <w:rPr>
          <w:rFonts w:hint="eastAsia"/>
        </w:rPr>
        <w:t>Насыпь</w:t>
      </w:r>
      <w:r>
        <w:t></w:t>
      </w:r>
      <w:r>
        <w:rPr>
          <w:rFonts w:hint="eastAsia"/>
        </w:rPr>
        <w:t>будет</w:t>
      </w:r>
      <w:r>
        <w:t></w:t>
      </w:r>
      <w:r>
        <w:rPr>
          <w:rFonts w:hint="eastAsia"/>
        </w:rPr>
        <w:t>технически</w:t>
      </w:r>
      <w:r>
        <w:t></w:t>
      </w:r>
      <w:r>
        <w:rPr>
          <w:rFonts w:hint="eastAsia"/>
        </w:rPr>
        <w:t>более</w:t>
      </w:r>
      <w:r>
        <w:t></w:t>
      </w:r>
      <w:r>
        <w:rPr>
          <w:rFonts w:hint="eastAsia"/>
        </w:rPr>
        <w:t>эффективной</w:t>
      </w:r>
      <w:r>
        <w:t></w:t>
      </w:r>
      <w:r>
        <w:rPr>
          <w:rFonts w:hint="eastAsia"/>
        </w:rPr>
        <w:t>и</w:t>
      </w:r>
      <w:r>
        <w:t></w:t>
      </w:r>
      <w:r>
        <w:rPr>
          <w:rFonts w:hint="eastAsia"/>
        </w:rPr>
        <w:t>экономичной</w:t>
      </w:r>
      <w:r>
        <w:t></w:t>
      </w:r>
      <w:r>
        <w:t></w:t>
      </w:r>
      <w:r>
        <w:rPr>
          <w:rFonts w:hint="eastAsia"/>
        </w:rPr>
        <w:t>т</w:t>
      </w:r>
      <w:r>
        <w:t></w:t>
      </w:r>
      <w:r>
        <w:rPr>
          <w:rFonts w:hint="eastAsia"/>
        </w:rPr>
        <w:t>к</w:t>
      </w:r>
      <w:r>
        <w:t></w:t>
      </w:r>
      <w:r>
        <w:t></w:t>
      </w:r>
      <w:r>
        <w:rPr>
          <w:rFonts w:hint="eastAsia"/>
        </w:rPr>
        <w:t>нет</w:t>
      </w:r>
      <w:r>
        <w:t></w:t>
      </w:r>
      <w:r>
        <w:rPr>
          <w:rFonts w:hint="eastAsia"/>
        </w:rPr>
        <w:t>необходимости</w:t>
      </w:r>
      <w:r>
        <w:t></w:t>
      </w:r>
      <w:r>
        <w:rPr>
          <w:rFonts w:hint="eastAsia"/>
        </w:rPr>
        <w:t>прибегать</w:t>
      </w:r>
      <w:r>
        <w:t></w:t>
      </w:r>
      <w:r>
        <w:rPr>
          <w:rFonts w:hint="eastAsia"/>
        </w:rPr>
        <w:t>к</w:t>
      </w:r>
      <w:r>
        <w:t></w:t>
      </w:r>
      <w:r>
        <w:rPr>
          <w:rFonts w:hint="eastAsia"/>
        </w:rPr>
        <w:t>дорогим</w:t>
      </w:r>
      <w:r>
        <w:t></w:t>
      </w:r>
      <w:r>
        <w:rPr>
          <w:rFonts w:hint="eastAsia"/>
        </w:rPr>
        <w:t>техническим</w:t>
      </w:r>
      <w:r>
        <w:t></w:t>
      </w:r>
      <w:r>
        <w:rPr>
          <w:rFonts w:hint="eastAsia"/>
        </w:rPr>
        <w:t>приемам</w:t>
      </w:r>
      <w:r>
        <w:t></w:t>
      </w:r>
      <w:r>
        <w:rPr>
          <w:rFonts w:hint="eastAsia"/>
        </w:rPr>
        <w:t>укрепления</w:t>
      </w:r>
      <w:r>
        <w:t></w:t>
      </w:r>
      <w:r>
        <w:rPr>
          <w:rFonts w:hint="eastAsia"/>
        </w:rPr>
        <w:t>грунта</w:t>
      </w:r>
      <w:r>
        <w:t></w:t>
      </w:r>
      <w:r>
        <w:rPr>
          <w:rFonts w:hint="eastAsia"/>
        </w:rPr>
        <w:t>основания</w:t>
      </w:r>
      <w:r>
        <w:t></w:t>
      </w:r>
    </w:p>
    <w:p w:rsidR="00217BE0" w:rsidRDefault="00217BE0" w:rsidP="00217BE0">
      <w:r>
        <w:rPr>
          <w:rFonts w:hint="eastAsia"/>
        </w:rPr>
        <w:t>Научная</w:t>
      </w:r>
      <w:r>
        <w:t></w:t>
      </w:r>
      <w:r>
        <w:rPr>
          <w:rFonts w:hint="eastAsia"/>
        </w:rPr>
        <w:t>новизна</w:t>
      </w:r>
      <w:r>
        <w:t></w:t>
      </w:r>
      <w:r>
        <w:rPr>
          <w:rFonts w:hint="eastAsia"/>
        </w:rPr>
        <w:t>работы</w:t>
      </w:r>
      <w:r>
        <w:t></w:t>
      </w:r>
      <w:r>
        <w:rPr>
          <w:rFonts w:hint="eastAsia"/>
        </w:rPr>
        <w:t>состоит</w:t>
      </w:r>
      <w:r>
        <w:t></w:t>
      </w:r>
      <w:r>
        <w:rPr>
          <w:rFonts w:hint="eastAsia"/>
        </w:rPr>
        <w:t>в</w:t>
      </w:r>
      <w:r>
        <w:t></w:t>
      </w:r>
      <w:r>
        <w:rPr>
          <w:rFonts w:hint="eastAsia"/>
        </w:rPr>
        <w:t>следующем</w:t>
      </w:r>
      <w:r>
        <w:t></w:t>
      </w:r>
    </w:p>
    <w:p w:rsidR="00217BE0" w:rsidRDefault="00217BE0" w:rsidP="00217BE0">
      <w:r>
        <w:t></w:t>
      </w:r>
      <w:r>
        <w:t></w:t>
      </w:r>
      <w:r>
        <w:tab/>
      </w:r>
      <w:r>
        <w:rPr>
          <w:rFonts w:hint="eastAsia"/>
        </w:rPr>
        <w:t>Решение</w:t>
      </w:r>
      <w:r>
        <w:t></w:t>
      </w:r>
      <w:r>
        <w:rPr>
          <w:rFonts w:hint="eastAsia"/>
        </w:rPr>
        <w:t>технологических</w:t>
      </w:r>
      <w:r>
        <w:t></w:t>
      </w:r>
      <w:r>
        <w:rPr>
          <w:rFonts w:hint="eastAsia"/>
        </w:rPr>
        <w:t>задач</w:t>
      </w:r>
      <w:r>
        <w:t></w:t>
      </w:r>
      <w:r>
        <w:rPr>
          <w:rFonts w:hint="eastAsia"/>
        </w:rPr>
        <w:t>по</w:t>
      </w:r>
      <w:r>
        <w:t></w:t>
      </w:r>
      <w:r>
        <w:rPr>
          <w:rFonts w:hint="eastAsia"/>
        </w:rPr>
        <w:t>укреплению</w:t>
      </w:r>
      <w:r>
        <w:t></w:t>
      </w:r>
      <w:r>
        <w:rPr>
          <w:rFonts w:hint="eastAsia"/>
        </w:rPr>
        <w:t>слабых</w:t>
      </w:r>
      <w:r>
        <w:t></w:t>
      </w:r>
      <w:r>
        <w:rPr>
          <w:rFonts w:hint="eastAsia"/>
        </w:rPr>
        <w:t>оснований</w:t>
      </w:r>
      <w:r>
        <w:t></w:t>
      </w:r>
      <w:r>
        <w:rPr>
          <w:rFonts w:hint="eastAsia"/>
        </w:rPr>
        <w:t>посредством</w:t>
      </w:r>
      <w:r>
        <w:t></w:t>
      </w:r>
      <w:r>
        <w:rPr>
          <w:rFonts w:hint="eastAsia"/>
        </w:rPr>
        <w:t>современной</w:t>
      </w:r>
      <w:r>
        <w:t></w:t>
      </w:r>
      <w:r>
        <w:rPr>
          <w:rFonts w:hint="eastAsia"/>
        </w:rPr>
        <w:t>технологии</w:t>
      </w:r>
      <w:r>
        <w:t></w:t>
      </w:r>
      <w:r>
        <w:rPr>
          <w:rFonts w:hint="eastAsia"/>
        </w:rPr>
        <w:t>строительства</w:t>
      </w:r>
      <w:r>
        <w:t></w:t>
      </w:r>
      <w:r>
        <w:rPr>
          <w:rFonts w:hint="eastAsia"/>
        </w:rPr>
        <w:t>комбинированной</w:t>
      </w:r>
      <w:r>
        <w:t></w:t>
      </w:r>
      <w:r>
        <w:rPr>
          <w:rFonts w:hint="eastAsia"/>
        </w:rPr>
        <w:t>дорожной</w:t>
      </w:r>
      <w:r>
        <w:t></w:t>
      </w:r>
      <w:r>
        <w:rPr>
          <w:rFonts w:hint="eastAsia"/>
        </w:rPr>
        <w:t>насыпи</w:t>
      </w:r>
      <w:r>
        <w:t></w:t>
      </w:r>
      <w:r>
        <w:rPr>
          <w:rFonts w:hint="eastAsia"/>
        </w:rPr>
        <w:t>на</w:t>
      </w:r>
      <w:r>
        <w:t></w:t>
      </w:r>
      <w:r>
        <w:rPr>
          <w:rFonts w:hint="eastAsia"/>
        </w:rPr>
        <w:t>слабых</w:t>
      </w:r>
      <w:r>
        <w:t></w:t>
      </w:r>
      <w:r>
        <w:rPr>
          <w:rFonts w:hint="eastAsia"/>
        </w:rPr>
        <w:t>грунтах</w:t>
      </w:r>
      <w:r>
        <w:t></w:t>
      </w:r>
      <w:r>
        <w:rPr>
          <w:rFonts w:hint="eastAsia"/>
        </w:rPr>
        <w:t>из</w:t>
      </w:r>
      <w:r>
        <w:t></w:t>
      </w:r>
      <w:r>
        <w:t></w:t>
      </w:r>
      <w:r>
        <w:t></w:t>
      </w:r>
      <w:r>
        <w:t></w:t>
      </w:r>
      <w:r>
        <w:t></w:t>
      </w:r>
      <w:r>
        <w:t></w:t>
      </w:r>
      <w:r>
        <w:rPr>
          <w:rFonts w:hint="eastAsia"/>
        </w:rPr>
        <w:t>блоков</w:t>
      </w:r>
      <w:r>
        <w:t></w:t>
      </w:r>
      <w:r>
        <w:rPr>
          <w:rFonts w:hint="eastAsia"/>
        </w:rPr>
        <w:t>и</w:t>
      </w:r>
      <w:r>
        <w:t></w:t>
      </w:r>
      <w:r>
        <w:rPr>
          <w:rFonts w:hint="eastAsia"/>
        </w:rPr>
        <w:t>пенобетона</w:t>
      </w:r>
      <w:r>
        <w:t></w:t>
      </w:r>
    </w:p>
    <w:p w:rsidR="00217BE0" w:rsidRDefault="00217BE0" w:rsidP="00217BE0">
      <w:r>
        <w:t></w:t>
      </w:r>
      <w:r>
        <w:t></w:t>
      </w:r>
      <w:r>
        <w:tab/>
      </w:r>
      <w:r>
        <w:rPr>
          <w:rFonts w:hint="eastAsia"/>
        </w:rPr>
        <w:t>Решение</w:t>
      </w:r>
      <w:r>
        <w:t></w:t>
      </w:r>
      <w:r>
        <w:rPr>
          <w:rFonts w:hint="eastAsia"/>
        </w:rPr>
        <w:t>конструктивных</w:t>
      </w:r>
      <w:r>
        <w:t></w:t>
      </w:r>
      <w:r>
        <w:rPr>
          <w:rFonts w:hint="eastAsia"/>
        </w:rPr>
        <w:t>задач</w:t>
      </w:r>
      <w:r>
        <w:t></w:t>
      </w:r>
      <w:r>
        <w:rPr>
          <w:rFonts w:hint="eastAsia"/>
        </w:rPr>
        <w:t>по</w:t>
      </w:r>
      <w:r>
        <w:t></w:t>
      </w:r>
      <w:r>
        <w:rPr>
          <w:rFonts w:hint="eastAsia"/>
        </w:rPr>
        <w:t>применению</w:t>
      </w:r>
      <w:r>
        <w:t></w:t>
      </w:r>
      <w:r>
        <w:rPr>
          <w:rFonts w:hint="eastAsia"/>
        </w:rPr>
        <w:t>в</w:t>
      </w:r>
      <w:r>
        <w:t></w:t>
      </w:r>
      <w:r>
        <w:rPr>
          <w:rFonts w:hint="eastAsia"/>
        </w:rPr>
        <w:t>конструкции</w:t>
      </w:r>
      <w:r>
        <w:t></w:t>
      </w:r>
      <w:r>
        <w:rPr>
          <w:rFonts w:hint="eastAsia"/>
        </w:rPr>
        <w:t>комбинированной</w:t>
      </w:r>
      <w:r>
        <w:t></w:t>
      </w:r>
      <w:r>
        <w:rPr>
          <w:rFonts w:hint="eastAsia"/>
        </w:rPr>
        <w:t>дорожной</w:t>
      </w:r>
      <w:r>
        <w:t></w:t>
      </w:r>
      <w:r>
        <w:rPr>
          <w:rFonts w:hint="eastAsia"/>
        </w:rPr>
        <w:t>насыпи</w:t>
      </w:r>
      <w:r>
        <w:t></w:t>
      </w:r>
      <w:r>
        <w:rPr>
          <w:rFonts w:hint="eastAsia"/>
        </w:rPr>
        <w:t>на</w:t>
      </w:r>
      <w:r>
        <w:t></w:t>
      </w:r>
      <w:r>
        <w:rPr>
          <w:rFonts w:hint="eastAsia"/>
        </w:rPr>
        <w:t>слабых</w:t>
      </w:r>
      <w:r>
        <w:t></w:t>
      </w:r>
      <w:r>
        <w:rPr>
          <w:rFonts w:hint="eastAsia"/>
        </w:rPr>
        <w:t>грунтах</w:t>
      </w:r>
      <w:r>
        <w:t></w:t>
      </w:r>
      <w:r>
        <w:t></w:t>
      </w:r>
      <w:r>
        <w:t></w:t>
      </w:r>
      <w:r>
        <w:t></w:t>
      </w:r>
      <w:r>
        <w:t></w:t>
      </w:r>
      <w:r>
        <w:t></w:t>
      </w:r>
      <w:r>
        <w:t></w:t>
      </w:r>
      <w:r>
        <w:rPr>
          <w:rFonts w:hint="eastAsia"/>
        </w:rPr>
        <w:t>блоков</w:t>
      </w:r>
      <w:r>
        <w:t></w:t>
      </w:r>
      <w:r>
        <w:rPr>
          <w:rFonts w:hint="eastAsia"/>
        </w:rPr>
        <w:t>и</w:t>
      </w:r>
      <w:r>
        <w:t></w:t>
      </w:r>
      <w:r>
        <w:rPr>
          <w:rFonts w:hint="eastAsia"/>
        </w:rPr>
        <w:t>пенобетона</w:t>
      </w:r>
      <w:r>
        <w:t></w:t>
      </w:r>
      <w:r>
        <w:t></w:t>
      </w:r>
      <w:r>
        <w:rPr>
          <w:rFonts w:hint="eastAsia"/>
        </w:rPr>
        <w:t>а</w:t>
      </w:r>
      <w:r>
        <w:t></w:t>
      </w:r>
      <w:r>
        <w:rPr>
          <w:rFonts w:hint="eastAsia"/>
        </w:rPr>
        <w:t>также</w:t>
      </w:r>
      <w:r>
        <w:t></w:t>
      </w:r>
      <w:r>
        <w:rPr>
          <w:rFonts w:hint="eastAsia"/>
        </w:rPr>
        <w:t>задач</w:t>
      </w:r>
      <w:r>
        <w:t></w:t>
      </w:r>
      <w:r>
        <w:rPr>
          <w:rFonts w:hint="eastAsia"/>
        </w:rPr>
        <w:t>по</w:t>
      </w:r>
      <w:r>
        <w:t></w:t>
      </w:r>
      <w:r>
        <w:rPr>
          <w:rFonts w:hint="eastAsia"/>
        </w:rPr>
        <w:t>разработке</w:t>
      </w:r>
      <w:r>
        <w:t></w:t>
      </w:r>
      <w:r>
        <w:rPr>
          <w:rFonts w:hint="eastAsia"/>
        </w:rPr>
        <w:t>конструктивных</w:t>
      </w:r>
      <w:r>
        <w:t></w:t>
      </w:r>
      <w:r>
        <w:rPr>
          <w:rFonts w:hint="eastAsia"/>
        </w:rPr>
        <w:t>способов</w:t>
      </w:r>
      <w:r>
        <w:t></w:t>
      </w:r>
      <w:r>
        <w:rPr>
          <w:rFonts w:hint="eastAsia"/>
        </w:rPr>
        <w:t>крепления</w:t>
      </w:r>
      <w:r>
        <w:t></w:t>
      </w:r>
      <w:r>
        <w:rPr>
          <w:rFonts w:hint="eastAsia"/>
        </w:rPr>
        <w:t>инженерных</w:t>
      </w:r>
      <w:r>
        <w:t></w:t>
      </w:r>
      <w:r>
        <w:rPr>
          <w:rFonts w:hint="eastAsia"/>
        </w:rPr>
        <w:t>конструкций</w:t>
      </w:r>
      <w:r>
        <w:t></w:t>
      </w:r>
      <w:r>
        <w:rPr>
          <w:rFonts w:hint="eastAsia"/>
        </w:rPr>
        <w:t>комбинированной</w:t>
      </w:r>
      <w:r>
        <w:t></w:t>
      </w:r>
      <w:r>
        <w:rPr>
          <w:rFonts w:hint="eastAsia"/>
        </w:rPr>
        <w:t>насыпи</w:t>
      </w:r>
      <w:r>
        <w:t></w:t>
      </w:r>
    </w:p>
    <w:p w:rsidR="00217BE0" w:rsidRDefault="00217BE0" w:rsidP="00217BE0">
      <w:r>
        <w:t></w:t>
      </w:r>
      <w:r>
        <w:t></w:t>
      </w:r>
      <w:r>
        <w:tab/>
      </w:r>
      <w:r>
        <w:rPr>
          <w:rFonts w:hint="eastAsia"/>
        </w:rPr>
        <w:t>Определение</w:t>
      </w:r>
      <w:r>
        <w:t></w:t>
      </w:r>
      <w:r>
        <w:rPr>
          <w:rFonts w:hint="eastAsia"/>
        </w:rPr>
        <w:t>рационального</w:t>
      </w:r>
      <w:r>
        <w:t></w:t>
      </w:r>
      <w:r>
        <w:rPr>
          <w:rFonts w:hint="eastAsia"/>
        </w:rPr>
        <w:t>объема</w:t>
      </w:r>
      <w:r>
        <w:t></w:t>
      </w:r>
      <w:r>
        <w:rPr>
          <w:rFonts w:hint="eastAsia"/>
        </w:rPr>
        <w:t>и</w:t>
      </w:r>
      <w:r>
        <w:t></w:t>
      </w:r>
      <w:r>
        <w:rPr>
          <w:rFonts w:hint="eastAsia"/>
        </w:rPr>
        <w:t>пропорций</w:t>
      </w:r>
      <w:r>
        <w:t></w:t>
      </w:r>
      <w:r>
        <w:rPr>
          <w:rFonts w:hint="eastAsia"/>
        </w:rPr>
        <w:t>легких</w:t>
      </w:r>
      <w:r>
        <w:t></w:t>
      </w:r>
      <w:r>
        <w:rPr>
          <w:rFonts w:hint="eastAsia"/>
        </w:rPr>
        <w:t>материалов</w:t>
      </w:r>
      <w:r>
        <w:t></w:t>
      </w:r>
      <w:r>
        <w:rPr>
          <w:rFonts w:hint="eastAsia"/>
        </w:rPr>
        <w:t>в</w:t>
      </w:r>
      <w:r>
        <w:t></w:t>
      </w:r>
      <w:r>
        <w:rPr>
          <w:rFonts w:hint="eastAsia"/>
        </w:rPr>
        <w:t>комбинированной</w:t>
      </w:r>
      <w:r>
        <w:t></w:t>
      </w:r>
      <w:r>
        <w:rPr>
          <w:rFonts w:hint="eastAsia"/>
        </w:rPr>
        <w:t>насыпи</w:t>
      </w:r>
      <w:r>
        <w:t></w:t>
      </w:r>
      <w:r>
        <w:rPr>
          <w:rFonts w:hint="eastAsia"/>
        </w:rPr>
        <w:t>из</w:t>
      </w:r>
      <w:r>
        <w:t></w:t>
      </w:r>
      <w:r>
        <w:t></w:t>
      </w:r>
      <w:r>
        <w:t></w:t>
      </w:r>
      <w:r>
        <w:t></w:t>
      </w:r>
      <w:r>
        <w:t></w:t>
      </w:r>
      <w:r>
        <w:t></w:t>
      </w:r>
      <w:r>
        <w:t></w:t>
      </w:r>
      <w:r>
        <w:rPr>
          <w:rFonts w:hint="eastAsia"/>
        </w:rPr>
        <w:t>блоков</w:t>
      </w:r>
      <w:r>
        <w:t></w:t>
      </w:r>
      <w:r>
        <w:rPr>
          <w:rFonts w:hint="eastAsia"/>
        </w:rPr>
        <w:t>и</w:t>
      </w:r>
      <w:r>
        <w:t></w:t>
      </w:r>
      <w:r>
        <w:rPr>
          <w:rFonts w:hint="eastAsia"/>
        </w:rPr>
        <w:t>пенобетона</w:t>
      </w:r>
      <w:r>
        <w:t></w:t>
      </w:r>
    </w:p>
    <w:p w:rsidR="00217BE0" w:rsidRDefault="00217BE0" w:rsidP="00217BE0">
      <w:r>
        <w:t></w:t>
      </w:r>
      <w:r>
        <w:t></w:t>
      </w:r>
      <w:r>
        <w:tab/>
      </w:r>
      <w:r>
        <w:rPr>
          <w:rFonts w:hint="eastAsia"/>
        </w:rPr>
        <w:t>Разработка</w:t>
      </w:r>
      <w:r>
        <w:t></w:t>
      </w:r>
      <w:r>
        <w:rPr>
          <w:rFonts w:hint="eastAsia"/>
        </w:rPr>
        <w:t>технологических</w:t>
      </w:r>
      <w:r>
        <w:t></w:t>
      </w:r>
      <w:r>
        <w:rPr>
          <w:rFonts w:hint="eastAsia"/>
        </w:rPr>
        <w:t>методов</w:t>
      </w:r>
      <w:r>
        <w:t></w:t>
      </w:r>
      <w:r>
        <w:rPr>
          <w:rFonts w:hint="eastAsia"/>
        </w:rPr>
        <w:t>корректировки</w:t>
      </w:r>
      <w:r>
        <w:t></w:t>
      </w:r>
      <w:r>
        <w:rPr>
          <w:rFonts w:hint="eastAsia"/>
        </w:rPr>
        <w:t>внутренней</w:t>
      </w:r>
      <w:r>
        <w:t></w:t>
      </w:r>
      <w:r>
        <w:rPr>
          <w:rFonts w:hint="eastAsia"/>
        </w:rPr>
        <w:t>и</w:t>
      </w:r>
      <w:r>
        <w:t></w:t>
      </w:r>
      <w:r>
        <w:rPr>
          <w:rFonts w:hint="eastAsia"/>
        </w:rPr>
        <w:t>внешней</w:t>
      </w:r>
      <w:r>
        <w:t></w:t>
      </w:r>
      <w:r>
        <w:rPr>
          <w:rFonts w:hint="eastAsia"/>
        </w:rPr>
        <w:t>устойчивости</w:t>
      </w:r>
      <w:r>
        <w:t></w:t>
      </w:r>
      <w:r>
        <w:rPr>
          <w:rFonts w:hint="eastAsia"/>
        </w:rPr>
        <w:t>комбинированной</w:t>
      </w:r>
      <w:r>
        <w:t></w:t>
      </w:r>
      <w:r>
        <w:rPr>
          <w:rFonts w:hint="eastAsia"/>
        </w:rPr>
        <w:t>насыпи</w:t>
      </w:r>
      <w:r>
        <w:t></w:t>
      </w:r>
      <w:r>
        <w:rPr>
          <w:rFonts w:hint="eastAsia"/>
        </w:rPr>
        <w:t>на</w:t>
      </w:r>
      <w:r>
        <w:t></w:t>
      </w:r>
      <w:r>
        <w:rPr>
          <w:rFonts w:hint="eastAsia"/>
        </w:rPr>
        <w:t>слабых</w:t>
      </w:r>
      <w:r>
        <w:t></w:t>
      </w:r>
      <w:r>
        <w:rPr>
          <w:rFonts w:hint="eastAsia"/>
        </w:rPr>
        <w:t>грунтах</w:t>
      </w:r>
      <w:r>
        <w:t></w:t>
      </w:r>
      <w:r>
        <w:t></w:t>
      </w:r>
      <w:r>
        <w:rPr>
          <w:rFonts w:hint="eastAsia"/>
        </w:rPr>
        <w:t>а</w:t>
      </w:r>
      <w:r>
        <w:t></w:t>
      </w:r>
      <w:r>
        <w:rPr>
          <w:rFonts w:hint="eastAsia"/>
        </w:rPr>
        <w:t>также</w:t>
      </w:r>
      <w:r>
        <w:t></w:t>
      </w:r>
      <w:r>
        <w:rPr>
          <w:rFonts w:hint="eastAsia"/>
        </w:rPr>
        <w:t>определение</w:t>
      </w:r>
      <w:r>
        <w:t></w:t>
      </w:r>
      <w:r>
        <w:rPr>
          <w:rFonts w:hint="eastAsia"/>
        </w:rPr>
        <w:t>гидростатического</w:t>
      </w:r>
      <w:r>
        <w:t></w:t>
      </w:r>
      <w:r>
        <w:rPr>
          <w:rFonts w:hint="eastAsia"/>
        </w:rPr>
        <w:t>всплытия</w:t>
      </w:r>
      <w:r>
        <w:t></w:t>
      </w:r>
    </w:p>
    <w:p w:rsidR="00217BE0" w:rsidRDefault="00217BE0" w:rsidP="00217BE0">
      <w:r>
        <w:t></w:t>
      </w:r>
      <w:r>
        <w:t></w:t>
      </w:r>
      <w:r>
        <w:tab/>
      </w:r>
      <w:r>
        <w:rPr>
          <w:rFonts w:hint="eastAsia"/>
        </w:rPr>
        <w:t>Разработка</w:t>
      </w:r>
      <w:r>
        <w:t></w:t>
      </w:r>
      <w:r>
        <w:rPr>
          <w:rFonts w:hint="eastAsia"/>
        </w:rPr>
        <w:t>алгоритма</w:t>
      </w:r>
      <w:r>
        <w:t></w:t>
      </w:r>
      <w:r>
        <w:rPr>
          <w:rFonts w:hint="eastAsia"/>
        </w:rPr>
        <w:t>расчета</w:t>
      </w:r>
      <w:r>
        <w:t></w:t>
      </w:r>
      <w:r>
        <w:rPr>
          <w:rFonts w:hint="eastAsia"/>
        </w:rPr>
        <w:t>комбинированной</w:t>
      </w:r>
      <w:r>
        <w:t></w:t>
      </w:r>
      <w:r>
        <w:rPr>
          <w:rFonts w:hint="eastAsia"/>
        </w:rPr>
        <w:t>дорожной</w:t>
      </w:r>
      <w:r>
        <w:t></w:t>
      </w:r>
      <w:r>
        <w:rPr>
          <w:rFonts w:hint="eastAsia"/>
        </w:rPr>
        <w:t>насыпи</w:t>
      </w:r>
      <w:r>
        <w:t></w:t>
      </w:r>
      <w:r>
        <w:rPr>
          <w:rFonts w:hint="eastAsia"/>
        </w:rPr>
        <w:t>на</w:t>
      </w:r>
      <w:r>
        <w:t></w:t>
      </w:r>
      <w:r>
        <w:rPr>
          <w:rFonts w:hint="eastAsia"/>
        </w:rPr>
        <w:t>слабых</w:t>
      </w:r>
      <w:r>
        <w:t></w:t>
      </w:r>
      <w:r>
        <w:rPr>
          <w:rFonts w:hint="eastAsia"/>
        </w:rPr>
        <w:t>грунтах</w:t>
      </w:r>
      <w:r>
        <w:t></w:t>
      </w:r>
      <w:r>
        <w:rPr>
          <w:rFonts w:hint="eastAsia"/>
        </w:rPr>
        <w:t>с</w:t>
      </w:r>
      <w:r>
        <w:t></w:t>
      </w:r>
      <w:r>
        <w:rPr>
          <w:rFonts w:hint="eastAsia"/>
        </w:rPr>
        <w:t>применением</w:t>
      </w:r>
      <w:r>
        <w:t></w:t>
      </w:r>
      <w:r>
        <w:rPr>
          <w:rFonts w:hint="eastAsia"/>
        </w:rPr>
        <w:t>легких</w:t>
      </w:r>
      <w:r>
        <w:t></w:t>
      </w:r>
      <w:r>
        <w:rPr>
          <w:rFonts w:hint="eastAsia"/>
        </w:rPr>
        <w:t>материалов</w:t>
      </w:r>
      <w:r>
        <w:t></w:t>
      </w:r>
      <w:r>
        <w:t></w:t>
      </w:r>
      <w:r>
        <w:rPr>
          <w:rFonts w:hint="eastAsia"/>
        </w:rPr>
        <w:t>а</w:t>
      </w:r>
      <w:r>
        <w:t></w:t>
      </w:r>
      <w:r>
        <w:rPr>
          <w:rFonts w:hint="eastAsia"/>
        </w:rPr>
        <w:t>также</w:t>
      </w:r>
      <w:r>
        <w:t></w:t>
      </w:r>
      <w:r>
        <w:rPr>
          <w:rFonts w:hint="eastAsia"/>
        </w:rPr>
        <w:t>методик</w:t>
      </w:r>
      <w:r>
        <w:t></w:t>
      </w:r>
      <w:r>
        <w:rPr>
          <w:rFonts w:hint="eastAsia"/>
        </w:rPr>
        <w:t>расчета</w:t>
      </w:r>
      <w:r>
        <w:t></w:t>
      </w:r>
      <w:r>
        <w:rPr>
          <w:rFonts w:hint="eastAsia"/>
        </w:rPr>
        <w:t>устойчивости</w:t>
      </w:r>
      <w:r>
        <w:t></w:t>
      </w:r>
      <w:r>
        <w:rPr>
          <w:rFonts w:hint="eastAsia"/>
        </w:rPr>
        <w:t>по</w:t>
      </w:r>
      <w:r>
        <w:t></w:t>
      </w:r>
      <w:r>
        <w:rPr>
          <w:rFonts w:hint="eastAsia"/>
        </w:rPr>
        <w:t>напряжениям</w:t>
      </w:r>
      <w:r>
        <w:t></w:t>
      </w:r>
      <w:r>
        <w:t></w:t>
      </w:r>
      <w:r>
        <w:rPr>
          <w:rFonts w:hint="eastAsia"/>
        </w:rPr>
        <w:t>стабильности</w:t>
      </w:r>
      <w:r>
        <w:t></w:t>
      </w:r>
      <w:r>
        <w:t></w:t>
      </w:r>
      <w:r>
        <w:rPr>
          <w:rFonts w:hint="eastAsia"/>
        </w:rPr>
        <w:t>и</w:t>
      </w:r>
      <w:r>
        <w:t></w:t>
      </w:r>
      <w:r>
        <w:rPr>
          <w:rFonts w:hint="eastAsia"/>
        </w:rPr>
        <w:t>осадки</w:t>
      </w:r>
      <w:r>
        <w:t></w:t>
      </w:r>
      <w:r>
        <w:rPr>
          <w:rFonts w:hint="eastAsia"/>
        </w:rPr>
        <w:t>насыпи</w:t>
      </w:r>
      <w:r>
        <w:t></w:t>
      </w:r>
      <w:r>
        <w:rPr>
          <w:rFonts w:hint="eastAsia"/>
        </w:rPr>
        <w:t>и</w:t>
      </w:r>
      <w:r>
        <w:t></w:t>
      </w:r>
      <w:r>
        <w:rPr>
          <w:rFonts w:hint="eastAsia"/>
        </w:rPr>
        <w:t>на</w:t>
      </w:r>
      <w:r>
        <w:t></w:t>
      </w:r>
      <w:r>
        <w:rPr>
          <w:rFonts w:hint="eastAsia"/>
        </w:rPr>
        <w:t>сопротивление</w:t>
      </w:r>
      <w:r>
        <w:t></w:t>
      </w:r>
      <w:r>
        <w:rPr>
          <w:rFonts w:hint="eastAsia"/>
        </w:rPr>
        <w:t>гидростатическому</w:t>
      </w:r>
      <w:r>
        <w:t></w:t>
      </w:r>
      <w:r>
        <w:rPr>
          <w:rFonts w:hint="eastAsia"/>
        </w:rPr>
        <w:t>всплытию</w:t>
      </w:r>
      <w:r>
        <w:t></w:t>
      </w:r>
    </w:p>
    <w:p w:rsidR="00217BE0" w:rsidRDefault="00217BE0" w:rsidP="00217BE0">
      <w:r>
        <w:rPr>
          <w:rFonts w:hint="eastAsia"/>
        </w:rPr>
        <w:t>Практическая</w:t>
      </w:r>
      <w:r>
        <w:t></w:t>
      </w:r>
      <w:r>
        <w:rPr>
          <w:rFonts w:hint="eastAsia"/>
        </w:rPr>
        <w:t>значимость</w:t>
      </w:r>
      <w:r>
        <w:t></w:t>
      </w:r>
      <w:r>
        <w:rPr>
          <w:rFonts w:hint="eastAsia"/>
        </w:rPr>
        <w:t>работы</w:t>
      </w:r>
      <w:r>
        <w:t></w:t>
      </w:r>
      <w:r>
        <w:rPr>
          <w:rFonts w:hint="eastAsia"/>
        </w:rPr>
        <w:t>заключается</w:t>
      </w:r>
      <w:r>
        <w:t></w:t>
      </w:r>
      <w:r>
        <w:rPr>
          <w:rFonts w:hint="eastAsia"/>
        </w:rPr>
        <w:t>во</w:t>
      </w:r>
      <w:r>
        <w:t></w:t>
      </w:r>
      <w:r>
        <w:rPr>
          <w:rFonts w:hint="eastAsia"/>
        </w:rPr>
        <w:t>внедрении</w:t>
      </w:r>
      <w:r>
        <w:t></w:t>
      </w:r>
      <w:r>
        <w:rPr>
          <w:rFonts w:hint="eastAsia"/>
        </w:rPr>
        <w:t>технологии</w:t>
      </w:r>
      <w:r>
        <w:t></w:t>
      </w:r>
      <w:r>
        <w:rPr>
          <w:rFonts w:hint="eastAsia"/>
        </w:rPr>
        <w:t>в</w:t>
      </w:r>
      <w:r>
        <w:t></w:t>
      </w:r>
      <w:r>
        <w:rPr>
          <w:rFonts w:hint="eastAsia"/>
        </w:rPr>
        <w:t>современное</w:t>
      </w:r>
      <w:r>
        <w:t></w:t>
      </w:r>
      <w:r>
        <w:rPr>
          <w:rFonts w:hint="eastAsia"/>
        </w:rPr>
        <w:t>строительство</w:t>
      </w:r>
      <w:r>
        <w:t></w:t>
      </w:r>
      <w:r>
        <w:rPr>
          <w:rFonts w:hint="eastAsia"/>
        </w:rPr>
        <w:t>дорожных</w:t>
      </w:r>
      <w:r>
        <w:t></w:t>
      </w:r>
      <w:r>
        <w:rPr>
          <w:rFonts w:hint="eastAsia"/>
        </w:rPr>
        <w:t>насыпей</w:t>
      </w:r>
      <w:r>
        <w:t></w:t>
      </w:r>
      <w:r>
        <w:rPr>
          <w:rFonts w:hint="eastAsia"/>
        </w:rPr>
        <w:t>на</w:t>
      </w:r>
      <w:r>
        <w:t></w:t>
      </w:r>
      <w:r>
        <w:rPr>
          <w:rFonts w:hint="eastAsia"/>
        </w:rPr>
        <w:t>слабых</w:t>
      </w:r>
      <w:r>
        <w:t></w:t>
      </w:r>
      <w:r>
        <w:rPr>
          <w:rFonts w:hint="eastAsia"/>
        </w:rPr>
        <w:t>грунтах</w:t>
      </w:r>
      <w:r>
        <w:t></w:t>
      </w:r>
      <w:r>
        <w:t></w:t>
      </w:r>
      <w:r>
        <w:rPr>
          <w:rFonts w:hint="eastAsia"/>
        </w:rPr>
        <w:t>Внедрение</w:t>
      </w:r>
      <w:r>
        <w:t></w:t>
      </w:r>
      <w:r>
        <w:rPr>
          <w:rFonts w:hint="eastAsia"/>
        </w:rPr>
        <w:t>совершенствованной</w:t>
      </w:r>
      <w:r>
        <w:t></w:t>
      </w:r>
      <w:r>
        <w:rPr>
          <w:rFonts w:hint="eastAsia"/>
        </w:rPr>
        <w:t>технологии</w:t>
      </w:r>
      <w:r>
        <w:t></w:t>
      </w:r>
      <w:r>
        <w:rPr>
          <w:rFonts w:hint="eastAsia"/>
        </w:rPr>
        <w:t>строительства</w:t>
      </w:r>
      <w:r>
        <w:t></w:t>
      </w:r>
      <w:r>
        <w:rPr>
          <w:rFonts w:hint="eastAsia"/>
        </w:rPr>
        <w:t>позволит</w:t>
      </w:r>
      <w:r>
        <w:t></w:t>
      </w:r>
      <w:r>
        <w:rPr>
          <w:rFonts w:hint="eastAsia"/>
        </w:rPr>
        <w:t>решить</w:t>
      </w:r>
      <w:r>
        <w:t></w:t>
      </w:r>
      <w:r>
        <w:rPr>
          <w:rFonts w:hint="eastAsia"/>
        </w:rPr>
        <w:t>многие</w:t>
      </w:r>
      <w:r>
        <w:t></w:t>
      </w:r>
      <w:r>
        <w:rPr>
          <w:rFonts w:hint="eastAsia"/>
        </w:rPr>
        <w:t>задачи</w:t>
      </w:r>
      <w:r>
        <w:t></w:t>
      </w:r>
      <w:r>
        <w:rPr>
          <w:rFonts w:hint="eastAsia"/>
        </w:rPr>
        <w:t>и</w:t>
      </w:r>
      <w:r>
        <w:t></w:t>
      </w:r>
      <w:r>
        <w:rPr>
          <w:rFonts w:hint="eastAsia"/>
        </w:rPr>
        <w:t>исключить</w:t>
      </w:r>
      <w:r>
        <w:t></w:t>
      </w:r>
      <w:r>
        <w:rPr>
          <w:rFonts w:hint="eastAsia"/>
        </w:rPr>
        <w:t>проблемы</w:t>
      </w:r>
      <w:r>
        <w:t></w:t>
      </w:r>
      <w:r>
        <w:t></w:t>
      </w:r>
      <w:r>
        <w:rPr>
          <w:rFonts w:hint="eastAsia"/>
        </w:rPr>
        <w:t>возникающие</w:t>
      </w:r>
      <w:r>
        <w:t></w:t>
      </w:r>
      <w:r>
        <w:rPr>
          <w:rFonts w:hint="eastAsia"/>
        </w:rPr>
        <w:t>как</w:t>
      </w:r>
      <w:r>
        <w:t></w:t>
      </w:r>
      <w:r>
        <w:rPr>
          <w:rFonts w:hint="eastAsia"/>
        </w:rPr>
        <w:t>в</w:t>
      </w:r>
      <w:r>
        <w:t></w:t>
      </w:r>
      <w:r>
        <w:rPr>
          <w:rFonts w:hint="eastAsia"/>
        </w:rPr>
        <w:t>период</w:t>
      </w:r>
      <w:r>
        <w:t></w:t>
      </w:r>
      <w:r>
        <w:rPr>
          <w:rFonts w:hint="eastAsia"/>
        </w:rPr>
        <w:t>строительства</w:t>
      </w:r>
      <w:r>
        <w:t></w:t>
      </w:r>
      <w:r>
        <w:t></w:t>
      </w:r>
      <w:r>
        <w:rPr>
          <w:rFonts w:hint="eastAsia"/>
        </w:rPr>
        <w:t>так</w:t>
      </w:r>
      <w:r>
        <w:t></w:t>
      </w:r>
      <w:r>
        <w:rPr>
          <w:rFonts w:hint="eastAsia"/>
        </w:rPr>
        <w:t>и</w:t>
      </w:r>
      <w:r>
        <w:t></w:t>
      </w:r>
      <w:r>
        <w:rPr>
          <w:rFonts w:hint="eastAsia"/>
        </w:rPr>
        <w:t>в</w:t>
      </w:r>
      <w:r>
        <w:t></w:t>
      </w:r>
      <w:r>
        <w:rPr>
          <w:rFonts w:hint="eastAsia"/>
        </w:rPr>
        <w:t>период</w:t>
      </w:r>
      <w:r>
        <w:t></w:t>
      </w:r>
      <w:r>
        <w:rPr>
          <w:rFonts w:hint="eastAsia"/>
        </w:rPr>
        <w:t>эксплуатации</w:t>
      </w:r>
      <w:r>
        <w:t></w:t>
      </w:r>
    </w:p>
    <w:p w:rsidR="00217BE0" w:rsidRDefault="00217BE0" w:rsidP="00217BE0">
      <w:r>
        <w:rPr>
          <w:rFonts w:hint="eastAsia"/>
        </w:rPr>
        <w:t>На</w:t>
      </w:r>
      <w:r>
        <w:t></w:t>
      </w:r>
      <w:r>
        <w:rPr>
          <w:rFonts w:hint="eastAsia"/>
        </w:rPr>
        <w:t>защиту</w:t>
      </w:r>
      <w:r>
        <w:t></w:t>
      </w:r>
      <w:r>
        <w:rPr>
          <w:rFonts w:hint="eastAsia"/>
        </w:rPr>
        <w:t>выносятся</w:t>
      </w:r>
    </w:p>
    <w:p w:rsidR="00217BE0" w:rsidRDefault="00217BE0" w:rsidP="00217BE0">
      <w:r>
        <w:rPr>
          <w:rFonts w:hint="eastAsia"/>
        </w:rPr>
        <w:t>•</w:t>
      </w:r>
      <w:r>
        <w:tab/>
      </w:r>
      <w:r>
        <w:rPr>
          <w:rFonts w:hint="eastAsia"/>
        </w:rPr>
        <w:t>результаты</w:t>
      </w:r>
      <w:r>
        <w:t></w:t>
      </w:r>
      <w:r>
        <w:rPr>
          <w:rFonts w:hint="eastAsia"/>
        </w:rPr>
        <w:t>анализа</w:t>
      </w:r>
      <w:r>
        <w:t></w:t>
      </w:r>
      <w:r>
        <w:rPr>
          <w:rFonts w:hint="eastAsia"/>
        </w:rPr>
        <w:t>существующих</w:t>
      </w:r>
      <w:r>
        <w:t></w:t>
      </w:r>
      <w:r>
        <w:rPr>
          <w:rFonts w:hint="eastAsia"/>
        </w:rPr>
        <w:t>технологий</w:t>
      </w:r>
      <w:r>
        <w:t></w:t>
      </w:r>
      <w:r>
        <w:rPr>
          <w:rFonts w:hint="eastAsia"/>
        </w:rPr>
        <w:t>строительства</w:t>
      </w:r>
      <w:r>
        <w:t></w:t>
      </w:r>
      <w:r>
        <w:rPr>
          <w:rFonts w:hint="eastAsia"/>
        </w:rPr>
        <w:t>дорожных</w:t>
      </w:r>
      <w:r>
        <w:t></w:t>
      </w:r>
      <w:r>
        <w:rPr>
          <w:rFonts w:hint="eastAsia"/>
        </w:rPr>
        <w:t>насыпей</w:t>
      </w:r>
      <w:r>
        <w:t></w:t>
      </w:r>
      <w:r>
        <w:rPr>
          <w:rFonts w:hint="eastAsia"/>
        </w:rPr>
        <w:t>на</w:t>
      </w:r>
      <w:r>
        <w:t></w:t>
      </w:r>
      <w:r>
        <w:rPr>
          <w:rFonts w:hint="eastAsia"/>
        </w:rPr>
        <w:t>слабых</w:t>
      </w:r>
      <w:r>
        <w:t></w:t>
      </w:r>
      <w:r>
        <w:rPr>
          <w:rFonts w:hint="eastAsia"/>
        </w:rPr>
        <w:t>грунтах</w:t>
      </w:r>
      <w:r>
        <w:t></w:t>
      </w:r>
    </w:p>
    <w:p w:rsidR="00217BE0" w:rsidRDefault="00217BE0" w:rsidP="00217BE0">
      <w:r>
        <w:rPr>
          <w:rFonts w:hint="eastAsia"/>
        </w:rPr>
        <w:t>•</w:t>
      </w:r>
      <w:r>
        <w:tab/>
      </w:r>
      <w:r>
        <w:rPr>
          <w:rFonts w:hint="eastAsia"/>
        </w:rPr>
        <w:t>технология</w:t>
      </w:r>
      <w:r>
        <w:t></w:t>
      </w:r>
      <w:r>
        <w:rPr>
          <w:rFonts w:hint="eastAsia"/>
        </w:rPr>
        <w:t>строительства</w:t>
      </w:r>
      <w:r>
        <w:t></w:t>
      </w:r>
      <w:r>
        <w:rPr>
          <w:rFonts w:hint="eastAsia"/>
        </w:rPr>
        <w:t>комбинированной</w:t>
      </w:r>
      <w:r>
        <w:t></w:t>
      </w:r>
      <w:r>
        <w:rPr>
          <w:rFonts w:hint="eastAsia"/>
        </w:rPr>
        <w:t>дорожной</w:t>
      </w:r>
      <w:r>
        <w:t></w:t>
      </w:r>
      <w:r>
        <w:rPr>
          <w:rFonts w:hint="eastAsia"/>
        </w:rPr>
        <w:t>насыпи</w:t>
      </w:r>
      <w:r>
        <w:t></w:t>
      </w:r>
      <w:r>
        <w:rPr>
          <w:rFonts w:hint="eastAsia"/>
        </w:rPr>
        <w:t>на</w:t>
      </w:r>
      <w:r>
        <w:t></w:t>
      </w:r>
      <w:r>
        <w:rPr>
          <w:rFonts w:hint="eastAsia"/>
        </w:rPr>
        <w:t>слабых</w:t>
      </w:r>
      <w:r>
        <w:t></w:t>
      </w:r>
      <w:r>
        <w:rPr>
          <w:rFonts w:hint="eastAsia"/>
        </w:rPr>
        <w:t>грунтах</w:t>
      </w:r>
      <w:r>
        <w:t></w:t>
      </w:r>
      <w:r>
        <w:rPr>
          <w:rFonts w:hint="eastAsia"/>
        </w:rPr>
        <w:t>из</w:t>
      </w:r>
      <w:r>
        <w:t></w:t>
      </w:r>
      <w:r>
        <w:t></w:t>
      </w:r>
      <w:r>
        <w:t></w:t>
      </w:r>
      <w:r>
        <w:t></w:t>
      </w:r>
      <w:r>
        <w:t></w:t>
      </w:r>
      <w:r>
        <w:t></w:t>
      </w:r>
      <w:r>
        <w:t></w:t>
      </w:r>
      <w:r>
        <w:rPr>
          <w:rFonts w:hint="eastAsia"/>
        </w:rPr>
        <w:t>блоков</w:t>
      </w:r>
      <w:r>
        <w:t></w:t>
      </w:r>
      <w:r>
        <w:rPr>
          <w:rFonts w:hint="eastAsia"/>
        </w:rPr>
        <w:t>и</w:t>
      </w:r>
      <w:r>
        <w:t></w:t>
      </w:r>
      <w:r>
        <w:rPr>
          <w:rFonts w:hint="eastAsia"/>
        </w:rPr>
        <w:t>пенобетона</w:t>
      </w:r>
      <w:r>
        <w:t></w:t>
      </w:r>
    </w:p>
    <w:p w:rsidR="00217BE0" w:rsidRDefault="00217BE0" w:rsidP="00217BE0">
      <w:r>
        <w:rPr>
          <w:rFonts w:hint="eastAsia"/>
        </w:rPr>
        <w:t>•</w:t>
      </w:r>
      <w:r>
        <w:tab/>
      </w:r>
      <w:r>
        <w:rPr>
          <w:rFonts w:hint="eastAsia"/>
        </w:rPr>
        <w:t>рекомендации</w:t>
      </w:r>
      <w:r>
        <w:t></w:t>
      </w:r>
      <w:r>
        <w:rPr>
          <w:rFonts w:hint="eastAsia"/>
        </w:rPr>
        <w:t>по</w:t>
      </w:r>
      <w:r>
        <w:t></w:t>
      </w:r>
      <w:r>
        <w:rPr>
          <w:rFonts w:hint="eastAsia"/>
        </w:rPr>
        <w:t>применению</w:t>
      </w:r>
      <w:r>
        <w:t></w:t>
      </w:r>
      <w:r>
        <w:t></w:t>
      </w:r>
      <w:r>
        <w:t></w:t>
      </w:r>
      <w:r>
        <w:t></w:t>
      </w:r>
      <w:r>
        <w:t></w:t>
      </w:r>
      <w:r>
        <w:t></w:t>
      </w:r>
      <w:r>
        <w:t></w:t>
      </w:r>
      <w:r>
        <w:rPr>
          <w:rFonts w:hint="eastAsia"/>
        </w:rPr>
        <w:t>блоков</w:t>
      </w:r>
      <w:r>
        <w:t></w:t>
      </w:r>
      <w:r>
        <w:rPr>
          <w:rFonts w:hint="eastAsia"/>
        </w:rPr>
        <w:t>и</w:t>
      </w:r>
      <w:r>
        <w:t></w:t>
      </w:r>
      <w:r>
        <w:rPr>
          <w:rFonts w:hint="eastAsia"/>
        </w:rPr>
        <w:t>пенобетона</w:t>
      </w:r>
      <w:r>
        <w:t></w:t>
      </w:r>
      <w:r>
        <w:rPr>
          <w:rFonts w:hint="eastAsia"/>
        </w:rPr>
        <w:t>в</w:t>
      </w:r>
      <w:r>
        <w:t></w:t>
      </w:r>
      <w:r>
        <w:rPr>
          <w:rFonts w:hint="eastAsia"/>
        </w:rPr>
        <w:t>комбинированной</w:t>
      </w:r>
      <w:r>
        <w:t></w:t>
      </w:r>
      <w:r>
        <w:rPr>
          <w:rFonts w:hint="eastAsia"/>
        </w:rPr>
        <w:t>дорожной</w:t>
      </w:r>
      <w:r>
        <w:t></w:t>
      </w:r>
      <w:r>
        <w:rPr>
          <w:rFonts w:hint="eastAsia"/>
        </w:rPr>
        <w:t>насыпи</w:t>
      </w:r>
      <w:r>
        <w:t></w:t>
      </w:r>
      <w:r>
        <w:rPr>
          <w:rFonts w:hint="eastAsia"/>
        </w:rPr>
        <w:t>на</w:t>
      </w:r>
      <w:r>
        <w:t></w:t>
      </w:r>
      <w:r>
        <w:rPr>
          <w:rFonts w:hint="eastAsia"/>
        </w:rPr>
        <w:t>слабых</w:t>
      </w:r>
      <w:r>
        <w:t></w:t>
      </w:r>
      <w:r>
        <w:rPr>
          <w:rFonts w:hint="eastAsia"/>
        </w:rPr>
        <w:t>грунтах</w:t>
      </w:r>
      <w:r>
        <w:t></w:t>
      </w:r>
    </w:p>
    <w:p w:rsidR="00217BE0" w:rsidRDefault="00217BE0" w:rsidP="00217BE0">
      <w:r>
        <w:rPr>
          <w:rFonts w:hint="eastAsia"/>
        </w:rPr>
        <w:t>•</w:t>
      </w:r>
      <w:r>
        <w:tab/>
      </w:r>
      <w:r>
        <w:rPr>
          <w:rFonts w:hint="eastAsia"/>
        </w:rPr>
        <w:t>рациональные</w:t>
      </w:r>
      <w:r>
        <w:t></w:t>
      </w:r>
      <w:r>
        <w:rPr>
          <w:rFonts w:hint="eastAsia"/>
        </w:rPr>
        <w:t>объемы</w:t>
      </w:r>
      <w:r>
        <w:t></w:t>
      </w:r>
      <w:r>
        <w:rPr>
          <w:rFonts w:hint="eastAsia"/>
        </w:rPr>
        <w:t>и</w:t>
      </w:r>
      <w:r>
        <w:t></w:t>
      </w:r>
      <w:r>
        <w:rPr>
          <w:rFonts w:hint="eastAsia"/>
        </w:rPr>
        <w:t>пропорции</w:t>
      </w:r>
      <w:r>
        <w:t></w:t>
      </w:r>
      <w:r>
        <w:rPr>
          <w:rFonts w:hint="eastAsia"/>
        </w:rPr>
        <w:t>легких</w:t>
      </w:r>
      <w:r>
        <w:t></w:t>
      </w:r>
      <w:r>
        <w:rPr>
          <w:rFonts w:hint="eastAsia"/>
        </w:rPr>
        <w:t>материалов</w:t>
      </w:r>
      <w:r>
        <w:t></w:t>
      </w:r>
      <w:r>
        <w:rPr>
          <w:rFonts w:hint="eastAsia"/>
        </w:rPr>
        <w:t>в</w:t>
      </w:r>
      <w:r>
        <w:t></w:t>
      </w:r>
      <w:r>
        <w:rPr>
          <w:rFonts w:hint="eastAsia"/>
        </w:rPr>
        <w:t>комбинированной</w:t>
      </w:r>
      <w:r>
        <w:t></w:t>
      </w:r>
      <w:r>
        <w:rPr>
          <w:rFonts w:hint="eastAsia"/>
        </w:rPr>
        <w:t>насыпи</w:t>
      </w:r>
      <w:r>
        <w:t></w:t>
      </w:r>
    </w:p>
    <w:p w:rsidR="00217BE0" w:rsidRDefault="00217BE0" w:rsidP="00217BE0">
      <w:r>
        <w:rPr>
          <w:rFonts w:hint="eastAsia"/>
        </w:rPr>
        <w:t>•</w:t>
      </w:r>
      <w:r>
        <w:tab/>
      </w:r>
      <w:r>
        <w:rPr>
          <w:rFonts w:hint="eastAsia"/>
        </w:rPr>
        <w:t>специфика</w:t>
      </w:r>
      <w:r>
        <w:t></w:t>
      </w:r>
      <w:r>
        <w:rPr>
          <w:rFonts w:hint="eastAsia"/>
        </w:rPr>
        <w:t>технологических</w:t>
      </w:r>
      <w:r>
        <w:t></w:t>
      </w:r>
      <w:r>
        <w:rPr>
          <w:rFonts w:hint="eastAsia"/>
        </w:rPr>
        <w:t>работ</w:t>
      </w:r>
      <w:r>
        <w:t></w:t>
      </w:r>
      <w:r>
        <w:rPr>
          <w:rFonts w:hint="eastAsia"/>
        </w:rPr>
        <w:t>по</w:t>
      </w:r>
      <w:r>
        <w:t></w:t>
      </w:r>
      <w:r>
        <w:rPr>
          <w:rFonts w:hint="eastAsia"/>
        </w:rPr>
        <w:t>строительству</w:t>
      </w:r>
      <w:r>
        <w:t></w:t>
      </w:r>
      <w:r>
        <w:rPr>
          <w:rFonts w:hint="eastAsia"/>
        </w:rPr>
        <w:t>комбинированной</w:t>
      </w:r>
      <w:r>
        <w:t></w:t>
      </w:r>
      <w:r>
        <w:rPr>
          <w:rFonts w:hint="eastAsia"/>
        </w:rPr>
        <w:t>дорожной</w:t>
      </w:r>
      <w:r>
        <w:t></w:t>
      </w:r>
      <w:r>
        <w:rPr>
          <w:rFonts w:hint="eastAsia"/>
        </w:rPr>
        <w:t>насыпи</w:t>
      </w:r>
      <w:r>
        <w:t></w:t>
      </w:r>
      <w:r>
        <w:rPr>
          <w:rFonts w:hint="eastAsia"/>
        </w:rPr>
        <w:t>на</w:t>
      </w:r>
      <w:r>
        <w:t></w:t>
      </w:r>
      <w:r>
        <w:rPr>
          <w:rFonts w:hint="eastAsia"/>
        </w:rPr>
        <w:t>слабых</w:t>
      </w:r>
      <w:r>
        <w:t></w:t>
      </w:r>
      <w:r>
        <w:rPr>
          <w:rFonts w:hint="eastAsia"/>
        </w:rPr>
        <w:t>грунтах</w:t>
      </w:r>
      <w:r>
        <w:t></w:t>
      </w:r>
      <w:r>
        <w:rPr>
          <w:rFonts w:hint="eastAsia"/>
        </w:rPr>
        <w:t>из</w:t>
      </w:r>
      <w:r>
        <w:t></w:t>
      </w:r>
      <w:r>
        <w:t></w:t>
      </w:r>
      <w:r>
        <w:t></w:t>
      </w:r>
      <w:r>
        <w:t></w:t>
      </w:r>
      <w:r>
        <w:t></w:t>
      </w:r>
      <w:r>
        <w:t></w:t>
      </w:r>
      <w:r>
        <w:t></w:t>
      </w:r>
      <w:r>
        <w:rPr>
          <w:rFonts w:hint="eastAsia"/>
        </w:rPr>
        <w:t>блоков</w:t>
      </w:r>
      <w:r>
        <w:t></w:t>
      </w:r>
      <w:r>
        <w:rPr>
          <w:rFonts w:hint="eastAsia"/>
        </w:rPr>
        <w:t>и</w:t>
      </w:r>
      <w:r>
        <w:t></w:t>
      </w:r>
      <w:r>
        <w:rPr>
          <w:rFonts w:hint="eastAsia"/>
        </w:rPr>
        <w:t>пенобетона</w:t>
      </w:r>
      <w:r>
        <w:t></w:t>
      </w:r>
    </w:p>
    <w:p w:rsidR="00217BE0" w:rsidRDefault="00217BE0" w:rsidP="00217BE0">
      <w:r>
        <w:rPr>
          <w:rFonts w:hint="eastAsia"/>
        </w:rPr>
        <w:t>•</w:t>
      </w:r>
      <w:r>
        <w:tab/>
      </w:r>
      <w:r>
        <w:rPr>
          <w:rFonts w:hint="eastAsia"/>
        </w:rPr>
        <w:t>конструктивные</w:t>
      </w:r>
      <w:r>
        <w:t></w:t>
      </w:r>
      <w:r>
        <w:rPr>
          <w:rFonts w:hint="eastAsia"/>
        </w:rPr>
        <w:t>схемы</w:t>
      </w:r>
      <w:r>
        <w:t></w:t>
      </w:r>
      <w:r>
        <w:rPr>
          <w:rFonts w:hint="eastAsia"/>
        </w:rPr>
        <w:t>креплений</w:t>
      </w:r>
      <w:r>
        <w:t></w:t>
      </w:r>
      <w:r>
        <w:rPr>
          <w:rFonts w:hint="eastAsia"/>
        </w:rPr>
        <w:t>инженерных</w:t>
      </w:r>
      <w:r>
        <w:t></w:t>
      </w:r>
      <w:r>
        <w:rPr>
          <w:rFonts w:hint="eastAsia"/>
        </w:rPr>
        <w:t>конструкций</w:t>
      </w:r>
      <w:r>
        <w:t></w:t>
      </w:r>
      <w:r>
        <w:rPr>
          <w:rFonts w:hint="eastAsia"/>
        </w:rPr>
        <w:t>в</w:t>
      </w:r>
      <w:r>
        <w:t></w:t>
      </w:r>
      <w:r>
        <w:rPr>
          <w:rFonts w:hint="eastAsia"/>
        </w:rPr>
        <w:t>комбинированной</w:t>
      </w:r>
      <w:r>
        <w:t></w:t>
      </w:r>
      <w:r>
        <w:rPr>
          <w:rFonts w:hint="eastAsia"/>
        </w:rPr>
        <w:t>дорожной</w:t>
      </w:r>
      <w:r>
        <w:t></w:t>
      </w:r>
      <w:r>
        <w:rPr>
          <w:rFonts w:hint="eastAsia"/>
        </w:rPr>
        <w:t>насыпи</w:t>
      </w:r>
      <w:r>
        <w:t></w:t>
      </w:r>
      <w:r>
        <w:rPr>
          <w:rFonts w:hint="eastAsia"/>
        </w:rPr>
        <w:t>на</w:t>
      </w:r>
      <w:r>
        <w:t></w:t>
      </w:r>
      <w:r>
        <w:rPr>
          <w:rFonts w:hint="eastAsia"/>
        </w:rPr>
        <w:t>слабых</w:t>
      </w:r>
      <w:r>
        <w:t></w:t>
      </w:r>
      <w:r>
        <w:rPr>
          <w:rFonts w:hint="eastAsia"/>
        </w:rPr>
        <w:t>грунтах</w:t>
      </w:r>
      <w:r>
        <w:t></w:t>
      </w:r>
    </w:p>
    <w:p w:rsidR="00217BE0" w:rsidRDefault="00217BE0" w:rsidP="00217BE0">
      <w:r>
        <w:rPr>
          <w:rFonts w:hint="eastAsia"/>
        </w:rPr>
        <w:t>•</w:t>
      </w:r>
      <w:r>
        <w:tab/>
      </w:r>
      <w:r>
        <w:rPr>
          <w:rFonts w:hint="eastAsia"/>
        </w:rPr>
        <w:t>обоснование</w:t>
      </w:r>
      <w:r>
        <w:t></w:t>
      </w:r>
      <w:r>
        <w:rPr>
          <w:rFonts w:hint="eastAsia"/>
        </w:rPr>
        <w:t>устойчивости</w:t>
      </w:r>
      <w:r>
        <w:t></w:t>
      </w:r>
      <w:r>
        <w:rPr>
          <w:rFonts w:hint="eastAsia"/>
        </w:rPr>
        <w:t>насыпи</w:t>
      </w:r>
      <w:r>
        <w:t></w:t>
      </w:r>
      <w:r>
        <w:rPr>
          <w:rFonts w:hint="eastAsia"/>
        </w:rPr>
        <w:t>против</w:t>
      </w:r>
      <w:r>
        <w:t></w:t>
      </w:r>
      <w:r>
        <w:rPr>
          <w:rFonts w:hint="eastAsia"/>
        </w:rPr>
        <w:t>гидростатического</w:t>
      </w:r>
      <w:r>
        <w:t></w:t>
      </w:r>
      <w:r>
        <w:rPr>
          <w:rFonts w:hint="eastAsia"/>
        </w:rPr>
        <w:t>всплытия</w:t>
      </w:r>
      <w:r>
        <w:t></w:t>
      </w:r>
    </w:p>
    <w:p w:rsidR="00A81449" w:rsidRDefault="00217BE0" w:rsidP="00217BE0">
      <w:r>
        <w:rPr>
          <w:rFonts w:hint="eastAsia"/>
        </w:rPr>
        <w:t>•</w:t>
      </w:r>
      <w:r>
        <w:tab/>
      </w:r>
      <w:r>
        <w:rPr>
          <w:rFonts w:hint="eastAsia"/>
        </w:rPr>
        <w:t>сравнение</w:t>
      </w:r>
      <w:r>
        <w:t></w:t>
      </w:r>
      <w:r>
        <w:rPr>
          <w:rFonts w:hint="eastAsia"/>
        </w:rPr>
        <w:t>технологий</w:t>
      </w:r>
      <w:r>
        <w:t></w:t>
      </w:r>
      <w:r>
        <w:rPr>
          <w:rFonts w:hint="eastAsia"/>
        </w:rPr>
        <w:t>строительства</w:t>
      </w:r>
      <w:r>
        <w:t></w:t>
      </w:r>
      <w:r>
        <w:rPr>
          <w:rFonts w:hint="eastAsia"/>
        </w:rPr>
        <w:t>дорожных</w:t>
      </w:r>
      <w:r>
        <w:t></w:t>
      </w:r>
      <w:r>
        <w:rPr>
          <w:rFonts w:hint="eastAsia"/>
        </w:rPr>
        <w:t>насыпей</w:t>
      </w:r>
      <w:r>
        <w:t></w:t>
      </w:r>
      <w:r>
        <w:rPr>
          <w:rFonts w:hint="eastAsia"/>
        </w:rPr>
        <w:t>на</w:t>
      </w:r>
      <w:r>
        <w:t></w:t>
      </w:r>
      <w:r>
        <w:rPr>
          <w:rFonts w:hint="eastAsia"/>
        </w:rPr>
        <w:t>слабых</w:t>
      </w:r>
      <w:r>
        <w:t></w:t>
      </w:r>
      <w:r>
        <w:rPr>
          <w:rFonts w:hint="eastAsia"/>
        </w:rPr>
        <w:t>грунтах</w:t>
      </w:r>
      <w:r>
        <w:t></w:t>
      </w:r>
      <w:r>
        <w:t></w:t>
      </w:r>
      <w:r>
        <w:rPr>
          <w:rFonts w:hint="eastAsia"/>
        </w:rPr>
        <w:t>производительность</w:t>
      </w:r>
      <w:r>
        <w:t></w:t>
      </w:r>
      <w:r>
        <w:rPr>
          <w:rFonts w:hint="eastAsia"/>
        </w:rPr>
        <w:t>работ</w:t>
      </w:r>
      <w:r>
        <w:t></w:t>
      </w:r>
      <w:r>
        <w:t></w:t>
      </w:r>
      <w:r>
        <w:rPr>
          <w:rFonts w:hint="eastAsia"/>
        </w:rPr>
        <w:t>сроки</w:t>
      </w:r>
      <w:r>
        <w:t></w:t>
      </w:r>
      <w:r>
        <w:rPr>
          <w:rFonts w:hint="eastAsia"/>
        </w:rPr>
        <w:t>консолидации</w:t>
      </w:r>
      <w:r>
        <w:t></w:t>
      </w:r>
      <w:r>
        <w:t></w:t>
      </w:r>
      <w:r>
        <w:rPr>
          <w:rFonts w:hint="eastAsia"/>
        </w:rPr>
        <w:t>экономическая</w:t>
      </w:r>
      <w:r>
        <w:t></w:t>
      </w:r>
      <w:r>
        <w:rPr>
          <w:rFonts w:hint="eastAsia"/>
        </w:rPr>
        <w:t>эффективность</w:t>
      </w:r>
      <w:r>
        <w:t></w:t>
      </w:r>
    </w:p>
    <w:p w:rsidR="00217BE0" w:rsidRDefault="00217BE0" w:rsidP="00217BE0"/>
    <w:p w:rsidR="00217BE0" w:rsidRDefault="00217BE0" w:rsidP="00217BE0"/>
    <w:p w:rsidR="00217BE0" w:rsidRDefault="00217BE0" w:rsidP="00217BE0"/>
    <w:p w:rsidR="00217BE0" w:rsidRDefault="00217BE0" w:rsidP="00217BE0">
      <w:r>
        <w:rPr>
          <w:rFonts w:hint="eastAsia"/>
        </w:rPr>
        <w:t>ОБЩИЕ</w:t>
      </w:r>
      <w:r>
        <w:t></w:t>
      </w:r>
      <w:r>
        <w:rPr>
          <w:rFonts w:hint="eastAsia"/>
        </w:rPr>
        <w:t>ВЫВОДЫ</w:t>
      </w:r>
    </w:p>
    <w:p w:rsidR="00217BE0" w:rsidRDefault="00217BE0" w:rsidP="00217BE0">
      <w:r>
        <w:rPr>
          <w:rFonts w:hint="eastAsia"/>
        </w:rPr>
        <w:t>Анализируя</w:t>
      </w:r>
      <w:r>
        <w:t></w:t>
      </w:r>
      <w:r>
        <w:rPr>
          <w:rFonts w:hint="eastAsia"/>
        </w:rPr>
        <w:t>главы</w:t>
      </w:r>
      <w:r>
        <w:t></w:t>
      </w:r>
      <w:r>
        <w:rPr>
          <w:rFonts w:hint="eastAsia"/>
        </w:rPr>
        <w:t>диссертационной</w:t>
      </w:r>
      <w:r>
        <w:t></w:t>
      </w:r>
      <w:r>
        <w:rPr>
          <w:rFonts w:hint="eastAsia"/>
        </w:rPr>
        <w:t>работы</w:t>
      </w:r>
      <w:r>
        <w:t></w:t>
      </w:r>
      <w:r>
        <w:t></w:t>
      </w:r>
      <w:r>
        <w:rPr>
          <w:rFonts w:hint="eastAsia"/>
        </w:rPr>
        <w:t>можно</w:t>
      </w:r>
      <w:r>
        <w:t></w:t>
      </w:r>
      <w:r>
        <w:rPr>
          <w:rFonts w:hint="eastAsia"/>
        </w:rPr>
        <w:t>отметить</w:t>
      </w:r>
      <w:r>
        <w:t></w:t>
      </w:r>
      <w:r>
        <w:t></w:t>
      </w:r>
      <w:r>
        <w:rPr>
          <w:rFonts w:hint="eastAsia"/>
        </w:rPr>
        <w:t>что</w:t>
      </w:r>
      <w:r>
        <w:t></w:t>
      </w:r>
      <w:r>
        <w:rPr>
          <w:rFonts w:hint="eastAsia"/>
        </w:rPr>
        <w:t>совершенствование</w:t>
      </w:r>
      <w:r>
        <w:t></w:t>
      </w:r>
      <w:r>
        <w:rPr>
          <w:rFonts w:hint="eastAsia"/>
        </w:rPr>
        <w:t>технологии</w:t>
      </w:r>
      <w:r>
        <w:t></w:t>
      </w:r>
      <w:r>
        <w:rPr>
          <w:rFonts w:hint="eastAsia"/>
        </w:rPr>
        <w:t>строительства</w:t>
      </w:r>
      <w:r>
        <w:t></w:t>
      </w:r>
      <w:r>
        <w:rPr>
          <w:rFonts w:hint="eastAsia"/>
        </w:rPr>
        <w:t>комбинированной</w:t>
      </w:r>
      <w:r>
        <w:t></w:t>
      </w:r>
      <w:r>
        <w:rPr>
          <w:rFonts w:hint="eastAsia"/>
        </w:rPr>
        <w:t>дорожной</w:t>
      </w:r>
      <w:r>
        <w:t></w:t>
      </w:r>
      <w:r>
        <w:rPr>
          <w:rFonts w:hint="eastAsia"/>
        </w:rPr>
        <w:t>насыпи</w:t>
      </w:r>
      <w:r>
        <w:t></w:t>
      </w:r>
      <w:r>
        <w:rPr>
          <w:rFonts w:hint="eastAsia"/>
        </w:rPr>
        <w:t>из</w:t>
      </w:r>
      <w:r>
        <w:t></w:t>
      </w:r>
      <w:r>
        <w:t></w:t>
      </w:r>
      <w:r>
        <w:t></w:t>
      </w:r>
      <w:r>
        <w:t></w:t>
      </w:r>
      <w:r>
        <w:t></w:t>
      </w:r>
      <w:r>
        <w:t></w:t>
      </w:r>
      <w:r>
        <w:t></w:t>
      </w:r>
      <w:r>
        <w:rPr>
          <w:rFonts w:hint="eastAsia"/>
        </w:rPr>
        <w:t>блоков</w:t>
      </w:r>
      <w:r>
        <w:t></w:t>
      </w:r>
      <w:r>
        <w:rPr>
          <w:rFonts w:hint="eastAsia"/>
        </w:rPr>
        <w:t>и</w:t>
      </w:r>
      <w:r>
        <w:t></w:t>
      </w:r>
      <w:r>
        <w:rPr>
          <w:rFonts w:hint="eastAsia"/>
        </w:rPr>
        <w:t>пенобетона</w:t>
      </w:r>
      <w:r>
        <w:t></w:t>
      </w:r>
      <w:r>
        <w:rPr>
          <w:rFonts w:hint="eastAsia"/>
        </w:rPr>
        <w:t>на</w:t>
      </w:r>
      <w:r>
        <w:t></w:t>
      </w:r>
      <w:r>
        <w:rPr>
          <w:rFonts w:hint="eastAsia"/>
        </w:rPr>
        <w:t>слабых</w:t>
      </w:r>
      <w:r>
        <w:t></w:t>
      </w:r>
      <w:r>
        <w:rPr>
          <w:rFonts w:hint="eastAsia"/>
        </w:rPr>
        <w:t>грунтах</w:t>
      </w:r>
      <w:r>
        <w:t></w:t>
      </w:r>
      <w:r>
        <w:rPr>
          <w:rFonts w:hint="eastAsia"/>
        </w:rPr>
        <w:t>необходимо</w:t>
      </w:r>
      <w:r>
        <w:t></w:t>
      </w:r>
      <w:r>
        <w:rPr>
          <w:rFonts w:hint="eastAsia"/>
        </w:rPr>
        <w:t>и</w:t>
      </w:r>
      <w:r>
        <w:t></w:t>
      </w:r>
      <w:r>
        <w:rPr>
          <w:rFonts w:hint="eastAsia"/>
        </w:rPr>
        <w:t>актуально</w:t>
      </w:r>
      <w:r>
        <w:t></w:t>
      </w:r>
      <w:r>
        <w:t></w:t>
      </w:r>
      <w:r>
        <w:rPr>
          <w:rFonts w:hint="eastAsia"/>
        </w:rPr>
        <w:t>Научная</w:t>
      </w:r>
      <w:r>
        <w:t></w:t>
      </w:r>
      <w:r>
        <w:rPr>
          <w:rFonts w:hint="eastAsia"/>
        </w:rPr>
        <w:t>новизна</w:t>
      </w:r>
      <w:r>
        <w:t></w:t>
      </w:r>
      <w:r>
        <w:rPr>
          <w:rFonts w:hint="eastAsia"/>
        </w:rPr>
        <w:t>предложений</w:t>
      </w:r>
      <w:r>
        <w:t></w:t>
      </w:r>
      <w:r>
        <w:rPr>
          <w:rFonts w:hint="eastAsia"/>
        </w:rPr>
        <w:t>обоснована</w:t>
      </w:r>
      <w:r>
        <w:t></w:t>
      </w:r>
      <w:r>
        <w:t></w:t>
      </w:r>
      <w:r>
        <w:rPr>
          <w:rFonts w:hint="eastAsia"/>
        </w:rPr>
        <w:t>В</w:t>
      </w:r>
      <w:r>
        <w:t></w:t>
      </w:r>
      <w:r>
        <w:rPr>
          <w:rFonts w:hint="eastAsia"/>
        </w:rPr>
        <w:t>подтверждении</w:t>
      </w:r>
      <w:r>
        <w:t></w:t>
      </w:r>
      <w:r>
        <w:rPr>
          <w:rFonts w:hint="eastAsia"/>
        </w:rPr>
        <w:t>тому</w:t>
      </w:r>
      <w:r>
        <w:t></w:t>
      </w:r>
      <w:r>
        <w:t></w:t>
      </w:r>
      <w:r>
        <w:rPr>
          <w:rFonts w:hint="eastAsia"/>
        </w:rPr>
        <w:t>можно</w:t>
      </w:r>
      <w:r>
        <w:t></w:t>
      </w:r>
      <w:r>
        <w:rPr>
          <w:rFonts w:hint="eastAsia"/>
        </w:rPr>
        <w:t>сделать</w:t>
      </w:r>
      <w:r>
        <w:t></w:t>
      </w:r>
      <w:r>
        <w:rPr>
          <w:rFonts w:hint="eastAsia"/>
        </w:rPr>
        <w:t>выводы</w:t>
      </w:r>
      <w:r>
        <w:t></w:t>
      </w:r>
    </w:p>
    <w:p w:rsidR="00217BE0" w:rsidRDefault="00217BE0" w:rsidP="00217BE0">
      <w:r>
        <w:t></w:t>
      </w:r>
      <w:r>
        <w:t></w:t>
      </w:r>
      <w:r>
        <w:tab/>
      </w:r>
      <w:r>
        <w:rPr>
          <w:rFonts w:hint="eastAsia"/>
        </w:rPr>
        <w:t>Анализ</w:t>
      </w:r>
      <w:r>
        <w:t></w:t>
      </w:r>
      <w:r>
        <w:rPr>
          <w:rFonts w:hint="eastAsia"/>
        </w:rPr>
        <w:t>зарубежного</w:t>
      </w:r>
      <w:r>
        <w:t></w:t>
      </w:r>
      <w:r>
        <w:rPr>
          <w:rFonts w:hint="eastAsia"/>
        </w:rPr>
        <w:t>опыта</w:t>
      </w:r>
      <w:r>
        <w:t></w:t>
      </w:r>
      <w:r>
        <w:rPr>
          <w:rFonts w:hint="eastAsia"/>
        </w:rPr>
        <w:t>строительства</w:t>
      </w:r>
      <w:r>
        <w:t></w:t>
      </w:r>
      <w:r>
        <w:rPr>
          <w:rFonts w:hint="eastAsia"/>
        </w:rPr>
        <w:t>дорожных</w:t>
      </w:r>
      <w:r>
        <w:t></w:t>
      </w:r>
      <w:r>
        <w:rPr>
          <w:rFonts w:hint="eastAsia"/>
        </w:rPr>
        <w:t>насыпей</w:t>
      </w:r>
      <w:r>
        <w:t></w:t>
      </w:r>
      <w:r>
        <w:rPr>
          <w:rFonts w:hint="eastAsia"/>
        </w:rPr>
        <w:t>на</w:t>
      </w:r>
      <w:r>
        <w:t></w:t>
      </w:r>
      <w:r>
        <w:rPr>
          <w:rFonts w:hint="eastAsia"/>
        </w:rPr>
        <w:t>слабых</w:t>
      </w:r>
      <w:r>
        <w:t></w:t>
      </w:r>
      <w:r>
        <w:rPr>
          <w:rFonts w:hint="eastAsia"/>
        </w:rPr>
        <w:t>грунтах</w:t>
      </w:r>
      <w:r>
        <w:t></w:t>
      </w:r>
      <w:r>
        <w:rPr>
          <w:rFonts w:hint="eastAsia"/>
        </w:rPr>
        <w:t>доказал</w:t>
      </w:r>
      <w:r>
        <w:t></w:t>
      </w:r>
      <w:r>
        <w:t></w:t>
      </w:r>
      <w:r>
        <w:rPr>
          <w:rFonts w:hint="eastAsia"/>
        </w:rPr>
        <w:t>что</w:t>
      </w:r>
      <w:r>
        <w:t></w:t>
      </w:r>
      <w:r>
        <w:rPr>
          <w:rFonts w:hint="eastAsia"/>
        </w:rPr>
        <w:t>применение</w:t>
      </w:r>
      <w:r>
        <w:t></w:t>
      </w:r>
      <w:r>
        <w:rPr>
          <w:rFonts w:hint="eastAsia"/>
        </w:rPr>
        <w:t>легких</w:t>
      </w:r>
      <w:r>
        <w:t></w:t>
      </w:r>
      <w:r>
        <w:rPr>
          <w:rFonts w:hint="eastAsia"/>
        </w:rPr>
        <w:t>материалов</w:t>
      </w:r>
      <w:r>
        <w:t></w:t>
      </w:r>
      <w:r>
        <w:rPr>
          <w:rFonts w:hint="eastAsia"/>
        </w:rPr>
        <w:t>обеспечивает</w:t>
      </w:r>
      <w:r>
        <w:t></w:t>
      </w:r>
      <w:r>
        <w:rPr>
          <w:rFonts w:hint="eastAsia"/>
        </w:rPr>
        <w:t>высокое</w:t>
      </w:r>
      <w:r>
        <w:t></w:t>
      </w:r>
      <w:r>
        <w:rPr>
          <w:rFonts w:hint="eastAsia"/>
        </w:rPr>
        <w:t>качество</w:t>
      </w:r>
      <w:r>
        <w:t></w:t>
      </w:r>
      <w:r>
        <w:rPr>
          <w:rFonts w:hint="eastAsia"/>
        </w:rPr>
        <w:t>строительных</w:t>
      </w:r>
      <w:r>
        <w:t></w:t>
      </w:r>
      <w:r>
        <w:rPr>
          <w:rFonts w:hint="eastAsia"/>
        </w:rPr>
        <w:t>работ</w:t>
      </w:r>
      <w:r>
        <w:t></w:t>
      </w:r>
      <w:r>
        <w:t></w:t>
      </w:r>
      <w:r>
        <w:rPr>
          <w:rFonts w:hint="eastAsia"/>
        </w:rPr>
        <w:t>позволяет</w:t>
      </w:r>
      <w:r>
        <w:t></w:t>
      </w:r>
      <w:r>
        <w:rPr>
          <w:rFonts w:hint="eastAsia"/>
        </w:rPr>
        <w:t>оптимизировать</w:t>
      </w:r>
      <w:r>
        <w:t></w:t>
      </w:r>
      <w:r>
        <w:rPr>
          <w:rFonts w:hint="eastAsia"/>
        </w:rPr>
        <w:t>экономические</w:t>
      </w:r>
      <w:r>
        <w:t></w:t>
      </w:r>
      <w:r>
        <w:rPr>
          <w:rFonts w:hint="eastAsia"/>
        </w:rPr>
        <w:t>затраты</w:t>
      </w:r>
      <w:r>
        <w:t></w:t>
      </w:r>
      <w:r>
        <w:t></w:t>
      </w:r>
      <w:r>
        <w:rPr>
          <w:rFonts w:hint="eastAsia"/>
        </w:rPr>
        <w:t>а</w:t>
      </w:r>
      <w:r>
        <w:t></w:t>
      </w:r>
      <w:r>
        <w:rPr>
          <w:rFonts w:hint="eastAsia"/>
        </w:rPr>
        <w:t>также</w:t>
      </w:r>
      <w:r>
        <w:t></w:t>
      </w:r>
      <w:r>
        <w:rPr>
          <w:rFonts w:hint="eastAsia"/>
        </w:rPr>
        <w:t>дает</w:t>
      </w:r>
      <w:r>
        <w:t></w:t>
      </w:r>
      <w:r>
        <w:rPr>
          <w:rFonts w:hint="eastAsia"/>
        </w:rPr>
        <w:t>надежный</w:t>
      </w:r>
      <w:r>
        <w:t></w:t>
      </w:r>
      <w:r>
        <w:rPr>
          <w:rFonts w:hint="eastAsia"/>
        </w:rPr>
        <w:t>и</w:t>
      </w:r>
      <w:r>
        <w:t></w:t>
      </w:r>
      <w:r>
        <w:rPr>
          <w:rFonts w:hint="eastAsia"/>
        </w:rPr>
        <w:t>долговечный</w:t>
      </w:r>
      <w:r>
        <w:t></w:t>
      </w:r>
      <w:r>
        <w:rPr>
          <w:rFonts w:hint="eastAsia"/>
        </w:rPr>
        <w:t>результат</w:t>
      </w:r>
      <w:r>
        <w:t></w:t>
      </w:r>
    </w:p>
    <w:p w:rsidR="00217BE0" w:rsidRDefault="00217BE0" w:rsidP="00217BE0">
      <w:r>
        <w:t></w:t>
      </w:r>
      <w:r>
        <w:t></w:t>
      </w:r>
      <w:r>
        <w:tab/>
      </w:r>
      <w:r>
        <w:rPr>
          <w:rFonts w:hint="eastAsia"/>
        </w:rPr>
        <w:t>Предложенная</w:t>
      </w:r>
      <w:r>
        <w:t></w:t>
      </w:r>
      <w:r>
        <w:rPr>
          <w:rFonts w:hint="eastAsia"/>
        </w:rPr>
        <w:t>технология</w:t>
      </w:r>
      <w:r>
        <w:t></w:t>
      </w:r>
      <w:r>
        <w:rPr>
          <w:rFonts w:hint="eastAsia"/>
        </w:rPr>
        <w:t>строительства</w:t>
      </w:r>
      <w:r>
        <w:t></w:t>
      </w:r>
      <w:r>
        <w:rPr>
          <w:rFonts w:hint="eastAsia"/>
        </w:rPr>
        <w:t>комбинированной</w:t>
      </w:r>
      <w:r>
        <w:t></w:t>
      </w:r>
      <w:r>
        <w:rPr>
          <w:rFonts w:hint="eastAsia"/>
        </w:rPr>
        <w:t>дорожной</w:t>
      </w:r>
      <w:r>
        <w:t></w:t>
      </w:r>
      <w:r>
        <w:rPr>
          <w:rFonts w:hint="eastAsia"/>
        </w:rPr>
        <w:t>насыпи</w:t>
      </w:r>
      <w:r>
        <w:t></w:t>
      </w:r>
      <w:r>
        <w:rPr>
          <w:rFonts w:hint="eastAsia"/>
        </w:rPr>
        <w:t>на</w:t>
      </w:r>
      <w:r>
        <w:t></w:t>
      </w:r>
      <w:r>
        <w:rPr>
          <w:rFonts w:hint="eastAsia"/>
        </w:rPr>
        <w:t>слабых</w:t>
      </w:r>
      <w:r>
        <w:t></w:t>
      </w:r>
      <w:r>
        <w:rPr>
          <w:rFonts w:hint="eastAsia"/>
        </w:rPr>
        <w:t>грунтах</w:t>
      </w:r>
      <w:r>
        <w:t></w:t>
      </w:r>
      <w:r>
        <w:rPr>
          <w:rFonts w:hint="eastAsia"/>
        </w:rPr>
        <w:t>с</w:t>
      </w:r>
      <w:r>
        <w:t></w:t>
      </w:r>
      <w:r>
        <w:t></w:t>
      </w:r>
      <w:r>
        <w:t></w:t>
      </w:r>
      <w:r>
        <w:t></w:t>
      </w:r>
      <w:r>
        <w:t></w:t>
      </w:r>
      <w:r>
        <w:t></w:t>
      </w:r>
      <w:r>
        <w:t></w:t>
      </w:r>
      <w:r>
        <w:rPr>
          <w:rFonts w:hint="eastAsia"/>
        </w:rPr>
        <w:t>блоками</w:t>
      </w:r>
      <w:r>
        <w:t></w:t>
      </w:r>
      <w:r>
        <w:rPr>
          <w:rFonts w:hint="eastAsia"/>
        </w:rPr>
        <w:t>и</w:t>
      </w:r>
      <w:r>
        <w:t></w:t>
      </w:r>
      <w:r>
        <w:rPr>
          <w:rFonts w:hint="eastAsia"/>
        </w:rPr>
        <w:t>пенобетоном</w:t>
      </w:r>
      <w:r>
        <w:t></w:t>
      </w:r>
      <w:r>
        <w:rPr>
          <w:rFonts w:hint="eastAsia"/>
        </w:rPr>
        <w:t>обосновывает</w:t>
      </w:r>
      <w:r>
        <w:t></w:t>
      </w:r>
      <w:r>
        <w:rPr>
          <w:rFonts w:hint="eastAsia"/>
        </w:rPr>
        <w:t>необходимость</w:t>
      </w:r>
      <w:r>
        <w:t></w:t>
      </w:r>
      <w:r>
        <w:rPr>
          <w:rFonts w:hint="eastAsia"/>
        </w:rPr>
        <w:t>применения</w:t>
      </w:r>
      <w:r>
        <w:t></w:t>
      </w:r>
      <w:r>
        <w:rPr>
          <w:rFonts w:hint="eastAsia"/>
        </w:rPr>
        <w:t>на</w:t>
      </w:r>
      <w:r>
        <w:t></w:t>
      </w:r>
      <w:r>
        <w:rPr>
          <w:rFonts w:hint="eastAsia"/>
        </w:rPr>
        <w:t>практике</w:t>
      </w:r>
      <w:r>
        <w:t></w:t>
      </w:r>
      <w:r>
        <w:t></w:t>
      </w:r>
      <w:r>
        <w:rPr>
          <w:rFonts w:hint="eastAsia"/>
        </w:rPr>
        <w:t>что</w:t>
      </w:r>
      <w:r>
        <w:t></w:t>
      </w:r>
      <w:r>
        <w:rPr>
          <w:rFonts w:hint="eastAsia"/>
        </w:rPr>
        <w:t>подтверждается</w:t>
      </w:r>
      <w:r>
        <w:t></w:t>
      </w:r>
      <w:r>
        <w:rPr>
          <w:rFonts w:hint="eastAsia"/>
        </w:rPr>
        <w:t>экономической</w:t>
      </w:r>
      <w:r>
        <w:t></w:t>
      </w:r>
      <w:r>
        <w:rPr>
          <w:rFonts w:hint="eastAsia"/>
        </w:rPr>
        <w:t>эффективностью</w:t>
      </w:r>
      <w:r>
        <w:t></w:t>
      </w:r>
      <w:r>
        <w:rPr>
          <w:rFonts w:hint="eastAsia"/>
        </w:rPr>
        <w:t>и</w:t>
      </w:r>
      <w:r>
        <w:t></w:t>
      </w:r>
      <w:r>
        <w:rPr>
          <w:rFonts w:hint="eastAsia"/>
        </w:rPr>
        <w:t>расчетами</w:t>
      </w:r>
      <w:r>
        <w:t></w:t>
      </w:r>
      <w:r>
        <w:rPr>
          <w:rFonts w:hint="eastAsia"/>
        </w:rPr>
        <w:t>на</w:t>
      </w:r>
      <w:r>
        <w:t></w:t>
      </w:r>
      <w:r>
        <w:t></w:t>
      </w:r>
      <w:r>
        <w:rPr>
          <w:rFonts w:hint="eastAsia"/>
        </w:rPr>
        <w:t>устойчивость</w:t>
      </w:r>
      <w:r>
        <w:t></w:t>
      </w:r>
      <w:r>
        <w:rPr>
          <w:rFonts w:hint="eastAsia"/>
        </w:rPr>
        <w:t>основания</w:t>
      </w:r>
      <w:r>
        <w:t></w:t>
      </w:r>
      <w:r>
        <w:t></w:t>
      </w:r>
      <w:r>
        <w:rPr>
          <w:rFonts w:hint="eastAsia"/>
        </w:rPr>
        <w:t>осадку</w:t>
      </w:r>
      <w:r>
        <w:t></w:t>
      </w:r>
      <w:r>
        <w:rPr>
          <w:rFonts w:hint="eastAsia"/>
        </w:rPr>
        <w:t>и</w:t>
      </w:r>
      <w:r>
        <w:t></w:t>
      </w:r>
      <w:r>
        <w:rPr>
          <w:rFonts w:hint="eastAsia"/>
        </w:rPr>
        <w:t>на</w:t>
      </w:r>
      <w:r>
        <w:t></w:t>
      </w:r>
      <w:r>
        <w:rPr>
          <w:rFonts w:hint="eastAsia"/>
        </w:rPr>
        <w:t>сопротивление</w:t>
      </w:r>
      <w:r>
        <w:t></w:t>
      </w:r>
      <w:r>
        <w:rPr>
          <w:rFonts w:hint="eastAsia"/>
        </w:rPr>
        <w:t>гидростатическому</w:t>
      </w:r>
      <w:r>
        <w:t></w:t>
      </w:r>
      <w:r>
        <w:rPr>
          <w:rFonts w:hint="eastAsia"/>
        </w:rPr>
        <w:t>всплытию</w:t>
      </w:r>
      <w:r>
        <w:t></w:t>
      </w:r>
    </w:p>
    <w:p w:rsidR="00217BE0" w:rsidRDefault="00217BE0" w:rsidP="00217BE0">
      <w:r>
        <w:t></w:t>
      </w:r>
      <w:r>
        <w:t></w:t>
      </w:r>
      <w:r>
        <w:tab/>
      </w:r>
      <w:r>
        <w:rPr>
          <w:rFonts w:hint="eastAsia"/>
        </w:rPr>
        <w:t>Разработка</w:t>
      </w:r>
      <w:r>
        <w:t></w:t>
      </w:r>
      <w:r>
        <w:rPr>
          <w:rFonts w:hint="eastAsia"/>
        </w:rPr>
        <w:t>и</w:t>
      </w:r>
      <w:r>
        <w:t></w:t>
      </w:r>
      <w:r>
        <w:rPr>
          <w:rFonts w:hint="eastAsia"/>
        </w:rPr>
        <w:t>внедрение</w:t>
      </w:r>
      <w:r>
        <w:t></w:t>
      </w:r>
      <w:r>
        <w:rPr>
          <w:rFonts w:hint="eastAsia"/>
        </w:rPr>
        <w:t>нормативно</w:t>
      </w:r>
      <w:r>
        <w:t></w:t>
      </w:r>
      <w:r>
        <w:t></w:t>
      </w:r>
      <w:r>
        <w:t></w:t>
      </w:r>
      <w:r>
        <w:rPr>
          <w:rFonts w:hint="eastAsia"/>
        </w:rPr>
        <w:t>технической</w:t>
      </w:r>
      <w:r>
        <w:t></w:t>
      </w:r>
      <w:r>
        <w:rPr>
          <w:rFonts w:hint="eastAsia"/>
        </w:rPr>
        <w:t>документации</w:t>
      </w:r>
      <w:r>
        <w:t></w:t>
      </w:r>
      <w:r>
        <w:rPr>
          <w:rFonts w:hint="eastAsia"/>
        </w:rPr>
        <w:t>по</w:t>
      </w:r>
      <w:r>
        <w:t></w:t>
      </w:r>
      <w:r>
        <w:rPr>
          <w:rFonts w:hint="eastAsia"/>
        </w:rPr>
        <w:t>проектированию</w:t>
      </w:r>
      <w:r>
        <w:t></w:t>
      </w:r>
      <w:r>
        <w:rPr>
          <w:rFonts w:hint="eastAsia"/>
        </w:rPr>
        <w:t>и</w:t>
      </w:r>
      <w:r>
        <w:t></w:t>
      </w:r>
      <w:r>
        <w:rPr>
          <w:rFonts w:hint="eastAsia"/>
        </w:rPr>
        <w:t>строительству</w:t>
      </w:r>
      <w:r>
        <w:t></w:t>
      </w:r>
      <w:r>
        <w:rPr>
          <w:rFonts w:hint="eastAsia"/>
        </w:rPr>
        <w:t>комбинированной</w:t>
      </w:r>
      <w:r>
        <w:t></w:t>
      </w:r>
      <w:r>
        <w:rPr>
          <w:rFonts w:hint="eastAsia"/>
        </w:rPr>
        <w:t>насыпи</w:t>
      </w:r>
      <w:r>
        <w:t></w:t>
      </w:r>
      <w:r>
        <w:rPr>
          <w:rFonts w:hint="eastAsia"/>
        </w:rPr>
        <w:t>позволит</w:t>
      </w:r>
      <w:r>
        <w:t></w:t>
      </w:r>
      <w:r>
        <w:rPr>
          <w:rFonts w:hint="eastAsia"/>
        </w:rPr>
        <w:t>решить</w:t>
      </w:r>
      <w:r>
        <w:t></w:t>
      </w:r>
      <w:r>
        <w:rPr>
          <w:rFonts w:hint="eastAsia"/>
        </w:rPr>
        <w:t>многие</w:t>
      </w:r>
      <w:r>
        <w:t></w:t>
      </w:r>
      <w:r>
        <w:rPr>
          <w:rFonts w:hint="eastAsia"/>
        </w:rPr>
        <w:t>задачи</w:t>
      </w:r>
      <w:r>
        <w:t></w:t>
      </w:r>
      <w:r>
        <w:rPr>
          <w:rFonts w:hint="eastAsia"/>
        </w:rPr>
        <w:t>и</w:t>
      </w:r>
      <w:r>
        <w:t></w:t>
      </w:r>
      <w:r>
        <w:rPr>
          <w:rFonts w:hint="eastAsia"/>
        </w:rPr>
        <w:t>предотвратить</w:t>
      </w:r>
      <w:r>
        <w:t></w:t>
      </w:r>
      <w:r>
        <w:rPr>
          <w:rFonts w:hint="eastAsia"/>
        </w:rPr>
        <w:t>появление</w:t>
      </w:r>
      <w:r>
        <w:t></w:t>
      </w:r>
      <w:r>
        <w:rPr>
          <w:rFonts w:hint="eastAsia"/>
        </w:rPr>
        <w:t>негативных</w:t>
      </w:r>
      <w:r>
        <w:t></w:t>
      </w:r>
      <w:r>
        <w:rPr>
          <w:rFonts w:hint="eastAsia"/>
        </w:rPr>
        <w:t>факторов</w:t>
      </w:r>
      <w:r>
        <w:t></w:t>
      </w:r>
    </w:p>
    <w:p w:rsidR="00217BE0" w:rsidRDefault="00217BE0" w:rsidP="00217BE0">
      <w:r>
        <w:t></w:t>
      </w:r>
      <w:r>
        <w:t></w:t>
      </w:r>
      <w:r>
        <w:tab/>
      </w:r>
      <w:r>
        <w:rPr>
          <w:rFonts w:hint="eastAsia"/>
        </w:rPr>
        <w:t>Разработан</w:t>
      </w:r>
      <w:r>
        <w:t></w:t>
      </w:r>
      <w:r>
        <w:rPr>
          <w:rFonts w:hint="eastAsia"/>
        </w:rPr>
        <w:t>стандарт</w:t>
      </w:r>
      <w:r>
        <w:t></w:t>
      </w:r>
      <w:r>
        <w:rPr>
          <w:rFonts w:hint="eastAsia"/>
        </w:rPr>
        <w:t>организации</w:t>
      </w:r>
      <w:r>
        <w:t></w:t>
      </w:r>
      <w:r>
        <w:rPr>
          <w:rFonts w:hint="eastAsia"/>
        </w:rPr>
        <w:t>по</w:t>
      </w:r>
      <w:r>
        <w:t></w:t>
      </w:r>
      <w:r>
        <w:rPr>
          <w:rFonts w:hint="eastAsia"/>
        </w:rPr>
        <w:t>устройству</w:t>
      </w:r>
      <w:r>
        <w:t></w:t>
      </w:r>
      <w:r>
        <w:rPr>
          <w:rFonts w:hint="eastAsia"/>
        </w:rPr>
        <w:t>комбинированной</w:t>
      </w:r>
      <w:r>
        <w:t></w:t>
      </w:r>
      <w:r>
        <w:rPr>
          <w:rFonts w:hint="eastAsia"/>
        </w:rPr>
        <w:t>дорожной</w:t>
      </w:r>
      <w:r>
        <w:t></w:t>
      </w:r>
      <w:r>
        <w:rPr>
          <w:rFonts w:hint="eastAsia"/>
        </w:rPr>
        <w:t>насыпи</w:t>
      </w:r>
      <w:r>
        <w:t></w:t>
      </w:r>
      <w:r>
        <w:rPr>
          <w:rFonts w:hint="eastAsia"/>
        </w:rPr>
        <w:t>на</w:t>
      </w:r>
      <w:r>
        <w:t></w:t>
      </w:r>
      <w:r>
        <w:rPr>
          <w:rFonts w:hint="eastAsia"/>
        </w:rPr>
        <w:t>слабых</w:t>
      </w:r>
      <w:r>
        <w:t></w:t>
      </w:r>
      <w:r>
        <w:rPr>
          <w:rFonts w:hint="eastAsia"/>
        </w:rPr>
        <w:t>грунтах</w:t>
      </w:r>
      <w:r>
        <w:t></w:t>
      </w:r>
      <w:r>
        <w:rPr>
          <w:rFonts w:hint="eastAsia"/>
        </w:rPr>
        <w:t>с</w:t>
      </w:r>
      <w:r>
        <w:t></w:t>
      </w:r>
      <w:r>
        <w:rPr>
          <w:rFonts w:hint="eastAsia"/>
        </w:rPr>
        <w:t>применением</w:t>
      </w:r>
      <w:r>
        <w:t></w:t>
      </w:r>
      <w:r>
        <w:t></w:t>
      </w:r>
      <w:r>
        <w:t></w:t>
      </w:r>
      <w:r>
        <w:t></w:t>
      </w:r>
      <w:r>
        <w:t></w:t>
      </w:r>
      <w:r>
        <w:t></w:t>
      </w:r>
      <w:r>
        <w:t></w:t>
      </w:r>
      <w:r>
        <w:rPr>
          <w:rFonts w:hint="eastAsia"/>
        </w:rPr>
        <w:t>блоков</w:t>
      </w:r>
      <w:r>
        <w:t></w:t>
      </w:r>
      <w:r>
        <w:rPr>
          <w:rFonts w:hint="eastAsia"/>
        </w:rPr>
        <w:t>и</w:t>
      </w:r>
      <w:r>
        <w:t></w:t>
      </w:r>
      <w:r>
        <w:rPr>
          <w:rFonts w:hint="eastAsia"/>
        </w:rPr>
        <w:t>пенобетона</w:t>
      </w:r>
      <w:r>
        <w:t></w:t>
      </w:r>
      <w:r>
        <w:t></w:t>
      </w:r>
      <w:r>
        <w:t></w:t>
      </w:r>
      <w:r>
        <w:t></w:t>
      </w:r>
      <w:r>
        <w:t></w:t>
      </w:r>
      <w:r>
        <w:t></w:t>
      </w:r>
    </w:p>
    <w:p w:rsidR="00217BE0" w:rsidRDefault="00217BE0" w:rsidP="00217BE0">
      <w:r>
        <w:t></w:t>
      </w:r>
      <w:r>
        <w:t></w:t>
      </w:r>
      <w:r>
        <w:tab/>
      </w:r>
      <w:r>
        <w:rPr>
          <w:rFonts w:hint="eastAsia"/>
        </w:rPr>
        <w:t>Исключены</w:t>
      </w:r>
      <w:r>
        <w:t></w:t>
      </w:r>
      <w:r>
        <w:rPr>
          <w:rFonts w:hint="eastAsia"/>
        </w:rPr>
        <w:t>конструктивно</w:t>
      </w:r>
      <w:r>
        <w:t></w:t>
      </w:r>
      <w:r>
        <w:rPr>
          <w:rFonts w:hint="eastAsia"/>
        </w:rPr>
        <w:t>недостатки</w:t>
      </w:r>
      <w:r>
        <w:t></w:t>
      </w:r>
      <w:r>
        <w:t></w:t>
      </w:r>
      <w:r>
        <w:t></w:t>
      </w:r>
      <w:r>
        <w:t></w:t>
      </w:r>
      <w:r>
        <w:t></w:t>
      </w:r>
      <w:r>
        <w:t></w:t>
      </w:r>
      <w:r>
        <w:t></w:t>
      </w:r>
      <w:r>
        <w:rPr>
          <w:rFonts w:hint="eastAsia"/>
        </w:rPr>
        <w:t>блоков</w:t>
      </w:r>
      <w:r>
        <w:t></w:t>
      </w:r>
      <w:r>
        <w:t></w:t>
      </w:r>
      <w:r>
        <w:rPr>
          <w:rFonts w:hint="eastAsia"/>
        </w:rPr>
        <w:t>в</w:t>
      </w:r>
      <w:r>
        <w:t></w:t>
      </w:r>
      <w:r>
        <w:rPr>
          <w:rFonts w:hint="eastAsia"/>
        </w:rPr>
        <w:t>частности</w:t>
      </w:r>
      <w:r>
        <w:t></w:t>
      </w:r>
      <w:r>
        <w:t></w:t>
      </w:r>
      <w:r>
        <w:rPr>
          <w:rFonts w:hint="eastAsia"/>
        </w:rPr>
        <w:t>разрушение</w:t>
      </w:r>
      <w:r>
        <w:t></w:t>
      </w:r>
      <w:r>
        <w:rPr>
          <w:rFonts w:hint="eastAsia"/>
        </w:rPr>
        <w:t>грызунами</w:t>
      </w:r>
      <w:r>
        <w:t></w:t>
      </w:r>
      <w:r>
        <w:t></w:t>
      </w:r>
      <w:r>
        <w:rPr>
          <w:rFonts w:hint="eastAsia"/>
        </w:rPr>
        <w:t>горючесть</w:t>
      </w:r>
      <w:r>
        <w:t></w:t>
      </w:r>
      <w:r>
        <w:t></w:t>
      </w:r>
      <w:r>
        <w:rPr>
          <w:rFonts w:hint="eastAsia"/>
        </w:rPr>
        <w:t>вандализм</w:t>
      </w:r>
      <w:r>
        <w:t></w:t>
      </w:r>
      <w:r>
        <w:t></w:t>
      </w:r>
      <w:r>
        <w:rPr>
          <w:rFonts w:hint="eastAsia"/>
        </w:rPr>
        <w:t>тем</w:t>
      </w:r>
      <w:r>
        <w:t></w:t>
      </w:r>
      <w:r>
        <w:rPr>
          <w:rFonts w:hint="eastAsia"/>
        </w:rPr>
        <w:t>самым</w:t>
      </w:r>
      <w:r>
        <w:t></w:t>
      </w:r>
      <w:r>
        <w:rPr>
          <w:rFonts w:hint="eastAsia"/>
        </w:rPr>
        <w:t>усовершенствованы</w:t>
      </w:r>
      <w:r>
        <w:t></w:t>
      </w:r>
      <w:r>
        <w:rPr>
          <w:rFonts w:hint="eastAsia"/>
        </w:rPr>
        <w:t>технологические</w:t>
      </w:r>
      <w:r>
        <w:t></w:t>
      </w:r>
      <w:r>
        <w:rPr>
          <w:rFonts w:hint="eastAsia"/>
        </w:rPr>
        <w:t>процессы</w:t>
      </w:r>
      <w:r>
        <w:t></w:t>
      </w:r>
      <w:r>
        <w:rPr>
          <w:rFonts w:hint="eastAsia"/>
        </w:rPr>
        <w:t>и</w:t>
      </w:r>
      <w:r>
        <w:t></w:t>
      </w:r>
      <w:r>
        <w:rPr>
          <w:rFonts w:hint="eastAsia"/>
        </w:rPr>
        <w:t>дальнейшая</w:t>
      </w:r>
      <w:r>
        <w:t></w:t>
      </w:r>
      <w:r>
        <w:rPr>
          <w:rFonts w:hint="eastAsia"/>
        </w:rPr>
        <w:t>эксплуатация</w:t>
      </w:r>
      <w:r>
        <w:t></w:t>
      </w:r>
    </w:p>
    <w:p w:rsidR="00217BE0" w:rsidRDefault="00217BE0" w:rsidP="00217BE0">
      <w:r>
        <w:t></w:t>
      </w:r>
      <w:r>
        <w:t></w:t>
      </w:r>
      <w:r>
        <w:tab/>
      </w:r>
      <w:r>
        <w:rPr>
          <w:rFonts w:hint="eastAsia"/>
        </w:rPr>
        <w:t>Разработаны</w:t>
      </w:r>
      <w:r>
        <w:t></w:t>
      </w:r>
      <w:r>
        <w:rPr>
          <w:rFonts w:hint="eastAsia"/>
        </w:rPr>
        <w:t>рекомендации</w:t>
      </w:r>
      <w:r>
        <w:t></w:t>
      </w:r>
      <w:r>
        <w:rPr>
          <w:rFonts w:hint="eastAsia"/>
        </w:rPr>
        <w:t>по</w:t>
      </w:r>
      <w:r>
        <w:t></w:t>
      </w:r>
      <w:r>
        <w:rPr>
          <w:rFonts w:hint="eastAsia"/>
        </w:rPr>
        <w:t>применению</w:t>
      </w:r>
      <w:r>
        <w:t></w:t>
      </w:r>
      <w:r>
        <w:t></w:t>
      </w:r>
      <w:r>
        <w:t></w:t>
      </w:r>
      <w:r>
        <w:t></w:t>
      </w:r>
      <w:r>
        <w:t></w:t>
      </w:r>
      <w:r>
        <w:t></w:t>
      </w:r>
      <w:r>
        <w:t></w:t>
      </w:r>
      <w:r>
        <w:rPr>
          <w:rFonts w:hint="eastAsia"/>
        </w:rPr>
        <w:t>блоков</w:t>
      </w:r>
      <w:r>
        <w:t></w:t>
      </w:r>
      <w:r>
        <w:rPr>
          <w:rFonts w:hint="eastAsia"/>
        </w:rPr>
        <w:t>и</w:t>
      </w:r>
    </w:p>
    <w:p w:rsidR="00217BE0" w:rsidRDefault="00217BE0" w:rsidP="00217BE0">
      <w:r>
        <w:rPr>
          <w:rFonts w:hint="eastAsia"/>
        </w:rPr>
        <w:t>пенобетона</w:t>
      </w:r>
      <w:r>
        <w:t></w:t>
      </w:r>
      <w:r>
        <w:rPr>
          <w:rFonts w:hint="eastAsia"/>
        </w:rPr>
        <w:t>в</w:t>
      </w:r>
      <w:r>
        <w:t></w:t>
      </w:r>
      <w:r>
        <w:rPr>
          <w:rFonts w:hint="eastAsia"/>
        </w:rPr>
        <w:t>комбинированной</w:t>
      </w:r>
      <w:r>
        <w:t></w:t>
      </w:r>
      <w:r>
        <w:rPr>
          <w:rFonts w:hint="eastAsia"/>
        </w:rPr>
        <w:t>дорожной</w:t>
      </w:r>
      <w:r>
        <w:t></w:t>
      </w:r>
      <w:r>
        <w:rPr>
          <w:rFonts w:hint="eastAsia"/>
        </w:rPr>
        <w:t>насыпи</w:t>
      </w:r>
      <w:r>
        <w:t></w:t>
      </w:r>
      <w:r>
        <w:rPr>
          <w:rFonts w:hint="eastAsia"/>
        </w:rPr>
        <w:t>на</w:t>
      </w:r>
      <w:r>
        <w:t></w:t>
      </w:r>
      <w:r>
        <w:rPr>
          <w:rFonts w:hint="eastAsia"/>
        </w:rPr>
        <w:t>слабых</w:t>
      </w:r>
      <w:r>
        <w:t></w:t>
      </w:r>
      <w:r>
        <w:rPr>
          <w:rFonts w:hint="eastAsia"/>
        </w:rPr>
        <w:t>грунтах</w:t>
      </w:r>
      <w:r>
        <w:t></w:t>
      </w:r>
    </w:p>
    <w:p w:rsidR="00217BE0" w:rsidRDefault="00217BE0" w:rsidP="00217BE0">
      <w:r>
        <w:rPr>
          <w:rFonts w:hint="eastAsia"/>
        </w:rPr>
        <w:t>Разработанные</w:t>
      </w:r>
      <w:r>
        <w:t></w:t>
      </w:r>
      <w:r>
        <w:rPr>
          <w:rFonts w:hint="eastAsia"/>
        </w:rPr>
        <w:t>рекомендации</w:t>
      </w:r>
      <w:r>
        <w:t></w:t>
      </w:r>
      <w:r>
        <w:rPr>
          <w:rFonts w:hint="eastAsia"/>
        </w:rPr>
        <w:t>по</w:t>
      </w:r>
      <w:r>
        <w:t></w:t>
      </w:r>
      <w:r>
        <w:rPr>
          <w:rFonts w:hint="eastAsia"/>
        </w:rPr>
        <w:t>применению</w:t>
      </w:r>
      <w:r>
        <w:t></w:t>
      </w:r>
      <w:r>
        <w:t></w:t>
      </w:r>
      <w:r>
        <w:t></w:t>
      </w:r>
      <w:r>
        <w:t></w:t>
      </w:r>
      <w:r>
        <w:t></w:t>
      </w:r>
      <w:r>
        <w:t></w:t>
      </w:r>
      <w:r>
        <w:t></w:t>
      </w:r>
      <w:r>
        <w:rPr>
          <w:rFonts w:hint="eastAsia"/>
        </w:rPr>
        <w:t>блоков</w:t>
      </w:r>
      <w:r>
        <w:t></w:t>
      </w:r>
      <w:r>
        <w:rPr>
          <w:rFonts w:hint="eastAsia"/>
        </w:rPr>
        <w:t>и</w:t>
      </w:r>
      <w:r>
        <w:t></w:t>
      </w:r>
      <w:r>
        <w:rPr>
          <w:rFonts w:hint="eastAsia"/>
        </w:rPr>
        <w:t>пенобетона</w:t>
      </w:r>
      <w:r>
        <w:t></w:t>
      </w:r>
      <w:r>
        <w:rPr>
          <w:rFonts w:hint="eastAsia"/>
        </w:rPr>
        <w:t>в</w:t>
      </w:r>
    </w:p>
    <w:p w:rsidR="00217BE0" w:rsidRDefault="00217BE0" w:rsidP="00217BE0">
      <w:r>
        <w:rPr>
          <w:rFonts w:hint="eastAsia"/>
        </w:rPr>
        <w:t>комбинированной</w:t>
      </w:r>
      <w:r>
        <w:t></w:t>
      </w:r>
      <w:r>
        <w:rPr>
          <w:rFonts w:hint="eastAsia"/>
        </w:rPr>
        <w:t>дорожной</w:t>
      </w:r>
      <w:r>
        <w:t></w:t>
      </w:r>
      <w:r>
        <w:rPr>
          <w:rFonts w:hint="eastAsia"/>
        </w:rPr>
        <w:t>насыпи</w:t>
      </w:r>
      <w:r>
        <w:t></w:t>
      </w:r>
      <w:r>
        <w:rPr>
          <w:rFonts w:hint="eastAsia"/>
        </w:rPr>
        <w:t>на</w:t>
      </w:r>
      <w:r>
        <w:t></w:t>
      </w:r>
      <w:r>
        <w:rPr>
          <w:rFonts w:hint="eastAsia"/>
        </w:rPr>
        <w:t>слабых</w:t>
      </w:r>
      <w:r>
        <w:t></w:t>
      </w:r>
      <w:r>
        <w:rPr>
          <w:rFonts w:hint="eastAsia"/>
        </w:rPr>
        <w:t>грунтах</w:t>
      </w:r>
      <w:r>
        <w:t></w:t>
      </w:r>
      <w:r>
        <w:rPr>
          <w:rFonts w:hint="eastAsia"/>
        </w:rPr>
        <w:t>позволяют</w:t>
      </w:r>
    </w:p>
    <w:p w:rsidR="00217BE0" w:rsidRDefault="00217BE0" w:rsidP="00217BE0">
      <w:r>
        <w:rPr>
          <w:rFonts w:hint="eastAsia"/>
        </w:rPr>
        <w:t>использовать</w:t>
      </w:r>
      <w:r>
        <w:t></w:t>
      </w:r>
      <w:r>
        <w:rPr>
          <w:rFonts w:hint="eastAsia"/>
        </w:rPr>
        <w:t>оптимальное</w:t>
      </w:r>
      <w:r>
        <w:t></w:t>
      </w:r>
      <w:r>
        <w:rPr>
          <w:rFonts w:hint="eastAsia"/>
        </w:rPr>
        <w:t>отношение</w:t>
      </w:r>
      <w:r>
        <w:t></w:t>
      </w:r>
      <w:r>
        <w:rPr>
          <w:rFonts w:hint="eastAsia"/>
        </w:rPr>
        <w:t>материалов</w:t>
      </w:r>
      <w:r>
        <w:t></w:t>
      </w:r>
      <w:r>
        <w:rPr>
          <w:rFonts w:hint="eastAsia"/>
        </w:rPr>
        <w:t>в</w:t>
      </w:r>
      <w:r>
        <w:t></w:t>
      </w:r>
      <w:r>
        <w:rPr>
          <w:rFonts w:hint="eastAsia"/>
        </w:rPr>
        <w:t>конструкции</w:t>
      </w:r>
      <w:r>
        <w:t></w:t>
      </w:r>
    </w:p>
    <w:p w:rsidR="00217BE0" w:rsidRDefault="00217BE0" w:rsidP="00217BE0">
      <w:r>
        <w:rPr>
          <w:rFonts w:hint="eastAsia"/>
        </w:rPr>
        <w:t>Альтернативная</w:t>
      </w:r>
      <w:r>
        <w:t></w:t>
      </w:r>
      <w:r>
        <w:rPr>
          <w:rFonts w:hint="eastAsia"/>
        </w:rPr>
        <w:t>комбинация</w:t>
      </w:r>
      <w:r>
        <w:t></w:t>
      </w:r>
      <w:r>
        <w:rPr>
          <w:rFonts w:hint="eastAsia"/>
        </w:rPr>
        <w:t>легких</w:t>
      </w:r>
      <w:r>
        <w:t></w:t>
      </w:r>
      <w:r>
        <w:rPr>
          <w:rFonts w:hint="eastAsia"/>
        </w:rPr>
        <w:t>материалов</w:t>
      </w:r>
      <w:r>
        <w:t></w:t>
      </w:r>
      <w:r>
        <w:rPr>
          <w:rFonts w:hint="eastAsia"/>
        </w:rPr>
        <w:t>способствует</w:t>
      </w:r>
      <w:r>
        <w:t></w:t>
      </w:r>
      <w:r>
        <w:rPr>
          <w:rFonts w:hint="eastAsia"/>
        </w:rPr>
        <w:t>повышению</w:t>
      </w:r>
    </w:p>
    <w:p w:rsidR="00217BE0" w:rsidRDefault="00217BE0" w:rsidP="00217BE0">
      <w:r>
        <w:t></w:t>
      </w:r>
      <w:r>
        <w:t></w:t>
      </w:r>
      <w:r>
        <w:t></w:t>
      </w:r>
      <w:r>
        <w:t></w:t>
      </w:r>
    </w:p>
    <w:p w:rsidR="00217BE0" w:rsidRDefault="00217BE0" w:rsidP="00217BE0">
      <w:r>
        <w:rPr>
          <w:rFonts w:hint="eastAsia"/>
        </w:rPr>
        <w:t>устойчивости</w:t>
      </w:r>
      <w:r>
        <w:t></w:t>
      </w:r>
      <w:r>
        <w:rPr>
          <w:rFonts w:hint="eastAsia"/>
        </w:rPr>
        <w:t>всей</w:t>
      </w:r>
      <w:r>
        <w:t></w:t>
      </w:r>
      <w:r>
        <w:rPr>
          <w:rFonts w:hint="eastAsia"/>
        </w:rPr>
        <w:t>конструкции</w:t>
      </w:r>
      <w:r>
        <w:t></w:t>
      </w:r>
      <w:r>
        <w:t></w:t>
      </w:r>
      <w:r>
        <w:rPr>
          <w:rFonts w:hint="eastAsia"/>
        </w:rPr>
        <w:t>надежности</w:t>
      </w:r>
      <w:r>
        <w:t></w:t>
      </w:r>
      <w:r>
        <w:rPr>
          <w:rFonts w:hint="eastAsia"/>
        </w:rPr>
        <w:t>и</w:t>
      </w:r>
      <w:r>
        <w:t></w:t>
      </w:r>
      <w:r>
        <w:rPr>
          <w:rFonts w:hint="eastAsia"/>
        </w:rPr>
        <w:t>безопасности</w:t>
      </w:r>
      <w:r>
        <w:t></w:t>
      </w:r>
      <w:r>
        <w:t></w:t>
      </w:r>
      <w:r>
        <w:rPr>
          <w:rFonts w:hint="eastAsia"/>
        </w:rPr>
        <w:t>а</w:t>
      </w:r>
      <w:r>
        <w:t></w:t>
      </w:r>
      <w:r>
        <w:rPr>
          <w:rFonts w:hint="eastAsia"/>
        </w:rPr>
        <w:t>также</w:t>
      </w:r>
      <w:r>
        <w:t></w:t>
      </w:r>
      <w:r>
        <w:rPr>
          <w:rFonts w:hint="eastAsia"/>
        </w:rPr>
        <w:t>ускорению</w:t>
      </w:r>
      <w:r>
        <w:t></w:t>
      </w:r>
      <w:r>
        <w:rPr>
          <w:rFonts w:hint="eastAsia"/>
        </w:rPr>
        <w:t>осадки</w:t>
      </w:r>
      <w:r>
        <w:t></w:t>
      </w:r>
      <w:r>
        <w:t></w:t>
      </w:r>
      <w:r>
        <w:rPr>
          <w:rFonts w:hint="eastAsia"/>
        </w:rPr>
        <w:t>сокращению</w:t>
      </w:r>
      <w:r>
        <w:t></w:t>
      </w:r>
      <w:r>
        <w:rPr>
          <w:rFonts w:hint="eastAsia"/>
        </w:rPr>
        <w:t>сроков</w:t>
      </w:r>
      <w:r>
        <w:t></w:t>
      </w:r>
      <w:r>
        <w:rPr>
          <w:rFonts w:hint="eastAsia"/>
        </w:rPr>
        <w:t>консолидации</w:t>
      </w:r>
      <w:r>
        <w:t></w:t>
      </w:r>
      <w:r>
        <w:rPr>
          <w:rFonts w:hint="eastAsia"/>
        </w:rPr>
        <w:t>слабого</w:t>
      </w:r>
      <w:r>
        <w:t></w:t>
      </w:r>
      <w:r>
        <w:rPr>
          <w:rFonts w:hint="eastAsia"/>
        </w:rPr>
        <w:t>грунта</w:t>
      </w:r>
      <w:r>
        <w:t></w:t>
      </w:r>
      <w:r>
        <w:t></w:t>
      </w:r>
      <w:r>
        <w:rPr>
          <w:rFonts w:hint="eastAsia"/>
        </w:rPr>
        <w:t>тем</w:t>
      </w:r>
      <w:r>
        <w:t></w:t>
      </w:r>
      <w:r>
        <w:rPr>
          <w:rFonts w:hint="eastAsia"/>
        </w:rPr>
        <w:t>самым</w:t>
      </w:r>
      <w:r>
        <w:t></w:t>
      </w:r>
      <w:r>
        <w:rPr>
          <w:rFonts w:hint="eastAsia"/>
        </w:rPr>
        <w:t>повышая</w:t>
      </w:r>
      <w:r>
        <w:t></w:t>
      </w:r>
      <w:r>
        <w:rPr>
          <w:rFonts w:hint="eastAsia"/>
        </w:rPr>
        <w:t>устойчивость</w:t>
      </w:r>
      <w:r>
        <w:t></w:t>
      </w:r>
      <w:r>
        <w:rPr>
          <w:rFonts w:hint="eastAsia"/>
        </w:rPr>
        <w:t>насыпи</w:t>
      </w:r>
      <w:r>
        <w:t></w:t>
      </w:r>
    </w:p>
    <w:p w:rsidR="00217BE0" w:rsidRDefault="00217BE0" w:rsidP="00217BE0">
      <w:r>
        <w:t></w:t>
      </w:r>
      <w:r>
        <w:t></w:t>
      </w:r>
      <w:r>
        <w:tab/>
      </w:r>
      <w:r>
        <w:rPr>
          <w:rFonts w:hint="eastAsia"/>
        </w:rPr>
        <w:t>Проведены</w:t>
      </w:r>
      <w:r>
        <w:t></w:t>
      </w:r>
      <w:r>
        <w:rPr>
          <w:rFonts w:hint="eastAsia"/>
        </w:rPr>
        <w:t>теоретические</w:t>
      </w:r>
      <w:r>
        <w:t></w:t>
      </w:r>
      <w:r>
        <w:rPr>
          <w:rFonts w:hint="eastAsia"/>
        </w:rPr>
        <w:t>и</w:t>
      </w:r>
      <w:r>
        <w:t></w:t>
      </w:r>
      <w:r>
        <w:rPr>
          <w:rFonts w:hint="eastAsia"/>
        </w:rPr>
        <w:t>практические</w:t>
      </w:r>
      <w:r>
        <w:t></w:t>
      </w:r>
      <w:r>
        <w:rPr>
          <w:rFonts w:hint="eastAsia"/>
        </w:rPr>
        <w:t>исследования</w:t>
      </w:r>
      <w:r>
        <w:t></w:t>
      </w:r>
      <w:r>
        <w:rPr>
          <w:rFonts w:hint="eastAsia"/>
        </w:rPr>
        <w:t>пенополистирольных</w:t>
      </w:r>
      <w:r>
        <w:t></w:t>
      </w:r>
      <w:r>
        <w:rPr>
          <w:rFonts w:hint="eastAsia"/>
        </w:rPr>
        <w:t>блоков</w:t>
      </w:r>
      <w:r>
        <w:t></w:t>
      </w:r>
      <w:r>
        <w:rPr>
          <w:rFonts w:hint="eastAsia"/>
        </w:rPr>
        <w:t>для</w:t>
      </w:r>
      <w:r>
        <w:t></w:t>
      </w:r>
      <w:r>
        <w:rPr>
          <w:rFonts w:hint="eastAsia"/>
        </w:rPr>
        <w:t>их</w:t>
      </w:r>
      <w:r>
        <w:t></w:t>
      </w:r>
      <w:r>
        <w:rPr>
          <w:rFonts w:hint="eastAsia"/>
        </w:rPr>
        <w:t>обоснованного</w:t>
      </w:r>
      <w:r>
        <w:t></w:t>
      </w:r>
      <w:r>
        <w:rPr>
          <w:rFonts w:hint="eastAsia"/>
        </w:rPr>
        <w:t>применения</w:t>
      </w:r>
      <w:r>
        <w:t></w:t>
      </w:r>
      <w:r>
        <w:rPr>
          <w:rFonts w:hint="eastAsia"/>
        </w:rPr>
        <w:t>в</w:t>
      </w:r>
      <w:r>
        <w:t></w:t>
      </w:r>
      <w:r>
        <w:rPr>
          <w:rFonts w:hint="eastAsia"/>
        </w:rPr>
        <w:t>строительстве</w:t>
      </w:r>
      <w:r>
        <w:t></w:t>
      </w:r>
      <w:r>
        <w:rPr>
          <w:rFonts w:hint="eastAsia"/>
        </w:rPr>
        <w:t>комбинированной</w:t>
      </w:r>
      <w:r>
        <w:t></w:t>
      </w:r>
      <w:r>
        <w:rPr>
          <w:rFonts w:hint="eastAsia"/>
        </w:rPr>
        <w:t>насыпи</w:t>
      </w:r>
      <w:r>
        <w:t></w:t>
      </w:r>
      <w:r>
        <w:rPr>
          <w:rFonts w:hint="eastAsia"/>
        </w:rPr>
        <w:t>на</w:t>
      </w:r>
      <w:r>
        <w:t></w:t>
      </w:r>
      <w:r>
        <w:rPr>
          <w:rFonts w:hint="eastAsia"/>
        </w:rPr>
        <w:t>слабых</w:t>
      </w:r>
      <w:r>
        <w:t></w:t>
      </w:r>
      <w:r>
        <w:rPr>
          <w:rFonts w:hint="eastAsia"/>
        </w:rPr>
        <w:t>грунтах</w:t>
      </w:r>
      <w:r>
        <w:t></w:t>
      </w:r>
      <w:r>
        <w:t></w:t>
      </w:r>
      <w:r>
        <w:rPr>
          <w:rFonts w:hint="eastAsia"/>
        </w:rPr>
        <w:t>В</w:t>
      </w:r>
      <w:r>
        <w:t></w:t>
      </w:r>
      <w:r>
        <w:rPr>
          <w:rFonts w:hint="eastAsia"/>
        </w:rPr>
        <w:t>данном</w:t>
      </w:r>
      <w:r>
        <w:t></w:t>
      </w:r>
      <w:r>
        <w:rPr>
          <w:rFonts w:hint="eastAsia"/>
        </w:rPr>
        <w:t>исследовании</w:t>
      </w:r>
      <w:r>
        <w:t></w:t>
      </w:r>
      <w:r>
        <w:rPr>
          <w:rFonts w:hint="eastAsia"/>
        </w:rPr>
        <w:t>проведены</w:t>
      </w:r>
      <w:r>
        <w:t></w:t>
      </w:r>
      <w:r>
        <w:rPr>
          <w:rFonts w:hint="eastAsia"/>
        </w:rPr>
        <w:t>испытания</w:t>
      </w:r>
      <w:r>
        <w:t></w:t>
      </w:r>
      <w:r>
        <w:t></w:t>
      </w:r>
      <w:r>
        <w:t></w:t>
      </w:r>
      <w:r>
        <w:t></w:t>
      </w:r>
      <w:r>
        <w:t></w:t>
      </w:r>
      <w:r>
        <w:rPr>
          <w:rFonts w:hint="eastAsia"/>
        </w:rPr>
        <w:t>блоков</w:t>
      </w:r>
      <w:r>
        <w:t></w:t>
      </w:r>
      <w:r>
        <w:rPr>
          <w:rFonts w:hint="eastAsia"/>
        </w:rPr>
        <w:t>на</w:t>
      </w:r>
      <w:r>
        <w:t></w:t>
      </w:r>
      <w:r>
        <w:rPr>
          <w:rFonts w:hint="eastAsia"/>
        </w:rPr>
        <w:t>определение</w:t>
      </w:r>
      <w:r>
        <w:t></w:t>
      </w:r>
      <w:r>
        <w:rPr>
          <w:rFonts w:hint="eastAsia"/>
        </w:rPr>
        <w:t>плотности</w:t>
      </w:r>
      <w:r>
        <w:t></w:t>
      </w:r>
      <w:r>
        <w:t></w:t>
      </w:r>
      <w:r>
        <w:rPr>
          <w:rFonts w:hint="eastAsia"/>
        </w:rPr>
        <w:t>прочности</w:t>
      </w:r>
      <w:r>
        <w:t></w:t>
      </w:r>
      <w:r>
        <w:rPr>
          <w:rFonts w:hint="eastAsia"/>
        </w:rPr>
        <w:t>на</w:t>
      </w:r>
      <w:r>
        <w:t></w:t>
      </w:r>
      <w:r>
        <w:rPr>
          <w:rFonts w:hint="eastAsia"/>
        </w:rPr>
        <w:t>сжатие</w:t>
      </w:r>
      <w:r>
        <w:t></w:t>
      </w:r>
      <w:r>
        <w:rPr>
          <w:rFonts w:hint="eastAsia"/>
        </w:rPr>
        <w:t>при</w:t>
      </w:r>
      <w:r>
        <w:t></w:t>
      </w:r>
      <w:r>
        <w:rPr>
          <w:rFonts w:hint="eastAsia"/>
        </w:rPr>
        <w:t>заданной</w:t>
      </w:r>
      <w:r>
        <w:t></w:t>
      </w:r>
      <w:r>
        <w:rPr>
          <w:rFonts w:hint="eastAsia"/>
        </w:rPr>
        <w:t>деформации</w:t>
      </w:r>
      <w:r>
        <w:t></w:t>
      </w:r>
      <w:r>
        <w:t></w:t>
      </w:r>
      <w:r>
        <w:rPr>
          <w:rFonts w:hint="eastAsia"/>
        </w:rPr>
        <w:t>пределе</w:t>
      </w:r>
      <w:r>
        <w:t></w:t>
      </w:r>
      <w:r>
        <w:rPr>
          <w:rFonts w:hint="eastAsia"/>
        </w:rPr>
        <w:t>прочности</w:t>
      </w:r>
      <w:r>
        <w:t></w:t>
      </w:r>
      <w:r>
        <w:rPr>
          <w:rFonts w:hint="eastAsia"/>
        </w:rPr>
        <w:t>при</w:t>
      </w:r>
      <w:r>
        <w:t></w:t>
      </w:r>
      <w:r>
        <w:rPr>
          <w:rFonts w:hint="eastAsia"/>
        </w:rPr>
        <w:t>изгибе</w:t>
      </w:r>
      <w:r>
        <w:t></w:t>
      </w:r>
      <w:r>
        <w:t></w:t>
      </w:r>
      <w:r>
        <w:rPr>
          <w:rFonts w:hint="eastAsia"/>
        </w:rPr>
        <w:t>В</w:t>
      </w:r>
      <w:r>
        <w:t></w:t>
      </w:r>
      <w:r>
        <w:rPr>
          <w:rFonts w:hint="eastAsia"/>
        </w:rPr>
        <w:t>результате</w:t>
      </w:r>
      <w:r>
        <w:t></w:t>
      </w:r>
      <w:r>
        <w:rPr>
          <w:rFonts w:hint="eastAsia"/>
        </w:rPr>
        <w:t>исследования</w:t>
      </w:r>
      <w:r>
        <w:t></w:t>
      </w:r>
      <w:r>
        <w:rPr>
          <w:rFonts w:hint="eastAsia"/>
        </w:rPr>
        <w:t>определены</w:t>
      </w:r>
      <w:r>
        <w:t></w:t>
      </w:r>
      <w:r>
        <w:rPr>
          <w:rFonts w:hint="eastAsia"/>
        </w:rPr>
        <w:t>образцы</w:t>
      </w:r>
      <w:r>
        <w:t></w:t>
      </w:r>
      <w:r>
        <w:rPr>
          <w:rFonts w:hint="eastAsia"/>
        </w:rPr>
        <w:t>с</w:t>
      </w:r>
      <w:r>
        <w:t></w:t>
      </w:r>
      <w:r>
        <w:rPr>
          <w:rFonts w:hint="eastAsia"/>
        </w:rPr>
        <w:t>требуемыми</w:t>
      </w:r>
    </w:p>
    <w:p w:rsidR="00217BE0" w:rsidRDefault="00217BE0" w:rsidP="00217BE0">
      <w:r>
        <w:rPr>
          <w:rFonts w:hint="eastAsia"/>
        </w:rPr>
        <w:t>і</w:t>
      </w:r>
    </w:p>
    <w:p w:rsidR="00217BE0" w:rsidRDefault="00217BE0" w:rsidP="00217BE0">
      <w:r>
        <w:rPr>
          <w:rFonts w:hint="eastAsia"/>
        </w:rPr>
        <w:t>характеристиками</w:t>
      </w:r>
      <w:r>
        <w:t></w:t>
      </w:r>
      <w:r>
        <w:t></w:t>
      </w:r>
      <w:r>
        <w:rPr>
          <w:rFonts w:hint="eastAsia"/>
        </w:rPr>
        <w:t>блоки</w:t>
      </w:r>
      <w:r>
        <w:t></w:t>
      </w:r>
      <w:r>
        <w:rPr>
          <w:rFonts w:hint="eastAsia"/>
        </w:rPr>
        <w:t>плотностью</w:t>
      </w:r>
      <w:r>
        <w:t></w:t>
      </w:r>
      <w:r>
        <w:rPr>
          <w:rFonts w:hint="eastAsia"/>
        </w:rPr>
        <w:t>не</w:t>
      </w:r>
      <w:r>
        <w:t></w:t>
      </w:r>
      <w:r>
        <w:rPr>
          <w:rFonts w:hint="eastAsia"/>
        </w:rPr>
        <w:t>менее</w:t>
      </w:r>
      <w:r>
        <w:t></w:t>
      </w:r>
      <w:r>
        <w:t></w:t>
      </w:r>
      <w:r>
        <w:t></w:t>
      </w:r>
      <w:r>
        <w:t></w:t>
      </w:r>
      <w:r>
        <w:rPr>
          <w:rFonts w:hint="eastAsia"/>
        </w:rPr>
        <w:t>кг</w:t>
      </w:r>
      <w:r>
        <w:t></w:t>
      </w:r>
      <w:r>
        <w:rPr>
          <w:rFonts w:hint="eastAsia"/>
        </w:rPr>
        <w:t>м</w:t>
      </w:r>
      <w:r>
        <w:t></w:t>
      </w:r>
      <w:r>
        <w:t></w:t>
      </w:r>
      <w:r>
        <w:t></w:t>
      </w:r>
      <w:r>
        <w:rPr>
          <w:rFonts w:hint="eastAsia"/>
        </w:rPr>
        <w:t>сопротивлением</w:t>
      </w:r>
      <w:r>
        <w:t></w:t>
      </w:r>
      <w:r>
        <w:rPr>
          <w:rFonts w:hint="eastAsia"/>
        </w:rPr>
        <w:t>сжатию</w:t>
      </w:r>
      <w:r>
        <w:t></w:t>
      </w:r>
      <w:r>
        <w:rPr>
          <w:rFonts w:hint="eastAsia"/>
        </w:rPr>
        <w:t>при</w:t>
      </w:r>
      <w:r>
        <w:t></w:t>
      </w:r>
      <w:r>
        <w:t></w:t>
      </w:r>
      <w:r>
        <w:t></w:t>
      </w:r>
      <w:r>
        <w:t></w:t>
      </w:r>
      <w:r>
        <w:t></w:t>
      </w:r>
      <w:r>
        <w:rPr>
          <w:rFonts w:hint="eastAsia"/>
        </w:rPr>
        <w:t>деформации</w:t>
      </w:r>
      <w:r>
        <w:t></w:t>
      </w:r>
      <w:r>
        <w:t></w:t>
      </w:r>
      <w:r>
        <w:t></w:t>
      </w:r>
      <w:r>
        <w:t></w:t>
      </w:r>
      <w:r>
        <w:rPr>
          <w:rFonts w:hint="eastAsia"/>
        </w:rPr>
        <w:t>кПа</w:t>
      </w:r>
      <w:r>
        <w:t></w:t>
      </w:r>
      <w:r>
        <w:t></w:t>
      </w:r>
      <w:r>
        <w:rPr>
          <w:rFonts w:hint="eastAsia"/>
        </w:rPr>
        <w:t>при</w:t>
      </w:r>
      <w:r>
        <w:t></w:t>
      </w:r>
      <w:r>
        <w:t></w:t>
      </w:r>
      <w:r>
        <w:t></w:t>
      </w:r>
      <w:r>
        <w:t></w:t>
      </w:r>
      <w:r>
        <w:t></w:t>
      </w:r>
      <w:r>
        <w:t></w:t>
      </w:r>
      <w:r>
        <w:t></w:t>
      </w:r>
      <w:r>
        <w:t></w:t>
      </w:r>
      <w:r>
        <w:t></w:t>
      </w:r>
      <w:r>
        <w:t></w:t>
      </w:r>
      <w:r>
        <w:t></w:t>
      </w:r>
      <w:r>
        <w:t></w:t>
      </w:r>
      <w:r>
        <w:rPr>
          <w:rFonts w:hint="eastAsia"/>
        </w:rPr>
        <w:t>кПа</w:t>
      </w:r>
      <w:r>
        <w:t></w:t>
      </w:r>
      <w:r>
        <w:t></w:t>
      </w:r>
      <w:r>
        <w:rPr>
          <w:rFonts w:hint="eastAsia"/>
        </w:rPr>
        <w:t>при</w:t>
      </w:r>
      <w:r>
        <w:t></w:t>
      </w:r>
      <w:r>
        <w:t></w:t>
      </w:r>
      <w:r>
        <w:t></w:t>
      </w:r>
      <w:r>
        <w:t></w:t>
      </w:r>
      <w:r>
        <w:t></w:t>
      </w:r>
      <w:r>
        <w:t></w:t>
      </w:r>
      <w:r>
        <w:t></w:t>
      </w:r>
      <w:r>
        <w:t></w:t>
      </w:r>
      <w:r>
        <w:t></w:t>
      </w:r>
      <w:r>
        <w:t></w:t>
      </w:r>
      <w:r>
        <w:t></w:t>
      </w:r>
      <w:r>
        <w:rPr>
          <w:rFonts w:hint="eastAsia"/>
        </w:rPr>
        <w:t>кПа</w:t>
      </w:r>
      <w:r>
        <w:t></w:t>
      </w:r>
      <w:r>
        <w:rPr>
          <w:rFonts w:hint="eastAsia"/>
        </w:rPr>
        <w:t>и</w:t>
      </w:r>
      <w:r>
        <w:t></w:t>
      </w:r>
      <w:r>
        <w:rPr>
          <w:rFonts w:hint="eastAsia"/>
        </w:rPr>
        <w:t>пределом</w:t>
      </w:r>
      <w:r>
        <w:t></w:t>
      </w:r>
      <w:r>
        <w:rPr>
          <w:rFonts w:hint="eastAsia"/>
        </w:rPr>
        <w:t>прочности</w:t>
      </w:r>
      <w:r>
        <w:t></w:t>
      </w:r>
      <w:r>
        <w:rPr>
          <w:rFonts w:hint="eastAsia"/>
        </w:rPr>
        <w:t>при</w:t>
      </w:r>
      <w:r>
        <w:t></w:t>
      </w:r>
      <w:r>
        <w:rPr>
          <w:rFonts w:hint="eastAsia"/>
        </w:rPr>
        <w:t>изгибе</w:t>
      </w:r>
      <w:r>
        <w:t></w:t>
      </w:r>
      <w:r>
        <w:t></w:t>
      </w:r>
      <w:r>
        <w:t></w:t>
      </w:r>
      <w:r>
        <w:t></w:t>
      </w:r>
      <w:r>
        <w:t></w:t>
      </w:r>
      <w:r>
        <w:t></w:t>
      </w:r>
      <w:r>
        <w:t></w:t>
      </w:r>
      <w:r>
        <w:t></w:t>
      </w:r>
      <w:r>
        <w:t></w:t>
      </w:r>
      <w:r>
        <w:rPr>
          <w:rFonts w:hint="eastAsia"/>
        </w:rPr>
        <w:t>кПа</w:t>
      </w:r>
      <w:r>
        <w:t></w:t>
      </w:r>
      <w:r>
        <w:t></w:t>
      </w:r>
      <w:r>
        <w:rPr>
          <w:rFonts w:hint="eastAsia"/>
        </w:rPr>
        <w:t>для</w:t>
      </w:r>
      <w:r>
        <w:t></w:t>
      </w:r>
      <w:r>
        <w:rPr>
          <w:rFonts w:hint="eastAsia"/>
        </w:rPr>
        <w:t>строительства</w:t>
      </w:r>
      <w:r>
        <w:t></w:t>
      </w:r>
      <w:r>
        <w:rPr>
          <w:rFonts w:hint="eastAsia"/>
        </w:rPr>
        <w:t>комбинированной</w:t>
      </w:r>
      <w:r>
        <w:t></w:t>
      </w:r>
      <w:r>
        <w:rPr>
          <w:rFonts w:hint="eastAsia"/>
        </w:rPr>
        <w:t>дорожной</w:t>
      </w:r>
      <w:r>
        <w:t></w:t>
      </w:r>
      <w:r>
        <w:rPr>
          <w:rFonts w:hint="eastAsia"/>
        </w:rPr>
        <w:t>насыпи</w:t>
      </w:r>
      <w:r>
        <w:t></w:t>
      </w:r>
    </w:p>
    <w:p w:rsidR="00217BE0" w:rsidRDefault="00217BE0" w:rsidP="00217BE0">
      <w:r>
        <w:t></w:t>
      </w:r>
      <w:r>
        <w:t></w:t>
      </w:r>
      <w:r>
        <w:tab/>
      </w:r>
      <w:r>
        <w:rPr>
          <w:rFonts w:hint="eastAsia"/>
        </w:rPr>
        <w:t>Предложены</w:t>
      </w:r>
      <w:r>
        <w:t></w:t>
      </w:r>
      <w:r>
        <w:rPr>
          <w:rFonts w:hint="eastAsia"/>
        </w:rPr>
        <w:t>технологические</w:t>
      </w:r>
      <w:r>
        <w:t></w:t>
      </w:r>
      <w:r>
        <w:rPr>
          <w:rFonts w:hint="eastAsia"/>
        </w:rPr>
        <w:t>методы</w:t>
      </w:r>
      <w:r>
        <w:t></w:t>
      </w:r>
      <w:r>
        <w:rPr>
          <w:rFonts w:hint="eastAsia"/>
        </w:rPr>
        <w:t>для</w:t>
      </w:r>
      <w:r>
        <w:t></w:t>
      </w:r>
      <w:r>
        <w:rPr>
          <w:rFonts w:hint="eastAsia"/>
        </w:rPr>
        <w:t>внутренней</w:t>
      </w:r>
      <w:r>
        <w:t></w:t>
      </w:r>
      <w:r>
        <w:rPr>
          <w:rFonts w:hint="eastAsia"/>
        </w:rPr>
        <w:t>и</w:t>
      </w:r>
      <w:r>
        <w:t></w:t>
      </w:r>
      <w:r>
        <w:rPr>
          <w:rFonts w:hint="eastAsia"/>
        </w:rPr>
        <w:t>внешней</w:t>
      </w:r>
      <w:r>
        <w:t></w:t>
      </w:r>
      <w:r>
        <w:rPr>
          <w:rFonts w:hint="eastAsia"/>
        </w:rPr>
        <w:t>устойчивости</w:t>
      </w:r>
      <w:r>
        <w:t></w:t>
      </w:r>
      <w:r>
        <w:rPr>
          <w:rFonts w:hint="eastAsia"/>
        </w:rPr>
        <w:t>комбинированной</w:t>
      </w:r>
      <w:r>
        <w:t></w:t>
      </w:r>
      <w:r>
        <w:rPr>
          <w:rFonts w:hint="eastAsia"/>
        </w:rPr>
        <w:t>насыпи</w:t>
      </w:r>
      <w:r>
        <w:t></w:t>
      </w:r>
      <w:r>
        <w:rPr>
          <w:rFonts w:hint="eastAsia"/>
        </w:rPr>
        <w:t>на</w:t>
      </w:r>
      <w:r>
        <w:t></w:t>
      </w:r>
      <w:r>
        <w:rPr>
          <w:rFonts w:hint="eastAsia"/>
        </w:rPr>
        <w:t>слабых</w:t>
      </w:r>
      <w:r>
        <w:t></w:t>
      </w:r>
      <w:r>
        <w:rPr>
          <w:rFonts w:hint="eastAsia"/>
        </w:rPr>
        <w:t>грунтах</w:t>
      </w:r>
      <w:r>
        <w:t></w:t>
      </w:r>
    </w:p>
    <w:p w:rsidR="00217BE0" w:rsidRDefault="00217BE0" w:rsidP="00217BE0">
      <w:r>
        <w:t></w:t>
      </w:r>
      <w:r>
        <w:t></w:t>
      </w:r>
      <w:r>
        <w:tab/>
      </w:r>
      <w:r>
        <w:rPr>
          <w:rFonts w:hint="eastAsia"/>
        </w:rPr>
        <w:t>Включение</w:t>
      </w:r>
      <w:r>
        <w:t></w:t>
      </w:r>
      <w:r>
        <w:rPr>
          <w:rFonts w:hint="eastAsia"/>
        </w:rPr>
        <w:t>в</w:t>
      </w:r>
      <w:r>
        <w:t></w:t>
      </w:r>
      <w:r>
        <w:rPr>
          <w:rFonts w:hint="eastAsia"/>
        </w:rPr>
        <w:t>дорожную</w:t>
      </w:r>
      <w:r>
        <w:t></w:t>
      </w:r>
      <w:r>
        <w:rPr>
          <w:rFonts w:hint="eastAsia"/>
        </w:rPr>
        <w:t>насыпь</w:t>
      </w:r>
      <w:r>
        <w:t></w:t>
      </w:r>
      <w:r>
        <w:rPr>
          <w:rFonts w:hint="eastAsia"/>
        </w:rPr>
        <w:t>пенобетона</w:t>
      </w:r>
      <w:r>
        <w:t></w:t>
      </w:r>
      <w:r>
        <w:rPr>
          <w:rFonts w:hint="eastAsia"/>
        </w:rPr>
        <w:t>придает</w:t>
      </w:r>
      <w:r>
        <w:t></w:t>
      </w:r>
      <w:r>
        <w:rPr>
          <w:rFonts w:hint="eastAsia"/>
        </w:rPr>
        <w:t>насыпи</w:t>
      </w:r>
      <w:r>
        <w:t></w:t>
      </w:r>
      <w:r>
        <w:rPr>
          <w:rFonts w:hint="eastAsia"/>
        </w:rPr>
        <w:t>устойчивость</w:t>
      </w:r>
      <w:r>
        <w:t></w:t>
      </w:r>
      <w:r>
        <w:t></w:t>
      </w:r>
      <w:r>
        <w:rPr>
          <w:rFonts w:hint="eastAsia"/>
        </w:rPr>
        <w:t>предотвращает</w:t>
      </w:r>
      <w:r>
        <w:t></w:t>
      </w:r>
      <w:r>
        <w:rPr>
          <w:rFonts w:hint="eastAsia"/>
        </w:rPr>
        <w:t>от</w:t>
      </w:r>
      <w:r>
        <w:t></w:t>
      </w:r>
      <w:r>
        <w:rPr>
          <w:rFonts w:hint="eastAsia"/>
        </w:rPr>
        <w:t>гидростатического</w:t>
      </w:r>
      <w:r>
        <w:t></w:t>
      </w:r>
      <w:r>
        <w:rPr>
          <w:rFonts w:hint="eastAsia"/>
        </w:rPr>
        <w:t>всплытия</w:t>
      </w:r>
      <w:r>
        <w:t></w:t>
      </w:r>
      <w:r>
        <w:t></w:t>
      </w:r>
      <w:r>
        <w:rPr>
          <w:rFonts w:hint="eastAsia"/>
        </w:rPr>
        <w:t>Дополнительная</w:t>
      </w:r>
      <w:r>
        <w:t></w:t>
      </w:r>
      <w:r>
        <w:rPr>
          <w:rFonts w:hint="eastAsia"/>
        </w:rPr>
        <w:t>прослойка</w:t>
      </w:r>
      <w:r>
        <w:t></w:t>
      </w:r>
      <w:r>
        <w:rPr>
          <w:rFonts w:hint="eastAsia"/>
        </w:rPr>
        <w:t>пенобетона</w:t>
      </w:r>
      <w:r>
        <w:t></w:t>
      </w:r>
      <w:r>
        <w:rPr>
          <w:rFonts w:hint="eastAsia"/>
        </w:rPr>
        <w:t>придает</w:t>
      </w:r>
      <w:r>
        <w:t></w:t>
      </w:r>
      <w:r>
        <w:rPr>
          <w:rFonts w:hint="eastAsia"/>
        </w:rPr>
        <w:t>жесткость</w:t>
      </w:r>
      <w:r>
        <w:t></w:t>
      </w:r>
      <w:r>
        <w:rPr>
          <w:rFonts w:hint="eastAsia"/>
        </w:rPr>
        <w:t>конструкции</w:t>
      </w:r>
      <w:r>
        <w:t></w:t>
      </w:r>
      <w:r>
        <w:t></w:t>
      </w:r>
      <w:r>
        <w:rPr>
          <w:rFonts w:hint="eastAsia"/>
        </w:rPr>
        <w:t>устойчивость</w:t>
      </w:r>
      <w:r>
        <w:t></w:t>
      </w:r>
      <w:r>
        <w:t></w:t>
      </w:r>
      <w:r>
        <w:rPr>
          <w:rFonts w:hint="eastAsia"/>
        </w:rPr>
        <w:t>а</w:t>
      </w:r>
      <w:r>
        <w:t></w:t>
      </w:r>
      <w:r>
        <w:rPr>
          <w:rFonts w:hint="eastAsia"/>
        </w:rPr>
        <w:t>также</w:t>
      </w:r>
      <w:r>
        <w:t></w:t>
      </w:r>
      <w:r>
        <w:rPr>
          <w:rFonts w:hint="eastAsia"/>
        </w:rPr>
        <w:t>выравнивает</w:t>
      </w:r>
      <w:r>
        <w:t></w:t>
      </w:r>
      <w:r>
        <w:rPr>
          <w:rFonts w:hint="eastAsia"/>
        </w:rPr>
        <w:t>поверхность</w:t>
      </w:r>
      <w:r>
        <w:t></w:t>
      </w:r>
      <w:r>
        <w:t></w:t>
      </w:r>
      <w:r>
        <w:rPr>
          <w:rFonts w:hint="eastAsia"/>
        </w:rPr>
        <w:t>что</w:t>
      </w:r>
      <w:r>
        <w:t></w:t>
      </w:r>
      <w:r>
        <w:rPr>
          <w:rFonts w:hint="eastAsia"/>
        </w:rPr>
        <w:t>в</w:t>
      </w:r>
      <w:r>
        <w:t></w:t>
      </w:r>
      <w:r>
        <w:rPr>
          <w:rFonts w:hint="eastAsia"/>
        </w:rPr>
        <w:t>дальнейшем</w:t>
      </w:r>
      <w:r>
        <w:t></w:t>
      </w:r>
      <w:r>
        <w:rPr>
          <w:rFonts w:hint="eastAsia"/>
        </w:rPr>
        <w:t>облегчает</w:t>
      </w:r>
      <w:r>
        <w:t></w:t>
      </w:r>
      <w:r>
        <w:rPr>
          <w:rFonts w:hint="eastAsia"/>
        </w:rPr>
        <w:t>укладку</w:t>
      </w:r>
      <w:r>
        <w:t></w:t>
      </w:r>
      <w:r>
        <w:rPr>
          <w:rFonts w:hint="eastAsia"/>
        </w:rPr>
        <w:t>следующего</w:t>
      </w:r>
      <w:r>
        <w:t></w:t>
      </w:r>
      <w:r>
        <w:rPr>
          <w:rFonts w:hint="eastAsia"/>
        </w:rPr>
        <w:t>второго</w:t>
      </w:r>
      <w:r>
        <w:t></w:t>
      </w:r>
      <w:r>
        <w:rPr>
          <w:rFonts w:hint="eastAsia"/>
        </w:rPr>
        <w:t>массива</w:t>
      </w:r>
      <w:r>
        <w:t></w:t>
      </w:r>
      <w:r>
        <w:rPr>
          <w:rFonts w:hint="eastAsia"/>
        </w:rPr>
        <w:t>из</w:t>
      </w:r>
      <w:r>
        <w:t></w:t>
      </w:r>
      <w:r>
        <w:t></w:t>
      </w:r>
      <w:r>
        <w:t></w:t>
      </w:r>
      <w:r>
        <w:t></w:t>
      </w:r>
      <w:r>
        <w:t></w:t>
      </w:r>
      <w:r>
        <w:t></w:t>
      </w:r>
      <w:r>
        <w:t></w:t>
      </w:r>
      <w:r>
        <w:rPr>
          <w:rFonts w:hint="eastAsia"/>
        </w:rPr>
        <w:t>блоков</w:t>
      </w:r>
      <w:r>
        <w:t></w:t>
      </w:r>
    </w:p>
    <w:p w:rsidR="00217BE0" w:rsidRDefault="00217BE0" w:rsidP="00217BE0">
      <w:r>
        <w:t></w:t>
      </w:r>
      <w:r>
        <w:t></w:t>
      </w:r>
      <w:r>
        <w:t></w:t>
      </w:r>
      <w:r>
        <w:tab/>
      </w:r>
      <w:r>
        <w:rPr>
          <w:rFonts w:hint="eastAsia"/>
        </w:rPr>
        <w:t>Затраты</w:t>
      </w:r>
      <w:r>
        <w:t></w:t>
      </w:r>
      <w:r>
        <w:rPr>
          <w:rFonts w:hint="eastAsia"/>
        </w:rPr>
        <w:t>на</w:t>
      </w:r>
      <w:r>
        <w:t></w:t>
      </w:r>
      <w:r>
        <w:rPr>
          <w:rFonts w:hint="eastAsia"/>
        </w:rPr>
        <w:t>строительство</w:t>
      </w:r>
      <w:r>
        <w:t></w:t>
      </w:r>
      <w:r>
        <w:rPr>
          <w:rFonts w:hint="eastAsia"/>
        </w:rPr>
        <w:t>комбинированной</w:t>
      </w:r>
      <w:r>
        <w:t></w:t>
      </w:r>
      <w:r>
        <w:rPr>
          <w:rFonts w:hint="eastAsia"/>
        </w:rPr>
        <w:t>насыпи</w:t>
      </w:r>
      <w:r>
        <w:t></w:t>
      </w:r>
      <w:r>
        <w:rPr>
          <w:rFonts w:hint="eastAsia"/>
        </w:rPr>
        <w:t>ниже</w:t>
      </w:r>
      <w:r>
        <w:t></w:t>
      </w:r>
      <w:r>
        <w:rPr>
          <w:rFonts w:hint="eastAsia"/>
        </w:rPr>
        <w:t>на</w:t>
      </w:r>
      <w:r>
        <w:t></w:t>
      </w:r>
      <w:r>
        <w:t></w:t>
      </w:r>
      <w:r>
        <w:t></w:t>
      </w:r>
      <w:r>
        <w:t></w:t>
      </w:r>
      <w:r>
        <w:t></w:t>
      </w:r>
      <w:r>
        <w:rPr>
          <w:rFonts w:hint="eastAsia"/>
        </w:rPr>
        <w:t>по</w:t>
      </w:r>
      <w:r>
        <w:t></w:t>
      </w:r>
      <w:r>
        <w:rPr>
          <w:rFonts w:hint="eastAsia"/>
        </w:rPr>
        <w:t>сравнению</w:t>
      </w:r>
      <w:r>
        <w:t></w:t>
      </w:r>
      <w:r>
        <w:rPr>
          <w:rFonts w:hint="eastAsia"/>
        </w:rPr>
        <w:t>с</w:t>
      </w:r>
      <w:r>
        <w:t></w:t>
      </w:r>
      <w:r>
        <w:rPr>
          <w:rFonts w:hint="eastAsia"/>
        </w:rPr>
        <w:t>затратами</w:t>
      </w:r>
      <w:r>
        <w:t></w:t>
      </w:r>
      <w:r>
        <w:rPr>
          <w:rFonts w:hint="eastAsia"/>
        </w:rPr>
        <w:t>на</w:t>
      </w:r>
      <w:r>
        <w:t></w:t>
      </w:r>
      <w:r>
        <w:rPr>
          <w:rFonts w:hint="eastAsia"/>
        </w:rPr>
        <w:t>строительство</w:t>
      </w:r>
      <w:r>
        <w:t></w:t>
      </w:r>
      <w:r>
        <w:rPr>
          <w:rFonts w:hint="eastAsia"/>
        </w:rPr>
        <w:t>насыпи</w:t>
      </w:r>
      <w:r>
        <w:t></w:t>
      </w:r>
      <w:r>
        <w:rPr>
          <w:rFonts w:hint="eastAsia"/>
        </w:rPr>
        <w:t>на</w:t>
      </w:r>
      <w:r>
        <w:t></w:t>
      </w:r>
      <w:r>
        <w:rPr>
          <w:rFonts w:hint="eastAsia"/>
        </w:rPr>
        <w:t>сваях</w:t>
      </w:r>
      <w:r>
        <w:t></w:t>
      </w:r>
      <w:r>
        <w:t></w:t>
      </w:r>
      <w:r>
        <w:rPr>
          <w:rFonts w:hint="eastAsia"/>
        </w:rPr>
        <w:t>что</w:t>
      </w:r>
      <w:r>
        <w:t></w:t>
      </w:r>
      <w:r>
        <w:rPr>
          <w:rFonts w:hint="eastAsia"/>
        </w:rPr>
        <w:t>составляет</w:t>
      </w:r>
      <w:r>
        <w:t></w:t>
      </w:r>
      <w:r>
        <w:rPr>
          <w:rFonts w:hint="eastAsia"/>
        </w:rPr>
        <w:t>соответственно</w:t>
      </w:r>
      <w:r>
        <w:t></w:t>
      </w:r>
      <w:r>
        <w:t></w:t>
      </w:r>
      <w:r>
        <w:t></w:t>
      </w:r>
      <w:r>
        <w:t></w:t>
      </w:r>
      <w:r>
        <w:t></w:t>
      </w:r>
      <w:r>
        <w:t></w:t>
      </w:r>
      <w:r>
        <w:t></w:t>
      </w:r>
      <w:r>
        <w:t></w:t>
      </w:r>
      <w:r>
        <w:t></w:t>
      </w:r>
      <w:r>
        <w:t></w:t>
      </w:r>
      <w:r>
        <w:t></w:t>
      </w:r>
      <w:r>
        <w:rPr>
          <w:rFonts w:hint="eastAsia"/>
        </w:rPr>
        <w:t>млн</w:t>
      </w:r>
      <w:r>
        <w:t></w:t>
      </w:r>
      <w:r>
        <w:t></w:t>
      </w:r>
      <w:r>
        <w:rPr>
          <w:rFonts w:hint="eastAsia"/>
        </w:rPr>
        <w:t>руб</w:t>
      </w:r>
      <w:r>
        <w:t></w:t>
      </w:r>
      <w:r>
        <w:t></w:t>
      </w:r>
      <w:r>
        <w:rPr>
          <w:rFonts w:hint="eastAsia"/>
        </w:rPr>
        <w:t>и</w:t>
      </w:r>
      <w:r>
        <w:t></w:t>
      </w:r>
      <w:r>
        <w:t></w:t>
      </w:r>
      <w:r>
        <w:t></w:t>
      </w:r>
      <w:r>
        <w:t></w:t>
      </w:r>
      <w:r>
        <w:t></w:t>
      </w:r>
      <w:r>
        <w:t></w:t>
      </w:r>
      <w:r>
        <w:t></w:t>
      </w:r>
      <w:r>
        <w:t></w:t>
      </w:r>
      <w:r>
        <w:t></w:t>
      </w:r>
      <w:r>
        <w:t></w:t>
      </w:r>
      <w:r>
        <w:t></w:t>
      </w:r>
      <w:r>
        <w:rPr>
          <w:rFonts w:hint="eastAsia"/>
        </w:rPr>
        <w:t>млн</w:t>
      </w:r>
      <w:r>
        <w:t></w:t>
      </w:r>
      <w:r>
        <w:t></w:t>
      </w:r>
      <w:r>
        <w:rPr>
          <w:rFonts w:hint="eastAsia"/>
        </w:rPr>
        <w:t>руб</w:t>
      </w:r>
      <w:r>
        <w:t></w:t>
      </w:r>
      <w:r>
        <w:t></w:t>
      </w:r>
      <w:r>
        <w:rPr>
          <w:rFonts w:hint="eastAsia"/>
        </w:rPr>
        <w:t>Соответственно</w:t>
      </w:r>
      <w:r>
        <w:t></w:t>
      </w:r>
      <w:r>
        <w:rPr>
          <w:rFonts w:hint="eastAsia"/>
        </w:rPr>
        <w:t>в</w:t>
      </w:r>
      <w:r>
        <w:t></w:t>
      </w:r>
      <w:r>
        <w:rPr>
          <w:rFonts w:hint="eastAsia"/>
        </w:rPr>
        <w:t>случае</w:t>
      </w:r>
      <w:r>
        <w:t></w:t>
      </w:r>
      <w:r>
        <w:rPr>
          <w:rFonts w:hint="eastAsia"/>
        </w:rPr>
        <w:t>комбинированной</w:t>
      </w:r>
      <w:r>
        <w:t></w:t>
      </w:r>
      <w:r>
        <w:rPr>
          <w:rFonts w:hint="eastAsia"/>
        </w:rPr>
        <w:t>насыпи</w:t>
      </w:r>
      <w:r>
        <w:t></w:t>
      </w:r>
      <w:r>
        <w:rPr>
          <w:rFonts w:hint="eastAsia"/>
        </w:rPr>
        <w:t>затраты</w:t>
      </w:r>
      <w:r>
        <w:t></w:t>
      </w:r>
      <w:r>
        <w:rPr>
          <w:rFonts w:hint="eastAsia"/>
        </w:rPr>
        <w:t>на</w:t>
      </w:r>
      <w:r>
        <w:t></w:t>
      </w:r>
      <w:r>
        <w:rPr>
          <w:rFonts w:hint="eastAsia"/>
        </w:rPr>
        <w:t>текущий</w:t>
      </w:r>
      <w:r>
        <w:t></w:t>
      </w:r>
      <w:r>
        <w:rPr>
          <w:rFonts w:hint="eastAsia"/>
        </w:rPr>
        <w:t>ремонт</w:t>
      </w:r>
      <w:r>
        <w:t></w:t>
      </w:r>
      <w:r>
        <w:rPr>
          <w:rFonts w:hint="eastAsia"/>
        </w:rPr>
        <w:t>и</w:t>
      </w:r>
      <w:r>
        <w:t></w:t>
      </w:r>
      <w:r>
        <w:rPr>
          <w:rFonts w:hint="eastAsia"/>
        </w:rPr>
        <w:t>содержание</w:t>
      </w:r>
      <w:r>
        <w:t></w:t>
      </w:r>
      <w:r>
        <w:rPr>
          <w:rFonts w:hint="eastAsia"/>
        </w:rPr>
        <w:t>дороги</w:t>
      </w:r>
      <w:r>
        <w:t></w:t>
      </w:r>
      <w:r>
        <w:rPr>
          <w:rFonts w:hint="eastAsia"/>
        </w:rPr>
        <w:t>и</w:t>
      </w:r>
      <w:r>
        <w:t></w:t>
      </w:r>
      <w:r>
        <w:rPr>
          <w:rFonts w:hint="eastAsia"/>
        </w:rPr>
        <w:t>капитальный</w:t>
      </w:r>
      <w:r>
        <w:t></w:t>
      </w:r>
      <w:r>
        <w:rPr>
          <w:rFonts w:hint="eastAsia"/>
        </w:rPr>
        <w:t>ремонт</w:t>
      </w:r>
      <w:r>
        <w:t></w:t>
      </w:r>
      <w:r>
        <w:rPr>
          <w:rFonts w:hint="eastAsia"/>
        </w:rPr>
        <w:t>ниже</w:t>
      </w:r>
      <w:r>
        <w:t></w:t>
      </w:r>
      <w:r>
        <w:rPr>
          <w:rFonts w:hint="eastAsia"/>
        </w:rPr>
        <w:t>на</w:t>
      </w:r>
      <w:r>
        <w:t></w:t>
      </w:r>
      <w:r>
        <w:t></w:t>
      </w:r>
      <w:r>
        <w:t></w:t>
      </w:r>
      <w:r>
        <w:t></w:t>
      </w:r>
      <w:r>
        <w:t></w:t>
      </w:r>
      <w:r>
        <w:t></w:t>
      </w:r>
      <w:r>
        <w:rPr>
          <w:rFonts w:hint="eastAsia"/>
        </w:rPr>
        <w:t>Значения</w:t>
      </w:r>
      <w:r>
        <w:t></w:t>
      </w:r>
      <w:r>
        <w:rPr>
          <w:rFonts w:hint="eastAsia"/>
        </w:rPr>
        <w:t>экономической</w:t>
      </w:r>
      <w:r>
        <w:t></w:t>
      </w:r>
      <w:r>
        <w:rPr>
          <w:rFonts w:hint="eastAsia"/>
        </w:rPr>
        <w:t>эффективности</w:t>
      </w:r>
      <w:r>
        <w:t></w:t>
      </w:r>
      <w:r>
        <w:rPr>
          <w:rFonts w:hint="eastAsia"/>
        </w:rPr>
        <w:t>обусловлены</w:t>
      </w:r>
      <w:r>
        <w:t></w:t>
      </w:r>
      <w:r>
        <w:rPr>
          <w:rFonts w:hint="eastAsia"/>
        </w:rPr>
        <w:t>техническими</w:t>
      </w:r>
      <w:r>
        <w:t></w:t>
      </w:r>
      <w:r>
        <w:t></w:t>
      </w:r>
      <w:r>
        <w:rPr>
          <w:rFonts w:hint="eastAsia"/>
        </w:rPr>
        <w:t>экономическими</w:t>
      </w:r>
      <w:r>
        <w:t></w:t>
      </w:r>
      <w:r>
        <w:rPr>
          <w:rFonts w:hint="eastAsia"/>
        </w:rPr>
        <w:t>и</w:t>
      </w:r>
      <w:r>
        <w:t></w:t>
      </w:r>
      <w:r>
        <w:rPr>
          <w:rFonts w:hint="eastAsia"/>
        </w:rPr>
        <w:t>экологическими</w:t>
      </w:r>
      <w:r>
        <w:t></w:t>
      </w:r>
      <w:r>
        <w:rPr>
          <w:rFonts w:hint="eastAsia"/>
        </w:rPr>
        <w:t>преимуществами</w:t>
      </w:r>
      <w:r>
        <w:t></w:t>
      </w:r>
      <w:r>
        <w:t></w:t>
      </w:r>
      <w:r>
        <w:rPr>
          <w:rFonts w:hint="eastAsia"/>
        </w:rPr>
        <w:t>К</w:t>
      </w:r>
      <w:r>
        <w:t></w:t>
      </w:r>
      <w:r>
        <w:rPr>
          <w:rFonts w:hint="eastAsia"/>
        </w:rPr>
        <w:t>экономическим</w:t>
      </w:r>
      <w:r>
        <w:t></w:t>
      </w:r>
      <w:r>
        <w:rPr>
          <w:rFonts w:hint="eastAsia"/>
        </w:rPr>
        <w:t>преимуществам</w:t>
      </w:r>
      <w:r>
        <w:t></w:t>
      </w:r>
      <w:r>
        <w:rPr>
          <w:rFonts w:hint="eastAsia"/>
        </w:rPr>
        <w:t>можно</w:t>
      </w:r>
      <w:r>
        <w:t></w:t>
      </w:r>
      <w:r>
        <w:rPr>
          <w:rFonts w:hint="eastAsia"/>
        </w:rPr>
        <w:t>отнести</w:t>
      </w:r>
      <w:r>
        <w:t></w:t>
      </w:r>
      <w:r>
        <w:rPr>
          <w:rFonts w:hint="eastAsia"/>
        </w:rPr>
        <w:t>снижение</w:t>
      </w:r>
      <w:r>
        <w:t></w:t>
      </w:r>
      <w:r>
        <w:rPr>
          <w:rFonts w:hint="eastAsia"/>
        </w:rPr>
        <w:t>затрат</w:t>
      </w:r>
      <w:r>
        <w:t></w:t>
      </w:r>
      <w:r>
        <w:rPr>
          <w:rFonts w:hint="eastAsia"/>
        </w:rPr>
        <w:t>на</w:t>
      </w:r>
      <w:r>
        <w:t></w:t>
      </w:r>
      <w:r>
        <w:rPr>
          <w:rFonts w:hint="eastAsia"/>
        </w:rPr>
        <w:t>строительство</w:t>
      </w:r>
      <w:r>
        <w:t></w:t>
      </w:r>
      <w:r>
        <w:rPr>
          <w:rFonts w:hint="eastAsia"/>
        </w:rPr>
        <w:t>вследствие</w:t>
      </w:r>
      <w:r>
        <w:t></w:t>
      </w:r>
      <w:r>
        <w:rPr>
          <w:rFonts w:hint="eastAsia"/>
        </w:rPr>
        <w:t>уменьшения</w:t>
      </w:r>
      <w:r>
        <w:t></w:t>
      </w:r>
      <w:r>
        <w:rPr>
          <w:rFonts w:hint="eastAsia"/>
        </w:rPr>
        <w:t>массы</w:t>
      </w:r>
      <w:r>
        <w:t></w:t>
      </w:r>
      <w:r>
        <w:rPr>
          <w:rFonts w:hint="eastAsia"/>
        </w:rPr>
        <w:t>комбинированного</w:t>
      </w:r>
      <w:r>
        <w:t></w:t>
      </w:r>
      <w:r>
        <w:rPr>
          <w:rFonts w:hint="eastAsia"/>
        </w:rPr>
        <w:t>конструктива</w:t>
      </w:r>
      <w:r>
        <w:t></w:t>
      </w:r>
      <w:r>
        <w:t></w:t>
      </w:r>
      <w:r>
        <w:rPr>
          <w:rFonts w:hint="eastAsia"/>
        </w:rPr>
        <w:t>минимизация</w:t>
      </w:r>
      <w:r>
        <w:t></w:t>
      </w:r>
      <w:r>
        <w:rPr>
          <w:rFonts w:hint="eastAsia"/>
        </w:rPr>
        <w:t>использования</w:t>
      </w:r>
      <w:r>
        <w:t></w:t>
      </w:r>
      <w:r>
        <w:rPr>
          <w:rFonts w:hint="eastAsia"/>
        </w:rPr>
        <w:t>дорогой</w:t>
      </w:r>
      <w:r>
        <w:t></w:t>
      </w:r>
      <w:r>
        <w:rPr>
          <w:rFonts w:hint="eastAsia"/>
        </w:rPr>
        <w:t>дорожно</w:t>
      </w:r>
      <w:r>
        <w:t></w:t>
      </w:r>
      <w:r>
        <w:t></w:t>
      </w:r>
      <w:r>
        <w:t></w:t>
      </w:r>
      <w:r>
        <w:rPr>
          <w:rFonts w:hint="eastAsia"/>
        </w:rPr>
        <w:t>строительной</w:t>
      </w:r>
      <w:r>
        <w:t></w:t>
      </w:r>
      <w:r>
        <w:rPr>
          <w:rFonts w:hint="eastAsia"/>
        </w:rPr>
        <w:t>и</w:t>
      </w:r>
      <w:r>
        <w:t></w:t>
      </w:r>
      <w:r>
        <w:rPr>
          <w:rFonts w:hint="eastAsia"/>
        </w:rPr>
        <w:t>подъемно</w:t>
      </w:r>
      <w:r>
        <w:t></w:t>
      </w:r>
      <w:r>
        <w:rPr>
          <w:rFonts w:hint="eastAsia"/>
        </w:rPr>
        <w:t>транспортной</w:t>
      </w:r>
      <w:r>
        <w:t></w:t>
      </w:r>
      <w:r>
        <w:rPr>
          <w:rFonts w:hint="eastAsia"/>
        </w:rPr>
        <w:t>техники</w:t>
      </w:r>
      <w:r>
        <w:t></w:t>
      </w:r>
    </w:p>
    <w:p w:rsidR="00217BE0" w:rsidRDefault="00217BE0" w:rsidP="00217BE0">
      <w:r>
        <w:t></w:t>
      </w:r>
      <w:r>
        <w:t></w:t>
      </w:r>
      <w:r>
        <w:t></w:t>
      </w:r>
      <w:r>
        <w:tab/>
      </w:r>
      <w:r>
        <w:rPr>
          <w:rFonts w:hint="eastAsia"/>
        </w:rPr>
        <w:t>Существенными</w:t>
      </w:r>
      <w:r>
        <w:t></w:t>
      </w:r>
      <w:r>
        <w:rPr>
          <w:rFonts w:hint="eastAsia"/>
        </w:rPr>
        <w:t>преимуществами</w:t>
      </w:r>
      <w:r>
        <w:t></w:t>
      </w:r>
      <w:r>
        <w:rPr>
          <w:rFonts w:hint="eastAsia"/>
        </w:rPr>
        <w:t>технологии</w:t>
      </w:r>
      <w:r>
        <w:t></w:t>
      </w:r>
      <w:r>
        <w:rPr>
          <w:rFonts w:hint="eastAsia"/>
        </w:rPr>
        <w:t>строительства</w:t>
      </w:r>
      <w:r>
        <w:t></w:t>
      </w:r>
      <w:r>
        <w:rPr>
          <w:rFonts w:hint="eastAsia"/>
        </w:rPr>
        <w:t>комбинированной</w:t>
      </w:r>
      <w:r>
        <w:t></w:t>
      </w:r>
      <w:r>
        <w:rPr>
          <w:rFonts w:hint="eastAsia"/>
        </w:rPr>
        <w:t>дорожной</w:t>
      </w:r>
      <w:r>
        <w:t></w:t>
      </w:r>
      <w:r>
        <w:rPr>
          <w:rFonts w:hint="eastAsia"/>
        </w:rPr>
        <w:t>насыпи</w:t>
      </w:r>
      <w:r>
        <w:t></w:t>
      </w:r>
      <w:r>
        <w:rPr>
          <w:rFonts w:hint="eastAsia"/>
        </w:rPr>
        <w:t>из</w:t>
      </w:r>
      <w:r>
        <w:t></w:t>
      </w:r>
      <w:r>
        <w:t></w:t>
      </w:r>
      <w:r>
        <w:t></w:t>
      </w:r>
      <w:r>
        <w:t></w:t>
      </w:r>
      <w:r>
        <w:t></w:t>
      </w:r>
      <w:r>
        <w:t></w:t>
      </w:r>
      <w:r>
        <w:rPr>
          <w:rFonts w:hint="eastAsia"/>
        </w:rPr>
        <w:t>блоков</w:t>
      </w:r>
      <w:r>
        <w:t></w:t>
      </w:r>
      <w:r>
        <w:rPr>
          <w:rFonts w:hint="eastAsia"/>
        </w:rPr>
        <w:t>и</w:t>
      </w:r>
      <w:r>
        <w:t></w:t>
      </w:r>
      <w:r>
        <w:rPr>
          <w:rFonts w:hint="eastAsia"/>
        </w:rPr>
        <w:t>пенобетона</w:t>
      </w:r>
      <w:r>
        <w:t></w:t>
      </w:r>
      <w:r>
        <w:rPr>
          <w:rFonts w:hint="eastAsia"/>
        </w:rPr>
        <w:t>на</w:t>
      </w:r>
      <w:r>
        <w:t></w:t>
      </w:r>
      <w:r>
        <w:rPr>
          <w:rFonts w:hint="eastAsia"/>
        </w:rPr>
        <w:t>слабых</w:t>
      </w:r>
      <w:r>
        <w:t></w:t>
      </w:r>
      <w:r>
        <w:rPr>
          <w:rFonts w:hint="eastAsia"/>
        </w:rPr>
        <w:t>грунтах</w:t>
      </w:r>
      <w:r>
        <w:t></w:t>
      </w:r>
      <w:r>
        <w:rPr>
          <w:rFonts w:hint="eastAsia"/>
        </w:rPr>
        <w:t>относятся</w:t>
      </w:r>
      <w:r>
        <w:t></w:t>
      </w:r>
    </w:p>
    <w:p w:rsidR="00217BE0" w:rsidRDefault="00217BE0" w:rsidP="00217BE0">
      <w:r>
        <w:t></w:t>
      </w:r>
      <w:r>
        <w:tab/>
      </w:r>
      <w:r>
        <w:rPr>
          <w:rFonts w:hint="eastAsia"/>
        </w:rPr>
        <w:t>возведение</w:t>
      </w:r>
      <w:r>
        <w:t></w:t>
      </w:r>
      <w:r>
        <w:rPr>
          <w:rFonts w:hint="eastAsia"/>
        </w:rPr>
        <w:t>легкой</w:t>
      </w:r>
      <w:r>
        <w:t></w:t>
      </w:r>
      <w:r>
        <w:rPr>
          <w:rFonts w:hint="eastAsia"/>
        </w:rPr>
        <w:t>конструкции</w:t>
      </w:r>
      <w:r>
        <w:t></w:t>
      </w:r>
      <w:r>
        <w:rPr>
          <w:rFonts w:hint="eastAsia"/>
        </w:rPr>
        <w:t>приведет</w:t>
      </w:r>
      <w:r>
        <w:t></w:t>
      </w:r>
      <w:r>
        <w:rPr>
          <w:rFonts w:hint="eastAsia"/>
        </w:rPr>
        <w:t>к</w:t>
      </w:r>
      <w:r>
        <w:t></w:t>
      </w:r>
      <w:r>
        <w:rPr>
          <w:rFonts w:hint="eastAsia"/>
        </w:rPr>
        <w:t>уменьшению</w:t>
      </w:r>
      <w:r>
        <w:t></w:t>
      </w:r>
      <w:r>
        <w:rPr>
          <w:rFonts w:hint="eastAsia"/>
        </w:rPr>
        <w:t>нагрузки</w:t>
      </w:r>
      <w:r>
        <w:t></w:t>
      </w:r>
      <w:r>
        <w:rPr>
          <w:rFonts w:hint="eastAsia"/>
        </w:rPr>
        <w:t>на</w:t>
      </w:r>
      <w:r>
        <w:t></w:t>
      </w:r>
      <w:r>
        <w:rPr>
          <w:rFonts w:hint="eastAsia"/>
        </w:rPr>
        <w:t>слабое</w:t>
      </w:r>
      <w:r>
        <w:t></w:t>
      </w:r>
      <w:r>
        <w:rPr>
          <w:rFonts w:hint="eastAsia"/>
        </w:rPr>
        <w:t>грунтовое</w:t>
      </w:r>
      <w:r>
        <w:t></w:t>
      </w:r>
      <w:r>
        <w:rPr>
          <w:rFonts w:hint="eastAsia"/>
        </w:rPr>
        <w:t>основание</w:t>
      </w:r>
      <w:r>
        <w:t></w:t>
      </w:r>
    </w:p>
    <w:p w:rsidR="00217BE0" w:rsidRDefault="00217BE0" w:rsidP="00217BE0">
      <w:r>
        <w:t></w:t>
      </w:r>
      <w:r>
        <w:tab/>
      </w:r>
      <w:r>
        <w:rPr>
          <w:rFonts w:hint="eastAsia"/>
        </w:rPr>
        <w:t>наличие</w:t>
      </w:r>
      <w:r>
        <w:t></w:t>
      </w:r>
      <w:r>
        <w:rPr>
          <w:rFonts w:hint="eastAsia"/>
        </w:rPr>
        <w:t>нижнего</w:t>
      </w:r>
      <w:r>
        <w:t></w:t>
      </w:r>
      <w:r>
        <w:rPr>
          <w:rFonts w:hint="eastAsia"/>
        </w:rPr>
        <w:t>слоя</w:t>
      </w:r>
      <w:r>
        <w:t></w:t>
      </w:r>
      <w:r>
        <w:rPr>
          <w:rFonts w:hint="eastAsia"/>
        </w:rPr>
        <w:t>из</w:t>
      </w:r>
      <w:r>
        <w:t></w:t>
      </w:r>
      <w:r>
        <w:rPr>
          <w:rFonts w:hint="eastAsia"/>
        </w:rPr>
        <w:t>пенобетона</w:t>
      </w:r>
      <w:r>
        <w:t></w:t>
      </w:r>
      <w:r>
        <w:rPr>
          <w:rFonts w:hint="eastAsia"/>
        </w:rPr>
        <w:t>позволит</w:t>
      </w:r>
      <w:r>
        <w:t></w:t>
      </w:r>
      <w:r>
        <w:rPr>
          <w:rFonts w:hint="eastAsia"/>
        </w:rPr>
        <w:t>выровнять</w:t>
      </w:r>
      <w:r>
        <w:t></w:t>
      </w:r>
      <w:r>
        <w:rPr>
          <w:rFonts w:hint="eastAsia"/>
        </w:rPr>
        <w:t>основание</w:t>
      </w:r>
      <w:r>
        <w:t></w:t>
      </w:r>
      <w:r>
        <w:rPr>
          <w:rFonts w:hint="eastAsia"/>
        </w:rPr>
        <w:t>для</w:t>
      </w:r>
      <w:r>
        <w:t></w:t>
      </w:r>
      <w:r>
        <w:rPr>
          <w:rFonts w:hint="eastAsia"/>
        </w:rPr>
        <w:t>укладки</w:t>
      </w:r>
      <w:r>
        <w:t></w:t>
      </w:r>
      <w:r>
        <w:t></w:t>
      </w:r>
      <w:r>
        <w:t></w:t>
      </w:r>
      <w:r>
        <w:t></w:t>
      </w:r>
      <w:r>
        <w:t></w:t>
      </w:r>
      <w:r>
        <w:t></w:t>
      </w:r>
      <w:r>
        <w:rPr>
          <w:rFonts w:hint="eastAsia"/>
        </w:rPr>
        <w:t>блоков</w:t>
      </w:r>
      <w:r>
        <w:t></w:t>
      </w:r>
    </w:p>
    <w:p w:rsidR="00217BE0" w:rsidRDefault="00217BE0" w:rsidP="00217BE0">
      <w:r>
        <w:t></w:t>
      </w:r>
      <w:r>
        <w:tab/>
      </w:r>
      <w:r>
        <w:rPr>
          <w:rFonts w:hint="eastAsia"/>
        </w:rPr>
        <w:t>защита</w:t>
      </w:r>
      <w:r>
        <w:t></w:t>
      </w:r>
      <w:r>
        <w:t></w:t>
      </w:r>
      <w:r>
        <w:t></w:t>
      </w:r>
      <w:r>
        <w:t></w:t>
      </w:r>
      <w:r>
        <w:t></w:t>
      </w:r>
      <w:r>
        <w:t></w:t>
      </w:r>
      <w:r>
        <w:t></w:t>
      </w:r>
      <w:r>
        <w:rPr>
          <w:rFonts w:hint="eastAsia"/>
        </w:rPr>
        <w:t>блоков</w:t>
      </w:r>
      <w:r>
        <w:t></w:t>
      </w:r>
      <w:r>
        <w:rPr>
          <w:rFonts w:hint="eastAsia"/>
        </w:rPr>
        <w:t>пенобетоном</w:t>
      </w:r>
      <w:r>
        <w:t></w:t>
      </w:r>
      <w:r>
        <w:rPr>
          <w:rFonts w:hint="eastAsia"/>
        </w:rPr>
        <w:t>по</w:t>
      </w:r>
      <w:r>
        <w:t></w:t>
      </w:r>
      <w:r>
        <w:rPr>
          <w:rFonts w:hint="eastAsia"/>
        </w:rPr>
        <w:t>откосам</w:t>
      </w:r>
      <w:r>
        <w:t></w:t>
      </w:r>
      <w:r>
        <w:rPr>
          <w:rFonts w:hint="eastAsia"/>
        </w:rPr>
        <w:t>от</w:t>
      </w:r>
      <w:r>
        <w:t></w:t>
      </w:r>
      <w:r>
        <w:rPr>
          <w:rFonts w:hint="eastAsia"/>
        </w:rPr>
        <w:t>ультрафиолетового</w:t>
      </w:r>
      <w:r>
        <w:t></w:t>
      </w:r>
      <w:r>
        <w:rPr>
          <w:rFonts w:hint="eastAsia"/>
        </w:rPr>
        <w:t>излучения</w:t>
      </w:r>
      <w:r>
        <w:t></w:t>
      </w:r>
      <w:r>
        <w:t></w:t>
      </w:r>
      <w:r>
        <w:rPr>
          <w:rFonts w:hint="eastAsia"/>
        </w:rPr>
        <w:t>грызунов</w:t>
      </w:r>
      <w:r>
        <w:t></w:t>
      </w:r>
      <w:r>
        <w:t></w:t>
      </w:r>
      <w:r>
        <w:rPr>
          <w:rFonts w:hint="eastAsia"/>
        </w:rPr>
        <w:t>вандалов</w:t>
      </w:r>
      <w:r>
        <w:t></w:t>
      </w:r>
    </w:p>
    <w:p w:rsidR="00217BE0" w:rsidRDefault="00217BE0" w:rsidP="00217BE0">
      <w:r>
        <w:t></w:t>
      </w:r>
      <w:r>
        <w:tab/>
      </w:r>
      <w:r>
        <w:rPr>
          <w:rFonts w:hint="eastAsia"/>
        </w:rPr>
        <w:t>комбинированная</w:t>
      </w:r>
      <w:r>
        <w:t></w:t>
      </w:r>
      <w:r>
        <w:rPr>
          <w:rFonts w:hint="eastAsia"/>
        </w:rPr>
        <w:t>насыпь</w:t>
      </w:r>
      <w:r>
        <w:t></w:t>
      </w:r>
      <w:r>
        <w:t></w:t>
      </w:r>
      <w:r>
        <w:t></w:t>
      </w:r>
      <w:r>
        <w:rPr>
          <w:rFonts w:hint="eastAsia"/>
        </w:rPr>
        <w:t>пожаробезопасная</w:t>
      </w:r>
      <w:r>
        <w:t></w:t>
      </w:r>
      <w:r>
        <w:rPr>
          <w:rFonts w:hint="eastAsia"/>
        </w:rPr>
        <w:t>конструкция</w:t>
      </w:r>
      <w:r>
        <w:t></w:t>
      </w:r>
    </w:p>
    <w:p w:rsidR="00217BE0" w:rsidRDefault="00217BE0" w:rsidP="00217BE0">
      <w:r>
        <w:t></w:t>
      </w:r>
      <w:r>
        <w:tab/>
      </w:r>
      <w:r>
        <w:rPr>
          <w:rFonts w:hint="eastAsia"/>
        </w:rPr>
        <w:t>исключение</w:t>
      </w:r>
      <w:r>
        <w:t></w:t>
      </w:r>
      <w:r>
        <w:rPr>
          <w:rFonts w:hint="eastAsia"/>
        </w:rPr>
        <w:t>гидростатического</w:t>
      </w:r>
      <w:r>
        <w:t></w:t>
      </w:r>
      <w:r>
        <w:rPr>
          <w:rFonts w:hint="eastAsia"/>
        </w:rPr>
        <w:t>всплытия</w:t>
      </w:r>
      <w:r>
        <w:t></w:t>
      </w:r>
    </w:p>
    <w:p w:rsidR="00217BE0" w:rsidRDefault="00217BE0" w:rsidP="00217BE0">
      <w:r>
        <w:t></w:t>
      </w:r>
      <w:r>
        <w:tab/>
      </w:r>
      <w:r>
        <w:rPr>
          <w:rFonts w:hint="eastAsia"/>
        </w:rPr>
        <w:t>экономичность</w:t>
      </w:r>
      <w:r>
        <w:t></w:t>
      </w:r>
      <w:r>
        <w:rPr>
          <w:rFonts w:hint="eastAsia"/>
        </w:rPr>
        <w:t>технологии</w:t>
      </w:r>
      <w:r>
        <w:t></w:t>
      </w:r>
    </w:p>
    <w:p w:rsidR="00217BE0" w:rsidRDefault="00217BE0" w:rsidP="00217BE0">
      <w:r>
        <w:t></w:t>
      </w:r>
      <w:r>
        <w:tab/>
      </w:r>
      <w:r>
        <w:rPr>
          <w:rFonts w:hint="eastAsia"/>
        </w:rPr>
        <w:t>сокращение</w:t>
      </w:r>
      <w:r>
        <w:t></w:t>
      </w:r>
      <w:r>
        <w:rPr>
          <w:rFonts w:hint="eastAsia"/>
        </w:rPr>
        <w:t>сроков</w:t>
      </w:r>
      <w:r>
        <w:t></w:t>
      </w:r>
      <w:r>
        <w:rPr>
          <w:rFonts w:hint="eastAsia"/>
        </w:rPr>
        <w:t>и</w:t>
      </w:r>
      <w:r>
        <w:t></w:t>
      </w:r>
      <w:r>
        <w:rPr>
          <w:rFonts w:hint="eastAsia"/>
        </w:rPr>
        <w:t>простая</w:t>
      </w:r>
      <w:r>
        <w:t></w:t>
      </w:r>
      <w:r>
        <w:rPr>
          <w:rFonts w:hint="eastAsia"/>
        </w:rPr>
        <w:t>технология</w:t>
      </w:r>
      <w:r>
        <w:t></w:t>
      </w:r>
      <w:r>
        <w:rPr>
          <w:rFonts w:hint="eastAsia"/>
        </w:rPr>
        <w:t>строительства</w:t>
      </w:r>
      <w:r>
        <w:t></w:t>
      </w:r>
    </w:p>
    <w:p w:rsidR="00217BE0" w:rsidRDefault="00217BE0" w:rsidP="00217BE0">
      <w:r>
        <w:t></w:t>
      </w:r>
      <w:r>
        <w:tab/>
      </w:r>
      <w:r>
        <w:rPr>
          <w:rFonts w:hint="eastAsia"/>
        </w:rPr>
        <w:t>целостная</w:t>
      </w:r>
      <w:r>
        <w:t></w:t>
      </w:r>
      <w:r>
        <w:t></w:t>
      </w:r>
      <w:r>
        <w:rPr>
          <w:rFonts w:hint="eastAsia"/>
        </w:rPr>
        <w:t>единая</w:t>
      </w:r>
      <w:r>
        <w:t></w:t>
      </w:r>
      <w:r>
        <w:rPr>
          <w:rFonts w:hint="eastAsia"/>
        </w:rPr>
        <w:t>прочная</w:t>
      </w:r>
      <w:r>
        <w:t></w:t>
      </w:r>
      <w:r>
        <w:rPr>
          <w:rFonts w:hint="eastAsia"/>
        </w:rPr>
        <w:t>конструкция</w:t>
      </w:r>
      <w:r>
        <w:t></w:t>
      </w:r>
    </w:p>
    <w:p w:rsidR="00217BE0" w:rsidRPr="00217BE0" w:rsidRDefault="00217BE0" w:rsidP="00217BE0">
      <w:r>
        <w:t></w:t>
      </w:r>
      <w:r>
        <w:tab/>
      </w:r>
      <w:r>
        <w:rPr>
          <w:rFonts w:hint="eastAsia"/>
        </w:rPr>
        <w:t>экологичная</w:t>
      </w:r>
      <w:r>
        <w:t></w:t>
      </w:r>
      <w:r>
        <w:rPr>
          <w:rFonts w:hint="eastAsia"/>
        </w:rPr>
        <w:t>конструкция</w:t>
      </w:r>
      <w:r>
        <w:t></w:t>
      </w:r>
    </w:p>
    <w:sectPr w:rsidR="00217BE0" w:rsidRPr="00217BE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2E40A1">
    <w:pPr>
      <w:rPr>
        <w:sz w:val="2"/>
        <w:szCs w:val="2"/>
      </w:rPr>
    </w:pPr>
    <w:r w:rsidRPr="002E40A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2E40A1">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2E40A1">
    <w:pPr>
      <w:rPr>
        <w:sz w:val="2"/>
        <w:szCs w:val="2"/>
      </w:rPr>
    </w:pPr>
    <w:r w:rsidRPr="002E40A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2E40A1">
                <w:pPr>
                  <w:spacing w:line="240" w:lineRule="auto"/>
                </w:pPr>
                <w:fldSimple w:instr=" PAGE \* MERGEFORMAT ">
                  <w:r w:rsidR="00217BE0" w:rsidRPr="00217BE0">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2E40A1">
      <w:pPr>
        <w:rPr>
          <w:sz w:val="2"/>
          <w:szCs w:val="2"/>
        </w:rPr>
      </w:pPr>
      <w:r w:rsidRPr="002E40A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2E40A1">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2E40A1">
      <w:pPr>
        <w:rPr>
          <w:sz w:val="2"/>
          <w:szCs w:val="2"/>
        </w:rPr>
      </w:pPr>
      <w:r w:rsidRPr="002E40A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2E40A1">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D8A45A-CC3C-4287-9DD5-69D680A28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4735</TotalTime>
  <Pages>10</Pages>
  <Words>1979</Words>
  <Characters>11285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105</cp:revision>
  <cp:lastPrinted>2009-02-06T05:36:00Z</cp:lastPrinted>
  <dcterms:created xsi:type="dcterms:W3CDTF">2022-08-02T11:55:00Z</dcterms:created>
  <dcterms:modified xsi:type="dcterms:W3CDTF">2022-10-02T18:59:00Z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