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1F6" w:rsidRDefault="007651F6" w:rsidP="007651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Ленько Василь Степанович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7651F6" w:rsidRDefault="007651F6" w:rsidP="007651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7651F6" w:rsidRDefault="007651F6" w:rsidP="007651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засоби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персональними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знаннями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інтелектуальних</w:t>
      </w:r>
    </w:p>
    <w:p w:rsidR="007651F6" w:rsidRDefault="007651F6" w:rsidP="007651F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системах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(124 </w:t>
      </w:r>
      <w:r>
        <w:rPr>
          <w:rFonts w:ascii="CIDFont+F4" w:eastAsia="CIDFont+F4" w:hAnsi="CIDFont+F3" w:cs="CIDFont+F4" w:hint="eastAsia"/>
          <w:kern w:val="0"/>
          <w:sz w:val="28"/>
          <w:szCs w:val="28"/>
          <w:lang w:eastAsia="ru-RU"/>
        </w:rPr>
        <w:t>Системний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7651F6" w:rsidRDefault="007651F6" w:rsidP="007651F6">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35.052.030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CC2878" w:rsidRPr="007651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651F6" w:rsidRPr="007651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459E5-A40C-414E-BC2E-64201FBF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2021-10-04T19:19:00Z</dcterms:created>
  <dcterms:modified xsi:type="dcterms:W3CDTF">2021-10-06T12:55:00Z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