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16" w:rsidRDefault="00D524FC" w:rsidP="00D524FC">
      <w:pPr>
        <w:rPr>
          <w:rFonts w:ascii="Times New Roman" w:eastAsia="Times New Roman" w:hAnsi="Times New Roman" w:cs="Times New Roman"/>
          <w:kern w:val="0"/>
          <w:sz w:val="28"/>
          <w:szCs w:val="28"/>
          <w:lang w:eastAsia="ru-RU"/>
        </w:rPr>
      </w:pPr>
      <w:bookmarkStart w:id="0" w:name="_GoBack"/>
      <w:r w:rsidRPr="00D524FC">
        <w:rPr>
          <w:rFonts w:ascii="Times New Roman" w:eastAsia="Times New Roman" w:hAnsi="Times New Roman" w:cs="Times New Roman" w:hint="eastAsia"/>
          <w:kern w:val="0"/>
          <w:sz w:val="28"/>
          <w:szCs w:val="28"/>
          <w:lang w:eastAsia="ru-RU"/>
        </w:rPr>
        <w:t>Носова</w:t>
      </w:r>
      <w:r w:rsidRPr="00D524FC">
        <w:rPr>
          <w:rFonts w:ascii="Times New Roman" w:eastAsia="Times New Roman" w:hAnsi="Times New Roman" w:cs="Times New Roman"/>
          <w:kern w:val="0"/>
          <w:sz w:val="28"/>
          <w:szCs w:val="28"/>
          <w:lang w:eastAsia="ru-RU"/>
        </w:rPr>
        <w:t xml:space="preserve"> </w:t>
      </w:r>
      <w:r w:rsidRPr="00D524FC">
        <w:rPr>
          <w:rFonts w:ascii="Times New Roman" w:eastAsia="Times New Roman" w:hAnsi="Times New Roman" w:cs="Times New Roman" w:hint="eastAsia"/>
          <w:kern w:val="0"/>
          <w:sz w:val="28"/>
          <w:szCs w:val="28"/>
          <w:lang w:eastAsia="ru-RU"/>
        </w:rPr>
        <w:t>Ольга</w:t>
      </w:r>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Володимирівна</w:t>
      </w:r>
      <w:proofErr w:type="spellEnd"/>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Інституціональні</w:t>
      </w:r>
      <w:proofErr w:type="spellEnd"/>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основи</w:t>
      </w:r>
      <w:proofErr w:type="spellEnd"/>
      <w:r w:rsidRPr="00D524FC">
        <w:rPr>
          <w:rFonts w:ascii="Times New Roman" w:eastAsia="Times New Roman" w:hAnsi="Times New Roman" w:cs="Times New Roman"/>
          <w:kern w:val="0"/>
          <w:sz w:val="28"/>
          <w:szCs w:val="28"/>
          <w:lang w:eastAsia="ru-RU"/>
        </w:rPr>
        <w:t xml:space="preserve"> </w:t>
      </w:r>
      <w:r w:rsidRPr="00D524FC">
        <w:rPr>
          <w:rFonts w:ascii="Times New Roman" w:eastAsia="Times New Roman" w:hAnsi="Times New Roman" w:cs="Times New Roman" w:hint="eastAsia"/>
          <w:kern w:val="0"/>
          <w:sz w:val="28"/>
          <w:szCs w:val="28"/>
          <w:lang w:eastAsia="ru-RU"/>
        </w:rPr>
        <w:t>і</w:t>
      </w:r>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форми</w:t>
      </w:r>
      <w:proofErr w:type="spellEnd"/>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стимулювання</w:t>
      </w:r>
      <w:proofErr w:type="spellEnd"/>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економічного</w:t>
      </w:r>
      <w:proofErr w:type="spellEnd"/>
      <w:r w:rsidRPr="00D524FC">
        <w:rPr>
          <w:rFonts w:ascii="Times New Roman" w:eastAsia="Times New Roman" w:hAnsi="Times New Roman" w:cs="Times New Roman"/>
          <w:kern w:val="0"/>
          <w:sz w:val="28"/>
          <w:szCs w:val="28"/>
          <w:lang w:eastAsia="ru-RU"/>
        </w:rPr>
        <w:t xml:space="preserve"> </w:t>
      </w:r>
      <w:proofErr w:type="spellStart"/>
      <w:proofErr w:type="gramStart"/>
      <w:r w:rsidRPr="00D524FC">
        <w:rPr>
          <w:rFonts w:ascii="Times New Roman" w:eastAsia="Times New Roman" w:hAnsi="Times New Roman" w:cs="Times New Roman" w:hint="eastAsia"/>
          <w:kern w:val="0"/>
          <w:sz w:val="28"/>
          <w:szCs w:val="28"/>
          <w:lang w:eastAsia="ru-RU"/>
        </w:rPr>
        <w:t>розвитку</w:t>
      </w:r>
      <w:proofErr w:type="spellEnd"/>
      <w:r w:rsidRPr="00D524FC">
        <w:rPr>
          <w:rFonts w:ascii="Times New Roman" w:eastAsia="Times New Roman" w:hAnsi="Times New Roman" w:cs="Times New Roman"/>
          <w:kern w:val="0"/>
          <w:sz w:val="28"/>
          <w:szCs w:val="28"/>
          <w:lang w:eastAsia="ru-RU"/>
        </w:rPr>
        <w:t xml:space="preserve"> :</w:t>
      </w:r>
      <w:proofErr w:type="gramEnd"/>
      <w:r w:rsidRPr="00D524FC">
        <w:rPr>
          <w:rFonts w:ascii="Times New Roman" w:eastAsia="Times New Roman" w:hAnsi="Times New Roman" w:cs="Times New Roman"/>
          <w:kern w:val="0"/>
          <w:sz w:val="28"/>
          <w:szCs w:val="28"/>
          <w:lang w:eastAsia="ru-RU"/>
        </w:rPr>
        <w:t xml:space="preserve"> </w:t>
      </w:r>
      <w:proofErr w:type="spellStart"/>
      <w:r w:rsidRPr="00D524FC">
        <w:rPr>
          <w:rFonts w:ascii="Times New Roman" w:eastAsia="Times New Roman" w:hAnsi="Times New Roman" w:cs="Times New Roman" w:hint="eastAsia"/>
          <w:kern w:val="0"/>
          <w:sz w:val="28"/>
          <w:szCs w:val="28"/>
          <w:lang w:eastAsia="ru-RU"/>
        </w:rPr>
        <w:t>Дис</w:t>
      </w:r>
      <w:proofErr w:type="spellEnd"/>
      <w:r w:rsidRPr="00D524FC">
        <w:rPr>
          <w:rFonts w:ascii="Times New Roman" w:eastAsia="Times New Roman" w:hAnsi="Times New Roman" w:cs="Times New Roman"/>
          <w:kern w:val="0"/>
          <w:sz w:val="28"/>
          <w:szCs w:val="28"/>
          <w:lang w:eastAsia="ru-RU"/>
        </w:rPr>
        <w:t xml:space="preserve">... </w:t>
      </w:r>
      <w:r w:rsidRPr="00D524FC">
        <w:rPr>
          <w:rFonts w:ascii="Times New Roman" w:eastAsia="Times New Roman" w:hAnsi="Times New Roman" w:cs="Times New Roman" w:hint="eastAsia"/>
          <w:kern w:val="0"/>
          <w:sz w:val="28"/>
          <w:szCs w:val="28"/>
          <w:lang w:eastAsia="ru-RU"/>
        </w:rPr>
        <w:t>канд</w:t>
      </w:r>
      <w:r w:rsidRPr="00D524FC">
        <w:rPr>
          <w:rFonts w:ascii="Times New Roman" w:eastAsia="Times New Roman" w:hAnsi="Times New Roman" w:cs="Times New Roman"/>
          <w:kern w:val="0"/>
          <w:sz w:val="28"/>
          <w:szCs w:val="28"/>
          <w:lang w:eastAsia="ru-RU"/>
        </w:rPr>
        <w:t xml:space="preserve">. </w:t>
      </w:r>
      <w:r w:rsidRPr="00D524FC">
        <w:rPr>
          <w:rFonts w:ascii="Times New Roman" w:eastAsia="Times New Roman" w:hAnsi="Times New Roman" w:cs="Times New Roman" w:hint="eastAsia"/>
          <w:kern w:val="0"/>
          <w:sz w:val="28"/>
          <w:szCs w:val="28"/>
          <w:lang w:eastAsia="ru-RU"/>
        </w:rPr>
        <w:t>наук</w:t>
      </w:r>
      <w:r w:rsidRPr="00D524FC">
        <w:rPr>
          <w:rFonts w:ascii="Times New Roman" w:eastAsia="Times New Roman" w:hAnsi="Times New Roman" w:cs="Times New Roman"/>
          <w:kern w:val="0"/>
          <w:sz w:val="28"/>
          <w:szCs w:val="28"/>
          <w:lang w:eastAsia="ru-RU"/>
        </w:rPr>
        <w:t>: 08.00.01 - 2008.</w:t>
      </w:r>
    </w:p>
    <w:p w:rsidR="00D524FC" w:rsidRDefault="00D524FC" w:rsidP="00D524FC">
      <w:r>
        <w:rPr>
          <w:rFonts w:hint="eastAsia"/>
        </w:rPr>
        <w:t>Носова</w:t>
      </w:r>
      <w:r>
        <w:t></w:t>
      </w:r>
      <w:r>
        <w:rPr>
          <w:rFonts w:hint="eastAsia"/>
        </w:rPr>
        <w:t>О</w:t>
      </w:r>
      <w:r>
        <w:t></w:t>
      </w:r>
      <w:r>
        <w:rPr>
          <w:rFonts w:hint="eastAsia"/>
        </w:rPr>
        <w:t>В</w:t>
      </w:r>
      <w:r>
        <w:t></w:t>
      </w:r>
      <w:r>
        <w:t></w:t>
      </w:r>
      <w:r>
        <w:rPr>
          <w:rFonts w:hint="eastAsia"/>
        </w:rPr>
        <w:t>Інституціональні</w:t>
      </w:r>
      <w:r>
        <w:t></w:t>
      </w:r>
      <w:r>
        <w:rPr>
          <w:rFonts w:hint="eastAsia"/>
        </w:rPr>
        <w:t>основи</w:t>
      </w:r>
      <w:r>
        <w:t></w:t>
      </w:r>
      <w:r>
        <w:rPr>
          <w:rFonts w:hint="eastAsia"/>
        </w:rPr>
        <w:t>і</w:t>
      </w:r>
      <w:r>
        <w:t></w:t>
      </w:r>
      <w:r>
        <w:rPr>
          <w:rFonts w:hint="eastAsia"/>
        </w:rPr>
        <w:t>форми</w:t>
      </w:r>
      <w:r>
        <w:t></w:t>
      </w:r>
      <w:r>
        <w:rPr>
          <w:rFonts w:hint="eastAsia"/>
        </w:rPr>
        <w:t>стимулювання</w:t>
      </w:r>
      <w:r>
        <w:t></w:t>
      </w:r>
      <w:r>
        <w:rPr>
          <w:rFonts w:hint="eastAsia"/>
        </w:rPr>
        <w:t>економічного</w:t>
      </w:r>
      <w:r>
        <w:t></w:t>
      </w:r>
      <w:r>
        <w:rPr>
          <w:rFonts w:hint="eastAsia"/>
        </w:rPr>
        <w:t>розвитку</w:t>
      </w:r>
      <w:r>
        <w:t></w:t>
      </w:r>
      <w:r>
        <w:t></w:t>
      </w:r>
      <w:r>
        <w:rPr>
          <w:rFonts w:hint="eastAsia"/>
        </w:rPr>
        <w:t>–</w:t>
      </w:r>
      <w:r>
        <w:t></w:t>
      </w:r>
      <w:r>
        <w:rPr>
          <w:rFonts w:hint="eastAsia"/>
        </w:rPr>
        <w:t>Рукопис</w:t>
      </w:r>
      <w:r>
        <w:t></w:t>
      </w:r>
    </w:p>
    <w:p w:rsidR="00D524FC" w:rsidRDefault="00D524FC" w:rsidP="00D524FC"/>
    <w:p w:rsidR="00D524FC" w:rsidRDefault="00D524FC" w:rsidP="00D524F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rPr>
          <w:rFonts w:hint="eastAsia"/>
        </w:rPr>
        <w:t>Каразіна</w:t>
      </w:r>
      <w:r>
        <w:t></w:t>
      </w:r>
      <w:r>
        <w:t></w:t>
      </w:r>
      <w:r>
        <w:rPr>
          <w:rFonts w:hint="eastAsia"/>
        </w:rPr>
        <w:t>Харків</w:t>
      </w:r>
      <w:r>
        <w:t></w:t>
      </w:r>
      <w:r>
        <w:t></w:t>
      </w:r>
      <w:r>
        <w:t></w:t>
      </w:r>
      <w:r>
        <w:t></w:t>
      </w:r>
      <w:r>
        <w:t></w:t>
      </w:r>
      <w:r>
        <w:t></w:t>
      </w:r>
      <w:r>
        <w:t></w:t>
      </w:r>
    </w:p>
    <w:p w:rsidR="00D524FC" w:rsidRDefault="00D524FC" w:rsidP="00D524FC"/>
    <w:p w:rsidR="00D524FC" w:rsidRDefault="00D524FC" w:rsidP="00D524FC">
      <w:r>
        <w:rPr>
          <w:rFonts w:hint="eastAsia"/>
        </w:rPr>
        <w:t>Досліджується</w:t>
      </w:r>
      <w:r>
        <w:t></w:t>
      </w:r>
      <w:r>
        <w:rPr>
          <w:rFonts w:hint="eastAsia"/>
        </w:rPr>
        <w:t>механізм</w:t>
      </w:r>
      <w:r>
        <w:t></w:t>
      </w:r>
      <w:r>
        <w:rPr>
          <w:rFonts w:hint="eastAsia"/>
        </w:rPr>
        <w:t>впливу</w:t>
      </w:r>
      <w:r>
        <w:t></w:t>
      </w:r>
      <w:r>
        <w:rPr>
          <w:rFonts w:hint="eastAsia"/>
        </w:rPr>
        <w:t>інституційного</w:t>
      </w:r>
      <w:r>
        <w:t></w:t>
      </w:r>
      <w:r>
        <w:rPr>
          <w:rFonts w:hint="eastAsia"/>
        </w:rPr>
        <w:t>середовища</w:t>
      </w:r>
      <w:r>
        <w:t></w:t>
      </w:r>
      <w:r>
        <w:rPr>
          <w:rFonts w:hint="eastAsia"/>
        </w:rPr>
        <w:t>на</w:t>
      </w:r>
      <w:r>
        <w:t></w:t>
      </w:r>
      <w:r>
        <w:rPr>
          <w:rFonts w:hint="eastAsia"/>
        </w:rPr>
        <w:t>стимулювання</w:t>
      </w:r>
      <w:r>
        <w:t></w:t>
      </w:r>
      <w:r>
        <w:rPr>
          <w:rFonts w:hint="eastAsia"/>
        </w:rPr>
        <w:t>економічного</w:t>
      </w:r>
      <w:r>
        <w:t></w:t>
      </w:r>
      <w:r>
        <w:rPr>
          <w:rFonts w:hint="eastAsia"/>
        </w:rPr>
        <w:t>розвитку</w:t>
      </w:r>
      <w:r>
        <w:t></w:t>
      </w:r>
    </w:p>
    <w:p w:rsidR="00D524FC" w:rsidRDefault="00D524FC" w:rsidP="00D524FC"/>
    <w:p w:rsidR="00D524FC" w:rsidRDefault="00D524FC" w:rsidP="00D524FC">
      <w:r>
        <w:rPr>
          <w:rFonts w:hint="eastAsia"/>
        </w:rPr>
        <w:t>Розглянуто</w:t>
      </w:r>
      <w:r>
        <w:t></w:t>
      </w:r>
      <w:r>
        <w:rPr>
          <w:rFonts w:hint="eastAsia"/>
        </w:rPr>
        <w:t>процес</w:t>
      </w:r>
      <w:r>
        <w:t></w:t>
      </w:r>
      <w:r>
        <w:rPr>
          <w:rFonts w:hint="eastAsia"/>
        </w:rPr>
        <w:t>детермінації</w:t>
      </w:r>
      <w:r>
        <w:t></w:t>
      </w:r>
      <w:r>
        <w:rPr>
          <w:rFonts w:hint="eastAsia"/>
        </w:rPr>
        <w:t>інститутами</w:t>
      </w:r>
      <w:r>
        <w:t></w:t>
      </w:r>
      <w:r>
        <w:rPr>
          <w:rFonts w:hint="eastAsia"/>
        </w:rPr>
        <w:t>економічного</w:t>
      </w:r>
      <w:r>
        <w:t></w:t>
      </w:r>
      <w:r>
        <w:rPr>
          <w:rFonts w:hint="eastAsia"/>
        </w:rPr>
        <w:t>розвитку</w:t>
      </w:r>
      <w:r>
        <w:t></w:t>
      </w:r>
      <w:r>
        <w:rPr>
          <w:rFonts w:hint="eastAsia"/>
        </w:rPr>
        <w:t>за</w:t>
      </w:r>
      <w:r>
        <w:t></w:t>
      </w:r>
      <w:r>
        <w:rPr>
          <w:rFonts w:hint="eastAsia"/>
        </w:rPr>
        <w:t>допомогою</w:t>
      </w:r>
      <w:r>
        <w:t></w:t>
      </w:r>
      <w:r>
        <w:rPr>
          <w:rFonts w:hint="eastAsia"/>
        </w:rPr>
        <w:t>функціонування</w:t>
      </w:r>
      <w:r>
        <w:t></w:t>
      </w:r>
      <w:r>
        <w:rPr>
          <w:rFonts w:hint="eastAsia"/>
        </w:rPr>
        <w:t>институционально</w:t>
      </w:r>
      <w:r>
        <w:t></w:t>
      </w:r>
      <w:r>
        <w:rPr>
          <w:rFonts w:hint="eastAsia"/>
        </w:rPr>
        <w:t>стимульного</w:t>
      </w:r>
      <w:r>
        <w:t></w:t>
      </w:r>
      <w:r>
        <w:rPr>
          <w:rFonts w:hint="eastAsia"/>
        </w:rPr>
        <w:t>механізму</w:t>
      </w:r>
      <w:r>
        <w:t></w:t>
      </w:r>
      <w:r>
        <w:t></w:t>
      </w:r>
      <w:r>
        <w:rPr>
          <w:rFonts w:hint="eastAsia"/>
        </w:rPr>
        <w:t>що</w:t>
      </w:r>
      <w:r>
        <w:t></w:t>
      </w:r>
      <w:r>
        <w:rPr>
          <w:rFonts w:hint="eastAsia"/>
        </w:rPr>
        <w:t>діє</w:t>
      </w:r>
      <w:r>
        <w:t></w:t>
      </w:r>
      <w:r>
        <w:rPr>
          <w:rFonts w:hint="eastAsia"/>
        </w:rPr>
        <w:t>на</w:t>
      </w:r>
      <w:r>
        <w:t></w:t>
      </w:r>
      <w:r>
        <w:rPr>
          <w:rFonts w:hint="eastAsia"/>
        </w:rPr>
        <w:t>мікро</w:t>
      </w:r>
      <w:r>
        <w:t></w:t>
      </w:r>
      <w:r>
        <w:t></w:t>
      </w:r>
      <w:r>
        <w:rPr>
          <w:rFonts w:hint="eastAsia"/>
        </w:rPr>
        <w:t>і</w:t>
      </w:r>
      <w:r>
        <w:t></w:t>
      </w:r>
      <w:r>
        <w:rPr>
          <w:rFonts w:hint="eastAsia"/>
        </w:rPr>
        <w:t>макрорівнях</w:t>
      </w:r>
      <w:r>
        <w:t></w:t>
      </w:r>
      <w:r>
        <w:t></w:t>
      </w:r>
      <w:r>
        <w:rPr>
          <w:rFonts w:hint="eastAsia"/>
        </w:rPr>
        <w:t>Показано</w:t>
      </w:r>
      <w:r>
        <w:t></w:t>
      </w:r>
      <w:r>
        <w:t></w:t>
      </w:r>
      <w:r>
        <w:rPr>
          <w:rFonts w:hint="eastAsia"/>
        </w:rPr>
        <w:t>що</w:t>
      </w:r>
      <w:r>
        <w:t></w:t>
      </w:r>
      <w:r>
        <w:rPr>
          <w:rFonts w:hint="eastAsia"/>
        </w:rPr>
        <w:t>в</w:t>
      </w:r>
      <w:r>
        <w:t></w:t>
      </w:r>
      <w:r>
        <w:rPr>
          <w:rFonts w:hint="eastAsia"/>
        </w:rPr>
        <w:t>основі</w:t>
      </w:r>
      <w:r>
        <w:t></w:t>
      </w:r>
      <w:r>
        <w:rPr>
          <w:rFonts w:hint="eastAsia"/>
        </w:rPr>
        <w:t>впливу</w:t>
      </w:r>
      <w:r>
        <w:t></w:t>
      </w:r>
      <w:r>
        <w:rPr>
          <w:rFonts w:hint="eastAsia"/>
        </w:rPr>
        <w:t>інститутів</w:t>
      </w:r>
      <w:r>
        <w:t></w:t>
      </w:r>
      <w:r>
        <w:rPr>
          <w:rFonts w:hint="eastAsia"/>
        </w:rPr>
        <w:t>на</w:t>
      </w:r>
      <w:r>
        <w:t></w:t>
      </w:r>
      <w:r>
        <w:rPr>
          <w:rFonts w:hint="eastAsia"/>
        </w:rPr>
        <w:t>економічний</w:t>
      </w:r>
      <w:r>
        <w:t></w:t>
      </w:r>
      <w:r>
        <w:rPr>
          <w:rFonts w:hint="eastAsia"/>
        </w:rPr>
        <w:t>розвиток</w:t>
      </w:r>
      <w:r>
        <w:t></w:t>
      </w:r>
      <w:r>
        <w:rPr>
          <w:rFonts w:hint="eastAsia"/>
        </w:rPr>
        <w:t>лежать</w:t>
      </w:r>
      <w:r>
        <w:t></w:t>
      </w:r>
      <w:r>
        <w:rPr>
          <w:rFonts w:hint="eastAsia"/>
        </w:rPr>
        <w:t>стимули</w:t>
      </w:r>
      <w:r>
        <w:t></w:t>
      </w:r>
      <w:r>
        <w:rPr>
          <w:rFonts w:hint="eastAsia"/>
        </w:rPr>
        <w:t>та</w:t>
      </w:r>
      <w:r>
        <w:t></w:t>
      </w:r>
      <w:r>
        <w:rPr>
          <w:rFonts w:hint="eastAsia"/>
        </w:rPr>
        <w:t>мотивації</w:t>
      </w:r>
      <w:r>
        <w:t></w:t>
      </w:r>
      <w:r>
        <w:rPr>
          <w:rFonts w:hint="eastAsia"/>
        </w:rPr>
        <w:t>як</w:t>
      </w:r>
      <w:r>
        <w:t></w:t>
      </w:r>
      <w:r>
        <w:rPr>
          <w:rFonts w:hint="eastAsia"/>
        </w:rPr>
        <w:t>основні</w:t>
      </w:r>
      <w:r>
        <w:t></w:t>
      </w:r>
      <w:r>
        <w:rPr>
          <w:rFonts w:hint="eastAsia"/>
        </w:rPr>
        <w:t>двигуни</w:t>
      </w:r>
      <w:r>
        <w:t></w:t>
      </w:r>
      <w:r>
        <w:rPr>
          <w:rFonts w:hint="eastAsia"/>
        </w:rPr>
        <w:t>людської</w:t>
      </w:r>
      <w:r>
        <w:t></w:t>
      </w:r>
      <w:r>
        <w:rPr>
          <w:rFonts w:hint="eastAsia"/>
        </w:rPr>
        <w:t>діяльності</w:t>
      </w:r>
      <w:r>
        <w:t></w:t>
      </w:r>
    </w:p>
    <w:p w:rsidR="00D524FC" w:rsidRDefault="00D524FC" w:rsidP="00D524FC"/>
    <w:p w:rsidR="00D524FC" w:rsidRDefault="00D524FC" w:rsidP="00D524FC">
      <w:r>
        <w:rPr>
          <w:rFonts w:hint="eastAsia"/>
        </w:rPr>
        <w:t>Розкрито</w:t>
      </w:r>
      <w:r>
        <w:t></w:t>
      </w:r>
      <w:r>
        <w:rPr>
          <w:rFonts w:hint="eastAsia"/>
        </w:rPr>
        <w:t>вплив</w:t>
      </w:r>
      <w:r>
        <w:t></w:t>
      </w:r>
      <w:r>
        <w:rPr>
          <w:rFonts w:hint="eastAsia"/>
        </w:rPr>
        <w:t>держави</w:t>
      </w:r>
      <w:r>
        <w:t></w:t>
      </w:r>
      <w:r>
        <w:rPr>
          <w:rFonts w:hint="eastAsia"/>
        </w:rPr>
        <w:t>та</w:t>
      </w:r>
      <w:r>
        <w:t></w:t>
      </w:r>
      <w:r>
        <w:rPr>
          <w:rFonts w:hint="eastAsia"/>
        </w:rPr>
        <w:t>різних</w:t>
      </w:r>
      <w:r>
        <w:t></w:t>
      </w:r>
      <w:r>
        <w:rPr>
          <w:rFonts w:hint="eastAsia"/>
        </w:rPr>
        <w:t>типів</w:t>
      </w:r>
      <w:r>
        <w:t></w:t>
      </w:r>
      <w:r>
        <w:rPr>
          <w:rFonts w:hint="eastAsia"/>
        </w:rPr>
        <w:t>рентних</w:t>
      </w:r>
      <w:r>
        <w:t></w:t>
      </w:r>
      <w:r>
        <w:rPr>
          <w:rFonts w:hint="eastAsia"/>
        </w:rPr>
        <w:t>систем</w:t>
      </w:r>
      <w:r>
        <w:t></w:t>
      </w:r>
      <w:r>
        <w:rPr>
          <w:rFonts w:hint="eastAsia"/>
        </w:rPr>
        <w:t>на</w:t>
      </w:r>
      <w:r>
        <w:t></w:t>
      </w:r>
      <w:r>
        <w:rPr>
          <w:rFonts w:hint="eastAsia"/>
        </w:rPr>
        <w:t>результати</w:t>
      </w:r>
      <w:r>
        <w:t></w:t>
      </w:r>
      <w:r>
        <w:rPr>
          <w:rFonts w:hint="eastAsia"/>
        </w:rPr>
        <w:t>економічного</w:t>
      </w:r>
      <w:r>
        <w:t></w:t>
      </w:r>
      <w:r>
        <w:rPr>
          <w:rFonts w:hint="eastAsia"/>
        </w:rPr>
        <w:t>розвитку</w:t>
      </w:r>
      <w:r>
        <w:t></w:t>
      </w:r>
      <w:r>
        <w:t></w:t>
      </w:r>
      <w:r>
        <w:rPr>
          <w:rFonts w:hint="eastAsia"/>
        </w:rPr>
        <w:t>проаналізовані</w:t>
      </w:r>
      <w:r>
        <w:t></w:t>
      </w:r>
      <w:r>
        <w:rPr>
          <w:rFonts w:hint="eastAsia"/>
        </w:rPr>
        <w:t>особливості</w:t>
      </w:r>
      <w:r>
        <w:t></w:t>
      </w:r>
      <w:r>
        <w:rPr>
          <w:rFonts w:hint="eastAsia"/>
        </w:rPr>
        <w:t>функціонування</w:t>
      </w:r>
      <w:r>
        <w:t></w:t>
      </w:r>
      <w:r>
        <w:rPr>
          <w:rFonts w:hint="eastAsia"/>
        </w:rPr>
        <w:t>основних</w:t>
      </w:r>
      <w:r>
        <w:t></w:t>
      </w:r>
      <w:r>
        <w:rPr>
          <w:rFonts w:hint="eastAsia"/>
        </w:rPr>
        <w:t>фінансових</w:t>
      </w:r>
      <w:r>
        <w:t></w:t>
      </w:r>
      <w:r>
        <w:rPr>
          <w:rFonts w:hint="eastAsia"/>
        </w:rPr>
        <w:t>інститутів</w:t>
      </w:r>
      <w:r>
        <w:t></w:t>
      </w:r>
      <w:r>
        <w:rPr>
          <w:rFonts w:hint="eastAsia"/>
        </w:rPr>
        <w:t>в</w:t>
      </w:r>
      <w:r>
        <w:t></w:t>
      </w:r>
      <w:r>
        <w:rPr>
          <w:rFonts w:hint="eastAsia"/>
        </w:rPr>
        <w:t>умовах</w:t>
      </w:r>
      <w:r>
        <w:t></w:t>
      </w:r>
      <w:r>
        <w:rPr>
          <w:rFonts w:hint="eastAsia"/>
        </w:rPr>
        <w:t>інформаційної</w:t>
      </w:r>
      <w:r>
        <w:t></w:t>
      </w:r>
      <w:r>
        <w:rPr>
          <w:rFonts w:hint="eastAsia"/>
        </w:rPr>
        <w:t>асиметрії</w:t>
      </w:r>
      <w:r>
        <w:t></w:t>
      </w:r>
      <w:r>
        <w:t></w:t>
      </w:r>
      <w:r>
        <w:rPr>
          <w:rFonts w:hint="eastAsia"/>
        </w:rPr>
        <w:t>а</w:t>
      </w:r>
      <w:r>
        <w:t></w:t>
      </w:r>
      <w:r>
        <w:rPr>
          <w:rFonts w:hint="eastAsia"/>
        </w:rPr>
        <w:t>також</w:t>
      </w:r>
      <w:r>
        <w:t></w:t>
      </w:r>
      <w:r>
        <w:rPr>
          <w:rFonts w:hint="eastAsia"/>
        </w:rPr>
        <w:t>проведено</w:t>
      </w:r>
      <w:r>
        <w:t></w:t>
      </w:r>
      <w:r>
        <w:rPr>
          <w:rFonts w:hint="eastAsia"/>
        </w:rPr>
        <w:t>порівняльний</w:t>
      </w:r>
      <w:r>
        <w:t></w:t>
      </w:r>
      <w:r>
        <w:rPr>
          <w:rFonts w:hint="eastAsia"/>
        </w:rPr>
        <w:t>аналіз</w:t>
      </w:r>
      <w:r>
        <w:t></w:t>
      </w:r>
      <w:r>
        <w:rPr>
          <w:rFonts w:hint="eastAsia"/>
        </w:rPr>
        <w:t>ефективності</w:t>
      </w:r>
      <w:r>
        <w:t></w:t>
      </w:r>
      <w:r>
        <w:rPr>
          <w:rFonts w:hint="eastAsia"/>
        </w:rPr>
        <w:t>різних</w:t>
      </w:r>
      <w:r>
        <w:t></w:t>
      </w:r>
      <w:r>
        <w:rPr>
          <w:rFonts w:hint="eastAsia"/>
        </w:rPr>
        <w:t>типів</w:t>
      </w:r>
      <w:r>
        <w:t></w:t>
      </w:r>
      <w:r>
        <w:rPr>
          <w:rFonts w:hint="eastAsia"/>
        </w:rPr>
        <w:t>фінансових</w:t>
      </w:r>
      <w:r>
        <w:t></w:t>
      </w:r>
      <w:r>
        <w:rPr>
          <w:rFonts w:hint="eastAsia"/>
        </w:rPr>
        <w:t>інститутів</w:t>
      </w:r>
      <w:r>
        <w:t></w:t>
      </w:r>
      <w:r>
        <w:rPr>
          <w:rFonts w:hint="eastAsia"/>
        </w:rPr>
        <w:t>для</w:t>
      </w:r>
      <w:r>
        <w:t></w:t>
      </w:r>
      <w:r>
        <w:rPr>
          <w:rFonts w:hint="eastAsia"/>
        </w:rPr>
        <w:t>фінансування</w:t>
      </w:r>
      <w:r>
        <w:t></w:t>
      </w:r>
      <w:r>
        <w:rPr>
          <w:rFonts w:hint="eastAsia"/>
        </w:rPr>
        <w:t>інвестиційно</w:t>
      </w:r>
      <w:r>
        <w:t></w:t>
      </w:r>
      <w:r>
        <w:rPr>
          <w:rFonts w:hint="eastAsia"/>
        </w:rPr>
        <w:t>інноваційного</w:t>
      </w:r>
      <w:r>
        <w:t></w:t>
      </w:r>
      <w:r>
        <w:rPr>
          <w:rFonts w:hint="eastAsia"/>
        </w:rPr>
        <w:t>напряму</w:t>
      </w:r>
      <w:r>
        <w:t></w:t>
      </w:r>
      <w:r>
        <w:rPr>
          <w:rFonts w:hint="eastAsia"/>
        </w:rPr>
        <w:t>економічного</w:t>
      </w:r>
      <w:r>
        <w:t></w:t>
      </w:r>
      <w:r>
        <w:rPr>
          <w:rFonts w:hint="eastAsia"/>
        </w:rPr>
        <w:t>розвитку</w:t>
      </w:r>
      <w:r>
        <w:t></w:t>
      </w:r>
    </w:p>
    <w:p w:rsidR="00D524FC" w:rsidRDefault="00D524FC" w:rsidP="00D524FC"/>
    <w:p w:rsidR="00D524FC" w:rsidRPr="00D524FC" w:rsidRDefault="00D524FC" w:rsidP="00D524FC">
      <w:r>
        <w:rPr>
          <w:rFonts w:hint="eastAsia"/>
        </w:rPr>
        <w:t>В</w:t>
      </w:r>
      <w:r>
        <w:t></w:t>
      </w:r>
      <w:r>
        <w:rPr>
          <w:rFonts w:hint="eastAsia"/>
        </w:rPr>
        <w:t>результаті</w:t>
      </w:r>
      <w:r>
        <w:t></w:t>
      </w:r>
      <w:r>
        <w:rPr>
          <w:rFonts w:hint="eastAsia"/>
        </w:rPr>
        <w:t>дослідження</w:t>
      </w:r>
      <w:r>
        <w:t></w:t>
      </w:r>
      <w:r>
        <w:rPr>
          <w:rFonts w:hint="eastAsia"/>
        </w:rPr>
        <w:t>інституціонально</w:t>
      </w:r>
      <w:r>
        <w:t></w:t>
      </w:r>
      <w:r>
        <w:rPr>
          <w:rFonts w:hint="eastAsia"/>
        </w:rPr>
        <w:t>стимульного</w:t>
      </w:r>
      <w:r>
        <w:t></w:t>
      </w:r>
      <w:r>
        <w:rPr>
          <w:rFonts w:hint="eastAsia"/>
        </w:rPr>
        <w:t>механізму</w:t>
      </w:r>
      <w:r>
        <w:t></w:t>
      </w:r>
      <w:r>
        <w:rPr>
          <w:rFonts w:hint="eastAsia"/>
        </w:rPr>
        <w:t>виявлено</w:t>
      </w:r>
      <w:r>
        <w:t></w:t>
      </w:r>
      <w:r>
        <w:rPr>
          <w:rFonts w:hint="eastAsia"/>
        </w:rPr>
        <w:t>детермінуючий</w:t>
      </w:r>
      <w:r>
        <w:t></w:t>
      </w:r>
      <w:r>
        <w:rPr>
          <w:rFonts w:hint="eastAsia"/>
        </w:rPr>
        <w:t>вплив</w:t>
      </w:r>
      <w:r>
        <w:t></w:t>
      </w:r>
      <w:r>
        <w:rPr>
          <w:rFonts w:hint="eastAsia"/>
        </w:rPr>
        <w:t>інститутів</w:t>
      </w:r>
      <w:r>
        <w:t></w:t>
      </w:r>
      <w:r>
        <w:rPr>
          <w:rFonts w:hint="eastAsia"/>
        </w:rPr>
        <w:t>на</w:t>
      </w:r>
      <w:r>
        <w:t></w:t>
      </w:r>
      <w:r>
        <w:rPr>
          <w:rFonts w:hint="eastAsia"/>
        </w:rPr>
        <w:t>економічний</w:t>
      </w:r>
      <w:r>
        <w:t></w:t>
      </w:r>
      <w:r>
        <w:rPr>
          <w:rFonts w:hint="eastAsia"/>
        </w:rPr>
        <w:t>розвиток</w:t>
      </w:r>
      <w:r>
        <w:t></w:t>
      </w:r>
      <w:r>
        <w:t></w:t>
      </w:r>
      <w:r>
        <w:rPr>
          <w:rFonts w:hint="eastAsia"/>
        </w:rPr>
        <w:t>а</w:t>
      </w:r>
      <w:r>
        <w:t></w:t>
      </w:r>
      <w:r>
        <w:rPr>
          <w:rFonts w:hint="eastAsia"/>
        </w:rPr>
        <w:t>також</w:t>
      </w:r>
      <w:r>
        <w:t></w:t>
      </w:r>
      <w:r>
        <w:rPr>
          <w:rFonts w:hint="eastAsia"/>
        </w:rPr>
        <w:t>показано</w:t>
      </w:r>
      <w:r>
        <w:t></w:t>
      </w:r>
      <w:r>
        <w:t></w:t>
      </w:r>
      <w:r>
        <w:rPr>
          <w:rFonts w:hint="eastAsia"/>
        </w:rPr>
        <w:t>що</w:t>
      </w:r>
      <w:r>
        <w:t></w:t>
      </w:r>
      <w:r>
        <w:rPr>
          <w:rFonts w:hint="eastAsia"/>
        </w:rPr>
        <w:t>дія</w:t>
      </w:r>
      <w:r>
        <w:t></w:t>
      </w:r>
      <w:r>
        <w:rPr>
          <w:rFonts w:hint="eastAsia"/>
        </w:rPr>
        <w:t>інститутів</w:t>
      </w:r>
      <w:r>
        <w:t></w:t>
      </w:r>
      <w:r>
        <w:rPr>
          <w:rFonts w:hint="eastAsia"/>
        </w:rPr>
        <w:t>на</w:t>
      </w:r>
      <w:r>
        <w:t></w:t>
      </w:r>
      <w:r>
        <w:rPr>
          <w:rFonts w:hint="eastAsia"/>
        </w:rPr>
        <w:t>мікрорівні</w:t>
      </w:r>
      <w:r>
        <w:t></w:t>
      </w:r>
      <w:r>
        <w:rPr>
          <w:rFonts w:hint="eastAsia"/>
        </w:rPr>
        <w:t>психології</w:t>
      </w:r>
      <w:r>
        <w:t></w:t>
      </w:r>
      <w:r>
        <w:rPr>
          <w:rFonts w:hint="eastAsia"/>
        </w:rPr>
        <w:t>людини</w:t>
      </w:r>
      <w:r>
        <w:t></w:t>
      </w:r>
      <w:r>
        <w:rPr>
          <w:rFonts w:hint="eastAsia"/>
        </w:rPr>
        <w:t>пов</w:t>
      </w:r>
      <w:r>
        <w:t></w:t>
      </w:r>
      <w:r>
        <w:rPr>
          <w:rFonts w:hint="eastAsia"/>
        </w:rPr>
        <w:t>язується</w:t>
      </w:r>
      <w:r>
        <w:t></w:t>
      </w:r>
      <w:r>
        <w:rPr>
          <w:rFonts w:hint="eastAsia"/>
        </w:rPr>
        <w:t>з</w:t>
      </w:r>
      <w:r>
        <w:t></w:t>
      </w:r>
      <w:r>
        <w:rPr>
          <w:rFonts w:hint="eastAsia"/>
        </w:rPr>
        <w:t>макрорівнем</w:t>
      </w:r>
      <w:r>
        <w:t></w:t>
      </w:r>
      <w:r>
        <w:rPr>
          <w:rFonts w:hint="eastAsia"/>
        </w:rPr>
        <w:t>економічної</w:t>
      </w:r>
      <w:r>
        <w:t></w:t>
      </w:r>
      <w:r>
        <w:rPr>
          <w:rFonts w:hint="eastAsia"/>
        </w:rPr>
        <w:t>системи</w:t>
      </w:r>
      <w:r>
        <w:t></w:t>
      </w:r>
      <w:r>
        <w:rPr>
          <w:rFonts w:hint="eastAsia"/>
        </w:rPr>
        <w:t>та</w:t>
      </w:r>
      <w:r>
        <w:t></w:t>
      </w:r>
      <w:r>
        <w:rPr>
          <w:rFonts w:hint="eastAsia"/>
        </w:rPr>
        <w:t>економічного</w:t>
      </w:r>
      <w:r>
        <w:t></w:t>
      </w:r>
      <w:r>
        <w:rPr>
          <w:rFonts w:hint="eastAsia"/>
        </w:rPr>
        <w:t>розвитку</w:t>
      </w:r>
      <w:r>
        <w:t></w:t>
      </w:r>
      <w:r>
        <w:rPr>
          <w:rFonts w:hint="eastAsia"/>
        </w:rPr>
        <w:t>за</w:t>
      </w:r>
      <w:r>
        <w:t></w:t>
      </w:r>
      <w:r>
        <w:rPr>
          <w:rFonts w:hint="eastAsia"/>
        </w:rPr>
        <w:t>допомогою</w:t>
      </w:r>
      <w:r>
        <w:t></w:t>
      </w:r>
      <w:r>
        <w:rPr>
          <w:rFonts w:hint="eastAsia"/>
        </w:rPr>
        <w:t>вироблених</w:t>
      </w:r>
      <w:r>
        <w:t></w:t>
      </w:r>
      <w:r>
        <w:rPr>
          <w:rFonts w:hint="eastAsia"/>
        </w:rPr>
        <w:t>інститутами</w:t>
      </w:r>
      <w:r>
        <w:t></w:t>
      </w:r>
      <w:r>
        <w:rPr>
          <w:rFonts w:hint="eastAsia"/>
        </w:rPr>
        <w:t>стимулів</w:t>
      </w:r>
      <w:r>
        <w:t></w:t>
      </w:r>
      <w:r>
        <w:rPr>
          <w:rFonts w:hint="eastAsia"/>
        </w:rPr>
        <w:t>і</w:t>
      </w:r>
      <w:r>
        <w:t></w:t>
      </w:r>
      <w:r>
        <w:rPr>
          <w:rFonts w:hint="eastAsia"/>
        </w:rPr>
        <w:t>мотивацій</w:t>
      </w:r>
      <w:r>
        <w:t></w:t>
      </w:r>
      <w:r>
        <w:rPr>
          <w:rFonts w:hint="eastAsia"/>
        </w:rPr>
        <w:t>людської</w:t>
      </w:r>
      <w:r>
        <w:t></w:t>
      </w:r>
      <w:r>
        <w:rPr>
          <w:rFonts w:hint="eastAsia"/>
        </w:rPr>
        <w:t>діяльності</w:t>
      </w:r>
      <w:r>
        <w:t></w:t>
      </w:r>
      <w:bookmarkEnd w:id="0"/>
    </w:p>
    <w:sectPr w:rsidR="00D524FC" w:rsidRPr="00D524F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D7" w:rsidRDefault="002A47D7">
      <w:pPr>
        <w:spacing w:after="0" w:line="240" w:lineRule="auto"/>
      </w:pPr>
      <w:r>
        <w:separator/>
      </w:r>
    </w:p>
  </w:endnote>
  <w:endnote w:type="continuationSeparator" w:id="0">
    <w:p w:rsidR="002A47D7" w:rsidRDefault="002A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D7" w:rsidRDefault="002A47D7"/>
    <w:p w:rsidR="002A47D7" w:rsidRDefault="002A47D7"/>
    <w:p w:rsidR="002A47D7" w:rsidRDefault="002A47D7"/>
    <w:p w:rsidR="002A47D7" w:rsidRDefault="002A47D7"/>
    <w:p w:rsidR="002A47D7" w:rsidRDefault="002A47D7"/>
    <w:p w:rsidR="002A47D7" w:rsidRDefault="002A47D7"/>
    <w:p w:rsidR="002A47D7" w:rsidRDefault="002A47D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D7" w:rsidRDefault="002A47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47D7" w:rsidRDefault="002A47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47D7" w:rsidRDefault="002A47D7"/>
    <w:p w:rsidR="002A47D7" w:rsidRDefault="002A47D7"/>
    <w:p w:rsidR="002A47D7" w:rsidRDefault="002A47D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7D7" w:rsidRDefault="002A47D7"/>
                          <w:p w:rsidR="002A47D7" w:rsidRDefault="002A47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47D7" w:rsidRDefault="002A47D7"/>
                    <w:p w:rsidR="002A47D7" w:rsidRDefault="002A47D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47D7" w:rsidRDefault="002A47D7"/>
    <w:p w:rsidR="002A47D7" w:rsidRDefault="002A47D7">
      <w:pPr>
        <w:rPr>
          <w:sz w:val="2"/>
          <w:szCs w:val="2"/>
        </w:rPr>
      </w:pPr>
    </w:p>
    <w:p w:rsidR="002A47D7" w:rsidRDefault="002A47D7"/>
    <w:p w:rsidR="002A47D7" w:rsidRDefault="002A47D7">
      <w:pPr>
        <w:spacing w:after="0" w:line="240" w:lineRule="auto"/>
      </w:pPr>
    </w:p>
  </w:footnote>
  <w:footnote w:type="continuationSeparator" w:id="0">
    <w:p w:rsidR="002A47D7" w:rsidRDefault="002A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7D7"/>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57BBB-C207-4769-A25D-C001A830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17965</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976</cp:revision>
  <cp:lastPrinted>2009-02-06T05:36:00Z</cp:lastPrinted>
  <dcterms:created xsi:type="dcterms:W3CDTF">2023-09-07T12:38:00Z</dcterms:created>
  <dcterms:modified xsi:type="dcterms:W3CDTF">2023-11-24T15:59:00Z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