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F86DF" w14:textId="77777777" w:rsidR="00502305" w:rsidRPr="00502305" w:rsidRDefault="00502305" w:rsidP="00502305">
      <w:pPr>
        <w:rPr>
          <w:rFonts w:ascii="Helvetica" w:eastAsia="Symbol" w:hAnsi="Helvetica" w:cs="Helvetica"/>
          <w:b/>
          <w:bCs/>
          <w:color w:val="222222"/>
          <w:kern w:val="0"/>
          <w:sz w:val="21"/>
          <w:szCs w:val="21"/>
          <w:lang w:eastAsia="ru-RU"/>
        </w:rPr>
      </w:pPr>
      <w:r w:rsidRPr="00502305">
        <w:rPr>
          <w:rFonts w:ascii="Helvetica" w:eastAsia="Symbol" w:hAnsi="Helvetica" w:cs="Helvetica"/>
          <w:b/>
          <w:bCs/>
          <w:color w:val="222222"/>
          <w:kern w:val="0"/>
          <w:sz w:val="21"/>
          <w:szCs w:val="21"/>
          <w:lang w:eastAsia="ru-RU"/>
        </w:rPr>
        <w:t>Песчанская, Нина Никитична.</w:t>
      </w:r>
    </w:p>
    <w:p w14:paraId="2B05EE22" w14:textId="77777777" w:rsidR="00502305" w:rsidRPr="00502305" w:rsidRDefault="00502305" w:rsidP="00502305">
      <w:pPr>
        <w:rPr>
          <w:rFonts w:ascii="Helvetica" w:eastAsia="Symbol" w:hAnsi="Helvetica" w:cs="Helvetica"/>
          <w:b/>
          <w:bCs/>
          <w:color w:val="222222"/>
          <w:kern w:val="0"/>
          <w:sz w:val="21"/>
          <w:szCs w:val="21"/>
          <w:lang w:eastAsia="ru-RU"/>
        </w:rPr>
      </w:pPr>
      <w:r w:rsidRPr="00502305">
        <w:rPr>
          <w:rFonts w:ascii="Helvetica" w:eastAsia="Symbol" w:hAnsi="Helvetica" w:cs="Helvetica"/>
          <w:b/>
          <w:bCs/>
          <w:color w:val="222222"/>
          <w:kern w:val="0"/>
          <w:sz w:val="21"/>
          <w:szCs w:val="21"/>
          <w:lang w:eastAsia="ru-RU"/>
        </w:rPr>
        <w:t>Особенности кинетики деформации твердых тел : диссертация ... доктора физико-математических наук в форме науч. докл. : 01.04.07. - Санкт-Петербург, 1999. - 113 с. : ил.; 20х15 см.</w:t>
      </w:r>
    </w:p>
    <w:p w14:paraId="1D8D4F04" w14:textId="77777777" w:rsidR="00502305" w:rsidRPr="00502305" w:rsidRDefault="00502305" w:rsidP="00502305">
      <w:pPr>
        <w:rPr>
          <w:rFonts w:ascii="Helvetica" w:eastAsia="Symbol" w:hAnsi="Helvetica" w:cs="Helvetica"/>
          <w:b/>
          <w:bCs/>
          <w:color w:val="222222"/>
          <w:kern w:val="0"/>
          <w:sz w:val="21"/>
          <w:szCs w:val="21"/>
          <w:lang w:eastAsia="ru-RU"/>
        </w:rPr>
      </w:pPr>
      <w:r w:rsidRPr="00502305">
        <w:rPr>
          <w:rFonts w:ascii="Helvetica" w:eastAsia="Symbol" w:hAnsi="Helvetica" w:cs="Helvetica"/>
          <w:b/>
          <w:bCs/>
          <w:color w:val="222222"/>
          <w:kern w:val="0"/>
          <w:sz w:val="21"/>
          <w:szCs w:val="21"/>
          <w:lang w:eastAsia="ru-RU"/>
        </w:rPr>
        <w:t>Оглавление диссертациидоктор физико-математических наук в форме науч. докл. Песчанская, Нина Никитична</w:t>
      </w:r>
    </w:p>
    <w:p w14:paraId="511D1CED" w14:textId="77777777" w:rsidR="00502305" w:rsidRPr="00502305" w:rsidRDefault="00502305" w:rsidP="00502305">
      <w:pPr>
        <w:rPr>
          <w:rFonts w:ascii="Helvetica" w:eastAsia="Symbol" w:hAnsi="Helvetica" w:cs="Helvetica"/>
          <w:b/>
          <w:bCs/>
          <w:color w:val="222222"/>
          <w:kern w:val="0"/>
          <w:sz w:val="21"/>
          <w:szCs w:val="21"/>
          <w:lang w:eastAsia="ru-RU"/>
        </w:rPr>
      </w:pPr>
      <w:r w:rsidRPr="00502305">
        <w:rPr>
          <w:rFonts w:ascii="Helvetica" w:eastAsia="Symbol" w:hAnsi="Helvetica" w:cs="Helvetica"/>
          <w:b/>
          <w:bCs/>
          <w:color w:val="222222"/>
          <w:kern w:val="0"/>
          <w:sz w:val="21"/>
          <w:szCs w:val="21"/>
          <w:lang w:eastAsia="ru-RU"/>
        </w:rPr>
        <w:t>Диссертация является обобщением систематических исследований методического и физического плана, проводившихся в лаборатории динамики материалов ФТИ им. А.Ф. Иоффе РАН. Особенности и закономерности кинетики деформации полимеров и других твёрдых тел исследовались в режиме статических опытов и касаются не только макро-, но и микроуровней структуры. Большинство закономерностей являются общими для тел разных классов.</w:t>
      </w:r>
    </w:p>
    <w:p w14:paraId="64EB8D15" w14:textId="77777777" w:rsidR="00502305" w:rsidRPr="00502305" w:rsidRDefault="00502305" w:rsidP="00502305">
      <w:pPr>
        <w:rPr>
          <w:rFonts w:ascii="Helvetica" w:eastAsia="Symbol" w:hAnsi="Helvetica" w:cs="Helvetica"/>
          <w:b/>
          <w:bCs/>
          <w:color w:val="222222"/>
          <w:kern w:val="0"/>
          <w:sz w:val="21"/>
          <w:szCs w:val="21"/>
          <w:lang w:eastAsia="ru-RU"/>
        </w:rPr>
      </w:pPr>
      <w:r w:rsidRPr="00502305">
        <w:rPr>
          <w:rFonts w:ascii="Helvetica" w:eastAsia="Symbol" w:hAnsi="Helvetica" w:cs="Helvetica"/>
          <w:b/>
          <w:bCs/>
          <w:color w:val="222222"/>
          <w:kern w:val="0"/>
          <w:sz w:val="21"/>
          <w:szCs w:val="21"/>
          <w:lang w:eastAsia="ru-RU"/>
        </w:rPr>
        <w:t>Актуальность. Целесообразное применение материалов в науке и технике возможно лишь при знании законов проявления их свойств в разнообразных условиях деформирования. Представления о закономерностях поведения полимеров под нагрузкой в объёме, предполагающем надежное прогнозирование в широком диапазоне температур, деформаций, скоростей деформаций развиты недостаточно, и в большой степени сказанное относится к законам кинетики ползучести малых неупругих деформаций, формирующих макроскопические деформационные и прочностные свойства материалов. Задача прогнозирования предполагает не только знание феноменологии, но и физических причин, определяющих свойства твердых тел. Изучение закономерностей кинетики деформации на микронных её приращениях в связи с фундаментальными характеристиками - спектром молекулярных движений, гетерогенностью структуры и локализацией деформационных актов -Подставляется актуальной проблемой, подготовленной развитием ки о прочности и пластичности, но требующей качественно новых методов исследования.</w:t>
      </w:r>
    </w:p>
    <w:p w14:paraId="3B90486E" w14:textId="77777777" w:rsidR="00502305" w:rsidRPr="00502305" w:rsidRDefault="00502305" w:rsidP="00502305">
      <w:pPr>
        <w:rPr>
          <w:rFonts w:ascii="Helvetica" w:eastAsia="Symbol" w:hAnsi="Helvetica" w:cs="Helvetica"/>
          <w:b/>
          <w:bCs/>
          <w:color w:val="222222"/>
          <w:kern w:val="0"/>
          <w:sz w:val="21"/>
          <w:szCs w:val="21"/>
          <w:lang w:eastAsia="ru-RU"/>
        </w:rPr>
      </w:pPr>
      <w:r w:rsidRPr="00502305">
        <w:rPr>
          <w:rFonts w:ascii="Helvetica" w:eastAsia="Symbol" w:hAnsi="Helvetica" w:cs="Helvetica"/>
          <w:b/>
          <w:bCs/>
          <w:color w:val="222222"/>
          <w:kern w:val="0"/>
          <w:sz w:val="21"/>
          <w:szCs w:val="21"/>
          <w:lang w:eastAsia="ru-RU"/>
        </w:rPr>
        <w:t>Цель и задачи работы. Цель исследований: экспериментальное определение закономерностей кинетики ползучести стеклообразных</w:t>
      </w:r>
    </w:p>
    <w:p w14:paraId="293769B9" w14:textId="77777777" w:rsidR="00502305" w:rsidRPr="00502305" w:rsidRDefault="00502305" w:rsidP="00502305">
      <w:pPr>
        <w:rPr>
          <w:rFonts w:ascii="Helvetica" w:eastAsia="Symbol" w:hAnsi="Helvetica" w:cs="Helvetica"/>
          <w:b/>
          <w:bCs/>
          <w:color w:val="222222"/>
          <w:kern w:val="0"/>
          <w:sz w:val="21"/>
          <w:szCs w:val="21"/>
          <w:lang w:eastAsia="ru-RU"/>
        </w:rPr>
      </w:pPr>
      <w:r w:rsidRPr="00502305">
        <w:rPr>
          <w:rFonts w:ascii="Helvetica" w:eastAsia="Symbol" w:hAnsi="Helvetica" w:cs="Helvetica"/>
          <w:b/>
          <w:bCs/>
          <w:color w:val="222222"/>
          <w:kern w:val="0"/>
          <w:sz w:val="21"/>
          <w:szCs w:val="21"/>
          <w:lang w:eastAsia="ru-RU"/>
        </w:rPr>
        <w:t>- з полимеров на макро- и микроуровне деформации в связи со спектром молекулярных движений и гетерогенностью структуры. •Рассматривается общность закономерностей^икроползучести для металлов, кристаллов, керамик</w:t>
      </w:r>
    </w:p>
    <w:p w14:paraId="4DDF95CE" w14:textId="77777777" w:rsidR="00502305" w:rsidRPr="00502305" w:rsidRDefault="00502305" w:rsidP="00502305">
      <w:pPr>
        <w:rPr>
          <w:rFonts w:ascii="Helvetica" w:eastAsia="Symbol" w:hAnsi="Helvetica" w:cs="Helvetica"/>
          <w:b/>
          <w:bCs/>
          <w:color w:val="222222"/>
          <w:kern w:val="0"/>
          <w:sz w:val="21"/>
          <w:szCs w:val="21"/>
          <w:lang w:eastAsia="ru-RU"/>
        </w:rPr>
      </w:pPr>
      <w:r w:rsidRPr="00502305">
        <w:rPr>
          <w:rFonts w:ascii="Helvetica" w:eastAsia="Symbol" w:hAnsi="Helvetica" w:cs="Helvetica"/>
          <w:b/>
          <w:bCs/>
          <w:color w:val="222222"/>
          <w:kern w:val="0"/>
          <w:sz w:val="21"/>
          <w:szCs w:val="21"/>
          <w:lang w:eastAsia="ru-RU"/>
        </w:rPr>
        <w:t>Основные задачи, поставленные и решенные в процессе работы: выбор и разработка методики наблюдения процесса ползучести материалов, предполагающей более точную, чем в традиционных приборах и методах, регистрацию скоростей ползучести на микронных приращениях деформации; усовершенствование метода скачка температур и напряжений для определения активационных параметров (энергии активации и активационного объема) на малых приращениях деформации в процессе ползучести; измерение активационных характеристик в процессе деформирования и в разных релаксационных областях для полимеров разных классов; исследование неоднородности деформации в вязкоупругой области; определение температурной зависимости скорости локальных деформаций: обнаружение скачкообразного характера ползучести полимеров на разных стадиях деформации; рассмотрение некоторых вопросов кинетики деформации кристаллов и керамик с общих с полимерами позиций; анализ результатов с учетом неоднородности спектров молекулярных движений и структурных параметров.</w:t>
      </w:r>
    </w:p>
    <w:p w14:paraId="1582D123" w14:textId="77777777" w:rsidR="00502305" w:rsidRPr="00502305" w:rsidRDefault="00502305" w:rsidP="00502305">
      <w:pPr>
        <w:rPr>
          <w:rFonts w:ascii="Helvetica" w:eastAsia="Symbol" w:hAnsi="Helvetica" w:cs="Helvetica"/>
          <w:b/>
          <w:bCs/>
          <w:color w:val="222222"/>
          <w:kern w:val="0"/>
          <w:sz w:val="21"/>
          <w:szCs w:val="21"/>
          <w:lang w:eastAsia="ru-RU"/>
        </w:rPr>
      </w:pPr>
      <w:r w:rsidRPr="00502305">
        <w:rPr>
          <w:rFonts w:ascii="Helvetica" w:eastAsia="Symbol" w:hAnsi="Helvetica" w:cs="Helvetica"/>
          <w:b/>
          <w:bCs/>
          <w:color w:val="222222"/>
          <w:kern w:val="0"/>
          <w:sz w:val="21"/>
          <w:szCs w:val="21"/>
          <w:lang w:eastAsia="ru-RU"/>
        </w:rPr>
        <w:t xml:space="preserve">Новизна. Цикл исследований представляет собой новое оригинальное направление: изучение характеристик деформации микронного масштаба с помощью нетрадиционной высокоразрешающей методики измерения скоростей процесса на основе лазерного интерферометра. Впервые показаны закономерные изменения кинетических параметров по мере развития ползучести, установлено их ступенчатое уменьшение с понижением </w:t>
      </w:r>
      <w:r w:rsidRPr="00502305">
        <w:rPr>
          <w:rFonts w:ascii="Helvetica" w:eastAsia="Symbol" w:hAnsi="Helvetica" w:cs="Helvetica"/>
          <w:b/>
          <w:bCs/>
          <w:color w:val="222222"/>
          <w:kern w:val="0"/>
          <w:sz w:val="21"/>
          <w:szCs w:val="21"/>
          <w:lang w:eastAsia="ru-RU"/>
        </w:rPr>
        <w:lastRenderedPageBreak/>
        <w:t>температуры, связанное с релаксационными переходами.</w:t>
      </w:r>
    </w:p>
    <w:p w14:paraId="569DE243" w14:textId="77777777" w:rsidR="00502305" w:rsidRPr="00502305" w:rsidRDefault="00502305" w:rsidP="00502305">
      <w:pPr>
        <w:rPr>
          <w:rFonts w:ascii="Helvetica" w:eastAsia="Symbol" w:hAnsi="Helvetica" w:cs="Helvetica"/>
          <w:b/>
          <w:bCs/>
          <w:color w:val="222222"/>
          <w:kern w:val="0"/>
          <w:sz w:val="21"/>
          <w:szCs w:val="21"/>
          <w:lang w:eastAsia="ru-RU"/>
        </w:rPr>
      </w:pPr>
      <w:r w:rsidRPr="00502305">
        <w:rPr>
          <w:rFonts w:ascii="Helvetica" w:eastAsia="Symbol" w:hAnsi="Helvetica" w:cs="Helvetica"/>
          <w:b/>
          <w:bCs/>
          <w:color w:val="222222"/>
          <w:kern w:val="0"/>
          <w:sz w:val="21"/>
          <w:szCs w:val="21"/>
          <w:lang w:eastAsia="ru-RU"/>
        </w:rPr>
        <w:t>Установлено, что деформация является принципиально немонотонным процессом на разных уровнях, закономерности которого обусловлены спектром молекулярных движений, а также неоднородностью химического и надмолекулярного строения материала. Ползучесть представлена не только как предмет изучения, но и как самостоятельный метод изучения релаксационных и фазовых переходов (метод спектров скоростей малых деформаций). Впервые на аморфных объектах (полимерах) при сравнительно высоких температурах (20°С) обнаружена скачкообразная ползучесть микронного уровня. Установлен ряд закономерностей ступенчатой (скачкообразной) деформации, показаны корреляции характеристик скачков с параметрами структуры полимеров. Характеристики скачков можно использовать для оценки масштаба структурных образований. Общность ряда закономерностей доказана исследованиями деформации металлов, кристаллов, керамик.</w:t>
      </w:r>
    </w:p>
    <w:p w14:paraId="01FE072D" w14:textId="77777777" w:rsidR="00502305" w:rsidRPr="00502305" w:rsidRDefault="00502305" w:rsidP="00502305">
      <w:pPr>
        <w:rPr>
          <w:rFonts w:ascii="Helvetica" w:eastAsia="Symbol" w:hAnsi="Helvetica" w:cs="Helvetica"/>
          <w:b/>
          <w:bCs/>
          <w:color w:val="222222"/>
          <w:kern w:val="0"/>
          <w:sz w:val="21"/>
          <w:szCs w:val="21"/>
          <w:lang w:eastAsia="ru-RU"/>
        </w:rPr>
      </w:pPr>
      <w:r w:rsidRPr="00502305">
        <w:rPr>
          <w:rFonts w:ascii="Helvetica" w:eastAsia="Symbol" w:hAnsi="Helvetica" w:cs="Helvetica"/>
          <w:b/>
          <w:bCs/>
          <w:color w:val="222222"/>
          <w:kern w:val="0"/>
          <w:sz w:val="21"/>
          <w:szCs w:val="21"/>
          <w:lang w:eastAsia="ru-RU"/>
        </w:rPr>
        <w:t>Научная и практическая значимость. Определены новые закономерности изменений кинетических характеристик процесса ползучести и развития локальных деформаций стеклообразных полимеров на микронном уровне деформации в связи с неоднородностью структуры и спектром молекулярных движений.</w:t>
      </w:r>
    </w:p>
    <w:p w14:paraId="0965ECDE" w14:textId="77777777" w:rsidR="00502305" w:rsidRPr="00502305" w:rsidRDefault="00502305" w:rsidP="00502305">
      <w:pPr>
        <w:rPr>
          <w:rFonts w:ascii="Helvetica" w:eastAsia="Symbol" w:hAnsi="Helvetica" w:cs="Helvetica"/>
          <w:b/>
          <w:bCs/>
          <w:color w:val="222222"/>
          <w:kern w:val="0"/>
          <w:sz w:val="21"/>
          <w:szCs w:val="21"/>
          <w:lang w:eastAsia="ru-RU"/>
        </w:rPr>
      </w:pPr>
      <w:r w:rsidRPr="00502305">
        <w:rPr>
          <w:rFonts w:ascii="Helvetica" w:eastAsia="Symbol" w:hAnsi="Helvetica" w:cs="Helvetica"/>
          <w:b/>
          <w:bCs/>
          <w:color w:val="222222"/>
          <w:kern w:val="0"/>
          <w:sz w:val="21"/>
          <w:szCs w:val="21"/>
          <w:lang w:eastAsia="ru-RU"/>
        </w:rPr>
        <w:t>Полученные в работе экспериментальные данные согласуются с существующими теоретическими моделями деформации и могут быть основой для их дополнения и развития. Экспериментальные данные и закономерности подтверждают взгляд на деформацию как на многоуровневый процесс скачкообразного характера, обусловленный химическим строением, надмолекулярной структурой и её динамикой. Положения, установленные для полимеров, применимы к телам разных классов, т.е. носят общий характер.</w:t>
      </w:r>
    </w:p>
    <w:p w14:paraId="263CB7E0" w14:textId="77777777" w:rsidR="00502305" w:rsidRPr="00502305" w:rsidRDefault="00502305" w:rsidP="00502305">
      <w:pPr>
        <w:rPr>
          <w:rFonts w:ascii="Helvetica" w:eastAsia="Symbol" w:hAnsi="Helvetica" w:cs="Helvetica"/>
          <w:b/>
          <w:bCs/>
          <w:color w:val="222222"/>
          <w:kern w:val="0"/>
          <w:sz w:val="21"/>
          <w:szCs w:val="21"/>
          <w:lang w:eastAsia="ru-RU"/>
        </w:rPr>
      </w:pPr>
      <w:r w:rsidRPr="00502305">
        <w:rPr>
          <w:rFonts w:ascii="Helvetica" w:eastAsia="Symbol" w:hAnsi="Helvetica" w:cs="Helvetica"/>
          <w:b/>
          <w:bCs/>
          <w:color w:val="222222"/>
          <w:kern w:val="0"/>
          <w:sz w:val="21"/>
          <w:szCs w:val="21"/>
          <w:lang w:eastAsia="ru-RU"/>
        </w:rPr>
        <w:t>Результаты и методика обеспечивают дальнейшее развитие направления в плане изучения, например, влияния на микро- и макродеформацию слабых внешних полей (силовых, магнитных, радиационных, влияние внешних сред). Установлено, что температурные зависимости скорости микроползучести имеют вид спектров, которые определяют критические температуры для физико-механических свойств. По спектру скоростей можно прогнозировать температуры резких изменений механических характеристик, что определяет практическую ценность работы.</w:t>
      </w:r>
    </w:p>
    <w:p w14:paraId="0266D1D4" w14:textId="77777777" w:rsidR="00502305" w:rsidRPr="00502305" w:rsidRDefault="00502305" w:rsidP="00502305">
      <w:pPr>
        <w:rPr>
          <w:rFonts w:ascii="Helvetica" w:eastAsia="Symbol" w:hAnsi="Helvetica" w:cs="Helvetica"/>
          <w:b/>
          <w:bCs/>
          <w:color w:val="222222"/>
          <w:kern w:val="0"/>
          <w:sz w:val="21"/>
          <w:szCs w:val="21"/>
          <w:lang w:eastAsia="ru-RU"/>
        </w:rPr>
      </w:pPr>
      <w:r w:rsidRPr="00502305">
        <w:rPr>
          <w:rFonts w:ascii="Helvetica" w:eastAsia="Symbol" w:hAnsi="Helvetica" w:cs="Helvetica"/>
          <w:b/>
          <w:bCs/>
          <w:color w:val="222222"/>
          <w:kern w:val="0"/>
          <w:sz w:val="21"/>
          <w:szCs w:val="21"/>
          <w:lang w:eastAsia="ru-RU"/>
        </w:rPr>
        <w:t>Конкретным практическим выходом является разработка метода определения склонности сталей к хрупкости (Бюлл. открытий, изобретений. №48. 1984 г. №1132189) и метода нахождения температурных областей релаксации полимеров по спектру скоростей деформации (аттестат Госстандарта, № ГСССД МР 94-92). Установка на базе лазерного интерферометра внедрена в Ленинградском холодильном институте, в Волгоградском политехническом институте. Методика измерения скорости ползучести с помощью лазерного интерферометра удостоена медали ВДНХ.</w:t>
      </w:r>
    </w:p>
    <w:p w14:paraId="3D8C64DB" w14:textId="77777777" w:rsidR="00502305" w:rsidRPr="00502305" w:rsidRDefault="00502305" w:rsidP="00502305">
      <w:pPr>
        <w:rPr>
          <w:rFonts w:ascii="Helvetica" w:eastAsia="Symbol" w:hAnsi="Helvetica" w:cs="Helvetica"/>
          <w:b/>
          <w:bCs/>
          <w:color w:val="222222"/>
          <w:kern w:val="0"/>
          <w:sz w:val="21"/>
          <w:szCs w:val="21"/>
          <w:lang w:eastAsia="ru-RU"/>
        </w:rPr>
      </w:pPr>
      <w:r w:rsidRPr="00502305">
        <w:rPr>
          <w:rFonts w:ascii="Helvetica" w:eastAsia="Symbol" w:hAnsi="Helvetica" w:cs="Helvetica"/>
          <w:b/>
          <w:bCs/>
          <w:color w:val="222222"/>
          <w:kern w:val="0"/>
          <w:sz w:val="21"/>
          <w:szCs w:val="21"/>
          <w:lang w:eastAsia="ru-RU"/>
        </w:rPr>
        <w:t>На защиту представлены следующие положения:</w:t>
      </w:r>
    </w:p>
    <w:p w14:paraId="4E05F58C" w14:textId="77777777" w:rsidR="00502305" w:rsidRPr="00502305" w:rsidRDefault="00502305" w:rsidP="00502305">
      <w:pPr>
        <w:rPr>
          <w:rFonts w:ascii="Helvetica" w:eastAsia="Symbol" w:hAnsi="Helvetica" w:cs="Helvetica"/>
          <w:b/>
          <w:bCs/>
          <w:color w:val="222222"/>
          <w:kern w:val="0"/>
          <w:sz w:val="21"/>
          <w:szCs w:val="21"/>
          <w:lang w:eastAsia="ru-RU"/>
        </w:rPr>
      </w:pPr>
      <w:r w:rsidRPr="00502305">
        <w:rPr>
          <w:rFonts w:ascii="Helvetica" w:eastAsia="Symbol" w:hAnsi="Helvetica" w:cs="Helvetica"/>
          <w:b/>
          <w:bCs/>
          <w:color w:val="222222"/>
          <w:kern w:val="0"/>
          <w:sz w:val="21"/>
          <w:szCs w:val="21"/>
          <w:lang w:eastAsia="ru-RU"/>
        </w:rPr>
        <w:t>1. Применение оригинальной установки на основе лазерного интерферометра для измерения низких скоростей ползучести (101 - 10"ь мм/с) на базе малых приращений деформации (от 0,15 мкм) позволяет приблизиться к условию измерения скоростей при незначительном искажении структуры и провести систематические измерения кинетических характеристик на микронном уровне деформаций.</w:t>
      </w:r>
    </w:p>
    <w:p w14:paraId="55A9D5B3" w14:textId="77777777" w:rsidR="00502305" w:rsidRPr="00502305" w:rsidRDefault="00502305" w:rsidP="00502305">
      <w:pPr>
        <w:rPr>
          <w:rFonts w:ascii="Helvetica" w:eastAsia="Symbol" w:hAnsi="Helvetica" w:cs="Helvetica"/>
          <w:b/>
          <w:bCs/>
          <w:color w:val="222222"/>
          <w:kern w:val="0"/>
          <w:sz w:val="21"/>
          <w:szCs w:val="21"/>
          <w:lang w:eastAsia="ru-RU"/>
        </w:rPr>
      </w:pPr>
      <w:r w:rsidRPr="00502305">
        <w:rPr>
          <w:rFonts w:ascii="Helvetica" w:eastAsia="Symbol" w:hAnsi="Helvetica" w:cs="Helvetica"/>
          <w:b/>
          <w:bCs/>
          <w:color w:val="222222"/>
          <w:kern w:val="0"/>
          <w:sz w:val="21"/>
          <w:szCs w:val="21"/>
          <w:lang w:eastAsia="ru-RU"/>
        </w:rPr>
        <w:t>2. Усовершенствованный метод скачков температур и напряжений позволяет измерить энергии активации и активационные объемы процесса при малых приращениях деформации на любой стадии ползучести.</w:t>
      </w:r>
    </w:p>
    <w:p w14:paraId="6F7805B2" w14:textId="77777777" w:rsidR="00502305" w:rsidRPr="00502305" w:rsidRDefault="00502305" w:rsidP="00502305">
      <w:pPr>
        <w:rPr>
          <w:rFonts w:ascii="Helvetica" w:eastAsia="Symbol" w:hAnsi="Helvetica" w:cs="Helvetica"/>
          <w:b/>
          <w:bCs/>
          <w:color w:val="222222"/>
          <w:kern w:val="0"/>
          <w:sz w:val="21"/>
          <w:szCs w:val="21"/>
          <w:lang w:eastAsia="ru-RU"/>
        </w:rPr>
      </w:pPr>
      <w:r w:rsidRPr="00502305">
        <w:rPr>
          <w:rFonts w:ascii="Helvetica" w:eastAsia="Symbol" w:hAnsi="Helvetica" w:cs="Helvetica"/>
          <w:b/>
          <w:bCs/>
          <w:color w:val="222222"/>
          <w:kern w:val="0"/>
          <w:sz w:val="21"/>
          <w:szCs w:val="21"/>
          <w:lang w:eastAsia="ru-RU"/>
        </w:rPr>
        <w:t xml:space="preserve">3. Активационные параметры ползучести полимеров - переменные величины, </w:t>
      </w:r>
      <w:r w:rsidRPr="00502305">
        <w:rPr>
          <w:rFonts w:ascii="Helvetica" w:eastAsia="Symbol" w:hAnsi="Helvetica" w:cs="Helvetica"/>
          <w:b/>
          <w:bCs/>
          <w:color w:val="222222"/>
          <w:kern w:val="0"/>
          <w:sz w:val="21"/>
          <w:szCs w:val="21"/>
          <w:lang w:eastAsia="ru-RU"/>
        </w:rPr>
        <w:lastRenderedPageBreak/>
        <w:t>закономерно изменяющиеся в зависимости от деформации и температуры. Температурные зависимости энергии активации и активационного объема определяются спектром молекулярных движений. Установлено, что отношение энергии активации к активационному объему -величина, связанная с энергией когезии полимера. Из опытов следует, что природа активационного барьера ползучести полимеров определяется межмолекулярными, нехимическими взаимодействиями. Активационные объемы процесса соизмеримы с активационными объемами релаксационных переходов. Экспериментальные данные соответствуют модели, основанной на дислокационных аналогиях.</w:t>
      </w:r>
    </w:p>
    <w:p w14:paraId="071EBB05" w14:textId="72186BD3" w:rsidR="00E67B85" w:rsidRPr="00502305" w:rsidRDefault="00E67B85" w:rsidP="00502305"/>
    <w:sectPr w:rsidR="00E67B85" w:rsidRPr="0050230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49254" w14:textId="77777777" w:rsidR="004E5894" w:rsidRDefault="004E5894">
      <w:pPr>
        <w:spacing w:after="0" w:line="240" w:lineRule="auto"/>
      </w:pPr>
      <w:r>
        <w:separator/>
      </w:r>
    </w:p>
  </w:endnote>
  <w:endnote w:type="continuationSeparator" w:id="0">
    <w:p w14:paraId="75E92C8D" w14:textId="77777777" w:rsidR="004E5894" w:rsidRDefault="004E5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0C59D" w14:textId="77777777" w:rsidR="004E5894" w:rsidRDefault="004E5894"/>
    <w:p w14:paraId="39D9C7FD" w14:textId="77777777" w:rsidR="004E5894" w:rsidRDefault="004E5894"/>
    <w:p w14:paraId="72DA1856" w14:textId="77777777" w:rsidR="004E5894" w:rsidRDefault="004E5894"/>
    <w:p w14:paraId="33E49CDF" w14:textId="77777777" w:rsidR="004E5894" w:rsidRDefault="004E5894"/>
    <w:p w14:paraId="6462D3C7" w14:textId="77777777" w:rsidR="004E5894" w:rsidRDefault="004E5894"/>
    <w:p w14:paraId="3E635F0C" w14:textId="77777777" w:rsidR="004E5894" w:rsidRDefault="004E5894"/>
    <w:p w14:paraId="05421C77" w14:textId="77777777" w:rsidR="004E5894" w:rsidRDefault="004E589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741BDE" wp14:editId="3E5DF1C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BB03F" w14:textId="77777777" w:rsidR="004E5894" w:rsidRDefault="004E58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741BD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CFBB03F" w14:textId="77777777" w:rsidR="004E5894" w:rsidRDefault="004E58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44AB12F" w14:textId="77777777" w:rsidR="004E5894" w:rsidRDefault="004E5894"/>
    <w:p w14:paraId="507C3B81" w14:textId="77777777" w:rsidR="004E5894" w:rsidRDefault="004E5894"/>
    <w:p w14:paraId="49039F20" w14:textId="77777777" w:rsidR="004E5894" w:rsidRDefault="004E589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107EB6" wp14:editId="54D9E0C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59AD6" w14:textId="77777777" w:rsidR="004E5894" w:rsidRDefault="004E5894"/>
                          <w:p w14:paraId="7491DDCE" w14:textId="77777777" w:rsidR="004E5894" w:rsidRDefault="004E58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107EB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4859AD6" w14:textId="77777777" w:rsidR="004E5894" w:rsidRDefault="004E5894"/>
                    <w:p w14:paraId="7491DDCE" w14:textId="77777777" w:rsidR="004E5894" w:rsidRDefault="004E58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FC719B" w14:textId="77777777" w:rsidR="004E5894" w:rsidRDefault="004E5894"/>
    <w:p w14:paraId="319F1F20" w14:textId="77777777" w:rsidR="004E5894" w:rsidRDefault="004E5894">
      <w:pPr>
        <w:rPr>
          <w:sz w:val="2"/>
          <w:szCs w:val="2"/>
        </w:rPr>
      </w:pPr>
    </w:p>
    <w:p w14:paraId="4079E3F8" w14:textId="77777777" w:rsidR="004E5894" w:rsidRDefault="004E5894"/>
    <w:p w14:paraId="1F2B76AA" w14:textId="77777777" w:rsidR="004E5894" w:rsidRDefault="004E5894">
      <w:pPr>
        <w:spacing w:after="0" w:line="240" w:lineRule="auto"/>
      </w:pPr>
    </w:p>
  </w:footnote>
  <w:footnote w:type="continuationSeparator" w:id="0">
    <w:p w14:paraId="758070C7" w14:textId="77777777" w:rsidR="004E5894" w:rsidRDefault="004E5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894"/>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112135</TotalTime>
  <Pages>3</Pages>
  <Words>1124</Words>
  <Characters>6409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1835</cp:revision>
  <cp:lastPrinted>2009-02-06T05:36:00Z</cp:lastPrinted>
  <dcterms:created xsi:type="dcterms:W3CDTF">2024-01-07T13:43:00Z</dcterms:created>
  <dcterms:modified xsi:type="dcterms:W3CDTF">2025-06-11T08:06:00Z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