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3D0E6" w14:textId="2E65649D" w:rsidR="00CE2417" w:rsidRDefault="00C94BD8" w:rsidP="00C94BD8">
      <w:r w:rsidRPr="00C94BD8">
        <w:rPr>
          <w:rFonts w:hint="eastAsia"/>
        </w:rPr>
        <w:t>Лечебно</w:t>
      </w:r>
      <w:r w:rsidRPr="00C94BD8">
        <w:t xml:space="preserve"> - </w:t>
      </w:r>
      <w:r w:rsidRPr="00C94BD8">
        <w:rPr>
          <w:rFonts w:hint="eastAsia"/>
        </w:rPr>
        <w:t>диагностическая</w:t>
      </w:r>
      <w:r w:rsidRPr="00C94BD8">
        <w:t xml:space="preserve"> </w:t>
      </w:r>
      <w:r w:rsidRPr="00C94BD8">
        <w:rPr>
          <w:rFonts w:hint="eastAsia"/>
        </w:rPr>
        <w:t>тактика</w:t>
      </w:r>
      <w:r w:rsidRPr="00C94BD8">
        <w:t xml:space="preserve"> </w:t>
      </w:r>
      <w:r w:rsidRPr="00C94BD8">
        <w:rPr>
          <w:rFonts w:hint="eastAsia"/>
        </w:rPr>
        <w:t>при</w:t>
      </w:r>
      <w:r w:rsidRPr="00C94BD8">
        <w:t xml:space="preserve"> </w:t>
      </w:r>
      <w:r w:rsidRPr="00C94BD8">
        <w:rPr>
          <w:rFonts w:hint="eastAsia"/>
        </w:rPr>
        <w:t>урологических</w:t>
      </w:r>
      <w:r w:rsidRPr="00C94BD8">
        <w:t xml:space="preserve"> </w:t>
      </w:r>
      <w:r w:rsidRPr="00C94BD8">
        <w:rPr>
          <w:rFonts w:hint="eastAsia"/>
        </w:rPr>
        <w:t>осложнениях</w:t>
      </w:r>
      <w:r w:rsidRPr="00C94BD8">
        <w:t xml:space="preserve"> </w:t>
      </w:r>
      <w:r w:rsidRPr="00C94BD8">
        <w:rPr>
          <w:rFonts w:hint="eastAsia"/>
        </w:rPr>
        <w:t>в</w:t>
      </w:r>
      <w:r w:rsidRPr="00C94BD8">
        <w:t xml:space="preserve"> </w:t>
      </w:r>
      <w:r w:rsidRPr="00C94BD8">
        <w:rPr>
          <w:rFonts w:hint="eastAsia"/>
        </w:rPr>
        <w:t>хирургии</w:t>
      </w:r>
      <w:r>
        <w:t xml:space="preserve"> </w:t>
      </w:r>
      <w:r w:rsidRPr="00C94BD8">
        <w:rPr>
          <w:rFonts w:hint="eastAsia"/>
        </w:rPr>
        <w:t>Аминов</w:t>
      </w:r>
      <w:r w:rsidRPr="00C94BD8">
        <w:t xml:space="preserve"> </w:t>
      </w:r>
      <w:r w:rsidRPr="00C94BD8">
        <w:rPr>
          <w:rFonts w:hint="eastAsia"/>
        </w:rPr>
        <w:t>Алишер</w:t>
      </w:r>
      <w:r w:rsidRPr="00C94BD8">
        <w:t xml:space="preserve"> </w:t>
      </w:r>
      <w:r w:rsidRPr="00C94BD8">
        <w:rPr>
          <w:rFonts w:hint="eastAsia"/>
        </w:rPr>
        <w:t>Абдусамадович</w:t>
      </w:r>
    </w:p>
    <w:p w14:paraId="0FCB7917" w14:textId="77777777" w:rsidR="00C94BD8" w:rsidRDefault="00C94BD8" w:rsidP="00C94BD8">
      <w:r>
        <w:rPr>
          <w:rFonts w:hint="eastAsia"/>
        </w:rPr>
        <w:t>ОГЛАВЛЕНИЕ</w:t>
      </w:r>
      <w:r>
        <w:t xml:space="preserve"> </w:t>
      </w:r>
      <w:r>
        <w:rPr>
          <w:rFonts w:hint="eastAsia"/>
        </w:rPr>
        <w:t>ДИССЕРТАЦИИ</w:t>
      </w:r>
    </w:p>
    <w:p w14:paraId="0BF13030" w14:textId="77777777" w:rsidR="00C94BD8" w:rsidRDefault="00C94BD8" w:rsidP="00C94BD8">
      <w:r>
        <w:rPr>
          <w:rFonts w:hint="eastAsia"/>
        </w:rPr>
        <w:t>кандидат</w:t>
      </w:r>
      <w:r>
        <w:t xml:space="preserve"> </w:t>
      </w:r>
      <w:r>
        <w:rPr>
          <w:rFonts w:hint="eastAsia"/>
        </w:rPr>
        <w:t>наук</w:t>
      </w:r>
      <w:r>
        <w:t xml:space="preserve"> </w:t>
      </w:r>
      <w:r>
        <w:rPr>
          <w:rFonts w:hint="eastAsia"/>
        </w:rPr>
        <w:t>Аминов</w:t>
      </w:r>
      <w:r>
        <w:t xml:space="preserve"> </w:t>
      </w:r>
      <w:r>
        <w:rPr>
          <w:rFonts w:hint="eastAsia"/>
        </w:rPr>
        <w:t>Алишер</w:t>
      </w:r>
      <w:r>
        <w:t xml:space="preserve"> </w:t>
      </w:r>
      <w:r>
        <w:rPr>
          <w:rFonts w:hint="eastAsia"/>
        </w:rPr>
        <w:t>Абдусамадович</w:t>
      </w:r>
    </w:p>
    <w:p w14:paraId="3ED26A31" w14:textId="77777777" w:rsidR="00C94BD8" w:rsidRDefault="00C94BD8" w:rsidP="00C94BD8">
      <w:r>
        <w:rPr>
          <w:rFonts w:hint="eastAsia"/>
        </w:rPr>
        <w:t>ВВЕДЕНИЕ</w:t>
      </w:r>
    </w:p>
    <w:p w14:paraId="2940C1F4" w14:textId="77777777" w:rsidR="00C94BD8" w:rsidRDefault="00C94BD8" w:rsidP="00C94BD8"/>
    <w:p w14:paraId="345D738D" w14:textId="77777777" w:rsidR="00C94BD8" w:rsidRDefault="00C94BD8" w:rsidP="00C94BD8">
      <w:r>
        <w:rPr>
          <w:rFonts w:hint="eastAsia"/>
        </w:rPr>
        <w:t>ГЛАВА</w:t>
      </w:r>
      <w:r>
        <w:t xml:space="preserve"> 1. </w:t>
      </w:r>
      <w:r>
        <w:rPr>
          <w:rFonts w:hint="eastAsia"/>
        </w:rPr>
        <w:t>КОМПЛЕКСНАЯ</w:t>
      </w:r>
      <w:r>
        <w:t xml:space="preserve">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ПОСЛЕОПЕРАЦИОННЫХ</w:t>
      </w:r>
      <w:r>
        <w:t xml:space="preserve"> </w:t>
      </w:r>
      <w:r>
        <w:rPr>
          <w:rFonts w:hint="eastAsia"/>
        </w:rPr>
        <w:t>УРОЛОГИЧЕСКИХ</w:t>
      </w:r>
      <w:r>
        <w:t xml:space="preserve"> </w:t>
      </w:r>
      <w:r>
        <w:rPr>
          <w:rFonts w:hint="eastAsia"/>
        </w:rPr>
        <w:t>ОСЛОЖНЕНИЙ</w:t>
      </w:r>
      <w:r>
        <w:t xml:space="preserve"> </w:t>
      </w:r>
      <w:r>
        <w:rPr>
          <w:rFonts w:hint="eastAsia"/>
        </w:rPr>
        <w:t>В</w:t>
      </w:r>
      <w:r>
        <w:t xml:space="preserve"> </w:t>
      </w:r>
      <w:r>
        <w:rPr>
          <w:rFonts w:hint="eastAsia"/>
        </w:rPr>
        <w:t>ХИРУРГИИ</w:t>
      </w:r>
      <w:r>
        <w:t xml:space="preserve"> (</w:t>
      </w:r>
      <w:r>
        <w:rPr>
          <w:rFonts w:hint="eastAsia"/>
        </w:rPr>
        <w:t>Обзор</w:t>
      </w:r>
      <w:r>
        <w:t xml:space="preserve"> </w:t>
      </w:r>
      <w:r>
        <w:rPr>
          <w:rFonts w:hint="eastAsia"/>
        </w:rPr>
        <w:t>литературы</w:t>
      </w:r>
      <w:r>
        <w:t>)</w:t>
      </w:r>
    </w:p>
    <w:p w14:paraId="0026ADC3" w14:textId="77777777" w:rsidR="00C94BD8" w:rsidRDefault="00C94BD8" w:rsidP="00C94BD8"/>
    <w:p w14:paraId="66E4B488" w14:textId="77777777" w:rsidR="00C94BD8" w:rsidRDefault="00C94BD8" w:rsidP="00C94BD8">
      <w:r>
        <w:t xml:space="preserve">1.1. </w:t>
      </w:r>
      <w:r>
        <w:rPr>
          <w:rFonts w:hint="eastAsia"/>
        </w:rPr>
        <w:t>Причины</w:t>
      </w:r>
      <w:r>
        <w:t xml:space="preserve"> </w:t>
      </w:r>
      <w:r>
        <w:rPr>
          <w:rFonts w:hint="eastAsia"/>
        </w:rPr>
        <w:t>послеоперационных</w:t>
      </w:r>
      <w:r>
        <w:t xml:space="preserve"> </w:t>
      </w:r>
      <w:r>
        <w:rPr>
          <w:rFonts w:hint="eastAsia"/>
        </w:rPr>
        <w:t>урологических</w:t>
      </w:r>
      <w:r>
        <w:t xml:space="preserve"> </w:t>
      </w:r>
      <w:r>
        <w:rPr>
          <w:rFonts w:hint="eastAsia"/>
        </w:rPr>
        <w:t>осложнений</w:t>
      </w:r>
      <w:r>
        <w:t xml:space="preserve"> </w:t>
      </w:r>
      <w:r>
        <w:rPr>
          <w:rFonts w:hint="eastAsia"/>
        </w:rPr>
        <w:t>в</w:t>
      </w:r>
      <w:r>
        <w:t xml:space="preserve"> </w:t>
      </w:r>
      <w:r>
        <w:rPr>
          <w:rFonts w:hint="eastAsia"/>
        </w:rPr>
        <w:t>хирургии</w:t>
      </w:r>
    </w:p>
    <w:p w14:paraId="6EEEA311" w14:textId="77777777" w:rsidR="00C94BD8" w:rsidRDefault="00C94BD8" w:rsidP="00C94BD8"/>
    <w:p w14:paraId="53F2AD59" w14:textId="77777777" w:rsidR="00C94BD8" w:rsidRDefault="00C94BD8" w:rsidP="00C94BD8">
      <w:r>
        <w:t xml:space="preserve">1.2. </w:t>
      </w:r>
      <w:r>
        <w:rPr>
          <w:rFonts w:hint="eastAsia"/>
        </w:rPr>
        <w:t>Диагностика</w:t>
      </w:r>
      <w:r>
        <w:t xml:space="preserve"> </w:t>
      </w:r>
      <w:r>
        <w:rPr>
          <w:rFonts w:hint="eastAsia"/>
        </w:rPr>
        <w:t>и</w:t>
      </w:r>
      <w:r>
        <w:t xml:space="preserve"> </w:t>
      </w:r>
      <w:r>
        <w:rPr>
          <w:rFonts w:hint="eastAsia"/>
        </w:rPr>
        <w:t>тактика</w:t>
      </w:r>
      <w:r>
        <w:t xml:space="preserve"> </w:t>
      </w:r>
      <w:r>
        <w:rPr>
          <w:rFonts w:hint="eastAsia"/>
        </w:rPr>
        <w:t>лечения</w:t>
      </w:r>
      <w:r>
        <w:t xml:space="preserve"> </w:t>
      </w:r>
      <w:r>
        <w:rPr>
          <w:rFonts w:hint="eastAsia"/>
        </w:rPr>
        <w:t>интра</w:t>
      </w:r>
      <w:r>
        <w:t xml:space="preserve">- </w:t>
      </w:r>
      <w:r>
        <w:rPr>
          <w:rFonts w:hint="eastAsia"/>
        </w:rPr>
        <w:t>и</w:t>
      </w:r>
      <w:r>
        <w:t xml:space="preserve"> </w:t>
      </w:r>
      <w:r>
        <w:rPr>
          <w:rFonts w:hint="eastAsia"/>
        </w:rPr>
        <w:t>послеоперационных</w:t>
      </w:r>
    </w:p>
    <w:p w14:paraId="1FF11802" w14:textId="77777777" w:rsidR="00C94BD8" w:rsidRDefault="00C94BD8" w:rsidP="00C94BD8"/>
    <w:p w14:paraId="7F32D50C" w14:textId="77777777" w:rsidR="00C94BD8" w:rsidRDefault="00C94BD8" w:rsidP="00C94BD8">
      <w:r>
        <w:rPr>
          <w:rFonts w:hint="eastAsia"/>
        </w:rPr>
        <w:t>урологических</w:t>
      </w:r>
      <w:r>
        <w:t xml:space="preserve"> </w:t>
      </w:r>
      <w:r>
        <w:rPr>
          <w:rFonts w:hint="eastAsia"/>
        </w:rPr>
        <w:t>осложнений</w:t>
      </w:r>
      <w:r>
        <w:t xml:space="preserve"> </w:t>
      </w:r>
      <w:r>
        <w:rPr>
          <w:rFonts w:hint="eastAsia"/>
        </w:rPr>
        <w:t>в</w:t>
      </w:r>
      <w:r>
        <w:t xml:space="preserve"> </w:t>
      </w:r>
      <w:r>
        <w:rPr>
          <w:rFonts w:hint="eastAsia"/>
        </w:rPr>
        <w:t>абдоминальной</w:t>
      </w:r>
      <w:r>
        <w:t xml:space="preserve"> </w:t>
      </w:r>
      <w:r>
        <w:rPr>
          <w:rFonts w:hint="eastAsia"/>
        </w:rPr>
        <w:t>хирургии</w:t>
      </w:r>
      <w:r>
        <w:t>............</w:t>
      </w:r>
      <w:r>
        <w:rPr>
          <w:rFonts w:hint="eastAsia"/>
        </w:rPr>
        <w:t>Ошибка</w:t>
      </w:r>
      <w:r>
        <w:t>!</w:t>
      </w:r>
    </w:p>
    <w:p w14:paraId="5C2422C5" w14:textId="77777777" w:rsidR="00C94BD8" w:rsidRDefault="00C94BD8" w:rsidP="00C94BD8"/>
    <w:p w14:paraId="7156D1AE" w14:textId="77777777" w:rsidR="00C94BD8" w:rsidRDefault="00C94BD8" w:rsidP="00C94BD8">
      <w:r>
        <w:rPr>
          <w:rFonts w:hint="eastAsia"/>
        </w:rPr>
        <w:t>Закладка</w:t>
      </w:r>
      <w:r>
        <w:t xml:space="preserve"> </w:t>
      </w:r>
      <w:r>
        <w:rPr>
          <w:rFonts w:hint="eastAsia"/>
        </w:rPr>
        <w:t>не</w:t>
      </w:r>
      <w:r>
        <w:t xml:space="preserve"> </w:t>
      </w:r>
      <w:r>
        <w:rPr>
          <w:rFonts w:hint="eastAsia"/>
        </w:rPr>
        <w:t>определена</w:t>
      </w:r>
      <w:r>
        <w:t>.</w:t>
      </w:r>
    </w:p>
    <w:p w14:paraId="2AB6F28E" w14:textId="77777777" w:rsidR="00C94BD8" w:rsidRDefault="00C94BD8" w:rsidP="00C94BD8"/>
    <w:p w14:paraId="4783EC41" w14:textId="77777777" w:rsidR="00C94BD8" w:rsidRDefault="00C94BD8" w:rsidP="00C94BD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B0B5C12" w14:textId="77777777" w:rsidR="00C94BD8" w:rsidRDefault="00C94BD8" w:rsidP="00C94BD8"/>
    <w:p w14:paraId="6DD7EBF0" w14:textId="77777777" w:rsidR="00C94BD8" w:rsidRDefault="00C94BD8" w:rsidP="00C94BD8">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0F834862" w14:textId="77777777" w:rsidR="00C94BD8" w:rsidRDefault="00C94BD8" w:rsidP="00C94BD8"/>
    <w:p w14:paraId="3A7C842F" w14:textId="77777777" w:rsidR="00C94BD8" w:rsidRDefault="00C94BD8" w:rsidP="00C94BD8">
      <w:r>
        <w:t xml:space="preserve">2.2. </w:t>
      </w:r>
      <w:r>
        <w:rPr>
          <w:rFonts w:hint="eastAsia"/>
        </w:rPr>
        <w:t>Методы</w:t>
      </w:r>
      <w:r>
        <w:t xml:space="preserve"> </w:t>
      </w:r>
      <w:r>
        <w:rPr>
          <w:rFonts w:hint="eastAsia"/>
        </w:rPr>
        <w:t>исследования</w:t>
      </w:r>
    </w:p>
    <w:p w14:paraId="55E7DBD6" w14:textId="77777777" w:rsidR="00C94BD8" w:rsidRDefault="00C94BD8" w:rsidP="00C94BD8"/>
    <w:p w14:paraId="3AE975A3" w14:textId="77777777" w:rsidR="00C94BD8" w:rsidRDefault="00C94BD8" w:rsidP="00C94BD8">
      <w:r>
        <w:rPr>
          <w:rFonts w:hint="eastAsia"/>
        </w:rPr>
        <w:t>ГЛАВА</w:t>
      </w:r>
      <w:r>
        <w:t xml:space="preserve"> 3. </w:t>
      </w:r>
      <w:r>
        <w:rPr>
          <w:rFonts w:hint="eastAsia"/>
        </w:rPr>
        <w:t>КОМПЛЕКСНАЯ</w:t>
      </w:r>
      <w:r>
        <w:t xml:space="preserve"> </w:t>
      </w:r>
      <w:r>
        <w:rPr>
          <w:rFonts w:hint="eastAsia"/>
        </w:rPr>
        <w:t>ДИАГНОСТИКА</w:t>
      </w:r>
      <w:r>
        <w:t xml:space="preserve"> </w:t>
      </w:r>
      <w:r>
        <w:rPr>
          <w:rFonts w:hint="eastAsia"/>
        </w:rPr>
        <w:t>ПОСЛЕОПЕРАЦИОННЫХ</w:t>
      </w:r>
      <w:r>
        <w:t xml:space="preserve"> </w:t>
      </w:r>
      <w:r>
        <w:rPr>
          <w:rFonts w:hint="eastAsia"/>
        </w:rPr>
        <w:t>УРОЛОГИЧЕСКИХ</w:t>
      </w:r>
      <w:r>
        <w:t xml:space="preserve"> </w:t>
      </w:r>
      <w:r>
        <w:rPr>
          <w:rFonts w:hint="eastAsia"/>
        </w:rPr>
        <w:t>ОСЛОЖНЕНИЙ</w:t>
      </w:r>
      <w:r>
        <w:t xml:space="preserve"> </w:t>
      </w:r>
      <w:r>
        <w:rPr>
          <w:rFonts w:hint="eastAsia"/>
        </w:rPr>
        <w:t>ПОСЛЕ</w:t>
      </w:r>
      <w:r>
        <w:t xml:space="preserve"> </w:t>
      </w:r>
      <w:r>
        <w:rPr>
          <w:rFonts w:hint="eastAsia"/>
        </w:rPr>
        <w:t>ХИРУРГИЧЕСКИХ</w:t>
      </w:r>
      <w:r>
        <w:t xml:space="preserve"> </w:t>
      </w:r>
      <w:r>
        <w:rPr>
          <w:rFonts w:hint="eastAsia"/>
        </w:rPr>
        <w:t>ВМЕШАТЕЛЬСТВ</w:t>
      </w:r>
    </w:p>
    <w:p w14:paraId="2952C057" w14:textId="77777777" w:rsidR="00C94BD8" w:rsidRDefault="00C94BD8" w:rsidP="00C94BD8"/>
    <w:p w14:paraId="66A98014" w14:textId="77777777" w:rsidR="00C94BD8" w:rsidRDefault="00C94BD8" w:rsidP="00C94BD8">
      <w:r>
        <w:t xml:space="preserve">3.1. </w:t>
      </w:r>
      <w:r>
        <w:rPr>
          <w:rFonts w:hint="eastAsia"/>
        </w:rPr>
        <w:t>Клиническое</w:t>
      </w:r>
      <w:r>
        <w:t xml:space="preserve"> </w:t>
      </w:r>
      <w:r>
        <w:rPr>
          <w:rFonts w:hint="eastAsia"/>
        </w:rPr>
        <w:t>проявление</w:t>
      </w:r>
      <w:r>
        <w:t xml:space="preserve"> </w:t>
      </w:r>
      <w:r>
        <w:rPr>
          <w:rFonts w:hint="eastAsia"/>
        </w:rPr>
        <w:t>послеоперационной</w:t>
      </w:r>
      <w:r>
        <w:t xml:space="preserve"> </w:t>
      </w:r>
      <w:r>
        <w:rPr>
          <w:rFonts w:hint="eastAsia"/>
        </w:rPr>
        <w:t>острой</w:t>
      </w:r>
      <w:r>
        <w:t xml:space="preserve"> </w:t>
      </w:r>
      <w:r>
        <w:rPr>
          <w:rFonts w:hint="eastAsia"/>
        </w:rPr>
        <w:t>задержки</w:t>
      </w:r>
      <w:r>
        <w:t xml:space="preserve"> </w:t>
      </w:r>
      <w:r>
        <w:rPr>
          <w:rFonts w:hint="eastAsia"/>
        </w:rPr>
        <w:t>мочи</w:t>
      </w:r>
      <w:r>
        <w:t xml:space="preserve"> </w:t>
      </w:r>
      <w:r>
        <w:rPr>
          <w:rFonts w:hint="eastAsia"/>
        </w:rPr>
        <w:t>и</w:t>
      </w:r>
      <w:r>
        <w:t xml:space="preserve"> </w:t>
      </w:r>
      <w:r>
        <w:rPr>
          <w:rFonts w:hint="eastAsia"/>
        </w:rPr>
        <w:t>дисфункции</w:t>
      </w:r>
      <w:r>
        <w:t xml:space="preserve"> </w:t>
      </w:r>
      <w:r>
        <w:rPr>
          <w:rFonts w:hint="eastAsia"/>
        </w:rPr>
        <w:t>мочевого</w:t>
      </w:r>
      <w:r>
        <w:t xml:space="preserve"> </w:t>
      </w:r>
      <w:r>
        <w:rPr>
          <w:rFonts w:hint="eastAsia"/>
        </w:rPr>
        <w:t>пузыря</w:t>
      </w:r>
    </w:p>
    <w:p w14:paraId="0FA35B22" w14:textId="77777777" w:rsidR="00C94BD8" w:rsidRDefault="00C94BD8" w:rsidP="00C94BD8"/>
    <w:p w14:paraId="08EBCEFE" w14:textId="77777777" w:rsidR="00C94BD8" w:rsidRDefault="00C94BD8" w:rsidP="00C94BD8">
      <w:r>
        <w:t xml:space="preserve">3.1.1.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послеоперационной</w:t>
      </w:r>
      <w:r>
        <w:t xml:space="preserve"> </w:t>
      </w:r>
      <w:r>
        <w:rPr>
          <w:rFonts w:hint="eastAsia"/>
        </w:rPr>
        <w:t>ост</w:t>
      </w:r>
      <w:r>
        <w:rPr>
          <w:rFonts w:hint="eastAsia"/>
        </w:rPr>
        <w:lastRenderedPageBreak/>
        <w:t>рой</w:t>
      </w:r>
      <w:r>
        <w:t xml:space="preserve"> </w:t>
      </w:r>
      <w:r>
        <w:rPr>
          <w:rFonts w:hint="eastAsia"/>
        </w:rPr>
        <w:t>задержки</w:t>
      </w:r>
      <w:r>
        <w:t xml:space="preserve"> </w:t>
      </w:r>
      <w:r>
        <w:rPr>
          <w:rFonts w:hint="eastAsia"/>
        </w:rPr>
        <w:t>мочи</w:t>
      </w:r>
    </w:p>
    <w:p w14:paraId="59709D1F" w14:textId="77777777" w:rsidR="00C94BD8" w:rsidRDefault="00C94BD8" w:rsidP="00C94BD8"/>
    <w:p w14:paraId="5048869A" w14:textId="77777777" w:rsidR="00C94BD8" w:rsidRDefault="00C94BD8" w:rsidP="00C94BD8">
      <w:r>
        <w:t xml:space="preserve">3.2. </w:t>
      </w:r>
      <w:r>
        <w:rPr>
          <w:rFonts w:hint="eastAsia"/>
        </w:rPr>
        <w:t>Клиническое</w:t>
      </w:r>
      <w:r>
        <w:t xml:space="preserve"> </w:t>
      </w:r>
      <w:r>
        <w:rPr>
          <w:rFonts w:hint="eastAsia"/>
        </w:rPr>
        <w:t>проявление</w:t>
      </w:r>
      <w:r>
        <w:t xml:space="preserve"> </w:t>
      </w:r>
      <w:r>
        <w:rPr>
          <w:rFonts w:hint="eastAsia"/>
        </w:rPr>
        <w:t>повреждений</w:t>
      </w:r>
      <w:r>
        <w:t xml:space="preserve"> </w:t>
      </w:r>
      <w:r>
        <w:rPr>
          <w:rFonts w:hint="eastAsia"/>
        </w:rPr>
        <w:t>мочевого</w:t>
      </w:r>
      <w:r>
        <w:t xml:space="preserve"> </w:t>
      </w:r>
      <w:r>
        <w:rPr>
          <w:rFonts w:hint="eastAsia"/>
        </w:rPr>
        <w:t>пузыря</w:t>
      </w:r>
    </w:p>
    <w:p w14:paraId="0960A1B5" w14:textId="77777777" w:rsidR="00C94BD8" w:rsidRDefault="00C94BD8" w:rsidP="00C94BD8"/>
    <w:p w14:paraId="5B285579" w14:textId="77777777" w:rsidR="00C94BD8" w:rsidRDefault="00C94BD8" w:rsidP="00C94BD8">
      <w:r>
        <w:t xml:space="preserve">3.2.1. </w:t>
      </w:r>
      <w:r>
        <w:rPr>
          <w:rFonts w:hint="eastAsia"/>
        </w:rPr>
        <w:t>Показатели</w:t>
      </w:r>
      <w:r>
        <w:t xml:space="preserve"> </w:t>
      </w:r>
      <w:r>
        <w:rPr>
          <w:rFonts w:hint="eastAsia"/>
        </w:rPr>
        <w:t>эндотоксемии</w:t>
      </w:r>
      <w:r>
        <w:t xml:space="preserve"> </w:t>
      </w:r>
      <w:r>
        <w:rPr>
          <w:rFonts w:hint="eastAsia"/>
        </w:rPr>
        <w:t>при</w:t>
      </w:r>
      <w:r>
        <w:t xml:space="preserve"> </w:t>
      </w:r>
      <w:r>
        <w:rPr>
          <w:rFonts w:hint="eastAsia"/>
        </w:rPr>
        <w:t>повреждении</w:t>
      </w:r>
      <w:r>
        <w:t xml:space="preserve"> </w:t>
      </w:r>
      <w:r>
        <w:rPr>
          <w:rFonts w:hint="eastAsia"/>
        </w:rPr>
        <w:t>мочевого</w:t>
      </w:r>
      <w:r>
        <w:t xml:space="preserve"> </w:t>
      </w:r>
      <w:r>
        <w:rPr>
          <w:rFonts w:hint="eastAsia"/>
        </w:rPr>
        <w:t>пузыря</w:t>
      </w:r>
      <w:r>
        <w:t xml:space="preserve"> </w:t>
      </w:r>
      <w:r>
        <w:rPr>
          <w:rFonts w:hint="eastAsia"/>
        </w:rPr>
        <w:t>осложненным</w:t>
      </w:r>
      <w:r>
        <w:t xml:space="preserve"> </w:t>
      </w:r>
      <w:r>
        <w:rPr>
          <w:rFonts w:hint="eastAsia"/>
        </w:rPr>
        <w:t>перитонитом</w:t>
      </w:r>
    </w:p>
    <w:p w14:paraId="3563F00E" w14:textId="77777777" w:rsidR="00C94BD8" w:rsidRDefault="00C94BD8" w:rsidP="00C94BD8"/>
    <w:p w14:paraId="55FD0E8B" w14:textId="77777777" w:rsidR="00C94BD8" w:rsidRDefault="00C94BD8" w:rsidP="00C94BD8">
      <w:r>
        <w:t xml:space="preserve">3.2.2. </w:t>
      </w:r>
      <w:r>
        <w:rPr>
          <w:rFonts w:hint="eastAsia"/>
        </w:rPr>
        <w:t>Анализ</w:t>
      </w:r>
      <w:r>
        <w:t xml:space="preserve"> </w:t>
      </w:r>
      <w:r>
        <w:rPr>
          <w:rFonts w:hint="eastAsia"/>
        </w:rPr>
        <w:t>результатов</w:t>
      </w:r>
      <w:r>
        <w:t xml:space="preserve"> </w:t>
      </w:r>
      <w:r>
        <w:rPr>
          <w:rFonts w:hint="eastAsia"/>
        </w:rPr>
        <w:t>комплексного</w:t>
      </w:r>
      <w:r>
        <w:t xml:space="preserve"> </w:t>
      </w:r>
      <w:r>
        <w:rPr>
          <w:rFonts w:hint="eastAsia"/>
        </w:rPr>
        <w:t>рентгенологического</w:t>
      </w:r>
      <w:r>
        <w:t xml:space="preserve"> </w:t>
      </w:r>
      <w:r>
        <w:rPr>
          <w:rFonts w:hint="eastAsia"/>
        </w:rPr>
        <w:t>и</w:t>
      </w:r>
      <w:r>
        <w:t xml:space="preserve"> </w:t>
      </w:r>
      <w:r>
        <w:rPr>
          <w:rFonts w:hint="eastAsia"/>
        </w:rPr>
        <w:t>ультразвукового</w:t>
      </w:r>
      <w:r>
        <w:t xml:space="preserve"> </w:t>
      </w:r>
      <w:r>
        <w:rPr>
          <w:rFonts w:hint="eastAsia"/>
        </w:rPr>
        <w:t>исследования</w:t>
      </w:r>
      <w:r>
        <w:t xml:space="preserve"> </w:t>
      </w:r>
      <w:r>
        <w:rPr>
          <w:rFonts w:hint="eastAsia"/>
        </w:rPr>
        <w:t>при</w:t>
      </w:r>
      <w:r>
        <w:t xml:space="preserve"> </w:t>
      </w:r>
      <w:r>
        <w:rPr>
          <w:rFonts w:hint="eastAsia"/>
        </w:rPr>
        <w:t>повреждениях</w:t>
      </w:r>
      <w:r>
        <w:t xml:space="preserve"> </w:t>
      </w:r>
      <w:r>
        <w:rPr>
          <w:rFonts w:hint="eastAsia"/>
        </w:rPr>
        <w:t>мочевого</w:t>
      </w:r>
      <w:r>
        <w:t xml:space="preserve"> </w:t>
      </w:r>
      <w:r>
        <w:rPr>
          <w:rFonts w:hint="eastAsia"/>
        </w:rPr>
        <w:t>пузыря</w:t>
      </w:r>
    </w:p>
    <w:p w14:paraId="6823D2F2" w14:textId="77777777" w:rsidR="00C94BD8" w:rsidRDefault="00C94BD8" w:rsidP="00C94BD8"/>
    <w:p w14:paraId="41606FB2" w14:textId="77777777" w:rsidR="00C94BD8" w:rsidRDefault="00C94BD8" w:rsidP="00C94BD8">
      <w:r>
        <w:t>52</w:t>
      </w:r>
    </w:p>
    <w:p w14:paraId="2BA9DB14" w14:textId="77777777" w:rsidR="00C94BD8" w:rsidRDefault="00C94BD8" w:rsidP="00C94BD8"/>
    <w:p w14:paraId="2E4658D2" w14:textId="77777777" w:rsidR="00C94BD8" w:rsidRDefault="00C94BD8" w:rsidP="00C94BD8">
      <w:r>
        <w:t xml:space="preserve">3.2.3. </w:t>
      </w:r>
      <w:r>
        <w:rPr>
          <w:rFonts w:hint="eastAsia"/>
        </w:rPr>
        <w:t>Видеолапароскопия</w:t>
      </w:r>
      <w:r>
        <w:t xml:space="preserve"> </w:t>
      </w:r>
      <w:r>
        <w:rPr>
          <w:rFonts w:hint="eastAsia"/>
        </w:rPr>
        <w:t>в</w:t>
      </w:r>
      <w:r>
        <w:t xml:space="preserve"> </w:t>
      </w:r>
      <w:r>
        <w:rPr>
          <w:rFonts w:hint="eastAsia"/>
        </w:rPr>
        <w:t>диагностике</w:t>
      </w:r>
      <w:r>
        <w:t xml:space="preserve"> </w:t>
      </w:r>
      <w:r>
        <w:rPr>
          <w:rFonts w:hint="eastAsia"/>
        </w:rPr>
        <w:t>повреждения</w:t>
      </w:r>
      <w:r>
        <w:t xml:space="preserve"> </w:t>
      </w:r>
      <w:r>
        <w:rPr>
          <w:rFonts w:hint="eastAsia"/>
        </w:rPr>
        <w:t>мочевого</w:t>
      </w:r>
      <w:r>
        <w:t xml:space="preserve"> </w:t>
      </w:r>
      <w:r>
        <w:rPr>
          <w:rFonts w:hint="eastAsia"/>
        </w:rPr>
        <w:t>пузыря</w:t>
      </w:r>
    </w:p>
    <w:p w14:paraId="5BCA3FDD" w14:textId="77777777" w:rsidR="00C94BD8" w:rsidRDefault="00C94BD8" w:rsidP="00C94BD8"/>
    <w:p w14:paraId="7900D760" w14:textId="77777777" w:rsidR="00C94BD8" w:rsidRDefault="00C94BD8" w:rsidP="00C94BD8">
      <w:r>
        <w:t xml:space="preserve">3.3.1. </w:t>
      </w:r>
      <w:r>
        <w:rPr>
          <w:rFonts w:hint="eastAsia"/>
        </w:rPr>
        <w:t>Диагностика</w:t>
      </w:r>
      <w:r>
        <w:t xml:space="preserve"> </w:t>
      </w:r>
      <w:r>
        <w:rPr>
          <w:rFonts w:hint="eastAsia"/>
        </w:rPr>
        <w:t>повреждений</w:t>
      </w:r>
      <w:r>
        <w:t xml:space="preserve"> </w:t>
      </w:r>
      <w:r>
        <w:rPr>
          <w:rFonts w:hint="eastAsia"/>
        </w:rPr>
        <w:t>мочеточников</w:t>
      </w:r>
      <w:r>
        <w:t xml:space="preserve"> </w:t>
      </w:r>
      <w:r>
        <w:rPr>
          <w:rFonts w:hint="eastAsia"/>
        </w:rPr>
        <w:t>при</w:t>
      </w:r>
      <w:r>
        <w:t xml:space="preserve"> </w:t>
      </w:r>
      <w:r>
        <w:rPr>
          <w:rFonts w:hint="eastAsia"/>
        </w:rPr>
        <w:t>абдоминальных</w:t>
      </w:r>
      <w:r>
        <w:t xml:space="preserve"> </w:t>
      </w:r>
      <w:r>
        <w:rPr>
          <w:rFonts w:hint="eastAsia"/>
        </w:rPr>
        <w:t>оперативных</w:t>
      </w:r>
      <w:r>
        <w:t xml:space="preserve"> </w:t>
      </w:r>
      <w:r>
        <w:rPr>
          <w:rFonts w:hint="eastAsia"/>
        </w:rPr>
        <w:t>вмешательствах</w:t>
      </w:r>
    </w:p>
    <w:p w14:paraId="305372C4" w14:textId="77777777" w:rsidR="00C94BD8" w:rsidRDefault="00C94BD8" w:rsidP="00C94BD8"/>
    <w:p w14:paraId="0C668A78" w14:textId="77777777" w:rsidR="00C94BD8" w:rsidRDefault="00C94BD8" w:rsidP="00C94BD8">
      <w:r>
        <w:t xml:space="preserve">3.3.2. </w:t>
      </w:r>
      <w:r>
        <w:rPr>
          <w:rFonts w:hint="eastAsia"/>
        </w:rPr>
        <w:t>Особенности</w:t>
      </w:r>
      <w:r>
        <w:t xml:space="preserve"> </w:t>
      </w:r>
      <w:r>
        <w:rPr>
          <w:rFonts w:hint="eastAsia"/>
        </w:rPr>
        <w:t>клинического</w:t>
      </w:r>
      <w:r>
        <w:t xml:space="preserve"> </w:t>
      </w:r>
      <w:r>
        <w:rPr>
          <w:rFonts w:hint="eastAsia"/>
        </w:rPr>
        <w:t>проявления</w:t>
      </w:r>
      <w:r>
        <w:t xml:space="preserve"> </w:t>
      </w:r>
      <w:r>
        <w:rPr>
          <w:rFonts w:hint="eastAsia"/>
        </w:rPr>
        <w:t>повреждения</w:t>
      </w:r>
      <w:r>
        <w:t xml:space="preserve"> </w:t>
      </w:r>
      <w:r>
        <w:rPr>
          <w:rFonts w:hint="eastAsia"/>
        </w:rPr>
        <w:t>мочеточников</w:t>
      </w:r>
    </w:p>
    <w:p w14:paraId="54DAD916" w14:textId="77777777" w:rsidR="00C94BD8" w:rsidRDefault="00C94BD8" w:rsidP="00C94BD8"/>
    <w:p w14:paraId="6AC7035F" w14:textId="77777777" w:rsidR="00C94BD8" w:rsidRDefault="00C94BD8" w:rsidP="00C94BD8">
      <w:r>
        <w:t xml:space="preserve">3.3.4.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и</w:t>
      </w:r>
      <w:r>
        <w:t xml:space="preserve"> </w:t>
      </w:r>
      <w:r>
        <w:rPr>
          <w:rFonts w:hint="eastAsia"/>
        </w:rPr>
        <w:t>видеолапароскопия</w:t>
      </w:r>
      <w:r>
        <w:t xml:space="preserve"> </w:t>
      </w:r>
      <w:r>
        <w:rPr>
          <w:rFonts w:hint="eastAsia"/>
        </w:rPr>
        <w:t>в</w:t>
      </w:r>
      <w:r>
        <w:t xml:space="preserve"> </w:t>
      </w:r>
      <w:r>
        <w:rPr>
          <w:rFonts w:hint="eastAsia"/>
        </w:rPr>
        <w:t>динамике</w:t>
      </w:r>
      <w:r>
        <w:t xml:space="preserve"> </w:t>
      </w:r>
      <w:r>
        <w:rPr>
          <w:rFonts w:hint="eastAsia"/>
        </w:rPr>
        <w:t>повреждений</w:t>
      </w:r>
      <w:r>
        <w:t xml:space="preserve"> </w:t>
      </w:r>
      <w:r>
        <w:rPr>
          <w:rFonts w:hint="eastAsia"/>
        </w:rPr>
        <w:t>мочеточников</w:t>
      </w:r>
    </w:p>
    <w:p w14:paraId="6FD9404E" w14:textId="77777777" w:rsidR="00C94BD8" w:rsidRDefault="00C94BD8" w:rsidP="00C94BD8"/>
    <w:p w14:paraId="7C84E6A5" w14:textId="77777777" w:rsidR="00C94BD8" w:rsidRDefault="00C94BD8" w:rsidP="00C94BD8">
      <w:r>
        <w:t xml:space="preserve">3.3 </w:t>
      </w:r>
      <w:r>
        <w:rPr>
          <w:rFonts w:hint="eastAsia"/>
        </w:rPr>
        <w:t>Диагностика</w:t>
      </w:r>
      <w:r>
        <w:t xml:space="preserve"> </w:t>
      </w:r>
      <w:r>
        <w:rPr>
          <w:rFonts w:hint="eastAsia"/>
        </w:rPr>
        <w:t>послеоперационных</w:t>
      </w:r>
      <w:r>
        <w:t xml:space="preserve"> </w:t>
      </w:r>
      <w:r>
        <w:rPr>
          <w:rFonts w:hint="eastAsia"/>
        </w:rPr>
        <w:t>воспалительных</w:t>
      </w:r>
      <w:r>
        <w:t xml:space="preserve"> </w:t>
      </w:r>
      <w:r>
        <w:rPr>
          <w:rFonts w:hint="eastAsia"/>
        </w:rPr>
        <w:t>осложнений</w:t>
      </w:r>
      <w:r>
        <w:t xml:space="preserve"> </w:t>
      </w:r>
      <w:r>
        <w:rPr>
          <w:rFonts w:hint="eastAsia"/>
        </w:rPr>
        <w:t>органов</w:t>
      </w:r>
      <w:r>
        <w:t xml:space="preserve"> </w:t>
      </w:r>
      <w:r>
        <w:rPr>
          <w:rFonts w:hint="eastAsia"/>
        </w:rPr>
        <w:t>мошонки</w:t>
      </w:r>
    </w:p>
    <w:p w14:paraId="119140F4" w14:textId="77777777" w:rsidR="00C94BD8" w:rsidRDefault="00C94BD8" w:rsidP="00C94BD8"/>
    <w:p w14:paraId="0C75919B" w14:textId="77777777" w:rsidR="00C94BD8" w:rsidRDefault="00C94BD8" w:rsidP="00C94BD8">
      <w:r>
        <w:t xml:space="preserve">3.4.1. </w:t>
      </w:r>
      <w:r>
        <w:rPr>
          <w:rFonts w:hint="eastAsia"/>
        </w:rPr>
        <w:t>Особенности</w:t>
      </w:r>
      <w:r>
        <w:t xml:space="preserve"> </w:t>
      </w:r>
      <w:r>
        <w:rPr>
          <w:rFonts w:hint="eastAsia"/>
        </w:rPr>
        <w:t>клинического</w:t>
      </w:r>
      <w:r>
        <w:t xml:space="preserve"> </w:t>
      </w:r>
      <w:r>
        <w:rPr>
          <w:rFonts w:hint="eastAsia"/>
        </w:rPr>
        <w:t>проявления</w:t>
      </w:r>
    </w:p>
    <w:p w14:paraId="155FAD4B" w14:textId="77777777" w:rsidR="00C94BD8" w:rsidRDefault="00C94BD8" w:rsidP="00C94BD8"/>
    <w:p w14:paraId="1287E2C0" w14:textId="77777777" w:rsidR="00C94BD8" w:rsidRDefault="00C94BD8" w:rsidP="00C94BD8">
      <w:r>
        <w:t xml:space="preserve">3.4.2. </w:t>
      </w:r>
      <w:r>
        <w:rPr>
          <w:rFonts w:hint="eastAsia"/>
        </w:rPr>
        <w:t>Анализ</w:t>
      </w:r>
      <w:r>
        <w:t xml:space="preserve"> </w:t>
      </w:r>
      <w:r>
        <w:rPr>
          <w:rFonts w:hint="eastAsia"/>
        </w:rPr>
        <w:t>результатов</w:t>
      </w:r>
      <w:r>
        <w:t xml:space="preserve"> </w:t>
      </w:r>
      <w:r>
        <w:rPr>
          <w:rFonts w:hint="eastAsia"/>
        </w:rPr>
        <w:t>комплексного</w:t>
      </w:r>
      <w:r>
        <w:t xml:space="preserve"> </w:t>
      </w:r>
      <w:r>
        <w:rPr>
          <w:rFonts w:hint="eastAsia"/>
        </w:rPr>
        <w:t>ультразвукового</w:t>
      </w:r>
      <w:r>
        <w:t xml:space="preserve"> </w:t>
      </w:r>
      <w:r>
        <w:rPr>
          <w:rFonts w:hint="eastAsia"/>
        </w:rPr>
        <w:t>исследования</w:t>
      </w:r>
    </w:p>
    <w:p w14:paraId="0212A4B0" w14:textId="77777777" w:rsidR="00C94BD8" w:rsidRDefault="00C94BD8" w:rsidP="00C94BD8"/>
    <w:p w14:paraId="2044AB9D" w14:textId="77777777" w:rsidR="00C94BD8" w:rsidRDefault="00C94BD8" w:rsidP="00C94BD8">
      <w:r>
        <w:t xml:space="preserve">3.4.3.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послеоперационными</w:t>
      </w:r>
      <w:r>
        <w:t xml:space="preserve"> </w:t>
      </w:r>
      <w:r>
        <w:rPr>
          <w:rFonts w:hint="eastAsia"/>
        </w:rPr>
        <w:t>осложнениями</w:t>
      </w:r>
      <w:r>
        <w:t xml:space="preserve"> </w:t>
      </w:r>
      <w:r>
        <w:rPr>
          <w:rFonts w:hint="eastAsia"/>
        </w:rPr>
        <w:t>органов</w:t>
      </w:r>
      <w:r>
        <w:t xml:space="preserve"> </w:t>
      </w:r>
      <w:r>
        <w:rPr>
          <w:rFonts w:hint="eastAsia"/>
        </w:rPr>
        <w:t>мошонки</w:t>
      </w:r>
    </w:p>
    <w:p w14:paraId="057857F2" w14:textId="77777777" w:rsidR="00C94BD8" w:rsidRDefault="00C94BD8" w:rsidP="00C94BD8"/>
    <w:p w14:paraId="74D281FA" w14:textId="77777777" w:rsidR="00C94BD8" w:rsidRDefault="00C94BD8" w:rsidP="00C94BD8">
      <w:r>
        <w:rPr>
          <w:rFonts w:hint="eastAsia"/>
        </w:rPr>
        <w:t>ГЛАВА</w:t>
      </w:r>
      <w:r>
        <w:t xml:space="preserve"> 4. </w:t>
      </w:r>
      <w:r>
        <w:rPr>
          <w:rFonts w:hint="eastAsia"/>
        </w:rPr>
        <w:t>ХИРУРГИЧЕСКОЕ</w:t>
      </w:r>
      <w:r>
        <w:t xml:space="preserve"> </w:t>
      </w:r>
      <w:r>
        <w:rPr>
          <w:rFonts w:hint="eastAsia"/>
        </w:rPr>
        <w:t>ЛЕЧЕНИЕ</w:t>
      </w:r>
      <w:r>
        <w:t xml:space="preserve"> </w:t>
      </w:r>
      <w:r>
        <w:rPr>
          <w:rFonts w:hint="eastAsia"/>
        </w:rPr>
        <w:t>ПОСЛЕОПЕРАЦИОННЫХ</w:t>
      </w:r>
      <w:r>
        <w:t xml:space="preserve"> </w:t>
      </w:r>
      <w:r>
        <w:rPr>
          <w:rFonts w:hint="eastAsia"/>
        </w:rPr>
        <w:t>УРОЛОГИЧЕСКИХ</w:t>
      </w:r>
      <w:r>
        <w:t xml:space="preserve"> </w:t>
      </w:r>
      <w:r>
        <w:rPr>
          <w:rFonts w:hint="eastAsia"/>
        </w:rPr>
        <w:t>ОСЛОЖНЕНИЙ</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ОРГАНАХ</w:t>
      </w:r>
      <w:r>
        <w:t xml:space="preserve"> </w:t>
      </w:r>
      <w:r>
        <w:rPr>
          <w:rFonts w:hint="eastAsia"/>
        </w:rPr>
        <w:t>ПОЛОСТИ</w:t>
      </w:r>
      <w:r>
        <w:t xml:space="preserve"> </w:t>
      </w:r>
      <w:r>
        <w:rPr>
          <w:rFonts w:hint="eastAsia"/>
        </w:rPr>
        <w:t>МАЛОГО</w:t>
      </w:r>
      <w:r>
        <w:t xml:space="preserve"> </w:t>
      </w:r>
      <w:r>
        <w:rPr>
          <w:rFonts w:hint="eastAsia"/>
        </w:rPr>
        <w:t>ТАЗА</w:t>
      </w:r>
    </w:p>
    <w:p w14:paraId="4AD15452" w14:textId="77777777" w:rsidR="00C94BD8" w:rsidRDefault="00C94BD8" w:rsidP="00C94BD8"/>
    <w:p w14:paraId="5B9CBB68" w14:textId="77777777" w:rsidR="00C94BD8" w:rsidRDefault="00C94BD8" w:rsidP="00C94BD8">
      <w:r>
        <w:t xml:space="preserve">4.1. </w:t>
      </w:r>
      <w:r>
        <w:rPr>
          <w:rFonts w:hint="eastAsia"/>
        </w:rPr>
        <w:t>Хирургическая</w:t>
      </w:r>
      <w:r>
        <w:t xml:space="preserve"> </w:t>
      </w:r>
      <w:r>
        <w:rPr>
          <w:rFonts w:hint="eastAsia"/>
        </w:rPr>
        <w:t>тактика</w:t>
      </w:r>
      <w:r>
        <w:t xml:space="preserve"> </w:t>
      </w:r>
      <w:r>
        <w:rPr>
          <w:rFonts w:hint="eastAsia"/>
        </w:rPr>
        <w:t>при</w:t>
      </w:r>
      <w:r>
        <w:t xml:space="preserve"> </w:t>
      </w:r>
      <w:r>
        <w:rPr>
          <w:rFonts w:hint="eastAsia"/>
        </w:rPr>
        <w:t>повреждениях</w:t>
      </w:r>
      <w:r>
        <w:t xml:space="preserve"> </w:t>
      </w:r>
      <w:r>
        <w:rPr>
          <w:rFonts w:hint="eastAsia"/>
        </w:rPr>
        <w:t>мочевого</w:t>
      </w:r>
      <w:r>
        <w:t xml:space="preserve"> </w:t>
      </w:r>
      <w:r>
        <w:rPr>
          <w:rFonts w:hint="eastAsia"/>
        </w:rPr>
        <w:t>пузыря</w:t>
      </w:r>
    </w:p>
    <w:p w14:paraId="26CE7B05" w14:textId="77777777" w:rsidR="00C94BD8" w:rsidRDefault="00C94BD8" w:rsidP="00C94BD8"/>
    <w:p w14:paraId="5A523A6B" w14:textId="77777777" w:rsidR="00C94BD8" w:rsidRDefault="00C94BD8" w:rsidP="00C94BD8">
      <w:r>
        <w:t xml:space="preserve">4.2.1 </w:t>
      </w:r>
      <w:r>
        <w:rPr>
          <w:rFonts w:hint="eastAsia"/>
        </w:rPr>
        <w:t>Осебенности</w:t>
      </w:r>
      <w:r>
        <w:t xml:space="preserve"> </w:t>
      </w:r>
      <w:r>
        <w:rPr>
          <w:rFonts w:hint="eastAsia"/>
        </w:rPr>
        <w:t>выполнения</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мочевом</w:t>
      </w:r>
    </w:p>
    <w:p w14:paraId="1F97FF47" w14:textId="77777777" w:rsidR="00C94BD8" w:rsidRDefault="00C94BD8" w:rsidP="00C94BD8"/>
    <w:p w14:paraId="2529098E" w14:textId="77777777" w:rsidR="00C94BD8" w:rsidRDefault="00C94BD8" w:rsidP="00C94BD8">
      <w:r>
        <w:rPr>
          <w:rFonts w:hint="eastAsia"/>
        </w:rPr>
        <w:t>пузыре</w:t>
      </w:r>
      <w:r>
        <w:t xml:space="preserve"> </w:t>
      </w:r>
      <w:r>
        <w:rPr>
          <w:rFonts w:hint="eastAsia"/>
        </w:rPr>
        <w:t>при</w:t>
      </w:r>
      <w:r>
        <w:t xml:space="preserve"> </w:t>
      </w:r>
      <w:r>
        <w:rPr>
          <w:rFonts w:hint="eastAsia"/>
        </w:rPr>
        <w:t>его</w:t>
      </w:r>
      <w:r>
        <w:t xml:space="preserve"> </w:t>
      </w:r>
      <w:r>
        <w:rPr>
          <w:rFonts w:hint="eastAsia"/>
        </w:rPr>
        <w:t>повреждениях</w:t>
      </w:r>
    </w:p>
    <w:p w14:paraId="3260605B" w14:textId="77777777" w:rsidR="00C94BD8" w:rsidRDefault="00C94BD8" w:rsidP="00C94BD8"/>
    <w:p w14:paraId="365D5FBF" w14:textId="77777777" w:rsidR="00C94BD8" w:rsidRDefault="00C94BD8" w:rsidP="00C94BD8">
      <w:r>
        <w:t xml:space="preserve">4.2.2. </w:t>
      </w:r>
      <w:r>
        <w:rPr>
          <w:rFonts w:hint="eastAsia"/>
        </w:rPr>
        <w:t>Видеолапароскопия</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повреждения</w:t>
      </w:r>
      <w:r>
        <w:t xml:space="preserve"> </w:t>
      </w:r>
      <w:r>
        <w:rPr>
          <w:rFonts w:hint="eastAsia"/>
        </w:rPr>
        <w:t>мочевого</w:t>
      </w:r>
      <w:r>
        <w:t xml:space="preserve"> </w:t>
      </w:r>
      <w:r>
        <w:rPr>
          <w:rFonts w:hint="eastAsia"/>
        </w:rPr>
        <w:t>пузыря</w:t>
      </w:r>
    </w:p>
    <w:p w14:paraId="372EF050" w14:textId="77777777" w:rsidR="00C94BD8" w:rsidRDefault="00C94BD8" w:rsidP="00C94BD8"/>
    <w:p w14:paraId="1EC6034F" w14:textId="77777777" w:rsidR="00C94BD8" w:rsidRDefault="00C94BD8" w:rsidP="00C94BD8">
      <w:r>
        <w:t xml:space="preserve">4.3. </w:t>
      </w:r>
      <w:r>
        <w:rPr>
          <w:rFonts w:hint="eastAsia"/>
        </w:rPr>
        <w:t>Хирургическая</w:t>
      </w:r>
      <w:r>
        <w:t xml:space="preserve"> </w:t>
      </w:r>
      <w:r>
        <w:rPr>
          <w:rFonts w:hint="eastAsia"/>
        </w:rPr>
        <w:t>тактика</w:t>
      </w:r>
      <w:r>
        <w:t xml:space="preserve"> </w:t>
      </w:r>
      <w:r>
        <w:rPr>
          <w:rFonts w:hint="eastAsia"/>
        </w:rPr>
        <w:t>при</w:t>
      </w:r>
      <w:r>
        <w:t xml:space="preserve"> </w:t>
      </w:r>
      <w:r>
        <w:rPr>
          <w:rFonts w:hint="eastAsia"/>
        </w:rPr>
        <w:t>ятрогенных</w:t>
      </w:r>
      <w:r>
        <w:t xml:space="preserve"> </w:t>
      </w:r>
      <w:r>
        <w:rPr>
          <w:rFonts w:hint="eastAsia"/>
        </w:rPr>
        <w:t>повреждениях</w:t>
      </w:r>
      <w:r>
        <w:t xml:space="preserve"> </w:t>
      </w:r>
      <w:r>
        <w:rPr>
          <w:rFonts w:hint="eastAsia"/>
        </w:rPr>
        <w:t>мочеточника</w:t>
      </w:r>
    </w:p>
    <w:p w14:paraId="2D79A3CD" w14:textId="77777777" w:rsidR="00C94BD8" w:rsidRDefault="00C94BD8" w:rsidP="00C94BD8"/>
    <w:p w14:paraId="2E8DA87F" w14:textId="77777777" w:rsidR="00C94BD8" w:rsidRDefault="00C94BD8" w:rsidP="00C94BD8">
      <w:r>
        <w:t xml:space="preserve">4.3.1. </w:t>
      </w:r>
      <w:r>
        <w:rPr>
          <w:rFonts w:hint="eastAsia"/>
        </w:rPr>
        <w:t>Некоторые</w:t>
      </w:r>
      <w:r>
        <w:t xml:space="preserve"> </w:t>
      </w:r>
      <w:r>
        <w:rPr>
          <w:rFonts w:hint="eastAsia"/>
        </w:rPr>
        <w:t>особенности</w:t>
      </w:r>
      <w:r>
        <w:t xml:space="preserve"> </w:t>
      </w:r>
      <w:r>
        <w:rPr>
          <w:rFonts w:hint="eastAsia"/>
        </w:rPr>
        <w:t>техники</w:t>
      </w:r>
      <w:r>
        <w:t xml:space="preserve"> </w:t>
      </w:r>
      <w:r>
        <w:rPr>
          <w:rFonts w:hint="eastAsia"/>
        </w:rPr>
        <w:t>оперативных</w:t>
      </w:r>
      <w:r>
        <w:t xml:space="preserve"> </w:t>
      </w:r>
      <w:r>
        <w:rPr>
          <w:rFonts w:hint="eastAsia"/>
        </w:rPr>
        <w:t>вмешательствах</w:t>
      </w:r>
      <w:r>
        <w:t xml:space="preserve"> </w:t>
      </w:r>
      <w:r>
        <w:rPr>
          <w:rFonts w:hint="eastAsia"/>
        </w:rPr>
        <w:t>при</w:t>
      </w:r>
      <w:r>
        <w:t xml:space="preserve"> </w:t>
      </w:r>
      <w:r>
        <w:rPr>
          <w:rFonts w:hint="eastAsia"/>
        </w:rPr>
        <w:t>повреждениях</w:t>
      </w:r>
      <w:r>
        <w:t xml:space="preserve"> </w:t>
      </w:r>
      <w:r>
        <w:rPr>
          <w:rFonts w:hint="eastAsia"/>
        </w:rPr>
        <w:t>мочеточника</w:t>
      </w:r>
    </w:p>
    <w:p w14:paraId="0B85CC62" w14:textId="77777777" w:rsidR="00C94BD8" w:rsidRDefault="00C94BD8" w:rsidP="00C94BD8"/>
    <w:p w14:paraId="26FE8094" w14:textId="77777777" w:rsidR="00C94BD8" w:rsidRDefault="00C94BD8" w:rsidP="00C94BD8">
      <w:r>
        <w:t xml:space="preserve">4.3.2. </w:t>
      </w:r>
      <w:r>
        <w:rPr>
          <w:rFonts w:hint="eastAsia"/>
        </w:rPr>
        <w:t>Разработка</w:t>
      </w:r>
      <w:r>
        <w:t xml:space="preserve"> </w:t>
      </w:r>
      <w:r>
        <w:rPr>
          <w:rFonts w:hint="eastAsia"/>
        </w:rPr>
        <w:t>способа</w:t>
      </w:r>
      <w:r>
        <w:t xml:space="preserve"> </w:t>
      </w:r>
      <w:r>
        <w:rPr>
          <w:rFonts w:hint="eastAsia"/>
        </w:rPr>
        <w:t>реплантации</w:t>
      </w:r>
      <w:r>
        <w:t xml:space="preserve"> </w:t>
      </w:r>
      <w:r>
        <w:rPr>
          <w:rFonts w:hint="eastAsia"/>
        </w:rPr>
        <w:t>правого</w:t>
      </w:r>
      <w:r>
        <w:t xml:space="preserve"> </w:t>
      </w:r>
      <w:r>
        <w:rPr>
          <w:rFonts w:hint="eastAsia"/>
        </w:rPr>
        <w:t>мочеточника</w:t>
      </w:r>
      <w:r>
        <w:t xml:space="preserve"> </w:t>
      </w:r>
      <w:r>
        <w:rPr>
          <w:rFonts w:hint="eastAsia"/>
        </w:rPr>
        <w:t>в</w:t>
      </w:r>
      <w:r>
        <w:t xml:space="preserve"> </w:t>
      </w:r>
      <w:r>
        <w:rPr>
          <w:rFonts w:hint="eastAsia"/>
        </w:rPr>
        <w:t>червеобразный</w:t>
      </w:r>
      <w:r>
        <w:t xml:space="preserve"> </w:t>
      </w:r>
      <w:r>
        <w:rPr>
          <w:rFonts w:hint="eastAsia"/>
        </w:rPr>
        <w:t>отросток</w:t>
      </w:r>
    </w:p>
    <w:p w14:paraId="0C97715B" w14:textId="77777777" w:rsidR="00C94BD8" w:rsidRDefault="00C94BD8" w:rsidP="00C94BD8"/>
    <w:p w14:paraId="28E45D64" w14:textId="77777777" w:rsidR="00C94BD8" w:rsidRDefault="00C94BD8" w:rsidP="00C94BD8">
      <w:r>
        <w:t xml:space="preserve">4.3.3. </w:t>
      </w:r>
      <w:r>
        <w:rPr>
          <w:rFonts w:hint="eastAsia"/>
        </w:rPr>
        <w:t>Разработка</w:t>
      </w:r>
      <w:r>
        <w:t xml:space="preserve"> </w:t>
      </w:r>
      <w:r>
        <w:rPr>
          <w:rFonts w:hint="eastAsia"/>
        </w:rPr>
        <w:t>способа</w:t>
      </w:r>
      <w:r>
        <w:t xml:space="preserve"> </w:t>
      </w:r>
      <w:r>
        <w:rPr>
          <w:rFonts w:hint="eastAsia"/>
        </w:rPr>
        <w:t>чрезкожной</w:t>
      </w:r>
      <w:r>
        <w:t xml:space="preserve"> </w:t>
      </w:r>
      <w:r>
        <w:rPr>
          <w:rFonts w:hint="eastAsia"/>
        </w:rPr>
        <w:t>чрезпеченочной</w:t>
      </w:r>
      <w:r>
        <w:t xml:space="preserve"> </w:t>
      </w:r>
      <w:r>
        <w:rPr>
          <w:rFonts w:hint="eastAsia"/>
        </w:rPr>
        <w:t>нефростомии</w:t>
      </w:r>
      <w:r>
        <w:t xml:space="preserve"> </w:t>
      </w:r>
      <w:r>
        <w:rPr>
          <w:rFonts w:hint="eastAsia"/>
        </w:rPr>
        <w:t>под</w:t>
      </w:r>
      <w:r>
        <w:t xml:space="preserve"> </w:t>
      </w:r>
      <w:r>
        <w:rPr>
          <w:rFonts w:hint="eastAsia"/>
        </w:rPr>
        <w:t>УЗ</w:t>
      </w:r>
      <w:r>
        <w:t xml:space="preserve">- </w:t>
      </w:r>
      <w:r>
        <w:rPr>
          <w:rFonts w:hint="eastAsia"/>
        </w:rPr>
        <w:t>контролем</w:t>
      </w:r>
    </w:p>
    <w:p w14:paraId="5BDF9B0B" w14:textId="77777777" w:rsidR="00C94BD8" w:rsidRDefault="00C94BD8" w:rsidP="00C94BD8"/>
    <w:p w14:paraId="2C4BED68" w14:textId="77777777" w:rsidR="00C94BD8" w:rsidRDefault="00C94BD8" w:rsidP="00C94BD8">
      <w:r>
        <w:t xml:space="preserve">4.4.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ятрогенных</w:t>
      </w:r>
      <w:r>
        <w:t xml:space="preserve"> </w:t>
      </w:r>
      <w:r>
        <w:rPr>
          <w:rFonts w:hint="eastAsia"/>
        </w:rPr>
        <w:t>повреждений</w:t>
      </w:r>
      <w:r>
        <w:t xml:space="preserve"> </w:t>
      </w:r>
      <w:r>
        <w:rPr>
          <w:rFonts w:hint="eastAsia"/>
        </w:rPr>
        <w:t>мочевого</w:t>
      </w:r>
      <w:r>
        <w:t xml:space="preserve"> </w:t>
      </w:r>
      <w:r>
        <w:rPr>
          <w:rFonts w:hint="eastAsia"/>
        </w:rPr>
        <w:t>пузыря</w:t>
      </w:r>
      <w:r>
        <w:t xml:space="preserve"> </w:t>
      </w:r>
      <w:r>
        <w:rPr>
          <w:rFonts w:hint="eastAsia"/>
        </w:rPr>
        <w:t>и</w:t>
      </w:r>
      <w:r>
        <w:t xml:space="preserve"> </w:t>
      </w:r>
      <w:r>
        <w:rPr>
          <w:rFonts w:hint="eastAsia"/>
        </w:rPr>
        <w:t>мочеточников</w:t>
      </w:r>
    </w:p>
    <w:p w14:paraId="77DF84A5" w14:textId="77777777" w:rsidR="00C94BD8" w:rsidRDefault="00C94BD8" w:rsidP="00C94BD8"/>
    <w:p w14:paraId="54F0B449" w14:textId="77777777" w:rsidR="00C94BD8" w:rsidRDefault="00C94BD8" w:rsidP="00C94BD8">
      <w:r>
        <w:t xml:space="preserve">4.4.1.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повреждений</w:t>
      </w:r>
      <w:r>
        <w:t xml:space="preserve"> </w:t>
      </w:r>
      <w:r>
        <w:rPr>
          <w:rFonts w:hint="eastAsia"/>
        </w:rPr>
        <w:t>мочевого</w:t>
      </w:r>
      <w:r>
        <w:t xml:space="preserve"> </w:t>
      </w:r>
      <w:r>
        <w:rPr>
          <w:rFonts w:hint="eastAsia"/>
        </w:rPr>
        <w:t>пузыря</w:t>
      </w:r>
    </w:p>
    <w:p w14:paraId="31414896" w14:textId="77777777" w:rsidR="00C94BD8" w:rsidRDefault="00C94BD8" w:rsidP="00C94BD8"/>
    <w:p w14:paraId="308A63D5" w14:textId="77777777" w:rsidR="00C94BD8" w:rsidRDefault="00C94BD8" w:rsidP="00C94BD8">
      <w:r>
        <w:t xml:space="preserve">4.4.2.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повреждений</w:t>
      </w:r>
      <w:r>
        <w:t xml:space="preserve"> </w:t>
      </w:r>
      <w:r>
        <w:rPr>
          <w:rFonts w:hint="eastAsia"/>
        </w:rPr>
        <w:t>мочеточников</w:t>
      </w:r>
      <w:r>
        <w:t xml:space="preserve"> </w:t>
      </w:r>
      <w:r>
        <w:rPr>
          <w:rFonts w:hint="eastAsia"/>
        </w:rPr>
        <w:t>при</w:t>
      </w:r>
      <w:r>
        <w:t xml:space="preserve"> </w:t>
      </w:r>
      <w:r>
        <w:rPr>
          <w:rFonts w:hint="eastAsia"/>
        </w:rPr>
        <w:t>общехирургических</w:t>
      </w:r>
      <w:r>
        <w:t xml:space="preserve"> </w:t>
      </w:r>
      <w:r>
        <w:rPr>
          <w:rFonts w:hint="eastAsia"/>
        </w:rPr>
        <w:t>вмешательствах</w:t>
      </w:r>
      <w:r>
        <w:t xml:space="preserve"> </w:t>
      </w:r>
      <w:r>
        <w:rPr>
          <w:rFonts w:hint="eastAsia"/>
        </w:rPr>
        <w:t>на</w:t>
      </w:r>
      <w:r>
        <w:t xml:space="preserve"> </w:t>
      </w:r>
      <w:r>
        <w:rPr>
          <w:rFonts w:hint="eastAsia"/>
        </w:rPr>
        <w:t>органах</w:t>
      </w:r>
      <w:r>
        <w:t xml:space="preserve"> </w:t>
      </w:r>
      <w:r>
        <w:rPr>
          <w:rFonts w:hint="eastAsia"/>
        </w:rPr>
        <w:t>полости</w:t>
      </w:r>
      <w:r>
        <w:t xml:space="preserve"> </w:t>
      </w:r>
      <w:r>
        <w:rPr>
          <w:rFonts w:hint="eastAsia"/>
        </w:rPr>
        <w:t>малого</w:t>
      </w:r>
      <w:r>
        <w:t xml:space="preserve"> </w:t>
      </w:r>
      <w:r>
        <w:rPr>
          <w:rFonts w:hint="eastAsia"/>
        </w:rPr>
        <w:t>та</w:t>
      </w:r>
      <w:r>
        <w:rPr>
          <w:rFonts w:hint="eastAsia"/>
        </w:rPr>
        <w:lastRenderedPageBreak/>
        <w:t>за</w:t>
      </w:r>
    </w:p>
    <w:p w14:paraId="4824A4D7" w14:textId="77777777" w:rsidR="00C94BD8" w:rsidRDefault="00C94BD8" w:rsidP="00C94BD8"/>
    <w:p w14:paraId="40D4AA5E" w14:textId="77777777" w:rsidR="00C94BD8" w:rsidRDefault="00C94BD8" w:rsidP="00C94BD8">
      <w:r>
        <w:rPr>
          <w:rFonts w:hint="eastAsia"/>
        </w:rPr>
        <w:t>ЗАКЛЮЧЕНИЕ</w:t>
      </w:r>
    </w:p>
    <w:p w14:paraId="39989EF5" w14:textId="77777777" w:rsidR="00C94BD8" w:rsidRDefault="00C94BD8" w:rsidP="00C94BD8"/>
    <w:p w14:paraId="2F16E96F" w14:textId="77777777" w:rsidR="00C94BD8" w:rsidRDefault="00C94BD8" w:rsidP="00C94BD8">
      <w:r>
        <w:rPr>
          <w:rFonts w:hint="eastAsia"/>
        </w:rPr>
        <w:t>ВЫВОДЫ</w:t>
      </w:r>
    </w:p>
    <w:p w14:paraId="1D06054B" w14:textId="77777777" w:rsidR="00C94BD8" w:rsidRDefault="00C94BD8" w:rsidP="00C94BD8"/>
    <w:p w14:paraId="0B05CA0B" w14:textId="77777777" w:rsidR="00C94BD8" w:rsidRDefault="00C94BD8" w:rsidP="00C94BD8">
      <w:r>
        <w:rPr>
          <w:rFonts w:hint="eastAsia"/>
        </w:rPr>
        <w:t>ПРАКТИЧЕСКИЕ</w:t>
      </w:r>
      <w:r>
        <w:t xml:space="preserve"> </w:t>
      </w:r>
      <w:r>
        <w:rPr>
          <w:rFonts w:hint="eastAsia"/>
        </w:rPr>
        <w:t>РЕКОМЕНДАЦИИ</w:t>
      </w:r>
    </w:p>
    <w:p w14:paraId="7824B985" w14:textId="77777777" w:rsidR="00C94BD8" w:rsidRDefault="00C94BD8" w:rsidP="00C94BD8"/>
    <w:p w14:paraId="33EE25FE" w14:textId="77777777" w:rsidR="00C94BD8" w:rsidRDefault="00C94BD8" w:rsidP="00C94BD8">
      <w:r>
        <w:rPr>
          <w:rFonts w:hint="eastAsia"/>
        </w:rPr>
        <w:t>ПЕРЕЧЕНЬ</w:t>
      </w:r>
      <w:r>
        <w:t xml:space="preserve"> </w:t>
      </w:r>
      <w:r>
        <w:rPr>
          <w:rFonts w:hint="eastAsia"/>
        </w:rPr>
        <w:t>СОКРАЩЕННЫХ</w:t>
      </w:r>
      <w:r>
        <w:t xml:space="preserve"> </w:t>
      </w:r>
      <w:r>
        <w:rPr>
          <w:rFonts w:hint="eastAsia"/>
        </w:rPr>
        <w:t>СЛОВ</w:t>
      </w:r>
    </w:p>
    <w:p w14:paraId="523452B8" w14:textId="77777777" w:rsidR="00C94BD8" w:rsidRDefault="00C94BD8" w:rsidP="00C94BD8"/>
    <w:p w14:paraId="4062BA93" w14:textId="3C5647B1" w:rsidR="00C94BD8" w:rsidRPr="00C94BD8" w:rsidRDefault="00C94BD8" w:rsidP="00C94BD8">
      <w:r>
        <w:rPr>
          <w:rFonts w:hint="eastAsia"/>
        </w:rPr>
        <w:t>ЛИИТЕРАТУРА</w:t>
      </w:r>
    </w:p>
    <w:sectPr w:rsidR="00C94BD8" w:rsidRPr="00C94BD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4ACCA" w14:textId="77777777" w:rsidR="00AB43AC" w:rsidRPr="008D1934" w:rsidRDefault="00AB43AC">
      <w:pPr>
        <w:spacing w:after="0" w:line="240" w:lineRule="auto"/>
      </w:pPr>
      <w:r w:rsidRPr="008D1934">
        <w:separator/>
      </w:r>
    </w:p>
  </w:endnote>
  <w:endnote w:type="continuationSeparator" w:id="0">
    <w:p w14:paraId="519DAA66" w14:textId="77777777" w:rsidR="00AB43AC" w:rsidRPr="008D1934" w:rsidRDefault="00AB43A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B45A" w14:textId="77777777" w:rsidR="00AB43AC" w:rsidRPr="008D1934" w:rsidRDefault="00AB43AC"/>
    <w:p w14:paraId="1787CEFE" w14:textId="77777777" w:rsidR="00AB43AC" w:rsidRPr="008D1934" w:rsidRDefault="00AB43AC"/>
    <w:p w14:paraId="501CA822" w14:textId="77777777" w:rsidR="00AB43AC" w:rsidRPr="008D1934" w:rsidRDefault="00AB43AC"/>
    <w:p w14:paraId="766B1397" w14:textId="77777777" w:rsidR="00AB43AC" w:rsidRPr="008D1934" w:rsidRDefault="00AB43AC"/>
    <w:p w14:paraId="04DB6FA3" w14:textId="77777777" w:rsidR="00AB43AC" w:rsidRPr="008D1934" w:rsidRDefault="00AB43AC"/>
    <w:p w14:paraId="7156635B" w14:textId="77777777" w:rsidR="00AB43AC" w:rsidRPr="008D1934" w:rsidRDefault="00AB43AC"/>
    <w:p w14:paraId="1A2E7B2B" w14:textId="77777777" w:rsidR="00AB43AC" w:rsidRPr="008D1934" w:rsidRDefault="00AB43AC">
      <w:pPr>
        <w:rPr>
          <w:sz w:val="2"/>
          <w:szCs w:val="2"/>
        </w:rPr>
      </w:pPr>
      <w:r>
        <w:rPr>
          <w:noProof/>
        </w:rPr>
        <mc:AlternateContent>
          <mc:Choice Requires="wps">
            <w:drawing>
              <wp:anchor distT="0" distB="0" distL="63500" distR="63500" simplePos="0" relativeHeight="251660288" behindDoc="1" locked="0" layoutInCell="1" allowOverlap="1" wp14:anchorId="7DD5A1D4" wp14:editId="07AE390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78953E" w14:textId="77777777" w:rsidR="00AB43AC" w:rsidRPr="008D1934" w:rsidRDefault="00AB43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5A1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78953E" w14:textId="77777777" w:rsidR="00AB43AC" w:rsidRPr="008D1934" w:rsidRDefault="00AB43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437E3B0" w14:textId="77777777" w:rsidR="00AB43AC" w:rsidRPr="008D1934" w:rsidRDefault="00AB43AC"/>
    <w:p w14:paraId="6F2679DA" w14:textId="77777777" w:rsidR="00AB43AC" w:rsidRPr="008D1934" w:rsidRDefault="00AB43AC"/>
    <w:p w14:paraId="321D92C3" w14:textId="77777777" w:rsidR="00AB43AC" w:rsidRPr="008D1934" w:rsidRDefault="00AB43AC">
      <w:pPr>
        <w:rPr>
          <w:sz w:val="2"/>
          <w:szCs w:val="2"/>
        </w:rPr>
      </w:pPr>
      <w:r>
        <w:rPr>
          <w:noProof/>
        </w:rPr>
        <mc:AlternateContent>
          <mc:Choice Requires="wps">
            <w:drawing>
              <wp:anchor distT="0" distB="0" distL="63500" distR="63500" simplePos="0" relativeHeight="251659264" behindDoc="1" locked="0" layoutInCell="1" allowOverlap="1" wp14:anchorId="41CD9FEC" wp14:editId="087D024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D1B167" w14:textId="77777777" w:rsidR="00AB43AC" w:rsidRPr="008D1934" w:rsidRDefault="00AB43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D9FE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D1B167" w14:textId="77777777" w:rsidR="00AB43AC" w:rsidRPr="008D1934" w:rsidRDefault="00AB43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941257" w14:textId="77777777" w:rsidR="00AB43AC" w:rsidRPr="008D1934" w:rsidRDefault="00AB43AC"/>
    <w:p w14:paraId="529062BB" w14:textId="77777777" w:rsidR="00AB43AC" w:rsidRPr="008D1934" w:rsidRDefault="00AB43AC">
      <w:pPr>
        <w:rPr>
          <w:sz w:val="2"/>
          <w:szCs w:val="2"/>
        </w:rPr>
      </w:pPr>
    </w:p>
    <w:p w14:paraId="08287295" w14:textId="77777777" w:rsidR="00AB43AC" w:rsidRPr="008D1934" w:rsidRDefault="00AB43AC"/>
    <w:p w14:paraId="12C07F05" w14:textId="77777777" w:rsidR="00AB43AC" w:rsidRPr="008D1934" w:rsidRDefault="00AB43AC">
      <w:pPr>
        <w:spacing w:after="0" w:line="240" w:lineRule="auto"/>
      </w:pPr>
    </w:p>
  </w:footnote>
  <w:footnote w:type="continuationSeparator" w:id="0">
    <w:p w14:paraId="75F56C07" w14:textId="77777777" w:rsidR="00AB43AC" w:rsidRPr="008D1934" w:rsidRDefault="00AB43A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AC"/>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4</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380</cp:revision>
  <cp:lastPrinted>2024-05-12T14:21:00Z</cp:lastPrinted>
  <dcterms:created xsi:type="dcterms:W3CDTF">2024-05-12T14:37:00Z</dcterms:created>
  <dcterms:modified xsi:type="dcterms:W3CDTF">2024-05-15T14:16:00Z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