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42DE8" w14:textId="77777777" w:rsidR="00BD5EBE" w:rsidRPr="00BD5EBE" w:rsidRDefault="00BD5EBE" w:rsidP="00BD5EBE">
      <w:pPr>
        <w:rPr>
          <w:rFonts w:ascii="Helvetica" w:hAnsi="Helvetica"/>
          <w:b/>
          <w:bCs/>
          <w:color w:val="222222"/>
          <w:sz w:val="21"/>
          <w:szCs w:val="21"/>
        </w:rPr>
      </w:pPr>
      <w:r w:rsidRPr="00BD5EBE">
        <w:rPr>
          <w:rFonts w:ascii="Helvetica" w:hAnsi="Helvetica" w:hint="eastAsia"/>
          <w:b/>
          <w:bCs/>
          <w:color w:val="222222"/>
          <w:sz w:val="21"/>
          <w:szCs w:val="21"/>
        </w:rPr>
        <w:t>Бочкарев</w:t>
      </w:r>
      <w:r w:rsidRPr="00BD5EBE">
        <w:rPr>
          <w:rFonts w:ascii="Helvetica" w:hAnsi="Helvetica"/>
          <w:b/>
          <w:bCs/>
          <w:color w:val="222222"/>
          <w:sz w:val="21"/>
          <w:szCs w:val="21"/>
        </w:rPr>
        <w:t xml:space="preserve">, </w:t>
      </w:r>
      <w:r w:rsidRPr="00BD5EBE">
        <w:rPr>
          <w:rFonts w:ascii="Helvetica" w:hAnsi="Helvetica" w:hint="eastAsia"/>
          <w:b/>
          <w:bCs/>
          <w:color w:val="222222"/>
          <w:sz w:val="21"/>
          <w:szCs w:val="21"/>
        </w:rPr>
        <w:t>Александр</w:t>
      </w:r>
      <w:r w:rsidRPr="00BD5EBE">
        <w:rPr>
          <w:rFonts w:ascii="Helvetica" w:hAnsi="Helvetica"/>
          <w:b/>
          <w:bCs/>
          <w:color w:val="222222"/>
          <w:sz w:val="21"/>
          <w:szCs w:val="21"/>
        </w:rPr>
        <w:t xml:space="preserve"> </w:t>
      </w:r>
      <w:r w:rsidRPr="00BD5EBE">
        <w:rPr>
          <w:rFonts w:ascii="Helvetica" w:hAnsi="Helvetica" w:hint="eastAsia"/>
          <w:b/>
          <w:bCs/>
          <w:color w:val="222222"/>
          <w:sz w:val="21"/>
          <w:szCs w:val="21"/>
        </w:rPr>
        <w:t>Николаевич</w:t>
      </w:r>
      <w:r w:rsidRPr="00BD5EBE">
        <w:rPr>
          <w:rFonts w:ascii="Helvetica" w:hAnsi="Helvetica"/>
          <w:b/>
          <w:bCs/>
          <w:color w:val="222222"/>
          <w:sz w:val="21"/>
          <w:szCs w:val="21"/>
        </w:rPr>
        <w:t>.</w:t>
      </w:r>
    </w:p>
    <w:p w14:paraId="4FC21A09" w14:textId="77777777" w:rsidR="00BD5EBE" w:rsidRPr="00BD5EBE" w:rsidRDefault="00BD5EBE" w:rsidP="00BD5EBE">
      <w:pPr>
        <w:rPr>
          <w:rFonts w:ascii="Helvetica" w:hAnsi="Helvetica"/>
          <w:b/>
          <w:bCs/>
          <w:color w:val="222222"/>
          <w:sz w:val="21"/>
          <w:szCs w:val="21"/>
        </w:rPr>
      </w:pPr>
      <w:r w:rsidRPr="00BD5EBE">
        <w:rPr>
          <w:rFonts w:ascii="Helvetica" w:hAnsi="Helvetica" w:hint="eastAsia"/>
          <w:b/>
          <w:bCs/>
          <w:color w:val="222222"/>
          <w:sz w:val="21"/>
          <w:szCs w:val="21"/>
        </w:rPr>
        <w:t>Образ</w:t>
      </w:r>
      <w:r w:rsidRPr="00BD5EBE">
        <w:rPr>
          <w:rFonts w:ascii="Helvetica" w:hAnsi="Helvetica"/>
          <w:b/>
          <w:bCs/>
          <w:color w:val="222222"/>
          <w:sz w:val="21"/>
          <w:szCs w:val="21"/>
        </w:rPr>
        <w:t xml:space="preserve"> </w:t>
      </w:r>
      <w:r w:rsidRPr="00BD5EBE">
        <w:rPr>
          <w:rFonts w:ascii="Helvetica" w:hAnsi="Helvetica" w:hint="eastAsia"/>
          <w:b/>
          <w:bCs/>
          <w:color w:val="222222"/>
          <w:sz w:val="21"/>
          <w:szCs w:val="21"/>
        </w:rPr>
        <w:t>полиции</w:t>
      </w:r>
      <w:r w:rsidRPr="00BD5EBE">
        <w:rPr>
          <w:rFonts w:ascii="Helvetica" w:hAnsi="Helvetica"/>
          <w:b/>
          <w:bCs/>
          <w:color w:val="222222"/>
          <w:sz w:val="21"/>
          <w:szCs w:val="21"/>
        </w:rPr>
        <w:t xml:space="preserve"> </w:t>
      </w:r>
      <w:r w:rsidRPr="00BD5EBE">
        <w:rPr>
          <w:rFonts w:ascii="Helvetica" w:hAnsi="Helvetica" w:hint="eastAsia"/>
          <w:b/>
          <w:bCs/>
          <w:color w:val="222222"/>
          <w:sz w:val="21"/>
          <w:szCs w:val="21"/>
        </w:rPr>
        <w:t>в</w:t>
      </w:r>
      <w:r w:rsidRPr="00BD5EBE">
        <w:rPr>
          <w:rFonts w:ascii="Helvetica" w:hAnsi="Helvetica"/>
          <w:b/>
          <w:bCs/>
          <w:color w:val="222222"/>
          <w:sz w:val="21"/>
          <w:szCs w:val="21"/>
        </w:rPr>
        <w:t xml:space="preserve"> </w:t>
      </w:r>
      <w:r w:rsidRPr="00BD5EBE">
        <w:rPr>
          <w:rFonts w:ascii="Helvetica" w:hAnsi="Helvetica" w:hint="eastAsia"/>
          <w:b/>
          <w:bCs/>
          <w:color w:val="222222"/>
          <w:sz w:val="21"/>
          <w:szCs w:val="21"/>
        </w:rPr>
        <w:t>восприятии</w:t>
      </w:r>
      <w:r w:rsidRPr="00BD5EBE">
        <w:rPr>
          <w:rFonts w:ascii="Helvetica" w:hAnsi="Helvetica"/>
          <w:b/>
          <w:bCs/>
          <w:color w:val="222222"/>
          <w:sz w:val="21"/>
          <w:szCs w:val="21"/>
        </w:rPr>
        <w:t xml:space="preserve"> </w:t>
      </w:r>
      <w:r w:rsidRPr="00BD5EBE">
        <w:rPr>
          <w:rFonts w:ascii="Helvetica" w:hAnsi="Helvetica" w:hint="eastAsia"/>
          <w:b/>
          <w:bCs/>
          <w:color w:val="222222"/>
          <w:sz w:val="21"/>
          <w:szCs w:val="21"/>
        </w:rPr>
        <w:t>студенческой</w:t>
      </w:r>
      <w:r w:rsidRPr="00BD5EBE">
        <w:rPr>
          <w:rFonts w:ascii="Helvetica" w:hAnsi="Helvetica"/>
          <w:b/>
          <w:bCs/>
          <w:color w:val="222222"/>
          <w:sz w:val="21"/>
          <w:szCs w:val="21"/>
        </w:rPr>
        <w:t xml:space="preserve"> </w:t>
      </w:r>
      <w:r w:rsidRPr="00BD5EBE">
        <w:rPr>
          <w:rFonts w:ascii="Helvetica" w:hAnsi="Helvetica" w:hint="eastAsia"/>
          <w:b/>
          <w:bCs/>
          <w:color w:val="222222"/>
          <w:sz w:val="21"/>
          <w:szCs w:val="21"/>
        </w:rPr>
        <w:t>молодежи</w:t>
      </w:r>
      <w:r w:rsidRPr="00BD5EBE">
        <w:rPr>
          <w:rFonts w:ascii="Helvetica" w:hAnsi="Helvetica"/>
          <w:b/>
          <w:bCs/>
          <w:color w:val="222222"/>
          <w:sz w:val="21"/>
          <w:szCs w:val="21"/>
        </w:rPr>
        <w:t xml:space="preserve"> </w:t>
      </w:r>
      <w:r w:rsidRPr="00BD5EBE">
        <w:rPr>
          <w:rFonts w:ascii="Helvetica" w:hAnsi="Helvetica" w:hint="eastAsia"/>
          <w:b/>
          <w:bCs/>
          <w:color w:val="222222"/>
          <w:sz w:val="21"/>
          <w:szCs w:val="21"/>
        </w:rPr>
        <w:t>Юга</w:t>
      </w:r>
      <w:r w:rsidRPr="00BD5EBE">
        <w:rPr>
          <w:rFonts w:ascii="Helvetica" w:hAnsi="Helvetica"/>
          <w:b/>
          <w:bCs/>
          <w:color w:val="222222"/>
          <w:sz w:val="21"/>
          <w:szCs w:val="21"/>
        </w:rPr>
        <w:t xml:space="preserve"> </w:t>
      </w:r>
      <w:r w:rsidRPr="00BD5EBE">
        <w:rPr>
          <w:rFonts w:ascii="Helvetica" w:hAnsi="Helvetica" w:hint="eastAsia"/>
          <w:b/>
          <w:bCs/>
          <w:color w:val="222222"/>
          <w:sz w:val="21"/>
          <w:szCs w:val="21"/>
        </w:rPr>
        <w:t>России</w:t>
      </w:r>
      <w:r w:rsidRPr="00BD5EBE">
        <w:rPr>
          <w:rFonts w:ascii="Helvetica" w:hAnsi="Helvetica"/>
          <w:b/>
          <w:bCs/>
          <w:color w:val="222222"/>
          <w:sz w:val="21"/>
          <w:szCs w:val="21"/>
        </w:rPr>
        <w:t xml:space="preserve"> : </w:t>
      </w:r>
      <w:r w:rsidRPr="00BD5EBE">
        <w:rPr>
          <w:rFonts w:ascii="Helvetica" w:hAnsi="Helvetica" w:hint="eastAsia"/>
          <w:b/>
          <w:bCs/>
          <w:color w:val="222222"/>
          <w:sz w:val="21"/>
          <w:szCs w:val="21"/>
        </w:rPr>
        <w:t>диссертация</w:t>
      </w:r>
      <w:r w:rsidRPr="00BD5EBE">
        <w:rPr>
          <w:rFonts w:ascii="Helvetica" w:hAnsi="Helvetica"/>
          <w:b/>
          <w:bCs/>
          <w:color w:val="222222"/>
          <w:sz w:val="21"/>
          <w:szCs w:val="21"/>
        </w:rPr>
        <w:t xml:space="preserve"> ... </w:t>
      </w:r>
      <w:r w:rsidRPr="00BD5EBE">
        <w:rPr>
          <w:rFonts w:ascii="Helvetica" w:hAnsi="Helvetica" w:hint="eastAsia"/>
          <w:b/>
          <w:bCs/>
          <w:color w:val="222222"/>
          <w:sz w:val="21"/>
          <w:szCs w:val="21"/>
        </w:rPr>
        <w:t>кандидата</w:t>
      </w:r>
      <w:r w:rsidRPr="00BD5EBE">
        <w:rPr>
          <w:rFonts w:ascii="Helvetica" w:hAnsi="Helvetica"/>
          <w:b/>
          <w:bCs/>
          <w:color w:val="222222"/>
          <w:sz w:val="21"/>
          <w:szCs w:val="21"/>
        </w:rPr>
        <w:t xml:space="preserve"> </w:t>
      </w:r>
      <w:r w:rsidRPr="00BD5EBE">
        <w:rPr>
          <w:rFonts w:ascii="Helvetica" w:hAnsi="Helvetica" w:hint="eastAsia"/>
          <w:b/>
          <w:bCs/>
          <w:color w:val="222222"/>
          <w:sz w:val="21"/>
          <w:szCs w:val="21"/>
        </w:rPr>
        <w:t>социологических</w:t>
      </w:r>
      <w:r w:rsidRPr="00BD5EBE">
        <w:rPr>
          <w:rFonts w:ascii="Helvetica" w:hAnsi="Helvetica"/>
          <w:b/>
          <w:bCs/>
          <w:color w:val="222222"/>
          <w:sz w:val="21"/>
          <w:szCs w:val="21"/>
        </w:rPr>
        <w:t xml:space="preserve"> </w:t>
      </w:r>
      <w:r w:rsidRPr="00BD5EBE">
        <w:rPr>
          <w:rFonts w:ascii="Helvetica" w:hAnsi="Helvetica" w:hint="eastAsia"/>
          <w:b/>
          <w:bCs/>
          <w:color w:val="222222"/>
          <w:sz w:val="21"/>
          <w:szCs w:val="21"/>
        </w:rPr>
        <w:t>наук</w:t>
      </w:r>
      <w:r w:rsidRPr="00BD5EBE">
        <w:rPr>
          <w:rFonts w:ascii="Helvetica" w:hAnsi="Helvetica"/>
          <w:b/>
          <w:bCs/>
          <w:color w:val="222222"/>
          <w:sz w:val="21"/>
          <w:szCs w:val="21"/>
        </w:rPr>
        <w:t xml:space="preserve"> : 22.00.06 / </w:t>
      </w:r>
      <w:r w:rsidRPr="00BD5EBE">
        <w:rPr>
          <w:rFonts w:ascii="Helvetica" w:hAnsi="Helvetica" w:hint="eastAsia"/>
          <w:b/>
          <w:bCs/>
          <w:color w:val="222222"/>
          <w:sz w:val="21"/>
          <w:szCs w:val="21"/>
        </w:rPr>
        <w:t>Бочкарев</w:t>
      </w:r>
      <w:r w:rsidRPr="00BD5EBE">
        <w:rPr>
          <w:rFonts w:ascii="Helvetica" w:hAnsi="Helvetica"/>
          <w:b/>
          <w:bCs/>
          <w:color w:val="222222"/>
          <w:sz w:val="21"/>
          <w:szCs w:val="21"/>
        </w:rPr>
        <w:t xml:space="preserve"> </w:t>
      </w:r>
      <w:r w:rsidRPr="00BD5EBE">
        <w:rPr>
          <w:rFonts w:ascii="Helvetica" w:hAnsi="Helvetica" w:hint="eastAsia"/>
          <w:b/>
          <w:bCs/>
          <w:color w:val="222222"/>
          <w:sz w:val="21"/>
          <w:szCs w:val="21"/>
        </w:rPr>
        <w:t>Александр</w:t>
      </w:r>
      <w:r w:rsidRPr="00BD5EBE">
        <w:rPr>
          <w:rFonts w:ascii="Helvetica" w:hAnsi="Helvetica"/>
          <w:b/>
          <w:bCs/>
          <w:color w:val="222222"/>
          <w:sz w:val="21"/>
          <w:szCs w:val="21"/>
        </w:rPr>
        <w:t xml:space="preserve"> </w:t>
      </w:r>
      <w:r w:rsidRPr="00BD5EBE">
        <w:rPr>
          <w:rFonts w:ascii="Helvetica" w:hAnsi="Helvetica" w:hint="eastAsia"/>
          <w:b/>
          <w:bCs/>
          <w:color w:val="222222"/>
          <w:sz w:val="21"/>
          <w:szCs w:val="21"/>
        </w:rPr>
        <w:t>Николаевич</w:t>
      </w:r>
      <w:r w:rsidRPr="00BD5EBE">
        <w:rPr>
          <w:rFonts w:ascii="Helvetica" w:hAnsi="Helvetica"/>
          <w:b/>
          <w:bCs/>
          <w:color w:val="222222"/>
          <w:sz w:val="21"/>
          <w:szCs w:val="21"/>
        </w:rPr>
        <w:t>; [</w:t>
      </w:r>
      <w:r w:rsidRPr="00BD5EBE">
        <w:rPr>
          <w:rFonts w:ascii="Helvetica" w:hAnsi="Helvetica" w:hint="eastAsia"/>
          <w:b/>
          <w:bCs/>
          <w:color w:val="222222"/>
          <w:sz w:val="21"/>
          <w:szCs w:val="21"/>
        </w:rPr>
        <w:t>Место</w:t>
      </w:r>
      <w:r w:rsidRPr="00BD5EBE">
        <w:rPr>
          <w:rFonts w:ascii="Helvetica" w:hAnsi="Helvetica"/>
          <w:b/>
          <w:bCs/>
          <w:color w:val="222222"/>
          <w:sz w:val="21"/>
          <w:szCs w:val="21"/>
        </w:rPr>
        <w:t xml:space="preserve"> </w:t>
      </w:r>
      <w:r w:rsidRPr="00BD5EBE">
        <w:rPr>
          <w:rFonts w:ascii="Helvetica" w:hAnsi="Helvetica" w:hint="eastAsia"/>
          <w:b/>
          <w:bCs/>
          <w:color w:val="222222"/>
          <w:sz w:val="21"/>
          <w:szCs w:val="21"/>
        </w:rPr>
        <w:t>защиты</w:t>
      </w:r>
      <w:r w:rsidRPr="00BD5EBE">
        <w:rPr>
          <w:rFonts w:ascii="Helvetica" w:hAnsi="Helvetica"/>
          <w:b/>
          <w:bCs/>
          <w:color w:val="222222"/>
          <w:sz w:val="21"/>
          <w:szCs w:val="21"/>
        </w:rPr>
        <w:t xml:space="preserve">: </w:t>
      </w:r>
      <w:r w:rsidRPr="00BD5EBE">
        <w:rPr>
          <w:rFonts w:ascii="Helvetica" w:hAnsi="Helvetica" w:hint="eastAsia"/>
          <w:b/>
          <w:bCs/>
          <w:color w:val="222222"/>
          <w:sz w:val="21"/>
          <w:szCs w:val="21"/>
        </w:rPr>
        <w:t>Адыгейский</w:t>
      </w:r>
      <w:r w:rsidRPr="00BD5EBE">
        <w:rPr>
          <w:rFonts w:ascii="Helvetica" w:hAnsi="Helvetica"/>
          <w:b/>
          <w:bCs/>
          <w:color w:val="222222"/>
          <w:sz w:val="21"/>
          <w:szCs w:val="21"/>
        </w:rPr>
        <w:t xml:space="preserve"> </w:t>
      </w:r>
      <w:r w:rsidRPr="00BD5EBE">
        <w:rPr>
          <w:rFonts w:ascii="Helvetica" w:hAnsi="Helvetica" w:hint="eastAsia"/>
          <w:b/>
          <w:bCs/>
          <w:color w:val="222222"/>
          <w:sz w:val="21"/>
          <w:szCs w:val="21"/>
        </w:rPr>
        <w:t>государственный</w:t>
      </w:r>
      <w:r w:rsidRPr="00BD5EBE">
        <w:rPr>
          <w:rFonts w:ascii="Helvetica" w:hAnsi="Helvetica"/>
          <w:b/>
          <w:bCs/>
          <w:color w:val="222222"/>
          <w:sz w:val="21"/>
          <w:szCs w:val="21"/>
        </w:rPr>
        <w:t xml:space="preserve"> </w:t>
      </w:r>
      <w:r w:rsidRPr="00BD5EBE">
        <w:rPr>
          <w:rFonts w:ascii="Helvetica" w:hAnsi="Helvetica" w:hint="eastAsia"/>
          <w:b/>
          <w:bCs/>
          <w:color w:val="222222"/>
          <w:sz w:val="21"/>
          <w:szCs w:val="21"/>
        </w:rPr>
        <w:t>университет</w:t>
      </w:r>
      <w:r w:rsidRPr="00BD5EBE">
        <w:rPr>
          <w:rFonts w:ascii="Helvetica" w:hAnsi="Helvetica"/>
          <w:b/>
          <w:bCs/>
          <w:color w:val="222222"/>
          <w:sz w:val="21"/>
          <w:szCs w:val="21"/>
        </w:rPr>
        <w:t xml:space="preserve">]. - </w:t>
      </w:r>
      <w:r w:rsidRPr="00BD5EBE">
        <w:rPr>
          <w:rFonts w:ascii="Helvetica" w:hAnsi="Helvetica" w:hint="eastAsia"/>
          <w:b/>
          <w:bCs/>
          <w:color w:val="222222"/>
          <w:sz w:val="21"/>
          <w:szCs w:val="21"/>
        </w:rPr>
        <w:t>Майкоп</w:t>
      </w:r>
      <w:r w:rsidRPr="00BD5EBE">
        <w:rPr>
          <w:rFonts w:ascii="Helvetica" w:hAnsi="Helvetica"/>
          <w:b/>
          <w:bCs/>
          <w:color w:val="222222"/>
          <w:sz w:val="21"/>
          <w:szCs w:val="21"/>
        </w:rPr>
        <w:t xml:space="preserve">, 2019. - 174 </w:t>
      </w:r>
      <w:r w:rsidRPr="00BD5EBE">
        <w:rPr>
          <w:rFonts w:ascii="Helvetica" w:hAnsi="Helvetica" w:hint="eastAsia"/>
          <w:b/>
          <w:bCs/>
          <w:color w:val="222222"/>
          <w:sz w:val="21"/>
          <w:szCs w:val="21"/>
        </w:rPr>
        <w:t>с</w:t>
      </w:r>
      <w:r w:rsidRPr="00BD5EBE">
        <w:rPr>
          <w:rFonts w:ascii="Helvetica" w:hAnsi="Helvetica"/>
          <w:b/>
          <w:bCs/>
          <w:color w:val="222222"/>
          <w:sz w:val="21"/>
          <w:szCs w:val="21"/>
        </w:rPr>
        <w:t xml:space="preserve">. : </w:t>
      </w:r>
      <w:r w:rsidRPr="00BD5EBE">
        <w:rPr>
          <w:rFonts w:ascii="Helvetica" w:hAnsi="Helvetica" w:hint="eastAsia"/>
          <w:b/>
          <w:bCs/>
          <w:color w:val="222222"/>
          <w:sz w:val="21"/>
          <w:szCs w:val="21"/>
        </w:rPr>
        <w:t>ил</w:t>
      </w:r>
      <w:r w:rsidRPr="00BD5EBE">
        <w:rPr>
          <w:rFonts w:ascii="Helvetica" w:hAnsi="Helvetica"/>
          <w:b/>
          <w:bCs/>
          <w:color w:val="222222"/>
          <w:sz w:val="21"/>
          <w:szCs w:val="21"/>
        </w:rPr>
        <w:t>.</w:t>
      </w:r>
    </w:p>
    <w:p w14:paraId="646DB5AA" w14:textId="77777777" w:rsidR="00BD5EBE" w:rsidRPr="00BD5EBE" w:rsidRDefault="00BD5EBE" w:rsidP="00BD5EBE">
      <w:pPr>
        <w:rPr>
          <w:rFonts w:ascii="Helvetica" w:hAnsi="Helvetica"/>
          <w:b/>
          <w:bCs/>
          <w:color w:val="222222"/>
          <w:sz w:val="21"/>
          <w:szCs w:val="21"/>
        </w:rPr>
      </w:pPr>
      <w:r w:rsidRPr="00BD5EBE">
        <w:rPr>
          <w:rFonts w:ascii="Helvetica" w:hAnsi="Helvetica" w:hint="eastAsia"/>
          <w:b/>
          <w:bCs/>
          <w:color w:val="222222"/>
          <w:sz w:val="21"/>
          <w:szCs w:val="21"/>
        </w:rPr>
        <w:t>больше</w:t>
      </w:r>
    </w:p>
    <w:p w14:paraId="5FDF3843" w14:textId="77777777" w:rsidR="00BD5EBE" w:rsidRPr="00BD5EBE" w:rsidRDefault="00BD5EBE" w:rsidP="00BD5EBE">
      <w:pPr>
        <w:rPr>
          <w:rFonts w:ascii="Helvetica" w:hAnsi="Helvetica"/>
          <w:b/>
          <w:bCs/>
          <w:color w:val="222222"/>
          <w:sz w:val="21"/>
          <w:szCs w:val="21"/>
        </w:rPr>
      </w:pPr>
      <w:r w:rsidRPr="00BD5EBE">
        <w:rPr>
          <w:rFonts w:ascii="Helvetica" w:hAnsi="Helvetica" w:hint="eastAsia"/>
          <w:b/>
          <w:bCs/>
          <w:color w:val="222222"/>
          <w:sz w:val="21"/>
          <w:szCs w:val="21"/>
        </w:rPr>
        <w:t>Цитаты</w:t>
      </w:r>
      <w:r w:rsidRPr="00BD5EBE">
        <w:rPr>
          <w:rFonts w:ascii="Helvetica" w:hAnsi="Helvetica"/>
          <w:b/>
          <w:bCs/>
          <w:color w:val="222222"/>
          <w:sz w:val="21"/>
          <w:szCs w:val="21"/>
        </w:rPr>
        <w:t xml:space="preserve"> </w:t>
      </w:r>
      <w:r w:rsidRPr="00BD5EBE">
        <w:rPr>
          <w:rFonts w:ascii="Helvetica" w:hAnsi="Helvetica" w:hint="eastAsia"/>
          <w:b/>
          <w:bCs/>
          <w:color w:val="222222"/>
          <w:sz w:val="21"/>
          <w:szCs w:val="21"/>
        </w:rPr>
        <w:t>из</w:t>
      </w:r>
      <w:r w:rsidRPr="00BD5EBE">
        <w:rPr>
          <w:rFonts w:ascii="Helvetica" w:hAnsi="Helvetica"/>
          <w:b/>
          <w:bCs/>
          <w:color w:val="222222"/>
          <w:sz w:val="21"/>
          <w:szCs w:val="21"/>
        </w:rPr>
        <w:t xml:space="preserve"> </w:t>
      </w:r>
      <w:r w:rsidRPr="00BD5EBE">
        <w:rPr>
          <w:rFonts w:ascii="Helvetica" w:hAnsi="Helvetica" w:hint="eastAsia"/>
          <w:b/>
          <w:bCs/>
          <w:color w:val="222222"/>
          <w:sz w:val="21"/>
          <w:szCs w:val="21"/>
        </w:rPr>
        <w:t>текста</w:t>
      </w:r>
      <w:r w:rsidRPr="00BD5EBE">
        <w:rPr>
          <w:rFonts w:ascii="Helvetica" w:hAnsi="Helvetica"/>
          <w:b/>
          <w:bCs/>
          <w:color w:val="222222"/>
          <w:sz w:val="21"/>
          <w:szCs w:val="21"/>
        </w:rPr>
        <w:t>:</w:t>
      </w:r>
    </w:p>
    <w:p w14:paraId="117E45B3" w14:textId="77777777" w:rsidR="00BD5EBE" w:rsidRPr="00BD5EBE" w:rsidRDefault="00BD5EBE" w:rsidP="00BD5EBE">
      <w:pPr>
        <w:rPr>
          <w:rFonts w:ascii="Helvetica" w:hAnsi="Helvetica"/>
          <w:b/>
          <w:bCs/>
          <w:color w:val="222222"/>
          <w:sz w:val="21"/>
          <w:szCs w:val="21"/>
        </w:rPr>
      </w:pPr>
      <w:r w:rsidRPr="00BD5EBE">
        <w:rPr>
          <w:rFonts w:ascii="Helvetica" w:hAnsi="Helvetica" w:hint="eastAsia"/>
          <w:b/>
          <w:bCs/>
          <w:color w:val="222222"/>
          <w:sz w:val="21"/>
          <w:szCs w:val="21"/>
        </w:rPr>
        <w:t>стр</w:t>
      </w:r>
      <w:r w:rsidRPr="00BD5EBE">
        <w:rPr>
          <w:rFonts w:ascii="Helvetica" w:hAnsi="Helvetica"/>
          <w:b/>
          <w:bCs/>
          <w:color w:val="222222"/>
          <w:sz w:val="21"/>
          <w:szCs w:val="21"/>
        </w:rPr>
        <w:t>. 1</w:t>
      </w:r>
    </w:p>
    <w:p w14:paraId="344491F6" w14:textId="77777777" w:rsidR="00BD5EBE" w:rsidRPr="00BD5EBE" w:rsidRDefault="00BD5EBE" w:rsidP="00BD5EBE">
      <w:pPr>
        <w:rPr>
          <w:rFonts w:ascii="Helvetica" w:hAnsi="Helvetica"/>
          <w:b/>
          <w:bCs/>
          <w:color w:val="222222"/>
          <w:sz w:val="21"/>
          <w:szCs w:val="21"/>
        </w:rPr>
      </w:pPr>
      <w:r w:rsidRPr="00BD5EBE">
        <w:rPr>
          <w:rFonts w:ascii="Helvetica" w:hAnsi="Helvetica" w:hint="eastAsia"/>
          <w:b/>
          <w:bCs/>
          <w:color w:val="222222"/>
          <w:sz w:val="21"/>
          <w:szCs w:val="21"/>
        </w:rPr>
        <w:t>ФЕДЕРАЛЬНОЕ</w:t>
      </w:r>
      <w:r w:rsidRPr="00BD5EBE">
        <w:rPr>
          <w:rFonts w:ascii="Helvetica" w:hAnsi="Helvetica"/>
          <w:b/>
          <w:bCs/>
          <w:color w:val="222222"/>
          <w:sz w:val="21"/>
          <w:szCs w:val="21"/>
        </w:rPr>
        <w:t xml:space="preserve"> </w:t>
      </w:r>
      <w:r w:rsidRPr="00BD5EBE">
        <w:rPr>
          <w:rFonts w:ascii="Helvetica" w:hAnsi="Helvetica" w:hint="eastAsia"/>
          <w:b/>
          <w:bCs/>
          <w:color w:val="222222"/>
          <w:sz w:val="21"/>
          <w:szCs w:val="21"/>
        </w:rPr>
        <w:t>ГОСУДАРСТВЕННОЕ</w:t>
      </w:r>
      <w:r w:rsidRPr="00BD5EBE">
        <w:rPr>
          <w:rFonts w:ascii="Helvetica" w:hAnsi="Helvetica"/>
          <w:b/>
          <w:bCs/>
          <w:color w:val="222222"/>
          <w:sz w:val="21"/>
          <w:szCs w:val="21"/>
        </w:rPr>
        <w:t xml:space="preserve"> </w:t>
      </w:r>
      <w:r w:rsidRPr="00BD5EBE">
        <w:rPr>
          <w:rFonts w:ascii="Helvetica" w:hAnsi="Helvetica" w:hint="eastAsia"/>
          <w:b/>
          <w:bCs/>
          <w:color w:val="222222"/>
          <w:sz w:val="21"/>
          <w:szCs w:val="21"/>
        </w:rPr>
        <w:t>БЮДЖЕТНОЕ</w:t>
      </w:r>
      <w:r w:rsidRPr="00BD5EBE">
        <w:rPr>
          <w:rFonts w:ascii="Helvetica" w:hAnsi="Helvetica"/>
          <w:b/>
          <w:bCs/>
          <w:color w:val="222222"/>
          <w:sz w:val="21"/>
          <w:szCs w:val="21"/>
        </w:rPr>
        <w:t xml:space="preserve"> </w:t>
      </w:r>
      <w:r w:rsidRPr="00BD5EBE">
        <w:rPr>
          <w:rFonts w:ascii="Helvetica" w:hAnsi="Helvetica" w:hint="eastAsia"/>
          <w:b/>
          <w:bCs/>
          <w:color w:val="222222"/>
          <w:sz w:val="21"/>
          <w:szCs w:val="21"/>
        </w:rPr>
        <w:t>ОБРАЗОВАТЕЛЬНОЕ</w:t>
      </w:r>
      <w:r w:rsidRPr="00BD5EBE">
        <w:rPr>
          <w:rFonts w:ascii="Helvetica" w:hAnsi="Helvetica"/>
          <w:b/>
          <w:bCs/>
          <w:color w:val="222222"/>
          <w:sz w:val="21"/>
          <w:szCs w:val="21"/>
        </w:rPr>
        <w:t xml:space="preserve"> </w:t>
      </w:r>
      <w:r w:rsidRPr="00BD5EBE">
        <w:rPr>
          <w:rFonts w:ascii="Helvetica" w:hAnsi="Helvetica" w:hint="eastAsia"/>
          <w:b/>
          <w:bCs/>
          <w:color w:val="222222"/>
          <w:sz w:val="21"/>
          <w:szCs w:val="21"/>
        </w:rPr>
        <w:t>УЧРЕЖДЕНИЕ</w:t>
      </w:r>
      <w:r w:rsidRPr="00BD5EBE">
        <w:rPr>
          <w:rFonts w:ascii="Helvetica" w:hAnsi="Helvetica"/>
          <w:b/>
          <w:bCs/>
          <w:color w:val="222222"/>
          <w:sz w:val="21"/>
          <w:szCs w:val="21"/>
        </w:rPr>
        <w:t xml:space="preserve"> </w:t>
      </w:r>
      <w:r w:rsidRPr="00BD5EBE">
        <w:rPr>
          <w:rFonts w:ascii="Helvetica" w:hAnsi="Helvetica" w:hint="eastAsia"/>
          <w:b/>
          <w:bCs/>
          <w:color w:val="222222"/>
          <w:sz w:val="21"/>
          <w:szCs w:val="21"/>
        </w:rPr>
        <w:t>ВЫСШЕГО</w:t>
      </w:r>
      <w:r w:rsidRPr="00BD5EBE">
        <w:rPr>
          <w:rFonts w:ascii="Helvetica" w:hAnsi="Helvetica"/>
          <w:b/>
          <w:bCs/>
          <w:color w:val="222222"/>
          <w:sz w:val="21"/>
          <w:szCs w:val="21"/>
        </w:rPr>
        <w:t xml:space="preserve"> </w:t>
      </w:r>
      <w:r w:rsidRPr="00BD5EBE">
        <w:rPr>
          <w:rFonts w:ascii="Helvetica" w:hAnsi="Helvetica" w:hint="eastAsia"/>
          <w:b/>
          <w:bCs/>
          <w:color w:val="222222"/>
          <w:sz w:val="21"/>
          <w:szCs w:val="21"/>
        </w:rPr>
        <w:t>ОБРАЗОВАНИЯ</w:t>
      </w:r>
      <w:r w:rsidRPr="00BD5EBE">
        <w:rPr>
          <w:rFonts w:ascii="Helvetica" w:hAnsi="Helvetica"/>
          <w:b/>
          <w:bCs/>
          <w:color w:val="222222"/>
          <w:sz w:val="21"/>
          <w:szCs w:val="21"/>
        </w:rPr>
        <w:t xml:space="preserve"> </w:t>
      </w:r>
      <w:r w:rsidRPr="00BD5EBE">
        <w:rPr>
          <w:rFonts w:ascii="Helvetica" w:hAnsi="Helvetica" w:hint="eastAsia"/>
          <w:b/>
          <w:bCs/>
          <w:color w:val="222222"/>
          <w:sz w:val="21"/>
          <w:szCs w:val="21"/>
        </w:rPr>
        <w:t>«</w:t>
      </w:r>
      <w:r w:rsidRPr="00BD5EBE">
        <w:rPr>
          <w:rFonts w:ascii="Helvetica" w:hAnsi="Helvetica" w:hint="eastAsia"/>
          <w:b/>
          <w:bCs/>
          <w:color w:val="222222"/>
          <w:sz w:val="21"/>
          <w:szCs w:val="21"/>
        </w:rPr>
        <w:t>АДЫГЕЙСКИЙ</w:t>
      </w:r>
      <w:r w:rsidRPr="00BD5EBE">
        <w:rPr>
          <w:rFonts w:ascii="Helvetica" w:hAnsi="Helvetica"/>
          <w:b/>
          <w:bCs/>
          <w:color w:val="222222"/>
          <w:sz w:val="21"/>
          <w:szCs w:val="21"/>
        </w:rPr>
        <w:t xml:space="preserve"> </w:t>
      </w:r>
      <w:r w:rsidRPr="00BD5EBE">
        <w:rPr>
          <w:rFonts w:ascii="Helvetica" w:hAnsi="Helvetica" w:hint="eastAsia"/>
          <w:b/>
          <w:bCs/>
          <w:color w:val="222222"/>
          <w:sz w:val="21"/>
          <w:szCs w:val="21"/>
        </w:rPr>
        <w:t>ГОСУДАРСТВЕННЫЙ</w:t>
      </w:r>
      <w:r w:rsidRPr="00BD5EBE">
        <w:rPr>
          <w:rFonts w:ascii="Helvetica" w:hAnsi="Helvetica"/>
          <w:b/>
          <w:bCs/>
          <w:color w:val="222222"/>
          <w:sz w:val="21"/>
          <w:szCs w:val="21"/>
        </w:rPr>
        <w:t xml:space="preserve"> </w:t>
      </w:r>
      <w:r w:rsidRPr="00BD5EBE">
        <w:rPr>
          <w:rFonts w:ascii="Helvetica" w:hAnsi="Helvetica" w:hint="eastAsia"/>
          <w:b/>
          <w:bCs/>
          <w:color w:val="222222"/>
          <w:sz w:val="21"/>
          <w:szCs w:val="21"/>
        </w:rPr>
        <w:t>УНИВЕРСИТЕТ</w:t>
      </w:r>
      <w:r w:rsidRPr="00BD5EBE">
        <w:rPr>
          <w:rFonts w:ascii="Helvetica" w:hAnsi="Helvetica" w:hint="eastAsia"/>
          <w:b/>
          <w:bCs/>
          <w:color w:val="222222"/>
          <w:sz w:val="21"/>
          <w:szCs w:val="21"/>
        </w:rPr>
        <w:t>»</w:t>
      </w:r>
      <w:r w:rsidRPr="00BD5EBE">
        <w:rPr>
          <w:rFonts w:ascii="Helvetica" w:hAnsi="Helvetica"/>
          <w:b/>
          <w:bCs/>
          <w:color w:val="222222"/>
          <w:sz w:val="21"/>
          <w:szCs w:val="21"/>
        </w:rPr>
        <w:t xml:space="preserve"> </w:t>
      </w:r>
      <w:r w:rsidRPr="00BD5EBE">
        <w:rPr>
          <w:rFonts w:ascii="Helvetica" w:hAnsi="Helvetica" w:hint="eastAsia"/>
          <w:b/>
          <w:bCs/>
          <w:color w:val="222222"/>
          <w:sz w:val="21"/>
          <w:szCs w:val="21"/>
        </w:rPr>
        <w:t>На</w:t>
      </w:r>
      <w:r w:rsidRPr="00BD5EBE">
        <w:rPr>
          <w:rFonts w:ascii="Helvetica" w:hAnsi="Helvetica"/>
          <w:b/>
          <w:bCs/>
          <w:color w:val="222222"/>
          <w:sz w:val="21"/>
          <w:szCs w:val="21"/>
        </w:rPr>
        <w:t xml:space="preserve"> </w:t>
      </w:r>
      <w:r w:rsidRPr="00BD5EBE">
        <w:rPr>
          <w:rFonts w:ascii="Helvetica" w:hAnsi="Helvetica" w:hint="eastAsia"/>
          <w:b/>
          <w:bCs/>
          <w:color w:val="222222"/>
          <w:sz w:val="21"/>
          <w:szCs w:val="21"/>
        </w:rPr>
        <w:t>правах</w:t>
      </w:r>
      <w:r w:rsidRPr="00BD5EBE">
        <w:rPr>
          <w:rFonts w:ascii="Helvetica" w:hAnsi="Helvetica"/>
          <w:b/>
          <w:bCs/>
          <w:color w:val="222222"/>
          <w:sz w:val="21"/>
          <w:szCs w:val="21"/>
        </w:rPr>
        <w:t xml:space="preserve"> </w:t>
      </w:r>
      <w:r w:rsidRPr="00BD5EBE">
        <w:rPr>
          <w:rFonts w:ascii="Helvetica" w:hAnsi="Helvetica" w:hint="eastAsia"/>
          <w:b/>
          <w:bCs/>
          <w:color w:val="222222"/>
          <w:sz w:val="21"/>
          <w:szCs w:val="21"/>
        </w:rPr>
        <w:t>рукописи</w:t>
      </w:r>
      <w:r w:rsidRPr="00BD5EBE">
        <w:rPr>
          <w:rFonts w:ascii="Helvetica" w:hAnsi="Helvetica"/>
          <w:b/>
          <w:bCs/>
          <w:color w:val="222222"/>
          <w:sz w:val="21"/>
          <w:szCs w:val="21"/>
        </w:rPr>
        <w:t xml:space="preserve"> </w:t>
      </w:r>
      <w:r w:rsidRPr="00BD5EBE">
        <w:rPr>
          <w:rFonts w:ascii="Helvetica" w:hAnsi="Helvetica" w:hint="eastAsia"/>
          <w:b/>
          <w:bCs/>
          <w:color w:val="222222"/>
          <w:sz w:val="21"/>
          <w:szCs w:val="21"/>
        </w:rPr>
        <w:t>БОЧКАРЕВ</w:t>
      </w:r>
      <w:r w:rsidRPr="00BD5EBE">
        <w:rPr>
          <w:rFonts w:ascii="Helvetica" w:hAnsi="Helvetica"/>
          <w:b/>
          <w:bCs/>
          <w:color w:val="222222"/>
          <w:sz w:val="21"/>
          <w:szCs w:val="21"/>
        </w:rPr>
        <w:t xml:space="preserve"> </w:t>
      </w:r>
      <w:r w:rsidRPr="00BD5EBE">
        <w:rPr>
          <w:rFonts w:ascii="Helvetica" w:hAnsi="Helvetica" w:hint="eastAsia"/>
          <w:b/>
          <w:bCs/>
          <w:color w:val="222222"/>
          <w:sz w:val="21"/>
          <w:szCs w:val="21"/>
        </w:rPr>
        <w:t>АЛЕКСАНДР</w:t>
      </w:r>
      <w:r w:rsidRPr="00BD5EBE">
        <w:rPr>
          <w:rFonts w:ascii="Helvetica" w:hAnsi="Helvetica"/>
          <w:b/>
          <w:bCs/>
          <w:color w:val="222222"/>
          <w:sz w:val="21"/>
          <w:szCs w:val="21"/>
        </w:rPr>
        <w:t xml:space="preserve"> </w:t>
      </w:r>
      <w:r w:rsidRPr="00BD5EBE">
        <w:rPr>
          <w:rFonts w:ascii="Helvetica" w:hAnsi="Helvetica" w:hint="eastAsia"/>
          <w:b/>
          <w:bCs/>
          <w:color w:val="222222"/>
          <w:sz w:val="21"/>
          <w:szCs w:val="21"/>
        </w:rPr>
        <w:t>НИКОЛАЕВИЧ</w:t>
      </w:r>
      <w:r w:rsidRPr="00BD5EBE">
        <w:rPr>
          <w:rFonts w:ascii="Helvetica" w:hAnsi="Helvetica"/>
          <w:b/>
          <w:bCs/>
          <w:color w:val="222222"/>
          <w:sz w:val="21"/>
          <w:szCs w:val="21"/>
        </w:rPr>
        <w:t xml:space="preserve"> </w:t>
      </w:r>
      <w:r w:rsidRPr="00BD5EBE">
        <w:rPr>
          <w:rFonts w:ascii="Helvetica" w:hAnsi="Helvetica" w:hint="eastAsia"/>
          <w:b/>
          <w:bCs/>
          <w:color w:val="222222"/>
          <w:sz w:val="21"/>
          <w:szCs w:val="21"/>
        </w:rPr>
        <w:t>ОБРАЗ</w:t>
      </w:r>
      <w:r w:rsidRPr="00BD5EBE">
        <w:rPr>
          <w:rFonts w:ascii="Helvetica" w:hAnsi="Helvetica"/>
          <w:b/>
          <w:bCs/>
          <w:color w:val="222222"/>
          <w:sz w:val="21"/>
          <w:szCs w:val="21"/>
        </w:rPr>
        <w:t xml:space="preserve"> </w:t>
      </w:r>
      <w:r w:rsidRPr="00BD5EBE">
        <w:rPr>
          <w:rFonts w:ascii="Helvetica" w:hAnsi="Helvetica" w:hint="eastAsia"/>
          <w:b/>
          <w:bCs/>
          <w:color w:val="222222"/>
          <w:sz w:val="21"/>
          <w:szCs w:val="21"/>
        </w:rPr>
        <w:t>ПОЛИЦИИ</w:t>
      </w:r>
      <w:r w:rsidRPr="00BD5EBE">
        <w:rPr>
          <w:rFonts w:ascii="Helvetica" w:hAnsi="Helvetica"/>
          <w:b/>
          <w:bCs/>
          <w:color w:val="222222"/>
          <w:sz w:val="21"/>
          <w:szCs w:val="21"/>
        </w:rPr>
        <w:t xml:space="preserve"> </w:t>
      </w:r>
      <w:r w:rsidRPr="00BD5EBE">
        <w:rPr>
          <w:rFonts w:ascii="Helvetica" w:hAnsi="Helvetica" w:hint="eastAsia"/>
          <w:b/>
          <w:bCs/>
          <w:color w:val="222222"/>
          <w:sz w:val="21"/>
          <w:szCs w:val="21"/>
        </w:rPr>
        <w:t>В</w:t>
      </w:r>
      <w:r w:rsidRPr="00BD5EBE">
        <w:rPr>
          <w:rFonts w:ascii="Helvetica" w:hAnsi="Helvetica"/>
          <w:b/>
          <w:bCs/>
          <w:color w:val="222222"/>
          <w:sz w:val="21"/>
          <w:szCs w:val="21"/>
        </w:rPr>
        <w:t xml:space="preserve"> </w:t>
      </w:r>
      <w:r w:rsidRPr="00BD5EBE">
        <w:rPr>
          <w:rFonts w:ascii="Helvetica" w:hAnsi="Helvetica" w:hint="eastAsia"/>
          <w:b/>
          <w:bCs/>
          <w:color w:val="222222"/>
          <w:sz w:val="21"/>
          <w:szCs w:val="21"/>
        </w:rPr>
        <w:t>ВОСПРИЯТИИ</w:t>
      </w:r>
      <w:r w:rsidRPr="00BD5EBE">
        <w:rPr>
          <w:rFonts w:ascii="Helvetica" w:hAnsi="Helvetica"/>
          <w:b/>
          <w:bCs/>
          <w:color w:val="222222"/>
          <w:sz w:val="21"/>
          <w:szCs w:val="21"/>
        </w:rPr>
        <w:t xml:space="preserve"> </w:t>
      </w:r>
      <w:r w:rsidRPr="00BD5EBE">
        <w:rPr>
          <w:rFonts w:ascii="Helvetica" w:hAnsi="Helvetica" w:hint="eastAsia"/>
          <w:b/>
          <w:bCs/>
          <w:color w:val="222222"/>
          <w:sz w:val="21"/>
          <w:szCs w:val="21"/>
        </w:rPr>
        <w:t>СТУДЕНЧЕСКОЙ</w:t>
      </w:r>
      <w:r w:rsidRPr="00BD5EBE">
        <w:rPr>
          <w:rFonts w:ascii="Helvetica" w:hAnsi="Helvetica"/>
          <w:b/>
          <w:bCs/>
          <w:color w:val="222222"/>
          <w:sz w:val="21"/>
          <w:szCs w:val="21"/>
        </w:rPr>
        <w:t xml:space="preserve"> </w:t>
      </w:r>
      <w:r w:rsidRPr="00BD5EBE">
        <w:rPr>
          <w:rFonts w:ascii="Helvetica" w:hAnsi="Helvetica" w:hint="eastAsia"/>
          <w:b/>
          <w:bCs/>
          <w:color w:val="222222"/>
          <w:sz w:val="21"/>
          <w:szCs w:val="21"/>
        </w:rPr>
        <w:t>МОЛОДЕЖИ</w:t>
      </w:r>
      <w:r w:rsidRPr="00BD5EBE">
        <w:rPr>
          <w:rFonts w:ascii="Helvetica" w:hAnsi="Helvetica"/>
          <w:b/>
          <w:bCs/>
          <w:color w:val="222222"/>
          <w:sz w:val="21"/>
          <w:szCs w:val="21"/>
        </w:rPr>
        <w:t xml:space="preserve"> </w:t>
      </w:r>
      <w:r w:rsidRPr="00BD5EBE">
        <w:rPr>
          <w:rFonts w:ascii="Helvetica" w:hAnsi="Helvetica" w:hint="eastAsia"/>
          <w:b/>
          <w:bCs/>
          <w:color w:val="222222"/>
          <w:sz w:val="21"/>
          <w:szCs w:val="21"/>
        </w:rPr>
        <w:t>ЮГА</w:t>
      </w:r>
      <w:r w:rsidRPr="00BD5EBE">
        <w:rPr>
          <w:rFonts w:ascii="Helvetica" w:hAnsi="Helvetica"/>
          <w:b/>
          <w:bCs/>
          <w:color w:val="222222"/>
          <w:sz w:val="21"/>
          <w:szCs w:val="21"/>
        </w:rPr>
        <w:t xml:space="preserve"> </w:t>
      </w:r>
      <w:r w:rsidRPr="00BD5EBE">
        <w:rPr>
          <w:rFonts w:ascii="Helvetica" w:hAnsi="Helvetica" w:hint="eastAsia"/>
          <w:b/>
          <w:bCs/>
          <w:color w:val="222222"/>
          <w:sz w:val="21"/>
          <w:szCs w:val="21"/>
        </w:rPr>
        <w:t>РОССИИ</w:t>
      </w:r>
      <w:r w:rsidRPr="00BD5EBE">
        <w:rPr>
          <w:rFonts w:ascii="Helvetica" w:hAnsi="Helvetica"/>
          <w:b/>
          <w:bCs/>
          <w:color w:val="222222"/>
          <w:sz w:val="21"/>
          <w:szCs w:val="21"/>
        </w:rPr>
        <w:t xml:space="preserve"> 22.00.06 </w:t>
      </w:r>
      <w:r w:rsidRPr="00BD5EBE">
        <w:rPr>
          <w:rFonts w:ascii="Helvetica" w:hAnsi="Helvetica" w:hint="eastAsia"/>
          <w:b/>
          <w:bCs/>
          <w:color w:val="222222"/>
          <w:sz w:val="21"/>
          <w:szCs w:val="21"/>
        </w:rPr>
        <w:t>–</w:t>
      </w:r>
      <w:r w:rsidRPr="00BD5EBE">
        <w:rPr>
          <w:rFonts w:ascii="Helvetica" w:hAnsi="Helvetica"/>
          <w:b/>
          <w:bCs/>
          <w:color w:val="222222"/>
          <w:sz w:val="21"/>
          <w:szCs w:val="21"/>
        </w:rPr>
        <w:t xml:space="preserve"> </w:t>
      </w:r>
      <w:r w:rsidRPr="00BD5EBE">
        <w:rPr>
          <w:rFonts w:ascii="Helvetica" w:hAnsi="Helvetica" w:hint="eastAsia"/>
          <w:b/>
          <w:bCs/>
          <w:color w:val="222222"/>
          <w:sz w:val="21"/>
          <w:szCs w:val="21"/>
        </w:rPr>
        <w:t>социология</w:t>
      </w:r>
      <w:r w:rsidRPr="00BD5EBE">
        <w:rPr>
          <w:rFonts w:ascii="Helvetica" w:hAnsi="Helvetica"/>
          <w:b/>
          <w:bCs/>
          <w:color w:val="222222"/>
          <w:sz w:val="21"/>
          <w:szCs w:val="21"/>
        </w:rPr>
        <w:t xml:space="preserve"> </w:t>
      </w:r>
      <w:r w:rsidRPr="00BD5EBE">
        <w:rPr>
          <w:rFonts w:ascii="Helvetica" w:hAnsi="Helvetica" w:hint="eastAsia"/>
          <w:b/>
          <w:bCs/>
          <w:color w:val="222222"/>
          <w:sz w:val="21"/>
          <w:szCs w:val="21"/>
        </w:rPr>
        <w:t>культуры</w:t>
      </w:r>
      <w:r w:rsidRPr="00BD5EBE">
        <w:rPr>
          <w:rFonts w:ascii="Helvetica" w:hAnsi="Helvetica"/>
          <w:b/>
          <w:bCs/>
          <w:color w:val="222222"/>
          <w:sz w:val="21"/>
          <w:szCs w:val="21"/>
        </w:rPr>
        <w:t xml:space="preserve"> </w:t>
      </w:r>
      <w:r w:rsidRPr="00BD5EBE">
        <w:rPr>
          <w:rFonts w:ascii="Helvetica" w:hAnsi="Helvetica" w:hint="eastAsia"/>
          <w:b/>
          <w:bCs/>
          <w:color w:val="222222"/>
          <w:sz w:val="21"/>
          <w:szCs w:val="21"/>
        </w:rPr>
        <w:t>ДИССЕРТАЦИЯ</w:t>
      </w:r>
      <w:r w:rsidRPr="00BD5EBE">
        <w:rPr>
          <w:rFonts w:ascii="Helvetica" w:hAnsi="Helvetica"/>
          <w:b/>
          <w:bCs/>
          <w:color w:val="222222"/>
          <w:sz w:val="21"/>
          <w:szCs w:val="21"/>
        </w:rPr>
        <w:t xml:space="preserve"> </w:t>
      </w:r>
      <w:r w:rsidRPr="00BD5EBE">
        <w:rPr>
          <w:rFonts w:ascii="Helvetica" w:hAnsi="Helvetica" w:hint="eastAsia"/>
          <w:b/>
          <w:bCs/>
          <w:color w:val="222222"/>
          <w:sz w:val="21"/>
          <w:szCs w:val="21"/>
        </w:rPr>
        <w:t>на</w:t>
      </w:r>
      <w:r w:rsidRPr="00BD5EBE">
        <w:rPr>
          <w:rFonts w:ascii="Helvetica" w:hAnsi="Helvetica"/>
          <w:b/>
          <w:bCs/>
          <w:color w:val="222222"/>
          <w:sz w:val="21"/>
          <w:szCs w:val="21"/>
        </w:rPr>
        <w:t xml:space="preserve"> </w:t>
      </w:r>
      <w:r w:rsidRPr="00BD5EBE">
        <w:rPr>
          <w:rFonts w:ascii="Helvetica" w:hAnsi="Helvetica" w:hint="eastAsia"/>
          <w:b/>
          <w:bCs/>
          <w:color w:val="222222"/>
          <w:sz w:val="21"/>
          <w:szCs w:val="21"/>
        </w:rPr>
        <w:t>соискание</w:t>
      </w:r>
      <w:r w:rsidRPr="00BD5EBE">
        <w:rPr>
          <w:rFonts w:ascii="Helvetica" w:hAnsi="Helvetica"/>
          <w:b/>
          <w:bCs/>
          <w:color w:val="222222"/>
          <w:sz w:val="21"/>
          <w:szCs w:val="21"/>
        </w:rPr>
        <w:t xml:space="preserve"> </w:t>
      </w:r>
      <w:r w:rsidRPr="00BD5EBE">
        <w:rPr>
          <w:rFonts w:ascii="Helvetica" w:hAnsi="Helvetica" w:hint="eastAsia"/>
          <w:b/>
          <w:bCs/>
          <w:color w:val="222222"/>
          <w:sz w:val="21"/>
          <w:szCs w:val="21"/>
        </w:rPr>
        <w:t>ученой</w:t>
      </w:r>
      <w:r w:rsidRPr="00BD5EBE">
        <w:rPr>
          <w:rFonts w:ascii="Helvetica" w:hAnsi="Helvetica"/>
          <w:b/>
          <w:bCs/>
          <w:color w:val="222222"/>
          <w:sz w:val="21"/>
          <w:szCs w:val="21"/>
        </w:rPr>
        <w:t xml:space="preserve"> </w:t>
      </w:r>
      <w:r w:rsidRPr="00BD5EBE">
        <w:rPr>
          <w:rFonts w:ascii="Helvetica" w:hAnsi="Helvetica" w:hint="eastAsia"/>
          <w:b/>
          <w:bCs/>
          <w:color w:val="222222"/>
          <w:sz w:val="21"/>
          <w:szCs w:val="21"/>
        </w:rPr>
        <w:t>степени</w:t>
      </w:r>
    </w:p>
    <w:p w14:paraId="45A04B1B" w14:textId="77777777" w:rsidR="00BD5EBE" w:rsidRPr="00BD5EBE" w:rsidRDefault="00BD5EBE" w:rsidP="00BD5EBE">
      <w:pPr>
        <w:rPr>
          <w:rFonts w:ascii="Helvetica" w:hAnsi="Helvetica"/>
          <w:b/>
          <w:bCs/>
          <w:color w:val="222222"/>
          <w:sz w:val="21"/>
          <w:szCs w:val="21"/>
        </w:rPr>
      </w:pPr>
      <w:r w:rsidRPr="00BD5EBE">
        <w:rPr>
          <w:rFonts w:ascii="Helvetica" w:hAnsi="Helvetica" w:hint="eastAsia"/>
          <w:b/>
          <w:bCs/>
          <w:color w:val="222222"/>
          <w:sz w:val="21"/>
          <w:szCs w:val="21"/>
        </w:rPr>
        <w:t>стр</w:t>
      </w:r>
      <w:r w:rsidRPr="00BD5EBE">
        <w:rPr>
          <w:rFonts w:ascii="Helvetica" w:hAnsi="Helvetica"/>
          <w:b/>
          <w:bCs/>
          <w:color w:val="222222"/>
          <w:sz w:val="21"/>
          <w:szCs w:val="21"/>
        </w:rPr>
        <w:t>. 2</w:t>
      </w:r>
    </w:p>
    <w:p w14:paraId="316E2240" w14:textId="77777777" w:rsidR="00BD5EBE" w:rsidRPr="00BD5EBE" w:rsidRDefault="00BD5EBE" w:rsidP="00BD5EBE">
      <w:pPr>
        <w:rPr>
          <w:rFonts w:ascii="Helvetica" w:hAnsi="Helvetica"/>
          <w:b/>
          <w:bCs/>
          <w:color w:val="222222"/>
          <w:sz w:val="21"/>
          <w:szCs w:val="21"/>
        </w:rPr>
      </w:pPr>
      <w:r w:rsidRPr="00BD5EBE">
        <w:rPr>
          <w:rFonts w:ascii="Helvetica" w:hAnsi="Helvetica"/>
          <w:b/>
          <w:bCs/>
          <w:color w:val="222222"/>
          <w:sz w:val="21"/>
          <w:szCs w:val="21"/>
        </w:rPr>
        <w:t xml:space="preserve">........................................................................ 58 </w:t>
      </w:r>
      <w:r w:rsidRPr="00BD5EBE">
        <w:rPr>
          <w:rFonts w:ascii="Helvetica" w:hAnsi="Helvetica" w:hint="eastAsia"/>
          <w:b/>
          <w:bCs/>
          <w:color w:val="222222"/>
          <w:sz w:val="21"/>
          <w:szCs w:val="21"/>
        </w:rPr>
        <w:t>ГЛАВА</w:t>
      </w:r>
      <w:r w:rsidRPr="00BD5EBE">
        <w:rPr>
          <w:rFonts w:ascii="Helvetica" w:hAnsi="Helvetica"/>
          <w:b/>
          <w:bCs/>
          <w:color w:val="222222"/>
          <w:sz w:val="21"/>
          <w:szCs w:val="21"/>
        </w:rPr>
        <w:t xml:space="preserve"> 2. </w:t>
      </w:r>
      <w:r w:rsidRPr="00BD5EBE">
        <w:rPr>
          <w:rFonts w:ascii="Helvetica" w:hAnsi="Helvetica" w:hint="eastAsia"/>
          <w:b/>
          <w:bCs/>
          <w:color w:val="222222"/>
          <w:sz w:val="21"/>
          <w:szCs w:val="21"/>
        </w:rPr>
        <w:t>ТИПОЛОГИЧЕСКИЕ</w:t>
      </w:r>
      <w:r w:rsidRPr="00BD5EBE">
        <w:rPr>
          <w:rFonts w:ascii="Helvetica" w:hAnsi="Helvetica"/>
          <w:b/>
          <w:bCs/>
          <w:color w:val="222222"/>
          <w:sz w:val="21"/>
          <w:szCs w:val="21"/>
        </w:rPr>
        <w:t xml:space="preserve"> </w:t>
      </w:r>
      <w:r w:rsidRPr="00BD5EBE">
        <w:rPr>
          <w:rFonts w:ascii="Helvetica" w:hAnsi="Helvetica" w:hint="eastAsia"/>
          <w:b/>
          <w:bCs/>
          <w:color w:val="222222"/>
          <w:sz w:val="21"/>
          <w:szCs w:val="21"/>
        </w:rPr>
        <w:t>ОСОБЕННОСТИ</w:t>
      </w:r>
      <w:r w:rsidRPr="00BD5EBE">
        <w:rPr>
          <w:rFonts w:ascii="Helvetica" w:hAnsi="Helvetica"/>
          <w:b/>
          <w:bCs/>
          <w:color w:val="222222"/>
          <w:sz w:val="21"/>
          <w:szCs w:val="21"/>
        </w:rPr>
        <w:t xml:space="preserve"> </w:t>
      </w:r>
      <w:r w:rsidRPr="00BD5EBE">
        <w:rPr>
          <w:rFonts w:ascii="Helvetica" w:hAnsi="Helvetica" w:hint="eastAsia"/>
          <w:b/>
          <w:bCs/>
          <w:color w:val="222222"/>
          <w:sz w:val="21"/>
          <w:szCs w:val="21"/>
        </w:rPr>
        <w:t>ОБРАЗА</w:t>
      </w:r>
      <w:r w:rsidRPr="00BD5EBE">
        <w:rPr>
          <w:rFonts w:ascii="Helvetica" w:hAnsi="Helvetica"/>
          <w:b/>
          <w:bCs/>
          <w:color w:val="222222"/>
          <w:sz w:val="21"/>
          <w:szCs w:val="21"/>
        </w:rPr>
        <w:t xml:space="preserve"> </w:t>
      </w:r>
      <w:r w:rsidRPr="00BD5EBE">
        <w:rPr>
          <w:rFonts w:ascii="Helvetica" w:hAnsi="Helvetica" w:hint="eastAsia"/>
          <w:b/>
          <w:bCs/>
          <w:color w:val="222222"/>
          <w:sz w:val="21"/>
          <w:szCs w:val="21"/>
        </w:rPr>
        <w:t>ПОЛИЦИИ</w:t>
      </w:r>
      <w:r w:rsidRPr="00BD5EBE">
        <w:rPr>
          <w:rFonts w:ascii="Helvetica" w:hAnsi="Helvetica"/>
          <w:b/>
          <w:bCs/>
          <w:color w:val="222222"/>
          <w:sz w:val="21"/>
          <w:szCs w:val="21"/>
        </w:rPr>
        <w:t xml:space="preserve"> </w:t>
      </w:r>
      <w:r w:rsidRPr="00BD5EBE">
        <w:rPr>
          <w:rFonts w:ascii="Helvetica" w:hAnsi="Helvetica" w:hint="eastAsia"/>
          <w:b/>
          <w:bCs/>
          <w:color w:val="222222"/>
          <w:sz w:val="21"/>
          <w:szCs w:val="21"/>
        </w:rPr>
        <w:t>В</w:t>
      </w:r>
      <w:r w:rsidRPr="00BD5EBE">
        <w:rPr>
          <w:rFonts w:ascii="Helvetica" w:hAnsi="Helvetica"/>
          <w:b/>
          <w:bCs/>
          <w:color w:val="222222"/>
          <w:sz w:val="21"/>
          <w:szCs w:val="21"/>
        </w:rPr>
        <w:t xml:space="preserve"> </w:t>
      </w:r>
      <w:r w:rsidRPr="00BD5EBE">
        <w:rPr>
          <w:rFonts w:ascii="Helvetica" w:hAnsi="Helvetica" w:hint="eastAsia"/>
          <w:b/>
          <w:bCs/>
          <w:color w:val="222222"/>
          <w:sz w:val="21"/>
          <w:szCs w:val="21"/>
        </w:rPr>
        <w:t>ВОСПРИЯТИИ</w:t>
      </w:r>
      <w:r w:rsidRPr="00BD5EBE">
        <w:rPr>
          <w:rFonts w:ascii="Helvetica" w:hAnsi="Helvetica"/>
          <w:b/>
          <w:bCs/>
          <w:color w:val="222222"/>
          <w:sz w:val="21"/>
          <w:szCs w:val="21"/>
        </w:rPr>
        <w:t xml:space="preserve"> </w:t>
      </w:r>
      <w:r w:rsidRPr="00BD5EBE">
        <w:rPr>
          <w:rFonts w:ascii="Helvetica" w:hAnsi="Helvetica" w:hint="eastAsia"/>
          <w:b/>
          <w:bCs/>
          <w:color w:val="222222"/>
          <w:sz w:val="21"/>
          <w:szCs w:val="21"/>
        </w:rPr>
        <w:t>СТУДЕНЧЕСКОЙ</w:t>
      </w:r>
      <w:r w:rsidRPr="00BD5EBE">
        <w:rPr>
          <w:rFonts w:ascii="Helvetica" w:hAnsi="Helvetica"/>
          <w:b/>
          <w:bCs/>
          <w:color w:val="222222"/>
          <w:sz w:val="21"/>
          <w:szCs w:val="21"/>
        </w:rPr>
        <w:t xml:space="preserve"> </w:t>
      </w:r>
      <w:r w:rsidRPr="00BD5EBE">
        <w:rPr>
          <w:rFonts w:ascii="Helvetica" w:hAnsi="Helvetica" w:hint="eastAsia"/>
          <w:b/>
          <w:bCs/>
          <w:color w:val="222222"/>
          <w:sz w:val="21"/>
          <w:szCs w:val="21"/>
        </w:rPr>
        <w:t>МОЛОДЕЖИ</w:t>
      </w:r>
      <w:r w:rsidRPr="00BD5EBE">
        <w:rPr>
          <w:rFonts w:ascii="Helvetica" w:hAnsi="Helvetica"/>
          <w:b/>
          <w:bCs/>
          <w:color w:val="222222"/>
          <w:sz w:val="21"/>
          <w:szCs w:val="21"/>
        </w:rPr>
        <w:t xml:space="preserve"> </w:t>
      </w:r>
      <w:r w:rsidRPr="00BD5EBE">
        <w:rPr>
          <w:rFonts w:ascii="Helvetica" w:hAnsi="Helvetica" w:hint="eastAsia"/>
          <w:b/>
          <w:bCs/>
          <w:color w:val="222222"/>
          <w:sz w:val="21"/>
          <w:szCs w:val="21"/>
        </w:rPr>
        <w:t>ЮГА</w:t>
      </w:r>
      <w:r w:rsidRPr="00BD5EBE">
        <w:rPr>
          <w:rFonts w:ascii="Helvetica" w:hAnsi="Helvetica"/>
          <w:b/>
          <w:bCs/>
          <w:color w:val="222222"/>
          <w:sz w:val="21"/>
          <w:szCs w:val="21"/>
        </w:rPr>
        <w:t xml:space="preserve"> </w:t>
      </w:r>
      <w:r w:rsidRPr="00BD5EBE">
        <w:rPr>
          <w:rFonts w:ascii="Helvetica" w:hAnsi="Helvetica" w:hint="eastAsia"/>
          <w:b/>
          <w:bCs/>
          <w:color w:val="222222"/>
          <w:sz w:val="21"/>
          <w:szCs w:val="21"/>
        </w:rPr>
        <w:t>РОССИИ</w:t>
      </w:r>
      <w:r w:rsidRPr="00BD5EBE">
        <w:rPr>
          <w:rFonts w:ascii="Helvetica" w:hAnsi="Helvetica"/>
          <w:b/>
          <w:bCs/>
          <w:color w:val="222222"/>
          <w:sz w:val="21"/>
          <w:szCs w:val="21"/>
        </w:rPr>
        <w:t xml:space="preserve"> .... 73 2.1. </w:t>
      </w:r>
      <w:r w:rsidRPr="00BD5EBE">
        <w:rPr>
          <w:rFonts w:ascii="Helvetica" w:hAnsi="Helvetica" w:hint="eastAsia"/>
          <w:b/>
          <w:bCs/>
          <w:color w:val="222222"/>
          <w:sz w:val="21"/>
          <w:szCs w:val="21"/>
        </w:rPr>
        <w:t>Нормативно</w:t>
      </w:r>
      <w:r w:rsidRPr="00BD5EBE">
        <w:rPr>
          <w:rFonts w:ascii="Helvetica" w:hAnsi="Helvetica"/>
          <w:b/>
          <w:bCs/>
          <w:color w:val="222222"/>
          <w:sz w:val="21"/>
          <w:szCs w:val="21"/>
        </w:rPr>
        <w:t>-</w:t>
      </w:r>
      <w:r w:rsidRPr="00BD5EBE">
        <w:rPr>
          <w:rFonts w:ascii="Helvetica" w:hAnsi="Helvetica" w:hint="eastAsia"/>
          <w:b/>
          <w:bCs/>
          <w:color w:val="222222"/>
          <w:sz w:val="21"/>
          <w:szCs w:val="21"/>
        </w:rPr>
        <w:t>правовое</w:t>
      </w:r>
      <w:r w:rsidRPr="00BD5EBE">
        <w:rPr>
          <w:rFonts w:ascii="Helvetica" w:hAnsi="Helvetica"/>
          <w:b/>
          <w:bCs/>
          <w:color w:val="222222"/>
          <w:sz w:val="21"/>
          <w:szCs w:val="21"/>
        </w:rPr>
        <w:t xml:space="preserve"> </w:t>
      </w:r>
      <w:r w:rsidRPr="00BD5EBE">
        <w:rPr>
          <w:rFonts w:ascii="Helvetica" w:hAnsi="Helvetica" w:hint="eastAsia"/>
          <w:b/>
          <w:bCs/>
          <w:color w:val="222222"/>
          <w:sz w:val="21"/>
          <w:szCs w:val="21"/>
        </w:rPr>
        <w:t>содержание</w:t>
      </w:r>
      <w:r w:rsidRPr="00BD5EBE">
        <w:rPr>
          <w:rFonts w:ascii="Helvetica" w:hAnsi="Helvetica"/>
          <w:b/>
          <w:bCs/>
          <w:color w:val="222222"/>
          <w:sz w:val="21"/>
          <w:szCs w:val="21"/>
        </w:rPr>
        <w:t xml:space="preserve"> </w:t>
      </w:r>
      <w:r w:rsidRPr="00BD5EBE">
        <w:rPr>
          <w:rFonts w:ascii="Helvetica" w:hAnsi="Helvetica" w:hint="eastAsia"/>
          <w:b/>
          <w:bCs/>
          <w:color w:val="222222"/>
          <w:sz w:val="21"/>
          <w:szCs w:val="21"/>
        </w:rPr>
        <w:t>образа</w:t>
      </w:r>
      <w:r w:rsidRPr="00BD5EBE">
        <w:rPr>
          <w:rFonts w:ascii="Helvetica" w:hAnsi="Helvetica"/>
          <w:b/>
          <w:bCs/>
          <w:color w:val="222222"/>
          <w:sz w:val="21"/>
          <w:szCs w:val="21"/>
        </w:rPr>
        <w:t xml:space="preserve"> </w:t>
      </w:r>
      <w:r w:rsidRPr="00BD5EBE">
        <w:rPr>
          <w:rFonts w:ascii="Helvetica" w:hAnsi="Helvetica" w:hint="eastAsia"/>
          <w:b/>
          <w:bCs/>
          <w:color w:val="222222"/>
          <w:sz w:val="21"/>
          <w:szCs w:val="21"/>
        </w:rPr>
        <w:t>полиции</w:t>
      </w:r>
      <w:r w:rsidRPr="00BD5EBE">
        <w:rPr>
          <w:rFonts w:ascii="Helvetica" w:hAnsi="Helvetica"/>
          <w:b/>
          <w:bCs/>
          <w:color w:val="222222"/>
          <w:sz w:val="21"/>
          <w:szCs w:val="21"/>
        </w:rPr>
        <w:t xml:space="preserve"> </w:t>
      </w:r>
      <w:r w:rsidRPr="00BD5EBE">
        <w:rPr>
          <w:rFonts w:ascii="Helvetica" w:hAnsi="Helvetica" w:hint="eastAsia"/>
          <w:b/>
          <w:bCs/>
          <w:color w:val="222222"/>
          <w:sz w:val="21"/>
          <w:szCs w:val="21"/>
        </w:rPr>
        <w:t>в</w:t>
      </w:r>
      <w:r w:rsidRPr="00BD5EBE">
        <w:rPr>
          <w:rFonts w:ascii="Helvetica" w:hAnsi="Helvetica"/>
          <w:b/>
          <w:bCs/>
          <w:color w:val="222222"/>
          <w:sz w:val="21"/>
          <w:szCs w:val="21"/>
        </w:rPr>
        <w:t xml:space="preserve"> </w:t>
      </w:r>
      <w:r w:rsidRPr="00BD5EBE">
        <w:rPr>
          <w:rFonts w:ascii="Helvetica" w:hAnsi="Helvetica" w:hint="eastAsia"/>
          <w:b/>
          <w:bCs/>
          <w:color w:val="222222"/>
          <w:sz w:val="21"/>
          <w:szCs w:val="21"/>
        </w:rPr>
        <w:t>представлениях</w:t>
      </w:r>
      <w:r w:rsidRPr="00BD5EBE">
        <w:rPr>
          <w:rFonts w:ascii="Helvetica" w:hAnsi="Helvetica"/>
          <w:b/>
          <w:bCs/>
          <w:color w:val="222222"/>
          <w:sz w:val="21"/>
          <w:szCs w:val="21"/>
        </w:rPr>
        <w:t xml:space="preserve"> </w:t>
      </w:r>
      <w:r w:rsidRPr="00BD5EBE">
        <w:rPr>
          <w:rFonts w:ascii="Helvetica" w:hAnsi="Helvetica" w:hint="eastAsia"/>
          <w:b/>
          <w:bCs/>
          <w:color w:val="222222"/>
          <w:sz w:val="21"/>
          <w:szCs w:val="21"/>
        </w:rPr>
        <w:t>южно</w:t>
      </w:r>
      <w:r w:rsidRPr="00BD5EBE">
        <w:rPr>
          <w:rFonts w:ascii="Helvetica" w:hAnsi="Helvetica"/>
          <w:b/>
          <w:bCs/>
          <w:color w:val="222222"/>
          <w:sz w:val="21"/>
          <w:szCs w:val="21"/>
        </w:rPr>
        <w:t>-</w:t>
      </w:r>
      <w:r w:rsidRPr="00BD5EBE">
        <w:rPr>
          <w:rFonts w:ascii="Helvetica" w:hAnsi="Helvetica" w:hint="eastAsia"/>
          <w:b/>
          <w:bCs/>
          <w:color w:val="222222"/>
          <w:sz w:val="21"/>
          <w:szCs w:val="21"/>
        </w:rPr>
        <w:t>российской</w:t>
      </w:r>
      <w:r w:rsidRPr="00BD5EBE">
        <w:rPr>
          <w:rFonts w:ascii="Helvetica" w:hAnsi="Helvetica"/>
          <w:b/>
          <w:bCs/>
          <w:color w:val="222222"/>
          <w:sz w:val="21"/>
          <w:szCs w:val="21"/>
        </w:rPr>
        <w:t xml:space="preserve"> </w:t>
      </w:r>
      <w:r w:rsidRPr="00BD5EBE">
        <w:rPr>
          <w:rFonts w:ascii="Helvetica" w:hAnsi="Helvetica" w:hint="eastAsia"/>
          <w:b/>
          <w:bCs/>
          <w:color w:val="222222"/>
          <w:sz w:val="21"/>
          <w:szCs w:val="21"/>
        </w:rPr>
        <w:t>студенческой</w:t>
      </w:r>
      <w:r w:rsidRPr="00BD5EBE">
        <w:rPr>
          <w:rFonts w:ascii="Helvetica" w:hAnsi="Helvetica"/>
          <w:b/>
          <w:bCs/>
          <w:color w:val="222222"/>
          <w:sz w:val="21"/>
          <w:szCs w:val="21"/>
        </w:rPr>
        <w:t xml:space="preserve"> </w:t>
      </w:r>
      <w:r w:rsidRPr="00BD5EBE">
        <w:rPr>
          <w:rFonts w:ascii="Helvetica" w:hAnsi="Helvetica" w:hint="eastAsia"/>
          <w:b/>
          <w:bCs/>
          <w:color w:val="222222"/>
          <w:sz w:val="21"/>
          <w:szCs w:val="21"/>
        </w:rPr>
        <w:t>молодежи</w:t>
      </w:r>
      <w:r w:rsidRPr="00BD5EBE">
        <w:rPr>
          <w:rFonts w:ascii="Helvetica" w:hAnsi="Helvetica"/>
          <w:b/>
          <w:bCs/>
          <w:color w:val="222222"/>
          <w:sz w:val="21"/>
          <w:szCs w:val="21"/>
        </w:rPr>
        <w:t xml:space="preserve"> ...................................................... 75 2.2. </w:t>
      </w:r>
      <w:r w:rsidRPr="00BD5EBE">
        <w:rPr>
          <w:rFonts w:ascii="Helvetica" w:hAnsi="Helvetica" w:hint="eastAsia"/>
          <w:b/>
          <w:bCs/>
          <w:color w:val="222222"/>
          <w:sz w:val="21"/>
          <w:szCs w:val="21"/>
        </w:rPr>
        <w:t>Оценочно</w:t>
      </w:r>
      <w:r w:rsidRPr="00BD5EBE">
        <w:rPr>
          <w:rFonts w:ascii="Helvetica" w:hAnsi="Helvetica"/>
          <w:b/>
          <w:bCs/>
          <w:color w:val="222222"/>
          <w:sz w:val="21"/>
          <w:szCs w:val="21"/>
        </w:rPr>
        <w:t>-</w:t>
      </w:r>
      <w:r w:rsidRPr="00BD5EBE">
        <w:rPr>
          <w:rFonts w:ascii="Helvetica" w:hAnsi="Helvetica" w:hint="eastAsia"/>
          <w:b/>
          <w:bCs/>
          <w:color w:val="222222"/>
          <w:sz w:val="21"/>
          <w:szCs w:val="21"/>
        </w:rPr>
        <w:t>аффективное</w:t>
      </w:r>
    </w:p>
    <w:p w14:paraId="6924CA1D" w14:textId="77777777" w:rsidR="00BD5EBE" w:rsidRPr="00BD5EBE" w:rsidRDefault="00BD5EBE" w:rsidP="00BD5EBE">
      <w:pPr>
        <w:rPr>
          <w:rFonts w:ascii="Helvetica" w:hAnsi="Helvetica"/>
          <w:b/>
          <w:bCs/>
          <w:color w:val="222222"/>
          <w:sz w:val="21"/>
          <w:szCs w:val="21"/>
        </w:rPr>
      </w:pPr>
      <w:r w:rsidRPr="00BD5EBE">
        <w:rPr>
          <w:rFonts w:ascii="Helvetica" w:hAnsi="Helvetica" w:hint="eastAsia"/>
          <w:b/>
          <w:bCs/>
          <w:color w:val="222222"/>
          <w:sz w:val="21"/>
          <w:szCs w:val="21"/>
        </w:rPr>
        <w:t>стр</w:t>
      </w:r>
      <w:r w:rsidRPr="00BD5EBE">
        <w:rPr>
          <w:rFonts w:ascii="Helvetica" w:hAnsi="Helvetica"/>
          <w:b/>
          <w:bCs/>
          <w:color w:val="222222"/>
          <w:sz w:val="21"/>
          <w:szCs w:val="21"/>
        </w:rPr>
        <w:t>. 10</w:t>
      </w:r>
    </w:p>
    <w:p w14:paraId="436AA4B5" w14:textId="77777777" w:rsidR="00BD5EBE" w:rsidRPr="00BD5EBE" w:rsidRDefault="00BD5EBE" w:rsidP="00BD5EBE">
      <w:pPr>
        <w:rPr>
          <w:rFonts w:ascii="Helvetica" w:hAnsi="Helvetica"/>
          <w:b/>
          <w:bCs/>
          <w:color w:val="222222"/>
          <w:sz w:val="21"/>
          <w:szCs w:val="21"/>
        </w:rPr>
      </w:pPr>
      <w:r w:rsidRPr="00BD5EBE">
        <w:rPr>
          <w:rFonts w:ascii="Helvetica" w:hAnsi="Helvetica" w:hint="eastAsia"/>
          <w:b/>
          <w:bCs/>
          <w:color w:val="222222"/>
          <w:sz w:val="21"/>
          <w:szCs w:val="21"/>
        </w:rPr>
        <w:t>дис</w:t>
      </w:r>
      <w:r w:rsidRPr="00BD5EBE">
        <w:rPr>
          <w:rFonts w:ascii="Helvetica" w:hAnsi="Helvetica"/>
          <w:b/>
          <w:bCs/>
          <w:color w:val="222222"/>
          <w:sz w:val="21"/>
          <w:szCs w:val="21"/>
        </w:rPr>
        <w:t xml:space="preserve">. </w:t>
      </w:r>
      <w:r w:rsidRPr="00BD5EBE">
        <w:rPr>
          <w:rFonts w:ascii="Helvetica" w:hAnsi="Helvetica" w:hint="eastAsia"/>
          <w:b/>
          <w:bCs/>
          <w:color w:val="222222"/>
          <w:sz w:val="21"/>
          <w:szCs w:val="21"/>
        </w:rPr>
        <w:t>…</w:t>
      </w:r>
      <w:r w:rsidRPr="00BD5EBE">
        <w:rPr>
          <w:rFonts w:ascii="Helvetica" w:hAnsi="Helvetica"/>
          <w:b/>
          <w:bCs/>
          <w:color w:val="222222"/>
          <w:sz w:val="21"/>
          <w:szCs w:val="21"/>
        </w:rPr>
        <w:t xml:space="preserve"> </w:t>
      </w:r>
      <w:r w:rsidRPr="00BD5EBE">
        <w:rPr>
          <w:rFonts w:ascii="Helvetica" w:hAnsi="Helvetica" w:hint="eastAsia"/>
          <w:b/>
          <w:bCs/>
          <w:color w:val="222222"/>
          <w:sz w:val="21"/>
          <w:szCs w:val="21"/>
        </w:rPr>
        <w:t>к</w:t>
      </w:r>
      <w:r w:rsidRPr="00BD5EBE">
        <w:rPr>
          <w:rFonts w:ascii="Helvetica" w:hAnsi="Helvetica"/>
          <w:b/>
          <w:bCs/>
          <w:color w:val="222222"/>
          <w:sz w:val="21"/>
          <w:szCs w:val="21"/>
        </w:rPr>
        <w:t xml:space="preserve">. </w:t>
      </w:r>
      <w:r w:rsidRPr="00BD5EBE">
        <w:rPr>
          <w:rFonts w:ascii="Helvetica" w:hAnsi="Helvetica" w:hint="eastAsia"/>
          <w:b/>
          <w:bCs/>
          <w:color w:val="222222"/>
          <w:sz w:val="21"/>
          <w:szCs w:val="21"/>
        </w:rPr>
        <w:t>социол</w:t>
      </w:r>
      <w:r w:rsidRPr="00BD5EBE">
        <w:rPr>
          <w:rFonts w:ascii="Helvetica" w:hAnsi="Helvetica"/>
          <w:b/>
          <w:bCs/>
          <w:color w:val="222222"/>
          <w:sz w:val="21"/>
          <w:szCs w:val="21"/>
        </w:rPr>
        <w:t xml:space="preserve">. </w:t>
      </w:r>
      <w:r w:rsidRPr="00BD5EBE">
        <w:rPr>
          <w:rFonts w:ascii="Helvetica" w:hAnsi="Helvetica" w:hint="eastAsia"/>
          <w:b/>
          <w:bCs/>
          <w:color w:val="222222"/>
          <w:sz w:val="21"/>
          <w:szCs w:val="21"/>
        </w:rPr>
        <w:t>н</w:t>
      </w:r>
      <w:r w:rsidRPr="00BD5EBE">
        <w:rPr>
          <w:rFonts w:ascii="Helvetica" w:hAnsi="Helvetica"/>
          <w:b/>
          <w:bCs/>
          <w:color w:val="222222"/>
          <w:sz w:val="21"/>
          <w:szCs w:val="21"/>
        </w:rPr>
        <w:t xml:space="preserve">. </w:t>
      </w:r>
      <w:r w:rsidRPr="00BD5EBE">
        <w:rPr>
          <w:rFonts w:ascii="Helvetica" w:hAnsi="Helvetica" w:hint="eastAsia"/>
          <w:b/>
          <w:bCs/>
          <w:color w:val="222222"/>
          <w:sz w:val="21"/>
          <w:szCs w:val="21"/>
        </w:rPr>
        <w:t>Майкоп</w:t>
      </w:r>
      <w:r w:rsidRPr="00BD5EBE">
        <w:rPr>
          <w:rFonts w:ascii="Helvetica" w:hAnsi="Helvetica"/>
          <w:b/>
          <w:bCs/>
          <w:color w:val="222222"/>
          <w:sz w:val="21"/>
          <w:szCs w:val="21"/>
        </w:rPr>
        <w:t xml:space="preserve">, 2018. 1 10 - </w:t>
      </w:r>
      <w:r w:rsidRPr="00BD5EBE">
        <w:rPr>
          <w:rFonts w:ascii="Helvetica" w:hAnsi="Helvetica" w:hint="eastAsia"/>
          <w:b/>
          <w:bCs/>
          <w:color w:val="222222"/>
          <w:sz w:val="21"/>
          <w:szCs w:val="21"/>
        </w:rPr>
        <w:t>проанализировать</w:t>
      </w:r>
      <w:r w:rsidRPr="00BD5EBE">
        <w:rPr>
          <w:rFonts w:ascii="Helvetica" w:hAnsi="Helvetica"/>
          <w:b/>
          <w:bCs/>
          <w:color w:val="222222"/>
          <w:sz w:val="21"/>
          <w:szCs w:val="21"/>
        </w:rPr>
        <w:t xml:space="preserve"> </w:t>
      </w:r>
      <w:r w:rsidRPr="00BD5EBE">
        <w:rPr>
          <w:rFonts w:ascii="Helvetica" w:hAnsi="Helvetica" w:hint="eastAsia"/>
          <w:b/>
          <w:bCs/>
          <w:color w:val="222222"/>
          <w:sz w:val="21"/>
          <w:szCs w:val="21"/>
        </w:rPr>
        <w:t>типологические</w:t>
      </w:r>
      <w:r w:rsidRPr="00BD5EBE">
        <w:rPr>
          <w:rFonts w:ascii="Helvetica" w:hAnsi="Helvetica"/>
          <w:b/>
          <w:bCs/>
          <w:color w:val="222222"/>
          <w:sz w:val="21"/>
          <w:szCs w:val="21"/>
        </w:rPr>
        <w:t xml:space="preserve"> </w:t>
      </w:r>
      <w:r w:rsidRPr="00BD5EBE">
        <w:rPr>
          <w:rFonts w:ascii="Helvetica" w:hAnsi="Helvetica" w:hint="eastAsia"/>
          <w:b/>
          <w:bCs/>
          <w:color w:val="222222"/>
          <w:sz w:val="21"/>
          <w:szCs w:val="21"/>
        </w:rPr>
        <w:t>и</w:t>
      </w:r>
      <w:r w:rsidRPr="00BD5EBE">
        <w:rPr>
          <w:rFonts w:ascii="Helvetica" w:hAnsi="Helvetica"/>
          <w:b/>
          <w:bCs/>
          <w:color w:val="222222"/>
          <w:sz w:val="21"/>
          <w:szCs w:val="21"/>
        </w:rPr>
        <w:t xml:space="preserve"> </w:t>
      </w:r>
      <w:r w:rsidRPr="00BD5EBE">
        <w:rPr>
          <w:rFonts w:ascii="Helvetica" w:hAnsi="Helvetica" w:hint="eastAsia"/>
          <w:b/>
          <w:bCs/>
          <w:color w:val="222222"/>
          <w:sz w:val="21"/>
          <w:szCs w:val="21"/>
        </w:rPr>
        <w:t>динамические</w:t>
      </w:r>
      <w:r w:rsidRPr="00BD5EBE">
        <w:rPr>
          <w:rFonts w:ascii="Helvetica" w:hAnsi="Helvetica"/>
          <w:b/>
          <w:bCs/>
          <w:color w:val="222222"/>
          <w:sz w:val="21"/>
          <w:szCs w:val="21"/>
        </w:rPr>
        <w:t xml:space="preserve"> </w:t>
      </w:r>
      <w:r w:rsidRPr="00BD5EBE">
        <w:rPr>
          <w:rFonts w:ascii="Helvetica" w:hAnsi="Helvetica" w:hint="eastAsia"/>
          <w:b/>
          <w:bCs/>
          <w:color w:val="222222"/>
          <w:sz w:val="21"/>
          <w:szCs w:val="21"/>
        </w:rPr>
        <w:t>особенности</w:t>
      </w:r>
      <w:r w:rsidRPr="00BD5EBE">
        <w:rPr>
          <w:rFonts w:ascii="Helvetica" w:hAnsi="Helvetica"/>
          <w:b/>
          <w:bCs/>
          <w:color w:val="222222"/>
          <w:sz w:val="21"/>
          <w:szCs w:val="21"/>
        </w:rPr>
        <w:t xml:space="preserve"> </w:t>
      </w:r>
      <w:r w:rsidRPr="00BD5EBE">
        <w:rPr>
          <w:rFonts w:ascii="Helvetica" w:hAnsi="Helvetica" w:hint="eastAsia"/>
          <w:b/>
          <w:bCs/>
          <w:color w:val="222222"/>
          <w:sz w:val="21"/>
          <w:szCs w:val="21"/>
        </w:rPr>
        <w:t>нормативно</w:t>
      </w:r>
      <w:r w:rsidRPr="00BD5EBE">
        <w:rPr>
          <w:rFonts w:ascii="Helvetica" w:hAnsi="Helvetica"/>
          <w:b/>
          <w:bCs/>
          <w:color w:val="222222"/>
          <w:sz w:val="21"/>
          <w:szCs w:val="21"/>
        </w:rPr>
        <w:t>-</w:t>
      </w:r>
      <w:r w:rsidRPr="00BD5EBE">
        <w:rPr>
          <w:rFonts w:ascii="Helvetica" w:hAnsi="Helvetica" w:hint="eastAsia"/>
          <w:b/>
          <w:bCs/>
          <w:color w:val="222222"/>
          <w:sz w:val="21"/>
          <w:szCs w:val="21"/>
        </w:rPr>
        <w:t>правового</w:t>
      </w:r>
      <w:r w:rsidRPr="00BD5EBE">
        <w:rPr>
          <w:rFonts w:ascii="Helvetica" w:hAnsi="Helvetica"/>
          <w:b/>
          <w:bCs/>
          <w:color w:val="222222"/>
          <w:sz w:val="21"/>
          <w:szCs w:val="21"/>
        </w:rPr>
        <w:t xml:space="preserve"> </w:t>
      </w:r>
      <w:r w:rsidRPr="00BD5EBE">
        <w:rPr>
          <w:rFonts w:ascii="Helvetica" w:hAnsi="Helvetica" w:hint="eastAsia"/>
          <w:b/>
          <w:bCs/>
          <w:color w:val="222222"/>
          <w:sz w:val="21"/>
          <w:szCs w:val="21"/>
        </w:rPr>
        <w:t>компонента</w:t>
      </w:r>
      <w:r w:rsidRPr="00BD5EBE">
        <w:rPr>
          <w:rFonts w:ascii="Helvetica" w:hAnsi="Helvetica"/>
          <w:b/>
          <w:bCs/>
          <w:color w:val="222222"/>
          <w:sz w:val="21"/>
          <w:szCs w:val="21"/>
        </w:rPr>
        <w:t xml:space="preserve"> </w:t>
      </w:r>
      <w:r w:rsidRPr="00BD5EBE">
        <w:rPr>
          <w:rFonts w:ascii="Helvetica" w:hAnsi="Helvetica" w:hint="eastAsia"/>
          <w:b/>
          <w:bCs/>
          <w:color w:val="222222"/>
          <w:sz w:val="21"/>
          <w:szCs w:val="21"/>
        </w:rPr>
        <w:t>образа</w:t>
      </w:r>
      <w:r w:rsidRPr="00BD5EBE">
        <w:rPr>
          <w:rFonts w:ascii="Helvetica" w:hAnsi="Helvetica"/>
          <w:b/>
          <w:bCs/>
          <w:color w:val="222222"/>
          <w:sz w:val="21"/>
          <w:szCs w:val="21"/>
        </w:rPr>
        <w:t xml:space="preserve"> </w:t>
      </w:r>
      <w:r w:rsidRPr="00BD5EBE">
        <w:rPr>
          <w:rFonts w:ascii="Helvetica" w:hAnsi="Helvetica" w:hint="eastAsia"/>
          <w:b/>
          <w:bCs/>
          <w:color w:val="222222"/>
          <w:sz w:val="21"/>
          <w:szCs w:val="21"/>
        </w:rPr>
        <w:t>полиции</w:t>
      </w:r>
      <w:r w:rsidRPr="00BD5EBE">
        <w:rPr>
          <w:rFonts w:ascii="Helvetica" w:hAnsi="Helvetica"/>
          <w:b/>
          <w:bCs/>
          <w:color w:val="222222"/>
          <w:sz w:val="21"/>
          <w:szCs w:val="21"/>
        </w:rPr>
        <w:t xml:space="preserve"> </w:t>
      </w:r>
      <w:r w:rsidRPr="00BD5EBE">
        <w:rPr>
          <w:rFonts w:ascii="Helvetica" w:hAnsi="Helvetica" w:hint="eastAsia"/>
          <w:b/>
          <w:bCs/>
          <w:color w:val="222222"/>
          <w:sz w:val="21"/>
          <w:szCs w:val="21"/>
        </w:rPr>
        <w:t>в</w:t>
      </w:r>
      <w:r w:rsidRPr="00BD5EBE">
        <w:rPr>
          <w:rFonts w:ascii="Helvetica" w:hAnsi="Helvetica"/>
          <w:b/>
          <w:bCs/>
          <w:color w:val="222222"/>
          <w:sz w:val="21"/>
          <w:szCs w:val="21"/>
        </w:rPr>
        <w:t xml:space="preserve"> </w:t>
      </w:r>
      <w:r w:rsidRPr="00BD5EBE">
        <w:rPr>
          <w:rFonts w:ascii="Helvetica" w:hAnsi="Helvetica" w:hint="eastAsia"/>
          <w:b/>
          <w:bCs/>
          <w:color w:val="222222"/>
          <w:sz w:val="21"/>
          <w:szCs w:val="21"/>
        </w:rPr>
        <w:t>восприятии</w:t>
      </w:r>
      <w:r w:rsidRPr="00BD5EBE">
        <w:rPr>
          <w:rFonts w:ascii="Helvetica" w:hAnsi="Helvetica"/>
          <w:b/>
          <w:bCs/>
          <w:color w:val="222222"/>
          <w:sz w:val="21"/>
          <w:szCs w:val="21"/>
        </w:rPr>
        <w:t xml:space="preserve"> </w:t>
      </w:r>
      <w:r w:rsidRPr="00BD5EBE">
        <w:rPr>
          <w:rFonts w:ascii="Helvetica" w:hAnsi="Helvetica" w:hint="eastAsia"/>
          <w:b/>
          <w:bCs/>
          <w:color w:val="222222"/>
          <w:sz w:val="21"/>
          <w:szCs w:val="21"/>
        </w:rPr>
        <w:t>территориальных</w:t>
      </w:r>
      <w:r w:rsidRPr="00BD5EBE">
        <w:rPr>
          <w:rFonts w:ascii="Helvetica" w:hAnsi="Helvetica"/>
          <w:b/>
          <w:bCs/>
          <w:color w:val="222222"/>
          <w:sz w:val="21"/>
          <w:szCs w:val="21"/>
        </w:rPr>
        <w:t xml:space="preserve"> </w:t>
      </w:r>
      <w:r w:rsidRPr="00BD5EBE">
        <w:rPr>
          <w:rFonts w:ascii="Helvetica" w:hAnsi="Helvetica" w:hint="eastAsia"/>
          <w:b/>
          <w:bCs/>
          <w:color w:val="222222"/>
          <w:sz w:val="21"/>
          <w:szCs w:val="21"/>
        </w:rPr>
        <w:t>групп</w:t>
      </w:r>
      <w:r w:rsidRPr="00BD5EBE">
        <w:rPr>
          <w:rFonts w:ascii="Helvetica" w:hAnsi="Helvetica"/>
          <w:b/>
          <w:bCs/>
          <w:color w:val="222222"/>
          <w:sz w:val="21"/>
          <w:szCs w:val="21"/>
        </w:rPr>
        <w:t xml:space="preserve"> </w:t>
      </w:r>
      <w:r w:rsidRPr="00BD5EBE">
        <w:rPr>
          <w:rFonts w:ascii="Helvetica" w:hAnsi="Helvetica" w:hint="eastAsia"/>
          <w:b/>
          <w:bCs/>
          <w:color w:val="222222"/>
          <w:sz w:val="21"/>
          <w:szCs w:val="21"/>
        </w:rPr>
        <w:t>студенческой</w:t>
      </w:r>
      <w:r w:rsidRPr="00BD5EBE">
        <w:rPr>
          <w:rFonts w:ascii="Helvetica" w:hAnsi="Helvetica"/>
          <w:b/>
          <w:bCs/>
          <w:color w:val="222222"/>
          <w:sz w:val="21"/>
          <w:szCs w:val="21"/>
        </w:rPr>
        <w:t xml:space="preserve"> </w:t>
      </w:r>
      <w:r w:rsidRPr="00BD5EBE">
        <w:rPr>
          <w:rFonts w:ascii="Helvetica" w:hAnsi="Helvetica" w:hint="eastAsia"/>
          <w:b/>
          <w:bCs/>
          <w:color w:val="222222"/>
          <w:sz w:val="21"/>
          <w:szCs w:val="21"/>
        </w:rPr>
        <w:t>молодежи</w:t>
      </w:r>
      <w:r w:rsidRPr="00BD5EBE">
        <w:rPr>
          <w:rFonts w:ascii="Helvetica" w:hAnsi="Helvetica"/>
          <w:b/>
          <w:bCs/>
          <w:color w:val="222222"/>
          <w:sz w:val="21"/>
          <w:szCs w:val="21"/>
        </w:rPr>
        <w:t xml:space="preserve"> </w:t>
      </w:r>
      <w:r w:rsidRPr="00BD5EBE">
        <w:rPr>
          <w:rFonts w:ascii="Helvetica" w:hAnsi="Helvetica" w:hint="eastAsia"/>
          <w:b/>
          <w:bCs/>
          <w:color w:val="222222"/>
          <w:sz w:val="21"/>
          <w:szCs w:val="21"/>
        </w:rPr>
        <w:t>Юга</w:t>
      </w:r>
      <w:r w:rsidRPr="00BD5EBE">
        <w:rPr>
          <w:rFonts w:ascii="Helvetica" w:hAnsi="Helvetica"/>
          <w:b/>
          <w:bCs/>
          <w:color w:val="222222"/>
          <w:sz w:val="21"/>
          <w:szCs w:val="21"/>
        </w:rPr>
        <w:t xml:space="preserve"> </w:t>
      </w:r>
      <w:r w:rsidRPr="00BD5EBE">
        <w:rPr>
          <w:rFonts w:ascii="Helvetica" w:hAnsi="Helvetica" w:hint="eastAsia"/>
          <w:b/>
          <w:bCs/>
          <w:color w:val="222222"/>
          <w:sz w:val="21"/>
          <w:szCs w:val="21"/>
        </w:rPr>
        <w:t>России</w:t>
      </w:r>
      <w:r w:rsidRPr="00BD5EBE">
        <w:rPr>
          <w:rFonts w:ascii="Helvetica" w:hAnsi="Helvetica"/>
          <w:b/>
          <w:bCs/>
          <w:color w:val="222222"/>
          <w:sz w:val="21"/>
          <w:szCs w:val="21"/>
        </w:rPr>
        <w:t xml:space="preserve">; - </w:t>
      </w:r>
      <w:r w:rsidRPr="00BD5EBE">
        <w:rPr>
          <w:rFonts w:ascii="Helvetica" w:hAnsi="Helvetica" w:hint="eastAsia"/>
          <w:b/>
          <w:bCs/>
          <w:color w:val="222222"/>
          <w:sz w:val="21"/>
          <w:szCs w:val="21"/>
        </w:rPr>
        <w:t>выявить</w:t>
      </w:r>
      <w:r w:rsidRPr="00BD5EBE">
        <w:rPr>
          <w:rFonts w:ascii="Helvetica" w:hAnsi="Helvetica"/>
          <w:b/>
          <w:bCs/>
          <w:color w:val="222222"/>
          <w:sz w:val="21"/>
          <w:szCs w:val="21"/>
        </w:rPr>
        <w:t xml:space="preserve"> </w:t>
      </w:r>
      <w:r w:rsidRPr="00BD5EBE">
        <w:rPr>
          <w:rFonts w:ascii="Helvetica" w:hAnsi="Helvetica" w:hint="eastAsia"/>
          <w:b/>
          <w:bCs/>
          <w:color w:val="222222"/>
          <w:sz w:val="21"/>
          <w:szCs w:val="21"/>
        </w:rPr>
        <w:t>содержание</w:t>
      </w:r>
      <w:r w:rsidRPr="00BD5EBE">
        <w:rPr>
          <w:rFonts w:ascii="Helvetica" w:hAnsi="Helvetica"/>
          <w:b/>
          <w:bCs/>
          <w:color w:val="222222"/>
          <w:sz w:val="21"/>
          <w:szCs w:val="21"/>
        </w:rPr>
        <w:t xml:space="preserve"> </w:t>
      </w:r>
      <w:r w:rsidRPr="00BD5EBE">
        <w:rPr>
          <w:rFonts w:ascii="Helvetica" w:hAnsi="Helvetica" w:hint="eastAsia"/>
          <w:b/>
          <w:bCs/>
          <w:color w:val="222222"/>
          <w:sz w:val="21"/>
          <w:szCs w:val="21"/>
        </w:rPr>
        <w:t>и</w:t>
      </w:r>
      <w:r w:rsidRPr="00BD5EBE">
        <w:rPr>
          <w:rFonts w:ascii="Helvetica" w:hAnsi="Helvetica"/>
          <w:b/>
          <w:bCs/>
          <w:color w:val="222222"/>
          <w:sz w:val="21"/>
          <w:szCs w:val="21"/>
        </w:rPr>
        <w:t xml:space="preserve"> </w:t>
      </w:r>
      <w:r w:rsidRPr="00BD5EBE">
        <w:rPr>
          <w:rFonts w:ascii="Helvetica" w:hAnsi="Helvetica" w:hint="eastAsia"/>
          <w:b/>
          <w:bCs/>
          <w:color w:val="222222"/>
          <w:sz w:val="21"/>
          <w:szCs w:val="21"/>
        </w:rPr>
        <w:t>динамику</w:t>
      </w:r>
      <w:r w:rsidRPr="00BD5EBE">
        <w:rPr>
          <w:rFonts w:ascii="Helvetica" w:hAnsi="Helvetica"/>
          <w:b/>
          <w:bCs/>
          <w:color w:val="222222"/>
          <w:sz w:val="21"/>
          <w:szCs w:val="21"/>
        </w:rPr>
        <w:t xml:space="preserve"> </w:t>
      </w:r>
      <w:r w:rsidRPr="00BD5EBE">
        <w:rPr>
          <w:rFonts w:ascii="Helvetica" w:hAnsi="Helvetica" w:hint="eastAsia"/>
          <w:b/>
          <w:bCs/>
          <w:color w:val="222222"/>
          <w:sz w:val="21"/>
          <w:szCs w:val="21"/>
        </w:rPr>
        <w:t>оценочно</w:t>
      </w:r>
      <w:r w:rsidRPr="00BD5EBE">
        <w:rPr>
          <w:rFonts w:ascii="Helvetica" w:hAnsi="Helvetica"/>
          <w:b/>
          <w:bCs/>
          <w:color w:val="222222"/>
          <w:sz w:val="21"/>
          <w:szCs w:val="21"/>
        </w:rPr>
        <w:t>-</w:t>
      </w:r>
      <w:r w:rsidRPr="00BD5EBE">
        <w:rPr>
          <w:rFonts w:ascii="Helvetica" w:hAnsi="Helvetica" w:hint="eastAsia"/>
          <w:b/>
          <w:bCs/>
          <w:color w:val="222222"/>
          <w:sz w:val="21"/>
          <w:szCs w:val="21"/>
        </w:rPr>
        <w:t>аффективного</w:t>
      </w:r>
      <w:r w:rsidRPr="00BD5EBE">
        <w:rPr>
          <w:rFonts w:ascii="Helvetica" w:hAnsi="Helvetica"/>
          <w:b/>
          <w:bCs/>
          <w:color w:val="222222"/>
          <w:sz w:val="21"/>
          <w:szCs w:val="21"/>
        </w:rPr>
        <w:t xml:space="preserve"> </w:t>
      </w:r>
      <w:r w:rsidRPr="00BD5EBE">
        <w:rPr>
          <w:rFonts w:ascii="Helvetica" w:hAnsi="Helvetica" w:hint="eastAsia"/>
          <w:b/>
          <w:bCs/>
          <w:color w:val="222222"/>
          <w:sz w:val="21"/>
          <w:szCs w:val="21"/>
        </w:rPr>
        <w:t>восприятия</w:t>
      </w:r>
      <w:r w:rsidRPr="00BD5EBE">
        <w:rPr>
          <w:rFonts w:ascii="Helvetica" w:hAnsi="Helvetica"/>
          <w:b/>
          <w:bCs/>
          <w:color w:val="222222"/>
          <w:sz w:val="21"/>
          <w:szCs w:val="21"/>
        </w:rPr>
        <w:t xml:space="preserve"> </w:t>
      </w:r>
      <w:r w:rsidRPr="00BD5EBE">
        <w:rPr>
          <w:rFonts w:ascii="Helvetica" w:hAnsi="Helvetica" w:hint="eastAsia"/>
          <w:b/>
          <w:bCs/>
          <w:color w:val="222222"/>
          <w:sz w:val="21"/>
          <w:szCs w:val="21"/>
        </w:rPr>
        <w:t>студентами</w:t>
      </w:r>
      <w:r w:rsidRPr="00BD5EBE">
        <w:rPr>
          <w:rFonts w:ascii="Helvetica" w:hAnsi="Helvetica"/>
          <w:b/>
          <w:bCs/>
          <w:color w:val="222222"/>
          <w:sz w:val="21"/>
          <w:szCs w:val="21"/>
        </w:rPr>
        <w:t xml:space="preserve"> </w:t>
      </w:r>
      <w:r w:rsidRPr="00BD5EBE">
        <w:rPr>
          <w:rFonts w:ascii="Helvetica" w:hAnsi="Helvetica" w:hint="eastAsia"/>
          <w:b/>
          <w:bCs/>
          <w:color w:val="222222"/>
          <w:sz w:val="21"/>
          <w:szCs w:val="21"/>
        </w:rPr>
        <w:t>российской</w:t>
      </w:r>
      <w:r w:rsidRPr="00BD5EBE">
        <w:rPr>
          <w:rFonts w:ascii="Helvetica" w:hAnsi="Helvetica"/>
          <w:b/>
          <w:bCs/>
          <w:color w:val="222222"/>
          <w:sz w:val="21"/>
          <w:szCs w:val="21"/>
        </w:rPr>
        <w:t xml:space="preserve"> </w:t>
      </w:r>
      <w:r w:rsidRPr="00BD5EBE">
        <w:rPr>
          <w:rFonts w:ascii="Helvetica" w:hAnsi="Helvetica" w:hint="eastAsia"/>
          <w:b/>
          <w:bCs/>
          <w:color w:val="222222"/>
          <w:sz w:val="21"/>
          <w:szCs w:val="21"/>
        </w:rPr>
        <w:t>полиции</w:t>
      </w:r>
      <w:r w:rsidRPr="00BD5EBE">
        <w:rPr>
          <w:rFonts w:ascii="Helvetica" w:hAnsi="Helvetica"/>
          <w:b/>
          <w:bCs/>
          <w:color w:val="222222"/>
          <w:sz w:val="21"/>
          <w:szCs w:val="21"/>
        </w:rPr>
        <w:t xml:space="preserve"> </w:t>
      </w:r>
      <w:r w:rsidRPr="00BD5EBE">
        <w:rPr>
          <w:rFonts w:ascii="Helvetica" w:hAnsi="Helvetica" w:hint="eastAsia"/>
          <w:b/>
          <w:bCs/>
          <w:color w:val="222222"/>
          <w:sz w:val="21"/>
          <w:szCs w:val="21"/>
        </w:rPr>
        <w:t>по</w:t>
      </w:r>
      <w:r w:rsidRPr="00BD5EBE">
        <w:rPr>
          <w:rFonts w:ascii="Helvetica" w:hAnsi="Helvetica"/>
          <w:b/>
          <w:bCs/>
          <w:color w:val="222222"/>
          <w:sz w:val="21"/>
          <w:szCs w:val="21"/>
        </w:rPr>
        <w:t xml:space="preserve"> </w:t>
      </w:r>
      <w:r w:rsidRPr="00BD5EBE">
        <w:rPr>
          <w:rFonts w:ascii="Helvetica" w:hAnsi="Helvetica" w:hint="eastAsia"/>
          <w:b/>
          <w:bCs/>
          <w:color w:val="222222"/>
          <w:sz w:val="21"/>
          <w:szCs w:val="21"/>
        </w:rPr>
        <w:t>территориальным</w:t>
      </w:r>
      <w:r w:rsidRPr="00BD5EBE">
        <w:rPr>
          <w:rFonts w:ascii="Helvetica" w:hAnsi="Helvetica"/>
          <w:b/>
          <w:bCs/>
          <w:color w:val="222222"/>
          <w:sz w:val="21"/>
          <w:szCs w:val="21"/>
        </w:rPr>
        <w:t xml:space="preserve"> </w:t>
      </w:r>
      <w:r w:rsidRPr="00BD5EBE">
        <w:rPr>
          <w:rFonts w:ascii="Helvetica" w:hAnsi="Helvetica" w:hint="eastAsia"/>
          <w:b/>
          <w:bCs/>
          <w:color w:val="222222"/>
          <w:sz w:val="21"/>
          <w:szCs w:val="21"/>
        </w:rPr>
        <w:t>группам</w:t>
      </w:r>
      <w:r w:rsidRPr="00BD5EBE">
        <w:rPr>
          <w:rFonts w:ascii="Helvetica" w:hAnsi="Helvetica"/>
          <w:b/>
          <w:bCs/>
          <w:color w:val="222222"/>
          <w:sz w:val="21"/>
          <w:szCs w:val="21"/>
        </w:rPr>
        <w:t xml:space="preserve">; - </w:t>
      </w:r>
      <w:r w:rsidRPr="00BD5EBE">
        <w:rPr>
          <w:rFonts w:ascii="Helvetica" w:hAnsi="Helvetica" w:hint="eastAsia"/>
          <w:b/>
          <w:bCs/>
          <w:color w:val="222222"/>
          <w:sz w:val="21"/>
          <w:szCs w:val="21"/>
        </w:rPr>
        <w:t>охарактеризовать</w:t>
      </w:r>
      <w:r w:rsidRPr="00BD5EBE">
        <w:rPr>
          <w:rFonts w:ascii="Helvetica" w:hAnsi="Helvetica"/>
          <w:b/>
          <w:bCs/>
          <w:color w:val="222222"/>
          <w:sz w:val="21"/>
          <w:szCs w:val="21"/>
        </w:rPr>
        <w:t xml:space="preserve"> </w:t>
      </w:r>
      <w:r w:rsidRPr="00BD5EBE">
        <w:rPr>
          <w:rFonts w:ascii="Helvetica" w:hAnsi="Helvetica" w:hint="eastAsia"/>
          <w:b/>
          <w:bCs/>
          <w:color w:val="222222"/>
          <w:sz w:val="21"/>
          <w:szCs w:val="21"/>
        </w:rPr>
        <w:t>на</w:t>
      </w:r>
      <w:r w:rsidRPr="00BD5EBE">
        <w:rPr>
          <w:rFonts w:ascii="Helvetica" w:hAnsi="Helvetica"/>
          <w:b/>
          <w:bCs/>
          <w:color w:val="222222"/>
          <w:sz w:val="21"/>
          <w:szCs w:val="21"/>
        </w:rPr>
        <w:t xml:space="preserve"> </w:t>
      </w:r>
      <w:r w:rsidRPr="00BD5EBE">
        <w:rPr>
          <w:rFonts w:ascii="Helvetica" w:hAnsi="Helvetica" w:hint="eastAsia"/>
          <w:b/>
          <w:bCs/>
          <w:color w:val="222222"/>
          <w:sz w:val="21"/>
          <w:szCs w:val="21"/>
        </w:rPr>
        <w:t>эмпирическом</w:t>
      </w:r>
      <w:r w:rsidRPr="00BD5EBE">
        <w:rPr>
          <w:rFonts w:ascii="Helvetica" w:hAnsi="Helvetica"/>
          <w:b/>
          <w:bCs/>
          <w:color w:val="222222"/>
          <w:sz w:val="21"/>
          <w:szCs w:val="21"/>
        </w:rPr>
        <w:t xml:space="preserve"> </w:t>
      </w:r>
      <w:r w:rsidRPr="00BD5EBE">
        <w:rPr>
          <w:rFonts w:ascii="Helvetica" w:hAnsi="Helvetica" w:hint="eastAsia"/>
          <w:b/>
          <w:bCs/>
          <w:color w:val="222222"/>
          <w:sz w:val="21"/>
          <w:szCs w:val="21"/>
        </w:rPr>
        <w:t>материале</w:t>
      </w:r>
      <w:r w:rsidRPr="00BD5EBE">
        <w:rPr>
          <w:rFonts w:ascii="Helvetica" w:hAnsi="Helvetica"/>
          <w:b/>
          <w:bCs/>
          <w:color w:val="222222"/>
          <w:sz w:val="21"/>
          <w:szCs w:val="21"/>
        </w:rPr>
        <w:t xml:space="preserve"> </w:t>
      </w:r>
      <w:r w:rsidRPr="00BD5EBE">
        <w:rPr>
          <w:rFonts w:ascii="Helvetica" w:hAnsi="Helvetica" w:hint="eastAsia"/>
          <w:b/>
          <w:bCs/>
          <w:color w:val="222222"/>
          <w:sz w:val="21"/>
          <w:szCs w:val="21"/>
        </w:rPr>
        <w:t>факторы</w:t>
      </w:r>
      <w:r w:rsidRPr="00BD5EBE">
        <w:rPr>
          <w:rFonts w:ascii="Helvetica" w:hAnsi="Helvetica"/>
          <w:b/>
          <w:bCs/>
          <w:color w:val="222222"/>
          <w:sz w:val="21"/>
          <w:szCs w:val="21"/>
        </w:rPr>
        <w:t xml:space="preserve"> </w:t>
      </w:r>
      <w:r w:rsidRPr="00BD5EBE">
        <w:rPr>
          <w:rFonts w:ascii="Helvetica" w:hAnsi="Helvetica" w:hint="eastAsia"/>
          <w:b/>
          <w:bCs/>
          <w:color w:val="222222"/>
          <w:sz w:val="21"/>
          <w:szCs w:val="21"/>
        </w:rPr>
        <w:t>формирования</w:t>
      </w:r>
      <w:r w:rsidRPr="00BD5EBE">
        <w:rPr>
          <w:rFonts w:ascii="Helvetica" w:hAnsi="Helvetica"/>
          <w:b/>
          <w:bCs/>
          <w:color w:val="222222"/>
          <w:sz w:val="21"/>
          <w:szCs w:val="21"/>
        </w:rPr>
        <w:t xml:space="preserve"> </w:t>
      </w:r>
      <w:r w:rsidRPr="00BD5EBE">
        <w:rPr>
          <w:rFonts w:ascii="Helvetica" w:hAnsi="Helvetica" w:hint="eastAsia"/>
          <w:b/>
          <w:bCs/>
          <w:color w:val="222222"/>
          <w:sz w:val="21"/>
          <w:szCs w:val="21"/>
        </w:rPr>
        <w:t>образа</w:t>
      </w:r>
      <w:r w:rsidRPr="00BD5EBE">
        <w:rPr>
          <w:rFonts w:ascii="Helvetica" w:hAnsi="Helvetica"/>
          <w:b/>
          <w:bCs/>
          <w:color w:val="222222"/>
          <w:sz w:val="21"/>
          <w:szCs w:val="21"/>
        </w:rPr>
        <w:t xml:space="preserve"> </w:t>
      </w:r>
      <w:r w:rsidRPr="00BD5EBE">
        <w:rPr>
          <w:rFonts w:ascii="Helvetica" w:hAnsi="Helvetica" w:hint="eastAsia"/>
          <w:b/>
          <w:bCs/>
          <w:color w:val="222222"/>
          <w:sz w:val="21"/>
          <w:szCs w:val="21"/>
        </w:rPr>
        <w:t>полиции</w:t>
      </w:r>
      <w:r w:rsidRPr="00BD5EBE">
        <w:rPr>
          <w:rFonts w:ascii="Helvetica" w:hAnsi="Helvetica"/>
          <w:b/>
          <w:bCs/>
          <w:color w:val="222222"/>
          <w:sz w:val="21"/>
          <w:szCs w:val="21"/>
        </w:rPr>
        <w:t xml:space="preserve"> </w:t>
      </w:r>
      <w:r w:rsidRPr="00BD5EBE">
        <w:rPr>
          <w:rFonts w:ascii="Helvetica" w:hAnsi="Helvetica" w:hint="eastAsia"/>
          <w:b/>
          <w:bCs/>
          <w:color w:val="222222"/>
          <w:sz w:val="21"/>
          <w:szCs w:val="21"/>
        </w:rPr>
        <w:t>в</w:t>
      </w:r>
      <w:r w:rsidRPr="00BD5EBE">
        <w:rPr>
          <w:rFonts w:ascii="Helvetica" w:hAnsi="Helvetica"/>
          <w:b/>
          <w:bCs/>
          <w:color w:val="222222"/>
          <w:sz w:val="21"/>
          <w:szCs w:val="21"/>
        </w:rPr>
        <w:t>...</w:t>
      </w:r>
    </w:p>
    <w:p w14:paraId="6D3D9C5A" w14:textId="77777777" w:rsidR="00BD5EBE" w:rsidRPr="00BD5EBE" w:rsidRDefault="00BD5EBE" w:rsidP="00BD5EBE">
      <w:pPr>
        <w:rPr>
          <w:rFonts w:ascii="Helvetica" w:hAnsi="Helvetica"/>
          <w:b/>
          <w:bCs/>
          <w:color w:val="222222"/>
          <w:sz w:val="21"/>
          <w:szCs w:val="21"/>
        </w:rPr>
      </w:pPr>
    </w:p>
    <w:p w14:paraId="6FA41869" w14:textId="77777777" w:rsidR="00BD5EBE" w:rsidRPr="00BD5EBE" w:rsidRDefault="00BD5EBE" w:rsidP="00BD5EBE">
      <w:pPr>
        <w:rPr>
          <w:rFonts w:ascii="Helvetica" w:hAnsi="Helvetica"/>
          <w:b/>
          <w:bCs/>
          <w:color w:val="222222"/>
          <w:sz w:val="21"/>
          <w:szCs w:val="21"/>
        </w:rPr>
      </w:pPr>
      <w:r w:rsidRPr="00BD5EBE">
        <w:rPr>
          <w:rFonts w:ascii="Helvetica" w:hAnsi="Helvetica" w:hint="eastAsia"/>
          <w:b/>
          <w:bCs/>
          <w:color w:val="222222"/>
          <w:sz w:val="21"/>
          <w:szCs w:val="21"/>
        </w:rPr>
        <w:lastRenderedPageBreak/>
        <w:t>Оглавление</w:t>
      </w:r>
      <w:r w:rsidRPr="00BD5EBE">
        <w:rPr>
          <w:rFonts w:ascii="Helvetica" w:hAnsi="Helvetica"/>
          <w:b/>
          <w:bCs/>
          <w:color w:val="222222"/>
          <w:sz w:val="21"/>
          <w:szCs w:val="21"/>
        </w:rPr>
        <w:t xml:space="preserve"> </w:t>
      </w:r>
      <w:r w:rsidRPr="00BD5EBE">
        <w:rPr>
          <w:rFonts w:ascii="Helvetica" w:hAnsi="Helvetica" w:hint="eastAsia"/>
          <w:b/>
          <w:bCs/>
          <w:color w:val="222222"/>
          <w:sz w:val="21"/>
          <w:szCs w:val="21"/>
        </w:rPr>
        <w:t>диссертации</w:t>
      </w:r>
    </w:p>
    <w:p w14:paraId="05496DC2" w14:textId="77777777" w:rsidR="00BD5EBE" w:rsidRPr="00BD5EBE" w:rsidRDefault="00BD5EBE" w:rsidP="00BD5EBE">
      <w:pPr>
        <w:rPr>
          <w:rFonts w:ascii="Helvetica" w:hAnsi="Helvetica"/>
          <w:b/>
          <w:bCs/>
          <w:color w:val="222222"/>
          <w:sz w:val="21"/>
          <w:szCs w:val="21"/>
        </w:rPr>
      </w:pPr>
      <w:r w:rsidRPr="00BD5EBE">
        <w:rPr>
          <w:rFonts w:ascii="Helvetica" w:hAnsi="Helvetica" w:hint="eastAsia"/>
          <w:b/>
          <w:bCs/>
          <w:color w:val="222222"/>
          <w:sz w:val="21"/>
          <w:szCs w:val="21"/>
        </w:rPr>
        <w:t>кандидат</w:t>
      </w:r>
      <w:r w:rsidRPr="00BD5EBE">
        <w:rPr>
          <w:rFonts w:ascii="Helvetica" w:hAnsi="Helvetica"/>
          <w:b/>
          <w:bCs/>
          <w:color w:val="222222"/>
          <w:sz w:val="21"/>
          <w:szCs w:val="21"/>
        </w:rPr>
        <w:t xml:space="preserve"> </w:t>
      </w:r>
      <w:r w:rsidRPr="00BD5EBE">
        <w:rPr>
          <w:rFonts w:ascii="Helvetica" w:hAnsi="Helvetica" w:hint="eastAsia"/>
          <w:b/>
          <w:bCs/>
          <w:color w:val="222222"/>
          <w:sz w:val="21"/>
          <w:szCs w:val="21"/>
        </w:rPr>
        <w:t>наук</w:t>
      </w:r>
      <w:r w:rsidRPr="00BD5EBE">
        <w:rPr>
          <w:rFonts w:ascii="Helvetica" w:hAnsi="Helvetica"/>
          <w:b/>
          <w:bCs/>
          <w:color w:val="222222"/>
          <w:sz w:val="21"/>
          <w:szCs w:val="21"/>
        </w:rPr>
        <w:t xml:space="preserve"> </w:t>
      </w:r>
      <w:r w:rsidRPr="00BD5EBE">
        <w:rPr>
          <w:rFonts w:ascii="Helvetica" w:hAnsi="Helvetica" w:hint="eastAsia"/>
          <w:b/>
          <w:bCs/>
          <w:color w:val="222222"/>
          <w:sz w:val="21"/>
          <w:szCs w:val="21"/>
        </w:rPr>
        <w:t>Бочкарев</w:t>
      </w:r>
      <w:r w:rsidRPr="00BD5EBE">
        <w:rPr>
          <w:rFonts w:ascii="Helvetica" w:hAnsi="Helvetica"/>
          <w:b/>
          <w:bCs/>
          <w:color w:val="222222"/>
          <w:sz w:val="21"/>
          <w:szCs w:val="21"/>
        </w:rPr>
        <w:t xml:space="preserve"> </w:t>
      </w:r>
      <w:r w:rsidRPr="00BD5EBE">
        <w:rPr>
          <w:rFonts w:ascii="Helvetica" w:hAnsi="Helvetica" w:hint="eastAsia"/>
          <w:b/>
          <w:bCs/>
          <w:color w:val="222222"/>
          <w:sz w:val="21"/>
          <w:szCs w:val="21"/>
        </w:rPr>
        <w:t>Александр</w:t>
      </w:r>
      <w:r w:rsidRPr="00BD5EBE">
        <w:rPr>
          <w:rFonts w:ascii="Helvetica" w:hAnsi="Helvetica"/>
          <w:b/>
          <w:bCs/>
          <w:color w:val="222222"/>
          <w:sz w:val="21"/>
          <w:szCs w:val="21"/>
        </w:rPr>
        <w:t xml:space="preserve"> </w:t>
      </w:r>
      <w:r w:rsidRPr="00BD5EBE">
        <w:rPr>
          <w:rFonts w:ascii="Helvetica" w:hAnsi="Helvetica" w:hint="eastAsia"/>
          <w:b/>
          <w:bCs/>
          <w:color w:val="222222"/>
          <w:sz w:val="21"/>
          <w:szCs w:val="21"/>
        </w:rPr>
        <w:t>Николаевич</w:t>
      </w:r>
    </w:p>
    <w:p w14:paraId="6D045775" w14:textId="77777777" w:rsidR="00BD5EBE" w:rsidRPr="00BD5EBE" w:rsidRDefault="00BD5EBE" w:rsidP="00BD5EBE">
      <w:pPr>
        <w:rPr>
          <w:rFonts w:ascii="Helvetica" w:hAnsi="Helvetica"/>
          <w:b/>
          <w:bCs/>
          <w:color w:val="222222"/>
          <w:sz w:val="21"/>
          <w:szCs w:val="21"/>
        </w:rPr>
      </w:pPr>
      <w:r w:rsidRPr="00BD5EBE">
        <w:rPr>
          <w:rFonts w:ascii="Helvetica" w:hAnsi="Helvetica" w:hint="eastAsia"/>
          <w:b/>
          <w:bCs/>
          <w:color w:val="222222"/>
          <w:sz w:val="21"/>
          <w:szCs w:val="21"/>
        </w:rPr>
        <w:t>ВВЕДЕНИЕ</w:t>
      </w:r>
    </w:p>
    <w:p w14:paraId="5A9C153E" w14:textId="77777777" w:rsidR="00BD5EBE" w:rsidRPr="00BD5EBE" w:rsidRDefault="00BD5EBE" w:rsidP="00BD5EBE">
      <w:pPr>
        <w:rPr>
          <w:rFonts w:ascii="Helvetica" w:hAnsi="Helvetica"/>
          <w:b/>
          <w:bCs/>
          <w:color w:val="222222"/>
          <w:sz w:val="21"/>
          <w:szCs w:val="21"/>
        </w:rPr>
      </w:pPr>
    </w:p>
    <w:p w14:paraId="30E7E189" w14:textId="77777777" w:rsidR="00BD5EBE" w:rsidRPr="00BD5EBE" w:rsidRDefault="00BD5EBE" w:rsidP="00BD5EBE">
      <w:pPr>
        <w:rPr>
          <w:rFonts w:ascii="Helvetica" w:hAnsi="Helvetica"/>
          <w:b/>
          <w:bCs/>
          <w:color w:val="222222"/>
          <w:sz w:val="21"/>
          <w:szCs w:val="21"/>
        </w:rPr>
      </w:pPr>
      <w:r w:rsidRPr="00BD5EBE">
        <w:rPr>
          <w:rFonts w:ascii="Helvetica" w:hAnsi="Helvetica" w:hint="eastAsia"/>
          <w:b/>
          <w:bCs/>
          <w:color w:val="222222"/>
          <w:sz w:val="21"/>
          <w:szCs w:val="21"/>
        </w:rPr>
        <w:t>ГЛАВА</w:t>
      </w:r>
      <w:r w:rsidRPr="00BD5EBE">
        <w:rPr>
          <w:rFonts w:ascii="Helvetica" w:hAnsi="Helvetica"/>
          <w:b/>
          <w:bCs/>
          <w:color w:val="222222"/>
          <w:sz w:val="21"/>
          <w:szCs w:val="21"/>
        </w:rPr>
        <w:t xml:space="preserve"> 1. </w:t>
      </w:r>
      <w:r w:rsidRPr="00BD5EBE">
        <w:rPr>
          <w:rFonts w:ascii="Helvetica" w:hAnsi="Helvetica" w:hint="eastAsia"/>
          <w:b/>
          <w:bCs/>
          <w:color w:val="222222"/>
          <w:sz w:val="21"/>
          <w:szCs w:val="21"/>
        </w:rPr>
        <w:t>КОНЦЕПТУАЛЬНЫЕ</w:t>
      </w:r>
      <w:r w:rsidRPr="00BD5EBE">
        <w:rPr>
          <w:rFonts w:ascii="Helvetica" w:hAnsi="Helvetica"/>
          <w:b/>
          <w:bCs/>
          <w:color w:val="222222"/>
          <w:sz w:val="21"/>
          <w:szCs w:val="21"/>
        </w:rPr>
        <w:t xml:space="preserve"> </w:t>
      </w:r>
      <w:r w:rsidRPr="00BD5EBE">
        <w:rPr>
          <w:rFonts w:ascii="Helvetica" w:hAnsi="Helvetica" w:hint="eastAsia"/>
          <w:b/>
          <w:bCs/>
          <w:color w:val="222222"/>
          <w:sz w:val="21"/>
          <w:szCs w:val="21"/>
        </w:rPr>
        <w:t>ОСНОВАНИЯ</w:t>
      </w:r>
      <w:r w:rsidRPr="00BD5EBE">
        <w:rPr>
          <w:rFonts w:ascii="Helvetica" w:hAnsi="Helvetica"/>
          <w:b/>
          <w:bCs/>
          <w:color w:val="222222"/>
          <w:sz w:val="21"/>
          <w:szCs w:val="21"/>
        </w:rPr>
        <w:t xml:space="preserve"> </w:t>
      </w:r>
      <w:r w:rsidRPr="00BD5EBE">
        <w:rPr>
          <w:rFonts w:ascii="Helvetica" w:hAnsi="Helvetica" w:hint="eastAsia"/>
          <w:b/>
          <w:bCs/>
          <w:color w:val="222222"/>
          <w:sz w:val="21"/>
          <w:szCs w:val="21"/>
        </w:rPr>
        <w:t>АНАЛИЗА</w:t>
      </w:r>
      <w:r w:rsidRPr="00BD5EBE">
        <w:rPr>
          <w:rFonts w:ascii="Helvetica" w:hAnsi="Helvetica"/>
          <w:b/>
          <w:bCs/>
          <w:color w:val="222222"/>
          <w:sz w:val="21"/>
          <w:szCs w:val="21"/>
        </w:rPr>
        <w:t xml:space="preserve"> </w:t>
      </w:r>
      <w:r w:rsidRPr="00BD5EBE">
        <w:rPr>
          <w:rFonts w:ascii="Helvetica" w:hAnsi="Helvetica" w:hint="eastAsia"/>
          <w:b/>
          <w:bCs/>
          <w:color w:val="222222"/>
          <w:sz w:val="21"/>
          <w:szCs w:val="21"/>
        </w:rPr>
        <w:t>ОБРАЗА</w:t>
      </w:r>
      <w:r w:rsidRPr="00BD5EBE">
        <w:rPr>
          <w:rFonts w:ascii="Helvetica" w:hAnsi="Helvetica"/>
          <w:b/>
          <w:bCs/>
          <w:color w:val="222222"/>
          <w:sz w:val="21"/>
          <w:szCs w:val="21"/>
        </w:rPr>
        <w:t xml:space="preserve"> </w:t>
      </w:r>
      <w:r w:rsidRPr="00BD5EBE">
        <w:rPr>
          <w:rFonts w:ascii="Helvetica" w:hAnsi="Helvetica" w:hint="eastAsia"/>
          <w:b/>
          <w:bCs/>
          <w:color w:val="222222"/>
          <w:sz w:val="21"/>
          <w:szCs w:val="21"/>
        </w:rPr>
        <w:t>ПОЛИЦИИ</w:t>
      </w:r>
      <w:r w:rsidRPr="00BD5EBE">
        <w:rPr>
          <w:rFonts w:ascii="Helvetica" w:hAnsi="Helvetica"/>
          <w:b/>
          <w:bCs/>
          <w:color w:val="222222"/>
          <w:sz w:val="21"/>
          <w:szCs w:val="21"/>
        </w:rPr>
        <w:t xml:space="preserve"> </w:t>
      </w:r>
      <w:r w:rsidRPr="00BD5EBE">
        <w:rPr>
          <w:rFonts w:ascii="Helvetica" w:hAnsi="Helvetica" w:hint="eastAsia"/>
          <w:b/>
          <w:bCs/>
          <w:color w:val="222222"/>
          <w:sz w:val="21"/>
          <w:szCs w:val="21"/>
        </w:rPr>
        <w:t>В</w:t>
      </w:r>
      <w:r w:rsidRPr="00BD5EBE">
        <w:rPr>
          <w:rFonts w:ascii="Helvetica" w:hAnsi="Helvetica"/>
          <w:b/>
          <w:bCs/>
          <w:color w:val="222222"/>
          <w:sz w:val="21"/>
          <w:szCs w:val="21"/>
        </w:rPr>
        <w:t xml:space="preserve"> </w:t>
      </w:r>
      <w:r w:rsidRPr="00BD5EBE">
        <w:rPr>
          <w:rFonts w:ascii="Helvetica" w:hAnsi="Helvetica" w:hint="eastAsia"/>
          <w:b/>
          <w:bCs/>
          <w:color w:val="222222"/>
          <w:sz w:val="21"/>
          <w:szCs w:val="21"/>
        </w:rPr>
        <w:t>ВОСПРИЯТИИ</w:t>
      </w:r>
      <w:r w:rsidRPr="00BD5EBE">
        <w:rPr>
          <w:rFonts w:ascii="Helvetica" w:hAnsi="Helvetica"/>
          <w:b/>
          <w:bCs/>
          <w:color w:val="222222"/>
          <w:sz w:val="21"/>
          <w:szCs w:val="21"/>
        </w:rPr>
        <w:t xml:space="preserve"> </w:t>
      </w:r>
      <w:r w:rsidRPr="00BD5EBE">
        <w:rPr>
          <w:rFonts w:ascii="Helvetica" w:hAnsi="Helvetica" w:hint="eastAsia"/>
          <w:b/>
          <w:bCs/>
          <w:color w:val="222222"/>
          <w:sz w:val="21"/>
          <w:szCs w:val="21"/>
        </w:rPr>
        <w:t>СТУДЕНЧЕСКОЙ</w:t>
      </w:r>
      <w:r w:rsidRPr="00BD5EBE">
        <w:rPr>
          <w:rFonts w:ascii="Helvetica" w:hAnsi="Helvetica"/>
          <w:b/>
          <w:bCs/>
          <w:color w:val="222222"/>
          <w:sz w:val="21"/>
          <w:szCs w:val="21"/>
        </w:rPr>
        <w:t xml:space="preserve"> </w:t>
      </w:r>
      <w:r w:rsidRPr="00BD5EBE">
        <w:rPr>
          <w:rFonts w:ascii="Helvetica" w:hAnsi="Helvetica" w:hint="eastAsia"/>
          <w:b/>
          <w:bCs/>
          <w:color w:val="222222"/>
          <w:sz w:val="21"/>
          <w:szCs w:val="21"/>
        </w:rPr>
        <w:t>МОЛОДЕЖИ</w:t>
      </w:r>
    </w:p>
    <w:p w14:paraId="4AC421D5" w14:textId="77777777" w:rsidR="00BD5EBE" w:rsidRPr="00BD5EBE" w:rsidRDefault="00BD5EBE" w:rsidP="00BD5EBE">
      <w:pPr>
        <w:rPr>
          <w:rFonts w:ascii="Helvetica" w:hAnsi="Helvetica"/>
          <w:b/>
          <w:bCs/>
          <w:color w:val="222222"/>
          <w:sz w:val="21"/>
          <w:szCs w:val="21"/>
        </w:rPr>
      </w:pPr>
    </w:p>
    <w:p w14:paraId="6152B2C8" w14:textId="77777777" w:rsidR="00BD5EBE" w:rsidRPr="00BD5EBE" w:rsidRDefault="00BD5EBE" w:rsidP="00BD5EBE">
      <w:pPr>
        <w:rPr>
          <w:rFonts w:ascii="Helvetica" w:hAnsi="Helvetica"/>
          <w:b/>
          <w:bCs/>
          <w:color w:val="222222"/>
          <w:sz w:val="21"/>
          <w:szCs w:val="21"/>
        </w:rPr>
      </w:pPr>
      <w:r w:rsidRPr="00BD5EBE">
        <w:rPr>
          <w:rFonts w:ascii="Helvetica" w:hAnsi="Helvetica"/>
          <w:b/>
          <w:bCs/>
          <w:color w:val="222222"/>
          <w:sz w:val="21"/>
          <w:szCs w:val="21"/>
        </w:rPr>
        <w:t xml:space="preserve">1.1. </w:t>
      </w:r>
      <w:r w:rsidRPr="00BD5EBE">
        <w:rPr>
          <w:rFonts w:ascii="Helvetica" w:hAnsi="Helvetica" w:hint="eastAsia"/>
          <w:b/>
          <w:bCs/>
          <w:color w:val="222222"/>
          <w:sz w:val="21"/>
          <w:szCs w:val="21"/>
        </w:rPr>
        <w:t>Образ</w:t>
      </w:r>
      <w:r w:rsidRPr="00BD5EBE">
        <w:rPr>
          <w:rFonts w:ascii="Helvetica" w:hAnsi="Helvetica"/>
          <w:b/>
          <w:bCs/>
          <w:color w:val="222222"/>
          <w:sz w:val="21"/>
          <w:szCs w:val="21"/>
        </w:rPr>
        <w:t xml:space="preserve"> </w:t>
      </w:r>
      <w:r w:rsidRPr="00BD5EBE">
        <w:rPr>
          <w:rFonts w:ascii="Helvetica" w:hAnsi="Helvetica" w:hint="eastAsia"/>
          <w:b/>
          <w:bCs/>
          <w:color w:val="222222"/>
          <w:sz w:val="21"/>
          <w:szCs w:val="21"/>
        </w:rPr>
        <w:t>органов</w:t>
      </w:r>
      <w:r w:rsidRPr="00BD5EBE">
        <w:rPr>
          <w:rFonts w:ascii="Helvetica" w:hAnsi="Helvetica"/>
          <w:b/>
          <w:bCs/>
          <w:color w:val="222222"/>
          <w:sz w:val="21"/>
          <w:szCs w:val="21"/>
        </w:rPr>
        <w:t xml:space="preserve"> </w:t>
      </w:r>
      <w:r w:rsidRPr="00BD5EBE">
        <w:rPr>
          <w:rFonts w:ascii="Helvetica" w:hAnsi="Helvetica" w:hint="eastAsia"/>
          <w:b/>
          <w:bCs/>
          <w:color w:val="222222"/>
          <w:sz w:val="21"/>
          <w:szCs w:val="21"/>
        </w:rPr>
        <w:t>правопорядка</w:t>
      </w:r>
      <w:r w:rsidRPr="00BD5EBE">
        <w:rPr>
          <w:rFonts w:ascii="Helvetica" w:hAnsi="Helvetica"/>
          <w:b/>
          <w:bCs/>
          <w:color w:val="222222"/>
          <w:sz w:val="21"/>
          <w:szCs w:val="21"/>
        </w:rPr>
        <w:t xml:space="preserve"> </w:t>
      </w:r>
      <w:r w:rsidRPr="00BD5EBE">
        <w:rPr>
          <w:rFonts w:ascii="Helvetica" w:hAnsi="Helvetica" w:hint="eastAsia"/>
          <w:b/>
          <w:bCs/>
          <w:color w:val="222222"/>
          <w:sz w:val="21"/>
          <w:szCs w:val="21"/>
        </w:rPr>
        <w:t>в</w:t>
      </w:r>
      <w:r w:rsidRPr="00BD5EBE">
        <w:rPr>
          <w:rFonts w:ascii="Helvetica" w:hAnsi="Helvetica"/>
          <w:b/>
          <w:bCs/>
          <w:color w:val="222222"/>
          <w:sz w:val="21"/>
          <w:szCs w:val="21"/>
        </w:rPr>
        <w:t xml:space="preserve"> </w:t>
      </w:r>
      <w:r w:rsidRPr="00BD5EBE">
        <w:rPr>
          <w:rFonts w:ascii="Helvetica" w:hAnsi="Helvetica" w:hint="eastAsia"/>
          <w:b/>
          <w:bCs/>
          <w:color w:val="222222"/>
          <w:sz w:val="21"/>
          <w:szCs w:val="21"/>
        </w:rPr>
        <w:t>представлениях</w:t>
      </w:r>
      <w:r w:rsidRPr="00BD5EBE">
        <w:rPr>
          <w:rFonts w:ascii="Helvetica" w:hAnsi="Helvetica"/>
          <w:b/>
          <w:bCs/>
          <w:color w:val="222222"/>
          <w:sz w:val="21"/>
          <w:szCs w:val="21"/>
        </w:rPr>
        <w:t xml:space="preserve"> </w:t>
      </w:r>
      <w:r w:rsidRPr="00BD5EBE">
        <w:rPr>
          <w:rFonts w:ascii="Helvetica" w:hAnsi="Helvetica" w:hint="eastAsia"/>
          <w:b/>
          <w:bCs/>
          <w:color w:val="222222"/>
          <w:sz w:val="21"/>
          <w:szCs w:val="21"/>
        </w:rPr>
        <w:t>населения</w:t>
      </w:r>
      <w:r w:rsidRPr="00BD5EBE">
        <w:rPr>
          <w:rFonts w:ascii="Helvetica" w:hAnsi="Helvetica"/>
          <w:b/>
          <w:bCs/>
          <w:color w:val="222222"/>
          <w:sz w:val="21"/>
          <w:szCs w:val="21"/>
        </w:rPr>
        <w:t xml:space="preserve">: </w:t>
      </w:r>
      <w:r w:rsidRPr="00BD5EBE">
        <w:rPr>
          <w:rFonts w:ascii="Helvetica" w:hAnsi="Helvetica" w:hint="eastAsia"/>
          <w:b/>
          <w:bCs/>
          <w:color w:val="222222"/>
          <w:sz w:val="21"/>
          <w:szCs w:val="21"/>
        </w:rPr>
        <w:t>подходы</w:t>
      </w:r>
      <w:r w:rsidRPr="00BD5EBE">
        <w:rPr>
          <w:rFonts w:ascii="Helvetica" w:hAnsi="Helvetica"/>
          <w:b/>
          <w:bCs/>
          <w:color w:val="222222"/>
          <w:sz w:val="21"/>
          <w:szCs w:val="21"/>
        </w:rPr>
        <w:t xml:space="preserve">, </w:t>
      </w:r>
      <w:r w:rsidRPr="00BD5EBE">
        <w:rPr>
          <w:rFonts w:ascii="Helvetica" w:hAnsi="Helvetica" w:hint="eastAsia"/>
          <w:b/>
          <w:bCs/>
          <w:color w:val="222222"/>
          <w:sz w:val="21"/>
          <w:szCs w:val="21"/>
        </w:rPr>
        <w:t>структура</w:t>
      </w:r>
      <w:r w:rsidRPr="00BD5EBE">
        <w:rPr>
          <w:rFonts w:ascii="Helvetica" w:hAnsi="Helvetica"/>
          <w:b/>
          <w:bCs/>
          <w:color w:val="222222"/>
          <w:sz w:val="21"/>
          <w:szCs w:val="21"/>
        </w:rPr>
        <w:t xml:space="preserve">, </w:t>
      </w:r>
      <w:r w:rsidRPr="00BD5EBE">
        <w:rPr>
          <w:rFonts w:ascii="Helvetica" w:hAnsi="Helvetica" w:hint="eastAsia"/>
          <w:b/>
          <w:bCs/>
          <w:color w:val="222222"/>
          <w:sz w:val="21"/>
          <w:szCs w:val="21"/>
        </w:rPr>
        <w:t>типология</w:t>
      </w:r>
    </w:p>
    <w:p w14:paraId="3CA18AA8" w14:textId="77777777" w:rsidR="00BD5EBE" w:rsidRPr="00BD5EBE" w:rsidRDefault="00BD5EBE" w:rsidP="00BD5EBE">
      <w:pPr>
        <w:rPr>
          <w:rFonts w:ascii="Helvetica" w:hAnsi="Helvetica"/>
          <w:b/>
          <w:bCs/>
          <w:color w:val="222222"/>
          <w:sz w:val="21"/>
          <w:szCs w:val="21"/>
        </w:rPr>
      </w:pPr>
    </w:p>
    <w:p w14:paraId="1C512D5E" w14:textId="77777777" w:rsidR="00BD5EBE" w:rsidRPr="00BD5EBE" w:rsidRDefault="00BD5EBE" w:rsidP="00BD5EBE">
      <w:pPr>
        <w:rPr>
          <w:rFonts w:ascii="Helvetica" w:hAnsi="Helvetica"/>
          <w:b/>
          <w:bCs/>
          <w:color w:val="222222"/>
          <w:sz w:val="21"/>
          <w:szCs w:val="21"/>
        </w:rPr>
      </w:pPr>
      <w:r w:rsidRPr="00BD5EBE">
        <w:rPr>
          <w:rFonts w:ascii="Helvetica" w:hAnsi="Helvetica"/>
          <w:b/>
          <w:bCs/>
          <w:color w:val="222222"/>
          <w:sz w:val="21"/>
          <w:szCs w:val="21"/>
        </w:rPr>
        <w:t xml:space="preserve">1.2. </w:t>
      </w:r>
      <w:r w:rsidRPr="00BD5EBE">
        <w:rPr>
          <w:rFonts w:ascii="Helvetica" w:hAnsi="Helvetica" w:hint="eastAsia"/>
          <w:b/>
          <w:bCs/>
          <w:color w:val="222222"/>
          <w:sz w:val="21"/>
          <w:szCs w:val="21"/>
        </w:rPr>
        <w:t>Социокультурные</w:t>
      </w:r>
      <w:r w:rsidRPr="00BD5EBE">
        <w:rPr>
          <w:rFonts w:ascii="Helvetica" w:hAnsi="Helvetica"/>
          <w:b/>
          <w:bCs/>
          <w:color w:val="222222"/>
          <w:sz w:val="21"/>
          <w:szCs w:val="21"/>
        </w:rPr>
        <w:t xml:space="preserve"> </w:t>
      </w:r>
      <w:r w:rsidRPr="00BD5EBE">
        <w:rPr>
          <w:rFonts w:ascii="Helvetica" w:hAnsi="Helvetica" w:hint="eastAsia"/>
          <w:b/>
          <w:bCs/>
          <w:color w:val="222222"/>
          <w:sz w:val="21"/>
          <w:szCs w:val="21"/>
        </w:rPr>
        <w:t>факторы</w:t>
      </w:r>
      <w:r w:rsidRPr="00BD5EBE">
        <w:rPr>
          <w:rFonts w:ascii="Helvetica" w:hAnsi="Helvetica"/>
          <w:b/>
          <w:bCs/>
          <w:color w:val="222222"/>
          <w:sz w:val="21"/>
          <w:szCs w:val="21"/>
        </w:rPr>
        <w:t xml:space="preserve"> </w:t>
      </w:r>
      <w:r w:rsidRPr="00BD5EBE">
        <w:rPr>
          <w:rFonts w:ascii="Helvetica" w:hAnsi="Helvetica" w:hint="eastAsia"/>
          <w:b/>
          <w:bCs/>
          <w:color w:val="222222"/>
          <w:sz w:val="21"/>
          <w:szCs w:val="21"/>
        </w:rPr>
        <w:t>формирования</w:t>
      </w:r>
      <w:r w:rsidRPr="00BD5EBE">
        <w:rPr>
          <w:rFonts w:ascii="Helvetica" w:hAnsi="Helvetica"/>
          <w:b/>
          <w:bCs/>
          <w:color w:val="222222"/>
          <w:sz w:val="21"/>
          <w:szCs w:val="21"/>
        </w:rPr>
        <w:t xml:space="preserve"> </w:t>
      </w:r>
      <w:r w:rsidRPr="00BD5EBE">
        <w:rPr>
          <w:rFonts w:ascii="Helvetica" w:hAnsi="Helvetica" w:hint="eastAsia"/>
          <w:b/>
          <w:bCs/>
          <w:color w:val="222222"/>
          <w:sz w:val="21"/>
          <w:szCs w:val="21"/>
        </w:rPr>
        <w:t>образа</w:t>
      </w:r>
      <w:r w:rsidRPr="00BD5EBE">
        <w:rPr>
          <w:rFonts w:ascii="Helvetica" w:hAnsi="Helvetica"/>
          <w:b/>
          <w:bCs/>
          <w:color w:val="222222"/>
          <w:sz w:val="21"/>
          <w:szCs w:val="21"/>
        </w:rPr>
        <w:t xml:space="preserve"> </w:t>
      </w:r>
      <w:r w:rsidRPr="00BD5EBE">
        <w:rPr>
          <w:rFonts w:ascii="Helvetica" w:hAnsi="Helvetica" w:hint="eastAsia"/>
          <w:b/>
          <w:bCs/>
          <w:color w:val="222222"/>
          <w:sz w:val="21"/>
          <w:szCs w:val="21"/>
        </w:rPr>
        <w:t>полиции</w:t>
      </w:r>
      <w:r w:rsidRPr="00BD5EBE">
        <w:rPr>
          <w:rFonts w:ascii="Helvetica" w:hAnsi="Helvetica"/>
          <w:b/>
          <w:bCs/>
          <w:color w:val="222222"/>
          <w:sz w:val="21"/>
          <w:szCs w:val="21"/>
        </w:rPr>
        <w:t xml:space="preserve"> </w:t>
      </w:r>
      <w:r w:rsidRPr="00BD5EBE">
        <w:rPr>
          <w:rFonts w:ascii="Helvetica" w:hAnsi="Helvetica" w:hint="eastAsia"/>
          <w:b/>
          <w:bCs/>
          <w:color w:val="222222"/>
          <w:sz w:val="21"/>
          <w:szCs w:val="21"/>
        </w:rPr>
        <w:t>в</w:t>
      </w:r>
      <w:r w:rsidRPr="00BD5EBE">
        <w:rPr>
          <w:rFonts w:ascii="Helvetica" w:hAnsi="Helvetica"/>
          <w:b/>
          <w:bCs/>
          <w:color w:val="222222"/>
          <w:sz w:val="21"/>
          <w:szCs w:val="21"/>
        </w:rPr>
        <w:t xml:space="preserve"> </w:t>
      </w:r>
      <w:r w:rsidRPr="00BD5EBE">
        <w:rPr>
          <w:rFonts w:ascii="Helvetica" w:hAnsi="Helvetica" w:hint="eastAsia"/>
          <w:b/>
          <w:bCs/>
          <w:color w:val="222222"/>
          <w:sz w:val="21"/>
          <w:szCs w:val="21"/>
        </w:rPr>
        <w:t>восприятии</w:t>
      </w:r>
      <w:r w:rsidRPr="00BD5EBE">
        <w:rPr>
          <w:rFonts w:ascii="Helvetica" w:hAnsi="Helvetica"/>
          <w:b/>
          <w:bCs/>
          <w:color w:val="222222"/>
          <w:sz w:val="21"/>
          <w:szCs w:val="21"/>
        </w:rPr>
        <w:t xml:space="preserve"> </w:t>
      </w:r>
      <w:r w:rsidRPr="00BD5EBE">
        <w:rPr>
          <w:rFonts w:ascii="Helvetica" w:hAnsi="Helvetica" w:hint="eastAsia"/>
          <w:b/>
          <w:bCs/>
          <w:color w:val="222222"/>
          <w:sz w:val="21"/>
          <w:szCs w:val="21"/>
        </w:rPr>
        <w:t>студенческой</w:t>
      </w:r>
      <w:r w:rsidRPr="00BD5EBE">
        <w:rPr>
          <w:rFonts w:ascii="Helvetica" w:hAnsi="Helvetica"/>
          <w:b/>
          <w:bCs/>
          <w:color w:val="222222"/>
          <w:sz w:val="21"/>
          <w:szCs w:val="21"/>
        </w:rPr>
        <w:t xml:space="preserve"> </w:t>
      </w:r>
      <w:r w:rsidRPr="00BD5EBE">
        <w:rPr>
          <w:rFonts w:ascii="Helvetica" w:hAnsi="Helvetica" w:hint="eastAsia"/>
          <w:b/>
          <w:bCs/>
          <w:color w:val="222222"/>
          <w:sz w:val="21"/>
          <w:szCs w:val="21"/>
        </w:rPr>
        <w:t>молодежи</w:t>
      </w:r>
    </w:p>
    <w:p w14:paraId="71463CEC" w14:textId="77777777" w:rsidR="00BD5EBE" w:rsidRPr="00BD5EBE" w:rsidRDefault="00BD5EBE" w:rsidP="00BD5EBE">
      <w:pPr>
        <w:rPr>
          <w:rFonts w:ascii="Helvetica" w:hAnsi="Helvetica"/>
          <w:b/>
          <w:bCs/>
          <w:color w:val="222222"/>
          <w:sz w:val="21"/>
          <w:szCs w:val="21"/>
        </w:rPr>
      </w:pPr>
    </w:p>
    <w:p w14:paraId="2E9C1868" w14:textId="77777777" w:rsidR="00BD5EBE" w:rsidRPr="00BD5EBE" w:rsidRDefault="00BD5EBE" w:rsidP="00BD5EBE">
      <w:pPr>
        <w:rPr>
          <w:rFonts w:ascii="Helvetica" w:hAnsi="Helvetica"/>
          <w:b/>
          <w:bCs/>
          <w:color w:val="222222"/>
          <w:sz w:val="21"/>
          <w:szCs w:val="21"/>
        </w:rPr>
      </w:pPr>
      <w:r w:rsidRPr="00BD5EBE">
        <w:rPr>
          <w:rFonts w:ascii="Helvetica" w:hAnsi="Helvetica"/>
          <w:b/>
          <w:bCs/>
          <w:color w:val="222222"/>
          <w:sz w:val="21"/>
          <w:szCs w:val="21"/>
        </w:rPr>
        <w:t xml:space="preserve">1.3. </w:t>
      </w:r>
      <w:r w:rsidRPr="00BD5EBE">
        <w:rPr>
          <w:rFonts w:ascii="Helvetica" w:hAnsi="Helvetica" w:hint="eastAsia"/>
          <w:b/>
          <w:bCs/>
          <w:color w:val="222222"/>
          <w:sz w:val="21"/>
          <w:szCs w:val="21"/>
        </w:rPr>
        <w:t>Характер</w:t>
      </w:r>
      <w:r w:rsidRPr="00BD5EBE">
        <w:rPr>
          <w:rFonts w:ascii="Helvetica" w:hAnsi="Helvetica"/>
          <w:b/>
          <w:bCs/>
          <w:color w:val="222222"/>
          <w:sz w:val="21"/>
          <w:szCs w:val="21"/>
        </w:rPr>
        <w:t xml:space="preserve"> </w:t>
      </w:r>
      <w:r w:rsidRPr="00BD5EBE">
        <w:rPr>
          <w:rFonts w:ascii="Helvetica" w:hAnsi="Helvetica" w:hint="eastAsia"/>
          <w:b/>
          <w:bCs/>
          <w:color w:val="222222"/>
          <w:sz w:val="21"/>
          <w:szCs w:val="21"/>
        </w:rPr>
        <w:t>восприятия</w:t>
      </w:r>
      <w:r w:rsidRPr="00BD5EBE">
        <w:rPr>
          <w:rFonts w:ascii="Helvetica" w:hAnsi="Helvetica"/>
          <w:b/>
          <w:bCs/>
          <w:color w:val="222222"/>
          <w:sz w:val="21"/>
          <w:szCs w:val="21"/>
        </w:rPr>
        <w:t xml:space="preserve"> </w:t>
      </w:r>
      <w:r w:rsidRPr="00BD5EBE">
        <w:rPr>
          <w:rFonts w:ascii="Helvetica" w:hAnsi="Helvetica" w:hint="eastAsia"/>
          <w:b/>
          <w:bCs/>
          <w:color w:val="222222"/>
          <w:sz w:val="21"/>
          <w:szCs w:val="21"/>
        </w:rPr>
        <w:t>органов</w:t>
      </w:r>
      <w:r w:rsidRPr="00BD5EBE">
        <w:rPr>
          <w:rFonts w:ascii="Helvetica" w:hAnsi="Helvetica"/>
          <w:b/>
          <w:bCs/>
          <w:color w:val="222222"/>
          <w:sz w:val="21"/>
          <w:szCs w:val="21"/>
        </w:rPr>
        <w:t xml:space="preserve"> </w:t>
      </w:r>
      <w:r w:rsidRPr="00BD5EBE">
        <w:rPr>
          <w:rFonts w:ascii="Helvetica" w:hAnsi="Helvetica" w:hint="eastAsia"/>
          <w:b/>
          <w:bCs/>
          <w:color w:val="222222"/>
          <w:sz w:val="21"/>
          <w:szCs w:val="21"/>
        </w:rPr>
        <w:t>правопорядка</w:t>
      </w:r>
      <w:r w:rsidRPr="00BD5EBE">
        <w:rPr>
          <w:rFonts w:ascii="Helvetica" w:hAnsi="Helvetica"/>
          <w:b/>
          <w:bCs/>
          <w:color w:val="222222"/>
          <w:sz w:val="21"/>
          <w:szCs w:val="21"/>
        </w:rPr>
        <w:t xml:space="preserve"> </w:t>
      </w:r>
      <w:r w:rsidRPr="00BD5EBE">
        <w:rPr>
          <w:rFonts w:ascii="Helvetica" w:hAnsi="Helvetica" w:hint="eastAsia"/>
          <w:b/>
          <w:bCs/>
          <w:color w:val="222222"/>
          <w:sz w:val="21"/>
          <w:szCs w:val="21"/>
        </w:rPr>
        <w:t>молодежью</w:t>
      </w:r>
      <w:r w:rsidRPr="00BD5EBE">
        <w:rPr>
          <w:rFonts w:ascii="Helvetica" w:hAnsi="Helvetica"/>
          <w:b/>
          <w:bCs/>
          <w:color w:val="222222"/>
          <w:sz w:val="21"/>
          <w:szCs w:val="21"/>
        </w:rPr>
        <w:t xml:space="preserve"> (</w:t>
      </w:r>
      <w:r w:rsidRPr="00BD5EBE">
        <w:rPr>
          <w:rFonts w:ascii="Helvetica" w:hAnsi="Helvetica" w:hint="eastAsia"/>
          <w:b/>
          <w:bCs/>
          <w:color w:val="222222"/>
          <w:sz w:val="21"/>
          <w:szCs w:val="21"/>
        </w:rPr>
        <w:t>по</w:t>
      </w:r>
      <w:r w:rsidRPr="00BD5EBE">
        <w:rPr>
          <w:rFonts w:ascii="Helvetica" w:hAnsi="Helvetica"/>
          <w:b/>
          <w:bCs/>
          <w:color w:val="222222"/>
          <w:sz w:val="21"/>
          <w:szCs w:val="21"/>
        </w:rPr>
        <w:t xml:space="preserve"> </w:t>
      </w:r>
      <w:r w:rsidRPr="00BD5EBE">
        <w:rPr>
          <w:rFonts w:ascii="Helvetica" w:hAnsi="Helvetica" w:hint="eastAsia"/>
          <w:b/>
          <w:bCs/>
          <w:color w:val="222222"/>
          <w:sz w:val="21"/>
          <w:szCs w:val="21"/>
        </w:rPr>
        <w:t>материалам</w:t>
      </w:r>
    </w:p>
    <w:p w14:paraId="35610C33" w14:textId="77777777" w:rsidR="00BD5EBE" w:rsidRPr="00BD5EBE" w:rsidRDefault="00BD5EBE" w:rsidP="00BD5EBE">
      <w:pPr>
        <w:rPr>
          <w:rFonts w:ascii="Helvetica" w:hAnsi="Helvetica"/>
          <w:b/>
          <w:bCs/>
          <w:color w:val="222222"/>
          <w:sz w:val="21"/>
          <w:szCs w:val="21"/>
        </w:rPr>
      </w:pPr>
    </w:p>
    <w:p w14:paraId="671DBFC4" w14:textId="77777777" w:rsidR="00BD5EBE" w:rsidRPr="00BD5EBE" w:rsidRDefault="00BD5EBE" w:rsidP="00BD5EBE">
      <w:pPr>
        <w:rPr>
          <w:rFonts w:ascii="Helvetica" w:hAnsi="Helvetica"/>
          <w:b/>
          <w:bCs/>
          <w:color w:val="222222"/>
          <w:sz w:val="21"/>
          <w:szCs w:val="21"/>
        </w:rPr>
      </w:pPr>
      <w:r w:rsidRPr="00BD5EBE">
        <w:rPr>
          <w:rFonts w:ascii="Helvetica" w:hAnsi="Helvetica" w:hint="eastAsia"/>
          <w:b/>
          <w:bCs/>
          <w:color w:val="222222"/>
          <w:sz w:val="21"/>
          <w:szCs w:val="21"/>
        </w:rPr>
        <w:t>общероссийских</w:t>
      </w:r>
      <w:r w:rsidRPr="00BD5EBE">
        <w:rPr>
          <w:rFonts w:ascii="Helvetica" w:hAnsi="Helvetica"/>
          <w:b/>
          <w:bCs/>
          <w:color w:val="222222"/>
          <w:sz w:val="21"/>
          <w:szCs w:val="21"/>
        </w:rPr>
        <w:t xml:space="preserve"> </w:t>
      </w:r>
      <w:r w:rsidRPr="00BD5EBE">
        <w:rPr>
          <w:rFonts w:ascii="Helvetica" w:hAnsi="Helvetica" w:hint="eastAsia"/>
          <w:b/>
          <w:bCs/>
          <w:color w:val="222222"/>
          <w:sz w:val="21"/>
          <w:szCs w:val="21"/>
        </w:rPr>
        <w:t>исследований</w:t>
      </w:r>
      <w:r w:rsidRPr="00BD5EBE">
        <w:rPr>
          <w:rFonts w:ascii="Helvetica" w:hAnsi="Helvetica"/>
          <w:b/>
          <w:bCs/>
          <w:color w:val="222222"/>
          <w:sz w:val="21"/>
          <w:szCs w:val="21"/>
        </w:rPr>
        <w:t>)</w:t>
      </w:r>
    </w:p>
    <w:p w14:paraId="7B52A7BA" w14:textId="77777777" w:rsidR="00BD5EBE" w:rsidRPr="00BD5EBE" w:rsidRDefault="00BD5EBE" w:rsidP="00BD5EBE">
      <w:pPr>
        <w:rPr>
          <w:rFonts w:ascii="Helvetica" w:hAnsi="Helvetica"/>
          <w:b/>
          <w:bCs/>
          <w:color w:val="222222"/>
          <w:sz w:val="21"/>
          <w:szCs w:val="21"/>
        </w:rPr>
      </w:pPr>
    </w:p>
    <w:p w14:paraId="2CF98F7F" w14:textId="77777777" w:rsidR="00BD5EBE" w:rsidRPr="00BD5EBE" w:rsidRDefault="00BD5EBE" w:rsidP="00BD5EBE">
      <w:pPr>
        <w:rPr>
          <w:rFonts w:ascii="Helvetica" w:hAnsi="Helvetica"/>
          <w:b/>
          <w:bCs/>
          <w:color w:val="222222"/>
          <w:sz w:val="21"/>
          <w:szCs w:val="21"/>
        </w:rPr>
      </w:pPr>
      <w:r w:rsidRPr="00BD5EBE">
        <w:rPr>
          <w:rFonts w:ascii="Helvetica" w:hAnsi="Helvetica" w:hint="eastAsia"/>
          <w:b/>
          <w:bCs/>
          <w:color w:val="222222"/>
          <w:sz w:val="21"/>
          <w:szCs w:val="21"/>
        </w:rPr>
        <w:t>ГЛАВА</w:t>
      </w:r>
      <w:r w:rsidRPr="00BD5EBE">
        <w:rPr>
          <w:rFonts w:ascii="Helvetica" w:hAnsi="Helvetica"/>
          <w:b/>
          <w:bCs/>
          <w:color w:val="222222"/>
          <w:sz w:val="21"/>
          <w:szCs w:val="21"/>
        </w:rPr>
        <w:t xml:space="preserve"> 2. </w:t>
      </w:r>
      <w:r w:rsidRPr="00BD5EBE">
        <w:rPr>
          <w:rFonts w:ascii="Helvetica" w:hAnsi="Helvetica" w:hint="eastAsia"/>
          <w:b/>
          <w:bCs/>
          <w:color w:val="222222"/>
          <w:sz w:val="21"/>
          <w:szCs w:val="21"/>
        </w:rPr>
        <w:t>ТИПОЛОГИЧЕСКИЕ</w:t>
      </w:r>
      <w:r w:rsidRPr="00BD5EBE">
        <w:rPr>
          <w:rFonts w:ascii="Helvetica" w:hAnsi="Helvetica"/>
          <w:b/>
          <w:bCs/>
          <w:color w:val="222222"/>
          <w:sz w:val="21"/>
          <w:szCs w:val="21"/>
        </w:rPr>
        <w:t xml:space="preserve"> </w:t>
      </w:r>
      <w:r w:rsidRPr="00BD5EBE">
        <w:rPr>
          <w:rFonts w:ascii="Helvetica" w:hAnsi="Helvetica" w:hint="eastAsia"/>
          <w:b/>
          <w:bCs/>
          <w:color w:val="222222"/>
          <w:sz w:val="21"/>
          <w:szCs w:val="21"/>
        </w:rPr>
        <w:t>ОСОБЕННОСТИ</w:t>
      </w:r>
      <w:r w:rsidRPr="00BD5EBE">
        <w:rPr>
          <w:rFonts w:ascii="Helvetica" w:hAnsi="Helvetica"/>
          <w:b/>
          <w:bCs/>
          <w:color w:val="222222"/>
          <w:sz w:val="21"/>
          <w:szCs w:val="21"/>
        </w:rPr>
        <w:t xml:space="preserve"> </w:t>
      </w:r>
      <w:r w:rsidRPr="00BD5EBE">
        <w:rPr>
          <w:rFonts w:ascii="Helvetica" w:hAnsi="Helvetica" w:hint="eastAsia"/>
          <w:b/>
          <w:bCs/>
          <w:color w:val="222222"/>
          <w:sz w:val="21"/>
          <w:szCs w:val="21"/>
        </w:rPr>
        <w:t>ОБРАЗА</w:t>
      </w:r>
      <w:r w:rsidRPr="00BD5EBE">
        <w:rPr>
          <w:rFonts w:ascii="Helvetica" w:hAnsi="Helvetica"/>
          <w:b/>
          <w:bCs/>
          <w:color w:val="222222"/>
          <w:sz w:val="21"/>
          <w:szCs w:val="21"/>
        </w:rPr>
        <w:t xml:space="preserve"> </w:t>
      </w:r>
      <w:r w:rsidRPr="00BD5EBE">
        <w:rPr>
          <w:rFonts w:ascii="Helvetica" w:hAnsi="Helvetica" w:hint="eastAsia"/>
          <w:b/>
          <w:bCs/>
          <w:color w:val="222222"/>
          <w:sz w:val="21"/>
          <w:szCs w:val="21"/>
        </w:rPr>
        <w:t>ПОЛИЦИИ</w:t>
      </w:r>
      <w:r w:rsidRPr="00BD5EBE">
        <w:rPr>
          <w:rFonts w:ascii="Helvetica" w:hAnsi="Helvetica"/>
          <w:b/>
          <w:bCs/>
          <w:color w:val="222222"/>
          <w:sz w:val="21"/>
          <w:szCs w:val="21"/>
        </w:rPr>
        <w:t xml:space="preserve"> </w:t>
      </w:r>
      <w:r w:rsidRPr="00BD5EBE">
        <w:rPr>
          <w:rFonts w:ascii="Helvetica" w:hAnsi="Helvetica" w:hint="eastAsia"/>
          <w:b/>
          <w:bCs/>
          <w:color w:val="222222"/>
          <w:sz w:val="21"/>
          <w:szCs w:val="21"/>
        </w:rPr>
        <w:t>В</w:t>
      </w:r>
      <w:r w:rsidRPr="00BD5EBE">
        <w:rPr>
          <w:rFonts w:ascii="Helvetica" w:hAnsi="Helvetica"/>
          <w:b/>
          <w:bCs/>
          <w:color w:val="222222"/>
          <w:sz w:val="21"/>
          <w:szCs w:val="21"/>
        </w:rPr>
        <w:t xml:space="preserve"> </w:t>
      </w:r>
      <w:r w:rsidRPr="00BD5EBE">
        <w:rPr>
          <w:rFonts w:ascii="Helvetica" w:hAnsi="Helvetica" w:hint="eastAsia"/>
          <w:b/>
          <w:bCs/>
          <w:color w:val="222222"/>
          <w:sz w:val="21"/>
          <w:szCs w:val="21"/>
        </w:rPr>
        <w:t>ВОСПРИЯТИИ</w:t>
      </w:r>
      <w:r w:rsidRPr="00BD5EBE">
        <w:rPr>
          <w:rFonts w:ascii="Helvetica" w:hAnsi="Helvetica"/>
          <w:b/>
          <w:bCs/>
          <w:color w:val="222222"/>
          <w:sz w:val="21"/>
          <w:szCs w:val="21"/>
        </w:rPr>
        <w:t xml:space="preserve"> </w:t>
      </w:r>
      <w:r w:rsidRPr="00BD5EBE">
        <w:rPr>
          <w:rFonts w:ascii="Helvetica" w:hAnsi="Helvetica" w:hint="eastAsia"/>
          <w:b/>
          <w:bCs/>
          <w:color w:val="222222"/>
          <w:sz w:val="21"/>
          <w:szCs w:val="21"/>
        </w:rPr>
        <w:t>СТУДЕНЧЕСКОЙ</w:t>
      </w:r>
      <w:r w:rsidRPr="00BD5EBE">
        <w:rPr>
          <w:rFonts w:ascii="Helvetica" w:hAnsi="Helvetica"/>
          <w:b/>
          <w:bCs/>
          <w:color w:val="222222"/>
          <w:sz w:val="21"/>
          <w:szCs w:val="21"/>
        </w:rPr>
        <w:t xml:space="preserve"> </w:t>
      </w:r>
      <w:r w:rsidRPr="00BD5EBE">
        <w:rPr>
          <w:rFonts w:ascii="Helvetica" w:hAnsi="Helvetica" w:hint="eastAsia"/>
          <w:b/>
          <w:bCs/>
          <w:color w:val="222222"/>
          <w:sz w:val="21"/>
          <w:szCs w:val="21"/>
        </w:rPr>
        <w:t>МОЛОДЕЖИ</w:t>
      </w:r>
      <w:r w:rsidRPr="00BD5EBE">
        <w:rPr>
          <w:rFonts w:ascii="Helvetica" w:hAnsi="Helvetica"/>
          <w:b/>
          <w:bCs/>
          <w:color w:val="222222"/>
          <w:sz w:val="21"/>
          <w:szCs w:val="21"/>
        </w:rPr>
        <w:t xml:space="preserve"> </w:t>
      </w:r>
      <w:r w:rsidRPr="00BD5EBE">
        <w:rPr>
          <w:rFonts w:ascii="Helvetica" w:hAnsi="Helvetica" w:hint="eastAsia"/>
          <w:b/>
          <w:bCs/>
          <w:color w:val="222222"/>
          <w:sz w:val="21"/>
          <w:szCs w:val="21"/>
        </w:rPr>
        <w:t>ЮГА</w:t>
      </w:r>
      <w:r w:rsidRPr="00BD5EBE">
        <w:rPr>
          <w:rFonts w:ascii="Helvetica" w:hAnsi="Helvetica"/>
          <w:b/>
          <w:bCs/>
          <w:color w:val="222222"/>
          <w:sz w:val="21"/>
          <w:szCs w:val="21"/>
        </w:rPr>
        <w:t xml:space="preserve"> </w:t>
      </w:r>
      <w:r w:rsidRPr="00BD5EBE">
        <w:rPr>
          <w:rFonts w:ascii="Helvetica" w:hAnsi="Helvetica" w:hint="eastAsia"/>
          <w:b/>
          <w:bCs/>
          <w:color w:val="222222"/>
          <w:sz w:val="21"/>
          <w:szCs w:val="21"/>
        </w:rPr>
        <w:t>РОССИИ</w:t>
      </w:r>
    </w:p>
    <w:p w14:paraId="7D02B79A" w14:textId="77777777" w:rsidR="00BD5EBE" w:rsidRPr="00BD5EBE" w:rsidRDefault="00BD5EBE" w:rsidP="00BD5EBE">
      <w:pPr>
        <w:rPr>
          <w:rFonts w:ascii="Helvetica" w:hAnsi="Helvetica"/>
          <w:b/>
          <w:bCs/>
          <w:color w:val="222222"/>
          <w:sz w:val="21"/>
          <w:szCs w:val="21"/>
        </w:rPr>
      </w:pPr>
    </w:p>
    <w:p w14:paraId="6C4A7F2F" w14:textId="77777777" w:rsidR="00BD5EBE" w:rsidRPr="00BD5EBE" w:rsidRDefault="00BD5EBE" w:rsidP="00BD5EBE">
      <w:pPr>
        <w:rPr>
          <w:rFonts w:ascii="Helvetica" w:hAnsi="Helvetica"/>
          <w:b/>
          <w:bCs/>
          <w:color w:val="222222"/>
          <w:sz w:val="21"/>
          <w:szCs w:val="21"/>
        </w:rPr>
      </w:pPr>
      <w:r w:rsidRPr="00BD5EBE">
        <w:rPr>
          <w:rFonts w:ascii="Helvetica" w:hAnsi="Helvetica"/>
          <w:b/>
          <w:bCs/>
          <w:color w:val="222222"/>
          <w:sz w:val="21"/>
          <w:szCs w:val="21"/>
        </w:rPr>
        <w:t xml:space="preserve">2.1. </w:t>
      </w:r>
      <w:r w:rsidRPr="00BD5EBE">
        <w:rPr>
          <w:rFonts w:ascii="Helvetica" w:hAnsi="Helvetica" w:hint="eastAsia"/>
          <w:b/>
          <w:bCs/>
          <w:color w:val="222222"/>
          <w:sz w:val="21"/>
          <w:szCs w:val="21"/>
        </w:rPr>
        <w:t>Нормативно</w:t>
      </w:r>
      <w:r w:rsidRPr="00BD5EBE">
        <w:rPr>
          <w:rFonts w:ascii="Helvetica" w:hAnsi="Helvetica"/>
          <w:b/>
          <w:bCs/>
          <w:color w:val="222222"/>
          <w:sz w:val="21"/>
          <w:szCs w:val="21"/>
        </w:rPr>
        <w:t>-</w:t>
      </w:r>
      <w:r w:rsidRPr="00BD5EBE">
        <w:rPr>
          <w:rFonts w:ascii="Helvetica" w:hAnsi="Helvetica" w:hint="eastAsia"/>
          <w:b/>
          <w:bCs/>
          <w:color w:val="222222"/>
          <w:sz w:val="21"/>
          <w:szCs w:val="21"/>
        </w:rPr>
        <w:t>правовое</w:t>
      </w:r>
      <w:r w:rsidRPr="00BD5EBE">
        <w:rPr>
          <w:rFonts w:ascii="Helvetica" w:hAnsi="Helvetica"/>
          <w:b/>
          <w:bCs/>
          <w:color w:val="222222"/>
          <w:sz w:val="21"/>
          <w:szCs w:val="21"/>
        </w:rPr>
        <w:t xml:space="preserve"> </w:t>
      </w:r>
      <w:r w:rsidRPr="00BD5EBE">
        <w:rPr>
          <w:rFonts w:ascii="Helvetica" w:hAnsi="Helvetica" w:hint="eastAsia"/>
          <w:b/>
          <w:bCs/>
          <w:color w:val="222222"/>
          <w:sz w:val="21"/>
          <w:szCs w:val="21"/>
        </w:rPr>
        <w:t>содержание</w:t>
      </w:r>
      <w:r w:rsidRPr="00BD5EBE">
        <w:rPr>
          <w:rFonts w:ascii="Helvetica" w:hAnsi="Helvetica"/>
          <w:b/>
          <w:bCs/>
          <w:color w:val="222222"/>
          <w:sz w:val="21"/>
          <w:szCs w:val="21"/>
        </w:rPr>
        <w:t xml:space="preserve"> </w:t>
      </w:r>
      <w:r w:rsidRPr="00BD5EBE">
        <w:rPr>
          <w:rFonts w:ascii="Helvetica" w:hAnsi="Helvetica" w:hint="eastAsia"/>
          <w:b/>
          <w:bCs/>
          <w:color w:val="222222"/>
          <w:sz w:val="21"/>
          <w:szCs w:val="21"/>
        </w:rPr>
        <w:t>образа</w:t>
      </w:r>
      <w:r w:rsidRPr="00BD5EBE">
        <w:rPr>
          <w:rFonts w:ascii="Helvetica" w:hAnsi="Helvetica"/>
          <w:b/>
          <w:bCs/>
          <w:color w:val="222222"/>
          <w:sz w:val="21"/>
          <w:szCs w:val="21"/>
        </w:rPr>
        <w:t xml:space="preserve"> </w:t>
      </w:r>
      <w:r w:rsidRPr="00BD5EBE">
        <w:rPr>
          <w:rFonts w:ascii="Helvetica" w:hAnsi="Helvetica" w:hint="eastAsia"/>
          <w:b/>
          <w:bCs/>
          <w:color w:val="222222"/>
          <w:sz w:val="21"/>
          <w:szCs w:val="21"/>
        </w:rPr>
        <w:t>полиции</w:t>
      </w:r>
      <w:r w:rsidRPr="00BD5EBE">
        <w:rPr>
          <w:rFonts w:ascii="Helvetica" w:hAnsi="Helvetica"/>
          <w:b/>
          <w:bCs/>
          <w:color w:val="222222"/>
          <w:sz w:val="21"/>
          <w:szCs w:val="21"/>
        </w:rPr>
        <w:t xml:space="preserve"> </w:t>
      </w:r>
      <w:r w:rsidRPr="00BD5EBE">
        <w:rPr>
          <w:rFonts w:ascii="Helvetica" w:hAnsi="Helvetica" w:hint="eastAsia"/>
          <w:b/>
          <w:bCs/>
          <w:color w:val="222222"/>
          <w:sz w:val="21"/>
          <w:szCs w:val="21"/>
        </w:rPr>
        <w:t>в</w:t>
      </w:r>
      <w:r w:rsidRPr="00BD5EBE">
        <w:rPr>
          <w:rFonts w:ascii="Helvetica" w:hAnsi="Helvetica"/>
          <w:b/>
          <w:bCs/>
          <w:color w:val="222222"/>
          <w:sz w:val="21"/>
          <w:szCs w:val="21"/>
        </w:rPr>
        <w:t xml:space="preserve"> </w:t>
      </w:r>
      <w:r w:rsidRPr="00BD5EBE">
        <w:rPr>
          <w:rFonts w:ascii="Helvetica" w:hAnsi="Helvetica" w:hint="eastAsia"/>
          <w:b/>
          <w:bCs/>
          <w:color w:val="222222"/>
          <w:sz w:val="21"/>
          <w:szCs w:val="21"/>
        </w:rPr>
        <w:t>представлениях</w:t>
      </w:r>
      <w:r w:rsidRPr="00BD5EBE">
        <w:rPr>
          <w:rFonts w:ascii="Helvetica" w:hAnsi="Helvetica"/>
          <w:b/>
          <w:bCs/>
          <w:color w:val="222222"/>
          <w:sz w:val="21"/>
          <w:szCs w:val="21"/>
        </w:rPr>
        <w:t xml:space="preserve"> </w:t>
      </w:r>
      <w:r w:rsidRPr="00BD5EBE">
        <w:rPr>
          <w:rFonts w:ascii="Helvetica" w:hAnsi="Helvetica" w:hint="eastAsia"/>
          <w:b/>
          <w:bCs/>
          <w:color w:val="222222"/>
          <w:sz w:val="21"/>
          <w:szCs w:val="21"/>
        </w:rPr>
        <w:t>южно</w:t>
      </w:r>
      <w:r w:rsidRPr="00BD5EBE">
        <w:rPr>
          <w:rFonts w:ascii="Helvetica" w:hAnsi="Helvetica"/>
          <w:b/>
          <w:bCs/>
          <w:color w:val="222222"/>
          <w:sz w:val="21"/>
          <w:szCs w:val="21"/>
        </w:rPr>
        <w:t>-</w:t>
      </w:r>
      <w:r w:rsidRPr="00BD5EBE">
        <w:rPr>
          <w:rFonts w:ascii="Helvetica" w:hAnsi="Helvetica" w:hint="eastAsia"/>
          <w:b/>
          <w:bCs/>
          <w:color w:val="222222"/>
          <w:sz w:val="21"/>
          <w:szCs w:val="21"/>
        </w:rPr>
        <w:t>российской</w:t>
      </w:r>
      <w:r w:rsidRPr="00BD5EBE">
        <w:rPr>
          <w:rFonts w:ascii="Helvetica" w:hAnsi="Helvetica"/>
          <w:b/>
          <w:bCs/>
          <w:color w:val="222222"/>
          <w:sz w:val="21"/>
          <w:szCs w:val="21"/>
        </w:rPr>
        <w:t xml:space="preserve"> </w:t>
      </w:r>
      <w:r w:rsidRPr="00BD5EBE">
        <w:rPr>
          <w:rFonts w:ascii="Helvetica" w:hAnsi="Helvetica" w:hint="eastAsia"/>
          <w:b/>
          <w:bCs/>
          <w:color w:val="222222"/>
          <w:sz w:val="21"/>
          <w:szCs w:val="21"/>
        </w:rPr>
        <w:t>студенческой</w:t>
      </w:r>
      <w:r w:rsidRPr="00BD5EBE">
        <w:rPr>
          <w:rFonts w:ascii="Helvetica" w:hAnsi="Helvetica"/>
          <w:b/>
          <w:bCs/>
          <w:color w:val="222222"/>
          <w:sz w:val="21"/>
          <w:szCs w:val="21"/>
        </w:rPr>
        <w:t xml:space="preserve"> </w:t>
      </w:r>
      <w:r w:rsidRPr="00BD5EBE">
        <w:rPr>
          <w:rFonts w:ascii="Helvetica" w:hAnsi="Helvetica" w:hint="eastAsia"/>
          <w:b/>
          <w:bCs/>
          <w:color w:val="222222"/>
          <w:sz w:val="21"/>
          <w:szCs w:val="21"/>
        </w:rPr>
        <w:t>молодежи</w:t>
      </w:r>
    </w:p>
    <w:p w14:paraId="00FE322D" w14:textId="77777777" w:rsidR="00BD5EBE" w:rsidRPr="00BD5EBE" w:rsidRDefault="00BD5EBE" w:rsidP="00BD5EBE">
      <w:pPr>
        <w:rPr>
          <w:rFonts w:ascii="Helvetica" w:hAnsi="Helvetica"/>
          <w:b/>
          <w:bCs/>
          <w:color w:val="222222"/>
          <w:sz w:val="21"/>
          <w:szCs w:val="21"/>
        </w:rPr>
      </w:pPr>
    </w:p>
    <w:p w14:paraId="32D7A4D1" w14:textId="77777777" w:rsidR="00BD5EBE" w:rsidRPr="00BD5EBE" w:rsidRDefault="00BD5EBE" w:rsidP="00BD5EBE">
      <w:pPr>
        <w:rPr>
          <w:rFonts w:ascii="Helvetica" w:hAnsi="Helvetica"/>
          <w:b/>
          <w:bCs/>
          <w:color w:val="222222"/>
          <w:sz w:val="21"/>
          <w:szCs w:val="21"/>
        </w:rPr>
      </w:pPr>
      <w:r w:rsidRPr="00BD5EBE">
        <w:rPr>
          <w:rFonts w:ascii="Helvetica" w:hAnsi="Helvetica"/>
          <w:b/>
          <w:bCs/>
          <w:color w:val="222222"/>
          <w:sz w:val="21"/>
          <w:szCs w:val="21"/>
        </w:rPr>
        <w:t xml:space="preserve">2.2. </w:t>
      </w:r>
      <w:r w:rsidRPr="00BD5EBE">
        <w:rPr>
          <w:rFonts w:ascii="Helvetica" w:hAnsi="Helvetica" w:hint="eastAsia"/>
          <w:b/>
          <w:bCs/>
          <w:color w:val="222222"/>
          <w:sz w:val="21"/>
          <w:szCs w:val="21"/>
        </w:rPr>
        <w:t>Оценочно</w:t>
      </w:r>
      <w:r w:rsidRPr="00BD5EBE">
        <w:rPr>
          <w:rFonts w:ascii="Helvetica" w:hAnsi="Helvetica"/>
          <w:b/>
          <w:bCs/>
          <w:color w:val="222222"/>
          <w:sz w:val="21"/>
          <w:szCs w:val="21"/>
        </w:rPr>
        <w:t>-</w:t>
      </w:r>
      <w:r w:rsidRPr="00BD5EBE">
        <w:rPr>
          <w:rFonts w:ascii="Helvetica" w:hAnsi="Helvetica" w:hint="eastAsia"/>
          <w:b/>
          <w:bCs/>
          <w:color w:val="222222"/>
          <w:sz w:val="21"/>
          <w:szCs w:val="21"/>
        </w:rPr>
        <w:t>аффективное</w:t>
      </w:r>
      <w:r w:rsidRPr="00BD5EBE">
        <w:rPr>
          <w:rFonts w:ascii="Helvetica" w:hAnsi="Helvetica"/>
          <w:b/>
          <w:bCs/>
          <w:color w:val="222222"/>
          <w:sz w:val="21"/>
          <w:szCs w:val="21"/>
        </w:rPr>
        <w:t xml:space="preserve"> </w:t>
      </w:r>
      <w:r w:rsidRPr="00BD5EBE">
        <w:rPr>
          <w:rFonts w:ascii="Helvetica" w:hAnsi="Helvetica" w:hint="eastAsia"/>
          <w:b/>
          <w:bCs/>
          <w:color w:val="222222"/>
          <w:sz w:val="21"/>
          <w:szCs w:val="21"/>
        </w:rPr>
        <w:t>восприятие</w:t>
      </w:r>
      <w:r w:rsidRPr="00BD5EBE">
        <w:rPr>
          <w:rFonts w:ascii="Helvetica" w:hAnsi="Helvetica"/>
          <w:b/>
          <w:bCs/>
          <w:color w:val="222222"/>
          <w:sz w:val="21"/>
          <w:szCs w:val="21"/>
        </w:rPr>
        <w:t xml:space="preserve"> </w:t>
      </w:r>
      <w:r w:rsidRPr="00BD5EBE">
        <w:rPr>
          <w:rFonts w:ascii="Helvetica" w:hAnsi="Helvetica" w:hint="eastAsia"/>
          <w:b/>
          <w:bCs/>
          <w:color w:val="222222"/>
          <w:sz w:val="21"/>
          <w:szCs w:val="21"/>
        </w:rPr>
        <w:t>студентами</w:t>
      </w:r>
      <w:r w:rsidRPr="00BD5EBE">
        <w:rPr>
          <w:rFonts w:ascii="Helvetica" w:hAnsi="Helvetica"/>
          <w:b/>
          <w:bCs/>
          <w:color w:val="222222"/>
          <w:sz w:val="21"/>
          <w:szCs w:val="21"/>
        </w:rPr>
        <w:t xml:space="preserve"> </w:t>
      </w:r>
      <w:r w:rsidRPr="00BD5EBE">
        <w:rPr>
          <w:rFonts w:ascii="Helvetica" w:hAnsi="Helvetica" w:hint="eastAsia"/>
          <w:b/>
          <w:bCs/>
          <w:color w:val="222222"/>
          <w:sz w:val="21"/>
          <w:szCs w:val="21"/>
        </w:rPr>
        <w:t>южного</w:t>
      </w:r>
      <w:r w:rsidRPr="00BD5EBE">
        <w:rPr>
          <w:rFonts w:ascii="Helvetica" w:hAnsi="Helvetica"/>
          <w:b/>
          <w:bCs/>
          <w:color w:val="222222"/>
          <w:sz w:val="21"/>
          <w:szCs w:val="21"/>
        </w:rPr>
        <w:t xml:space="preserve"> </w:t>
      </w:r>
      <w:r w:rsidRPr="00BD5EBE">
        <w:rPr>
          <w:rFonts w:ascii="Helvetica" w:hAnsi="Helvetica" w:hint="eastAsia"/>
          <w:b/>
          <w:bCs/>
          <w:color w:val="222222"/>
          <w:sz w:val="21"/>
          <w:szCs w:val="21"/>
        </w:rPr>
        <w:t>региона</w:t>
      </w:r>
      <w:r w:rsidRPr="00BD5EBE">
        <w:rPr>
          <w:rFonts w:ascii="Helvetica" w:hAnsi="Helvetica"/>
          <w:b/>
          <w:bCs/>
          <w:color w:val="222222"/>
          <w:sz w:val="21"/>
          <w:szCs w:val="21"/>
        </w:rPr>
        <w:t xml:space="preserve"> </w:t>
      </w:r>
      <w:r w:rsidRPr="00BD5EBE">
        <w:rPr>
          <w:rFonts w:ascii="Helvetica" w:hAnsi="Helvetica" w:hint="eastAsia"/>
          <w:b/>
          <w:bCs/>
          <w:color w:val="222222"/>
          <w:sz w:val="21"/>
          <w:szCs w:val="21"/>
        </w:rPr>
        <w:t>российской</w:t>
      </w:r>
      <w:r w:rsidRPr="00BD5EBE">
        <w:rPr>
          <w:rFonts w:ascii="Helvetica" w:hAnsi="Helvetica"/>
          <w:b/>
          <w:bCs/>
          <w:color w:val="222222"/>
          <w:sz w:val="21"/>
          <w:szCs w:val="21"/>
        </w:rPr>
        <w:t xml:space="preserve"> </w:t>
      </w:r>
      <w:r w:rsidRPr="00BD5EBE">
        <w:rPr>
          <w:rFonts w:ascii="Helvetica" w:hAnsi="Helvetica" w:hint="eastAsia"/>
          <w:b/>
          <w:bCs/>
          <w:color w:val="222222"/>
          <w:sz w:val="21"/>
          <w:szCs w:val="21"/>
        </w:rPr>
        <w:t>полиции</w:t>
      </w:r>
    </w:p>
    <w:p w14:paraId="15DAAFCF" w14:textId="77777777" w:rsidR="00BD5EBE" w:rsidRPr="00BD5EBE" w:rsidRDefault="00BD5EBE" w:rsidP="00BD5EBE">
      <w:pPr>
        <w:rPr>
          <w:rFonts w:ascii="Helvetica" w:hAnsi="Helvetica"/>
          <w:b/>
          <w:bCs/>
          <w:color w:val="222222"/>
          <w:sz w:val="21"/>
          <w:szCs w:val="21"/>
        </w:rPr>
      </w:pPr>
    </w:p>
    <w:p w14:paraId="01975AED" w14:textId="77777777" w:rsidR="00BD5EBE" w:rsidRPr="00BD5EBE" w:rsidRDefault="00BD5EBE" w:rsidP="00BD5EBE">
      <w:pPr>
        <w:rPr>
          <w:rFonts w:ascii="Helvetica" w:hAnsi="Helvetica"/>
          <w:b/>
          <w:bCs/>
          <w:color w:val="222222"/>
          <w:sz w:val="21"/>
          <w:szCs w:val="21"/>
        </w:rPr>
      </w:pPr>
      <w:r w:rsidRPr="00BD5EBE">
        <w:rPr>
          <w:rFonts w:ascii="Helvetica" w:hAnsi="Helvetica"/>
          <w:b/>
          <w:bCs/>
          <w:color w:val="222222"/>
          <w:sz w:val="21"/>
          <w:szCs w:val="21"/>
        </w:rPr>
        <w:t xml:space="preserve">2.3. </w:t>
      </w:r>
      <w:r w:rsidRPr="00BD5EBE">
        <w:rPr>
          <w:rFonts w:ascii="Helvetica" w:hAnsi="Helvetica" w:hint="eastAsia"/>
          <w:b/>
          <w:bCs/>
          <w:color w:val="222222"/>
          <w:sz w:val="21"/>
          <w:szCs w:val="21"/>
        </w:rPr>
        <w:t>Факторы</w:t>
      </w:r>
      <w:r w:rsidRPr="00BD5EBE">
        <w:rPr>
          <w:rFonts w:ascii="Helvetica" w:hAnsi="Helvetica"/>
          <w:b/>
          <w:bCs/>
          <w:color w:val="222222"/>
          <w:sz w:val="21"/>
          <w:szCs w:val="21"/>
        </w:rPr>
        <w:t xml:space="preserve"> </w:t>
      </w:r>
      <w:r w:rsidRPr="00BD5EBE">
        <w:rPr>
          <w:rFonts w:ascii="Helvetica" w:hAnsi="Helvetica" w:hint="eastAsia"/>
          <w:b/>
          <w:bCs/>
          <w:color w:val="222222"/>
          <w:sz w:val="21"/>
          <w:szCs w:val="21"/>
        </w:rPr>
        <w:t>формирования</w:t>
      </w:r>
      <w:r w:rsidRPr="00BD5EBE">
        <w:rPr>
          <w:rFonts w:ascii="Helvetica" w:hAnsi="Helvetica"/>
          <w:b/>
          <w:bCs/>
          <w:color w:val="222222"/>
          <w:sz w:val="21"/>
          <w:szCs w:val="21"/>
        </w:rPr>
        <w:t xml:space="preserve"> </w:t>
      </w:r>
      <w:r w:rsidRPr="00BD5EBE">
        <w:rPr>
          <w:rFonts w:ascii="Helvetica" w:hAnsi="Helvetica" w:hint="eastAsia"/>
          <w:b/>
          <w:bCs/>
          <w:color w:val="222222"/>
          <w:sz w:val="21"/>
          <w:szCs w:val="21"/>
        </w:rPr>
        <w:t>образа</w:t>
      </w:r>
      <w:r w:rsidRPr="00BD5EBE">
        <w:rPr>
          <w:rFonts w:ascii="Helvetica" w:hAnsi="Helvetica"/>
          <w:b/>
          <w:bCs/>
          <w:color w:val="222222"/>
          <w:sz w:val="21"/>
          <w:szCs w:val="21"/>
        </w:rPr>
        <w:t xml:space="preserve"> </w:t>
      </w:r>
      <w:r w:rsidRPr="00BD5EBE">
        <w:rPr>
          <w:rFonts w:ascii="Helvetica" w:hAnsi="Helvetica" w:hint="eastAsia"/>
          <w:b/>
          <w:bCs/>
          <w:color w:val="222222"/>
          <w:sz w:val="21"/>
          <w:szCs w:val="21"/>
        </w:rPr>
        <w:t>полиции</w:t>
      </w:r>
      <w:r w:rsidRPr="00BD5EBE">
        <w:rPr>
          <w:rFonts w:ascii="Helvetica" w:hAnsi="Helvetica"/>
          <w:b/>
          <w:bCs/>
          <w:color w:val="222222"/>
          <w:sz w:val="21"/>
          <w:szCs w:val="21"/>
        </w:rPr>
        <w:t xml:space="preserve"> </w:t>
      </w:r>
      <w:r w:rsidRPr="00BD5EBE">
        <w:rPr>
          <w:rFonts w:ascii="Helvetica" w:hAnsi="Helvetica" w:hint="eastAsia"/>
          <w:b/>
          <w:bCs/>
          <w:color w:val="222222"/>
          <w:sz w:val="21"/>
          <w:szCs w:val="21"/>
        </w:rPr>
        <w:t>в</w:t>
      </w:r>
      <w:r w:rsidRPr="00BD5EBE">
        <w:rPr>
          <w:rFonts w:ascii="Helvetica" w:hAnsi="Helvetica"/>
          <w:b/>
          <w:bCs/>
          <w:color w:val="222222"/>
          <w:sz w:val="21"/>
          <w:szCs w:val="21"/>
        </w:rPr>
        <w:t xml:space="preserve"> </w:t>
      </w:r>
      <w:r w:rsidRPr="00BD5EBE">
        <w:rPr>
          <w:rFonts w:ascii="Helvetica" w:hAnsi="Helvetica" w:hint="eastAsia"/>
          <w:b/>
          <w:bCs/>
          <w:color w:val="222222"/>
          <w:sz w:val="21"/>
          <w:szCs w:val="21"/>
        </w:rPr>
        <w:t>среде</w:t>
      </w:r>
      <w:r w:rsidRPr="00BD5EBE">
        <w:rPr>
          <w:rFonts w:ascii="Helvetica" w:hAnsi="Helvetica"/>
          <w:b/>
          <w:bCs/>
          <w:color w:val="222222"/>
          <w:sz w:val="21"/>
          <w:szCs w:val="21"/>
        </w:rPr>
        <w:t xml:space="preserve"> </w:t>
      </w:r>
      <w:r w:rsidRPr="00BD5EBE">
        <w:rPr>
          <w:rFonts w:ascii="Helvetica" w:hAnsi="Helvetica" w:hint="eastAsia"/>
          <w:b/>
          <w:bCs/>
          <w:color w:val="222222"/>
          <w:sz w:val="21"/>
          <w:szCs w:val="21"/>
        </w:rPr>
        <w:lastRenderedPageBreak/>
        <w:t>студенческой</w:t>
      </w:r>
      <w:r w:rsidRPr="00BD5EBE">
        <w:rPr>
          <w:rFonts w:ascii="Helvetica" w:hAnsi="Helvetica"/>
          <w:b/>
          <w:bCs/>
          <w:color w:val="222222"/>
          <w:sz w:val="21"/>
          <w:szCs w:val="21"/>
        </w:rPr>
        <w:t xml:space="preserve"> </w:t>
      </w:r>
      <w:r w:rsidRPr="00BD5EBE">
        <w:rPr>
          <w:rFonts w:ascii="Helvetica" w:hAnsi="Helvetica" w:hint="eastAsia"/>
          <w:b/>
          <w:bCs/>
          <w:color w:val="222222"/>
          <w:sz w:val="21"/>
          <w:szCs w:val="21"/>
        </w:rPr>
        <w:t>молодежи</w:t>
      </w:r>
    </w:p>
    <w:p w14:paraId="2687F334" w14:textId="77777777" w:rsidR="00BD5EBE" w:rsidRPr="00BD5EBE" w:rsidRDefault="00BD5EBE" w:rsidP="00BD5EBE">
      <w:pPr>
        <w:rPr>
          <w:rFonts w:ascii="Helvetica" w:hAnsi="Helvetica"/>
          <w:b/>
          <w:bCs/>
          <w:color w:val="222222"/>
          <w:sz w:val="21"/>
          <w:szCs w:val="21"/>
        </w:rPr>
      </w:pPr>
    </w:p>
    <w:p w14:paraId="4889DD75" w14:textId="77777777" w:rsidR="00BD5EBE" w:rsidRPr="00BD5EBE" w:rsidRDefault="00BD5EBE" w:rsidP="00BD5EBE">
      <w:pPr>
        <w:rPr>
          <w:rFonts w:ascii="Helvetica" w:hAnsi="Helvetica"/>
          <w:b/>
          <w:bCs/>
          <w:color w:val="222222"/>
          <w:sz w:val="21"/>
          <w:szCs w:val="21"/>
        </w:rPr>
      </w:pPr>
      <w:r w:rsidRPr="00BD5EBE">
        <w:rPr>
          <w:rFonts w:ascii="Helvetica" w:hAnsi="Helvetica" w:hint="eastAsia"/>
          <w:b/>
          <w:bCs/>
          <w:color w:val="222222"/>
          <w:sz w:val="21"/>
          <w:szCs w:val="21"/>
        </w:rPr>
        <w:t>Юга</w:t>
      </w:r>
      <w:r w:rsidRPr="00BD5EBE">
        <w:rPr>
          <w:rFonts w:ascii="Helvetica" w:hAnsi="Helvetica"/>
          <w:b/>
          <w:bCs/>
          <w:color w:val="222222"/>
          <w:sz w:val="21"/>
          <w:szCs w:val="21"/>
        </w:rPr>
        <w:t xml:space="preserve"> </w:t>
      </w:r>
      <w:r w:rsidRPr="00BD5EBE">
        <w:rPr>
          <w:rFonts w:ascii="Helvetica" w:hAnsi="Helvetica" w:hint="eastAsia"/>
          <w:b/>
          <w:bCs/>
          <w:color w:val="222222"/>
          <w:sz w:val="21"/>
          <w:szCs w:val="21"/>
        </w:rPr>
        <w:t>России</w:t>
      </w:r>
    </w:p>
    <w:p w14:paraId="6C01AABE" w14:textId="77777777" w:rsidR="00BD5EBE" w:rsidRPr="00BD5EBE" w:rsidRDefault="00BD5EBE" w:rsidP="00BD5EBE">
      <w:pPr>
        <w:rPr>
          <w:rFonts w:ascii="Helvetica" w:hAnsi="Helvetica"/>
          <w:b/>
          <w:bCs/>
          <w:color w:val="222222"/>
          <w:sz w:val="21"/>
          <w:szCs w:val="21"/>
        </w:rPr>
      </w:pPr>
    </w:p>
    <w:p w14:paraId="170021AE" w14:textId="77777777" w:rsidR="00BD5EBE" w:rsidRPr="00BD5EBE" w:rsidRDefault="00BD5EBE" w:rsidP="00BD5EBE">
      <w:pPr>
        <w:rPr>
          <w:rFonts w:ascii="Helvetica" w:hAnsi="Helvetica"/>
          <w:b/>
          <w:bCs/>
          <w:color w:val="222222"/>
          <w:sz w:val="21"/>
          <w:szCs w:val="21"/>
        </w:rPr>
      </w:pPr>
      <w:r w:rsidRPr="00BD5EBE">
        <w:rPr>
          <w:rFonts w:ascii="Helvetica" w:hAnsi="Helvetica" w:hint="eastAsia"/>
          <w:b/>
          <w:bCs/>
          <w:color w:val="222222"/>
          <w:sz w:val="21"/>
          <w:szCs w:val="21"/>
        </w:rPr>
        <w:t>ЗАКЛЮЧЕНИЕ</w:t>
      </w:r>
    </w:p>
    <w:p w14:paraId="7B18BDFD" w14:textId="77777777" w:rsidR="00BD5EBE" w:rsidRPr="00BD5EBE" w:rsidRDefault="00BD5EBE" w:rsidP="00BD5EBE">
      <w:pPr>
        <w:rPr>
          <w:rFonts w:ascii="Helvetica" w:hAnsi="Helvetica"/>
          <w:b/>
          <w:bCs/>
          <w:color w:val="222222"/>
          <w:sz w:val="21"/>
          <w:szCs w:val="21"/>
        </w:rPr>
      </w:pPr>
    </w:p>
    <w:p w14:paraId="7F3D926F" w14:textId="77777777" w:rsidR="00BD5EBE" w:rsidRPr="00BD5EBE" w:rsidRDefault="00BD5EBE" w:rsidP="00BD5EBE">
      <w:pPr>
        <w:rPr>
          <w:rFonts w:ascii="Helvetica" w:hAnsi="Helvetica"/>
          <w:b/>
          <w:bCs/>
          <w:color w:val="222222"/>
          <w:sz w:val="21"/>
          <w:szCs w:val="21"/>
        </w:rPr>
      </w:pPr>
      <w:r w:rsidRPr="00BD5EBE">
        <w:rPr>
          <w:rFonts w:ascii="Helvetica" w:hAnsi="Helvetica" w:hint="eastAsia"/>
          <w:b/>
          <w:bCs/>
          <w:color w:val="222222"/>
          <w:sz w:val="21"/>
          <w:szCs w:val="21"/>
        </w:rPr>
        <w:t>СПИСОК</w:t>
      </w:r>
      <w:r w:rsidRPr="00BD5EBE">
        <w:rPr>
          <w:rFonts w:ascii="Helvetica" w:hAnsi="Helvetica"/>
          <w:b/>
          <w:bCs/>
          <w:color w:val="222222"/>
          <w:sz w:val="21"/>
          <w:szCs w:val="21"/>
        </w:rPr>
        <w:t xml:space="preserve"> </w:t>
      </w:r>
      <w:r w:rsidRPr="00BD5EBE">
        <w:rPr>
          <w:rFonts w:ascii="Helvetica" w:hAnsi="Helvetica" w:hint="eastAsia"/>
          <w:b/>
          <w:bCs/>
          <w:color w:val="222222"/>
          <w:sz w:val="21"/>
          <w:szCs w:val="21"/>
        </w:rPr>
        <w:t>ЛИТЕРАТУРЫ</w:t>
      </w:r>
    </w:p>
    <w:p w14:paraId="7827B285" w14:textId="77777777" w:rsidR="00BD5EBE" w:rsidRPr="00BD5EBE" w:rsidRDefault="00BD5EBE" w:rsidP="00BD5EBE">
      <w:pPr>
        <w:rPr>
          <w:rFonts w:ascii="Helvetica" w:hAnsi="Helvetica"/>
          <w:b/>
          <w:bCs/>
          <w:color w:val="222222"/>
          <w:sz w:val="21"/>
          <w:szCs w:val="21"/>
        </w:rPr>
      </w:pPr>
    </w:p>
    <w:p w14:paraId="2013FB89" w14:textId="25F87E72" w:rsidR="00F0131B" w:rsidRPr="00BD5EBE" w:rsidRDefault="00BD5EBE" w:rsidP="00BD5EBE">
      <w:r w:rsidRPr="00BD5EBE">
        <w:rPr>
          <w:rFonts w:ascii="Helvetica" w:hAnsi="Helvetica" w:hint="eastAsia"/>
          <w:b/>
          <w:bCs/>
          <w:color w:val="222222"/>
          <w:sz w:val="21"/>
          <w:szCs w:val="21"/>
        </w:rPr>
        <w:t>ПРИЛОЖЕНИЕ</w:t>
      </w:r>
    </w:p>
    <w:sectPr w:rsidR="00F0131B" w:rsidRPr="00BD5EB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AD746" w14:textId="77777777" w:rsidR="004D586D" w:rsidRDefault="004D586D">
      <w:pPr>
        <w:spacing w:after="0" w:line="240" w:lineRule="auto"/>
      </w:pPr>
      <w:r>
        <w:separator/>
      </w:r>
    </w:p>
  </w:endnote>
  <w:endnote w:type="continuationSeparator" w:id="0">
    <w:p w14:paraId="31C6A877" w14:textId="77777777" w:rsidR="004D586D" w:rsidRDefault="004D58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278DE" w14:textId="77777777" w:rsidR="004D586D" w:rsidRDefault="004D586D"/>
    <w:p w14:paraId="68F3AA46" w14:textId="77777777" w:rsidR="004D586D" w:rsidRDefault="004D586D"/>
    <w:p w14:paraId="66D82029" w14:textId="77777777" w:rsidR="004D586D" w:rsidRDefault="004D586D"/>
    <w:p w14:paraId="0C56B1D8" w14:textId="77777777" w:rsidR="004D586D" w:rsidRDefault="004D586D"/>
    <w:p w14:paraId="74F162FD" w14:textId="77777777" w:rsidR="004D586D" w:rsidRDefault="004D586D"/>
    <w:p w14:paraId="6B6F749A" w14:textId="77777777" w:rsidR="004D586D" w:rsidRDefault="004D586D"/>
    <w:p w14:paraId="2DD918FB" w14:textId="77777777" w:rsidR="004D586D" w:rsidRDefault="004D586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F23EB29" wp14:editId="50016F9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AFC816" w14:textId="77777777" w:rsidR="004D586D" w:rsidRDefault="004D586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F23EB2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5AFC816" w14:textId="77777777" w:rsidR="004D586D" w:rsidRDefault="004D586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CA01159" w14:textId="77777777" w:rsidR="004D586D" w:rsidRDefault="004D586D"/>
    <w:p w14:paraId="23C67E11" w14:textId="77777777" w:rsidR="004D586D" w:rsidRDefault="004D586D"/>
    <w:p w14:paraId="10DF1A09" w14:textId="77777777" w:rsidR="004D586D" w:rsidRDefault="004D586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221E843" wp14:editId="49D8435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DBC81A" w14:textId="77777777" w:rsidR="004D586D" w:rsidRDefault="004D586D"/>
                          <w:p w14:paraId="7898566C" w14:textId="77777777" w:rsidR="004D586D" w:rsidRDefault="004D586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221E84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6DBC81A" w14:textId="77777777" w:rsidR="004D586D" w:rsidRDefault="004D586D"/>
                    <w:p w14:paraId="7898566C" w14:textId="77777777" w:rsidR="004D586D" w:rsidRDefault="004D586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9F68629" w14:textId="77777777" w:rsidR="004D586D" w:rsidRDefault="004D586D"/>
    <w:p w14:paraId="6185CA41" w14:textId="77777777" w:rsidR="004D586D" w:rsidRDefault="004D586D">
      <w:pPr>
        <w:rPr>
          <w:sz w:val="2"/>
          <w:szCs w:val="2"/>
        </w:rPr>
      </w:pPr>
    </w:p>
    <w:p w14:paraId="64AD0703" w14:textId="77777777" w:rsidR="004D586D" w:rsidRDefault="004D586D"/>
    <w:p w14:paraId="5CF2F167" w14:textId="77777777" w:rsidR="004D586D" w:rsidRDefault="004D586D">
      <w:pPr>
        <w:spacing w:after="0" w:line="240" w:lineRule="auto"/>
      </w:pPr>
    </w:p>
  </w:footnote>
  <w:footnote w:type="continuationSeparator" w:id="0">
    <w:p w14:paraId="607D0334" w14:textId="77777777" w:rsidR="004D586D" w:rsidRDefault="004D58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0B72826"/>
    <w:multiLevelType w:val="multilevel"/>
    <w:tmpl w:val="E37A5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5"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6"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7"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7"/>
  </w:num>
  <w:num w:numId="8">
    <w:abstractNumId w:val="8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29"/>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B3"/>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EA"/>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76"/>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37FBA"/>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73E"/>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05"/>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17"/>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26E"/>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1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5B5"/>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27"/>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41"/>
    <w:rsid w:val="000D4EC0"/>
    <w:rsid w:val="000D4EDD"/>
    <w:rsid w:val="000D4FEA"/>
    <w:rsid w:val="000D508F"/>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D7EAF"/>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D5"/>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3D"/>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35"/>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5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9"/>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74"/>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9"/>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D1"/>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D"/>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42"/>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0"/>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CF3"/>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E35"/>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0C"/>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9DD"/>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8E"/>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1D"/>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C5"/>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0CC"/>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2A4"/>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AC"/>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1AD"/>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CF6"/>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9"/>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1D5"/>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37"/>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B26"/>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27"/>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7F"/>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AFB"/>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A7"/>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EED"/>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AE7"/>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5F"/>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08"/>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3B0"/>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5C"/>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53"/>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8E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7"/>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76"/>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CAF"/>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0F2"/>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5B6"/>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6D6"/>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C9D"/>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59B"/>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11"/>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7FB"/>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DF"/>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4F9"/>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BA"/>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0B"/>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1D"/>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7F7"/>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2D"/>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A36"/>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63A"/>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6D"/>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2C"/>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17"/>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2D0"/>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5F1"/>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BBF"/>
    <w:rsid w:val="00507C64"/>
    <w:rsid w:val="00507C9C"/>
    <w:rsid w:val="00507D8D"/>
    <w:rsid w:val="00507DC5"/>
    <w:rsid w:val="00507E2D"/>
    <w:rsid w:val="00507EC1"/>
    <w:rsid w:val="00507F35"/>
    <w:rsid w:val="00507F4F"/>
    <w:rsid w:val="00507F54"/>
    <w:rsid w:val="00507F8A"/>
    <w:rsid w:val="00507FB3"/>
    <w:rsid w:val="00507FC8"/>
    <w:rsid w:val="00510016"/>
    <w:rsid w:val="00510100"/>
    <w:rsid w:val="0051018E"/>
    <w:rsid w:val="0051026D"/>
    <w:rsid w:val="005102EF"/>
    <w:rsid w:val="0051031A"/>
    <w:rsid w:val="005103B9"/>
    <w:rsid w:val="005103D5"/>
    <w:rsid w:val="005103DA"/>
    <w:rsid w:val="00510449"/>
    <w:rsid w:val="005104FD"/>
    <w:rsid w:val="005105AD"/>
    <w:rsid w:val="00510682"/>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6"/>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6E"/>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2D3"/>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41"/>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82"/>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50"/>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C9"/>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64"/>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27"/>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1E"/>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44"/>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6D9"/>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82"/>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2C9"/>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23"/>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79"/>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1B"/>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8E0"/>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1"/>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4C0"/>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743"/>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49"/>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4F"/>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9E8"/>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0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64"/>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27"/>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44"/>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BB4"/>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5C"/>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C1"/>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C5C"/>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2"/>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3E"/>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41"/>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73"/>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50"/>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A00"/>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1B"/>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595"/>
    <w:rsid w:val="007F26BA"/>
    <w:rsid w:val="007F26ED"/>
    <w:rsid w:val="007F275F"/>
    <w:rsid w:val="007F279B"/>
    <w:rsid w:val="007F27DE"/>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9D6"/>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4F"/>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1FE"/>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7C"/>
    <w:rsid w:val="00826B99"/>
    <w:rsid w:val="00826BDB"/>
    <w:rsid w:val="00826C28"/>
    <w:rsid w:val="00826C40"/>
    <w:rsid w:val="00826D38"/>
    <w:rsid w:val="00826E94"/>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84"/>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76D"/>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7B"/>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3B"/>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3D7"/>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13"/>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67E"/>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4E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B2"/>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61"/>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4C"/>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07"/>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72"/>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2D"/>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18"/>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796"/>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02"/>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4CA"/>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59"/>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7B9"/>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0A"/>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5F"/>
    <w:rsid w:val="00952DC8"/>
    <w:rsid w:val="00952DED"/>
    <w:rsid w:val="00952E9E"/>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48"/>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25"/>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22"/>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2B"/>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93"/>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67"/>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47D"/>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75"/>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D2"/>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DC2"/>
    <w:rsid w:val="009E3E34"/>
    <w:rsid w:val="009E3E40"/>
    <w:rsid w:val="009E3EEF"/>
    <w:rsid w:val="009E3FEE"/>
    <w:rsid w:val="009E40D1"/>
    <w:rsid w:val="009E40D2"/>
    <w:rsid w:val="009E4106"/>
    <w:rsid w:val="009E410E"/>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36"/>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1C4"/>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14"/>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BB"/>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B9"/>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A1"/>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5EB"/>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1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A7"/>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3C"/>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6"/>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3A"/>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3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0E"/>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5FB4"/>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65"/>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7E3"/>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03"/>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77"/>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A6"/>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9E"/>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39"/>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24"/>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66"/>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69"/>
    <w:rsid w:val="00BC1A95"/>
    <w:rsid w:val="00BC1B38"/>
    <w:rsid w:val="00BC1B3A"/>
    <w:rsid w:val="00BC1C12"/>
    <w:rsid w:val="00BC1C83"/>
    <w:rsid w:val="00BC1CF8"/>
    <w:rsid w:val="00BC1D06"/>
    <w:rsid w:val="00BC1D63"/>
    <w:rsid w:val="00BC1D85"/>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AA"/>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67"/>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BE"/>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EB2"/>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77C"/>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D8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60"/>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7A3"/>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BA7"/>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BB4"/>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8"/>
    <w:rsid w:val="00C42EEA"/>
    <w:rsid w:val="00C42EEB"/>
    <w:rsid w:val="00C42F21"/>
    <w:rsid w:val="00C42FEE"/>
    <w:rsid w:val="00C431FF"/>
    <w:rsid w:val="00C43241"/>
    <w:rsid w:val="00C432E8"/>
    <w:rsid w:val="00C4333F"/>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1E"/>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7C0"/>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0FCE"/>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9A"/>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9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39C"/>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54"/>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28"/>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2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59C"/>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7F"/>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9DE"/>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A8"/>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60"/>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9CE"/>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7EA"/>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89"/>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79E"/>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689"/>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11"/>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DF7"/>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7"/>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AF7"/>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27"/>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B9"/>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65"/>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C9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2"/>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58"/>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3"/>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8B4"/>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1E"/>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DA"/>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8A"/>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8FE"/>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9F8"/>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454"/>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34"/>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2EE9"/>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AE"/>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04"/>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EBE"/>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A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03"/>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9A"/>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975"/>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6"/>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E16"/>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18"/>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8054">
      <w:bodyDiv w:val="1"/>
      <w:marLeft w:val="0"/>
      <w:marRight w:val="0"/>
      <w:marTop w:val="0"/>
      <w:marBottom w:val="0"/>
      <w:divBdr>
        <w:top w:val="none" w:sz="0" w:space="0" w:color="auto"/>
        <w:left w:val="none" w:sz="0" w:space="0" w:color="auto"/>
        <w:bottom w:val="none" w:sz="0" w:space="0" w:color="auto"/>
        <w:right w:val="none" w:sz="0" w:space="0" w:color="auto"/>
      </w:divBdr>
      <w:divsChild>
        <w:div w:id="350372813">
          <w:marLeft w:val="0"/>
          <w:marRight w:val="0"/>
          <w:marTop w:val="0"/>
          <w:marBottom w:val="0"/>
          <w:divBdr>
            <w:top w:val="none" w:sz="0" w:space="0" w:color="auto"/>
            <w:left w:val="none" w:sz="0" w:space="0" w:color="auto"/>
            <w:bottom w:val="none" w:sz="0" w:space="0" w:color="auto"/>
            <w:right w:val="none" w:sz="0" w:space="0" w:color="auto"/>
          </w:divBdr>
        </w:div>
        <w:div w:id="263729486">
          <w:marLeft w:val="0"/>
          <w:marRight w:val="0"/>
          <w:marTop w:val="150"/>
          <w:marBottom w:val="0"/>
          <w:divBdr>
            <w:top w:val="none" w:sz="0" w:space="0" w:color="auto"/>
            <w:left w:val="none" w:sz="0" w:space="0" w:color="auto"/>
            <w:bottom w:val="none" w:sz="0" w:space="0" w:color="auto"/>
            <w:right w:val="none" w:sz="0" w:space="0" w:color="auto"/>
          </w:divBdr>
          <w:divsChild>
            <w:div w:id="699865453">
              <w:marLeft w:val="1155"/>
              <w:marRight w:val="0"/>
              <w:marTop w:val="0"/>
              <w:marBottom w:val="0"/>
              <w:divBdr>
                <w:top w:val="none" w:sz="0" w:space="0" w:color="auto"/>
                <w:left w:val="none" w:sz="0" w:space="0" w:color="auto"/>
                <w:bottom w:val="none" w:sz="0" w:space="0" w:color="auto"/>
                <w:right w:val="none" w:sz="0" w:space="0" w:color="auto"/>
              </w:divBdr>
            </w:div>
            <w:div w:id="1809786029">
              <w:marLeft w:val="1155"/>
              <w:marRight w:val="0"/>
              <w:marTop w:val="0"/>
              <w:marBottom w:val="0"/>
              <w:divBdr>
                <w:top w:val="none" w:sz="0" w:space="0" w:color="auto"/>
                <w:left w:val="none" w:sz="0" w:space="0" w:color="auto"/>
                <w:bottom w:val="none" w:sz="0" w:space="0" w:color="auto"/>
                <w:right w:val="none" w:sz="0" w:space="0" w:color="auto"/>
              </w:divBdr>
            </w:div>
            <w:div w:id="44808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151">
      <w:bodyDiv w:val="1"/>
      <w:marLeft w:val="0"/>
      <w:marRight w:val="0"/>
      <w:marTop w:val="0"/>
      <w:marBottom w:val="0"/>
      <w:divBdr>
        <w:top w:val="none" w:sz="0" w:space="0" w:color="auto"/>
        <w:left w:val="none" w:sz="0" w:space="0" w:color="auto"/>
        <w:bottom w:val="none" w:sz="0" w:space="0" w:color="auto"/>
        <w:right w:val="none" w:sz="0" w:space="0" w:color="auto"/>
      </w:divBdr>
      <w:divsChild>
        <w:div w:id="524288724">
          <w:marLeft w:val="0"/>
          <w:marRight w:val="0"/>
          <w:marTop w:val="0"/>
          <w:marBottom w:val="0"/>
          <w:divBdr>
            <w:top w:val="none" w:sz="0" w:space="0" w:color="auto"/>
            <w:left w:val="none" w:sz="0" w:space="0" w:color="auto"/>
            <w:bottom w:val="none" w:sz="0" w:space="0" w:color="auto"/>
            <w:right w:val="none" w:sz="0" w:space="0" w:color="auto"/>
          </w:divBdr>
        </w:div>
        <w:div w:id="1650554812">
          <w:marLeft w:val="0"/>
          <w:marRight w:val="0"/>
          <w:marTop w:val="150"/>
          <w:marBottom w:val="0"/>
          <w:divBdr>
            <w:top w:val="none" w:sz="0" w:space="0" w:color="auto"/>
            <w:left w:val="none" w:sz="0" w:space="0" w:color="auto"/>
            <w:bottom w:val="none" w:sz="0" w:space="0" w:color="auto"/>
            <w:right w:val="none" w:sz="0" w:space="0" w:color="auto"/>
          </w:divBdr>
          <w:divsChild>
            <w:div w:id="637535753">
              <w:marLeft w:val="1155"/>
              <w:marRight w:val="0"/>
              <w:marTop w:val="0"/>
              <w:marBottom w:val="0"/>
              <w:divBdr>
                <w:top w:val="none" w:sz="0" w:space="0" w:color="auto"/>
                <w:left w:val="none" w:sz="0" w:space="0" w:color="auto"/>
                <w:bottom w:val="none" w:sz="0" w:space="0" w:color="auto"/>
                <w:right w:val="none" w:sz="0" w:space="0" w:color="auto"/>
              </w:divBdr>
            </w:div>
            <w:div w:id="295456331">
              <w:marLeft w:val="1155"/>
              <w:marRight w:val="0"/>
              <w:marTop w:val="0"/>
              <w:marBottom w:val="0"/>
              <w:divBdr>
                <w:top w:val="none" w:sz="0" w:space="0" w:color="auto"/>
                <w:left w:val="none" w:sz="0" w:space="0" w:color="auto"/>
                <w:bottom w:val="none" w:sz="0" w:space="0" w:color="auto"/>
                <w:right w:val="none" w:sz="0" w:space="0" w:color="auto"/>
              </w:divBdr>
            </w:div>
            <w:div w:id="68374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386679">
      <w:bodyDiv w:val="1"/>
      <w:marLeft w:val="0"/>
      <w:marRight w:val="0"/>
      <w:marTop w:val="0"/>
      <w:marBottom w:val="0"/>
      <w:divBdr>
        <w:top w:val="none" w:sz="0" w:space="0" w:color="auto"/>
        <w:left w:val="none" w:sz="0" w:space="0" w:color="auto"/>
        <w:bottom w:val="none" w:sz="0" w:space="0" w:color="auto"/>
        <w:right w:val="none" w:sz="0" w:space="0" w:color="auto"/>
      </w:divBdr>
      <w:divsChild>
        <w:div w:id="1498809613">
          <w:marLeft w:val="0"/>
          <w:marRight w:val="0"/>
          <w:marTop w:val="0"/>
          <w:marBottom w:val="0"/>
          <w:divBdr>
            <w:top w:val="none" w:sz="0" w:space="0" w:color="auto"/>
            <w:left w:val="none" w:sz="0" w:space="0" w:color="auto"/>
            <w:bottom w:val="none" w:sz="0" w:space="0" w:color="auto"/>
            <w:right w:val="none" w:sz="0" w:space="0" w:color="auto"/>
          </w:divBdr>
        </w:div>
        <w:div w:id="1571623657">
          <w:marLeft w:val="0"/>
          <w:marRight w:val="0"/>
          <w:marTop w:val="150"/>
          <w:marBottom w:val="0"/>
          <w:divBdr>
            <w:top w:val="none" w:sz="0" w:space="0" w:color="auto"/>
            <w:left w:val="none" w:sz="0" w:space="0" w:color="auto"/>
            <w:bottom w:val="none" w:sz="0" w:space="0" w:color="auto"/>
            <w:right w:val="none" w:sz="0" w:space="0" w:color="auto"/>
          </w:divBdr>
          <w:divsChild>
            <w:div w:id="343438156">
              <w:marLeft w:val="1155"/>
              <w:marRight w:val="0"/>
              <w:marTop w:val="0"/>
              <w:marBottom w:val="0"/>
              <w:divBdr>
                <w:top w:val="none" w:sz="0" w:space="0" w:color="auto"/>
                <w:left w:val="none" w:sz="0" w:space="0" w:color="auto"/>
                <w:bottom w:val="none" w:sz="0" w:space="0" w:color="auto"/>
                <w:right w:val="none" w:sz="0" w:space="0" w:color="auto"/>
              </w:divBdr>
            </w:div>
            <w:div w:id="165316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520420">
      <w:bodyDiv w:val="1"/>
      <w:marLeft w:val="0"/>
      <w:marRight w:val="0"/>
      <w:marTop w:val="0"/>
      <w:marBottom w:val="0"/>
      <w:divBdr>
        <w:top w:val="none" w:sz="0" w:space="0" w:color="auto"/>
        <w:left w:val="none" w:sz="0" w:space="0" w:color="auto"/>
        <w:bottom w:val="none" w:sz="0" w:space="0" w:color="auto"/>
        <w:right w:val="none" w:sz="0" w:space="0" w:color="auto"/>
      </w:divBdr>
      <w:divsChild>
        <w:div w:id="853962682">
          <w:marLeft w:val="0"/>
          <w:marRight w:val="0"/>
          <w:marTop w:val="0"/>
          <w:marBottom w:val="0"/>
          <w:divBdr>
            <w:top w:val="none" w:sz="0" w:space="0" w:color="auto"/>
            <w:left w:val="none" w:sz="0" w:space="0" w:color="auto"/>
            <w:bottom w:val="none" w:sz="0" w:space="0" w:color="auto"/>
            <w:right w:val="none" w:sz="0" w:space="0" w:color="auto"/>
          </w:divBdr>
        </w:div>
        <w:div w:id="538318446">
          <w:marLeft w:val="0"/>
          <w:marRight w:val="0"/>
          <w:marTop w:val="150"/>
          <w:marBottom w:val="0"/>
          <w:divBdr>
            <w:top w:val="none" w:sz="0" w:space="0" w:color="auto"/>
            <w:left w:val="none" w:sz="0" w:space="0" w:color="auto"/>
            <w:bottom w:val="none" w:sz="0" w:space="0" w:color="auto"/>
            <w:right w:val="none" w:sz="0" w:space="0" w:color="auto"/>
          </w:divBdr>
          <w:divsChild>
            <w:div w:id="495388250">
              <w:marLeft w:val="1155"/>
              <w:marRight w:val="0"/>
              <w:marTop w:val="0"/>
              <w:marBottom w:val="0"/>
              <w:divBdr>
                <w:top w:val="none" w:sz="0" w:space="0" w:color="auto"/>
                <w:left w:val="none" w:sz="0" w:space="0" w:color="auto"/>
                <w:bottom w:val="none" w:sz="0" w:space="0" w:color="auto"/>
                <w:right w:val="none" w:sz="0" w:space="0" w:color="auto"/>
              </w:divBdr>
            </w:div>
            <w:div w:id="593898151">
              <w:marLeft w:val="1155"/>
              <w:marRight w:val="0"/>
              <w:marTop w:val="0"/>
              <w:marBottom w:val="0"/>
              <w:divBdr>
                <w:top w:val="none" w:sz="0" w:space="0" w:color="auto"/>
                <w:left w:val="none" w:sz="0" w:space="0" w:color="auto"/>
                <w:bottom w:val="none" w:sz="0" w:space="0" w:color="auto"/>
                <w:right w:val="none" w:sz="0" w:space="0" w:color="auto"/>
              </w:divBdr>
            </w:div>
            <w:div w:id="148970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239">
      <w:bodyDiv w:val="1"/>
      <w:marLeft w:val="0"/>
      <w:marRight w:val="0"/>
      <w:marTop w:val="0"/>
      <w:marBottom w:val="0"/>
      <w:divBdr>
        <w:top w:val="none" w:sz="0" w:space="0" w:color="auto"/>
        <w:left w:val="none" w:sz="0" w:space="0" w:color="auto"/>
        <w:bottom w:val="none" w:sz="0" w:space="0" w:color="auto"/>
        <w:right w:val="none" w:sz="0" w:space="0" w:color="auto"/>
      </w:divBdr>
      <w:divsChild>
        <w:div w:id="2003504999">
          <w:marLeft w:val="0"/>
          <w:marRight w:val="0"/>
          <w:marTop w:val="0"/>
          <w:marBottom w:val="0"/>
          <w:divBdr>
            <w:top w:val="none" w:sz="0" w:space="0" w:color="auto"/>
            <w:left w:val="none" w:sz="0" w:space="0" w:color="auto"/>
            <w:bottom w:val="none" w:sz="0" w:space="0" w:color="auto"/>
            <w:right w:val="none" w:sz="0" w:space="0" w:color="auto"/>
          </w:divBdr>
        </w:div>
        <w:div w:id="1787311721">
          <w:marLeft w:val="0"/>
          <w:marRight w:val="0"/>
          <w:marTop w:val="150"/>
          <w:marBottom w:val="0"/>
          <w:divBdr>
            <w:top w:val="none" w:sz="0" w:space="0" w:color="auto"/>
            <w:left w:val="none" w:sz="0" w:space="0" w:color="auto"/>
            <w:bottom w:val="none" w:sz="0" w:space="0" w:color="auto"/>
            <w:right w:val="none" w:sz="0" w:space="0" w:color="auto"/>
          </w:divBdr>
          <w:divsChild>
            <w:div w:id="395444414">
              <w:marLeft w:val="1155"/>
              <w:marRight w:val="0"/>
              <w:marTop w:val="0"/>
              <w:marBottom w:val="0"/>
              <w:divBdr>
                <w:top w:val="none" w:sz="0" w:space="0" w:color="auto"/>
                <w:left w:val="none" w:sz="0" w:space="0" w:color="auto"/>
                <w:bottom w:val="none" w:sz="0" w:space="0" w:color="auto"/>
                <w:right w:val="none" w:sz="0" w:space="0" w:color="auto"/>
              </w:divBdr>
            </w:div>
            <w:div w:id="2105345556">
              <w:marLeft w:val="1155"/>
              <w:marRight w:val="0"/>
              <w:marTop w:val="0"/>
              <w:marBottom w:val="0"/>
              <w:divBdr>
                <w:top w:val="none" w:sz="0" w:space="0" w:color="auto"/>
                <w:left w:val="none" w:sz="0" w:space="0" w:color="auto"/>
                <w:bottom w:val="none" w:sz="0" w:space="0" w:color="auto"/>
                <w:right w:val="none" w:sz="0" w:space="0" w:color="auto"/>
              </w:divBdr>
            </w:div>
            <w:div w:id="740712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37377">
      <w:bodyDiv w:val="1"/>
      <w:marLeft w:val="0"/>
      <w:marRight w:val="0"/>
      <w:marTop w:val="0"/>
      <w:marBottom w:val="0"/>
      <w:divBdr>
        <w:top w:val="none" w:sz="0" w:space="0" w:color="auto"/>
        <w:left w:val="none" w:sz="0" w:space="0" w:color="auto"/>
        <w:bottom w:val="none" w:sz="0" w:space="0" w:color="auto"/>
        <w:right w:val="none" w:sz="0" w:space="0" w:color="auto"/>
      </w:divBdr>
      <w:divsChild>
        <w:div w:id="1052195992">
          <w:marLeft w:val="0"/>
          <w:marRight w:val="0"/>
          <w:marTop w:val="0"/>
          <w:marBottom w:val="0"/>
          <w:divBdr>
            <w:top w:val="none" w:sz="0" w:space="0" w:color="auto"/>
            <w:left w:val="none" w:sz="0" w:space="0" w:color="auto"/>
            <w:bottom w:val="none" w:sz="0" w:space="0" w:color="auto"/>
            <w:right w:val="none" w:sz="0" w:space="0" w:color="auto"/>
          </w:divBdr>
        </w:div>
        <w:div w:id="1069577778">
          <w:marLeft w:val="0"/>
          <w:marRight w:val="0"/>
          <w:marTop w:val="150"/>
          <w:marBottom w:val="0"/>
          <w:divBdr>
            <w:top w:val="none" w:sz="0" w:space="0" w:color="auto"/>
            <w:left w:val="none" w:sz="0" w:space="0" w:color="auto"/>
            <w:bottom w:val="none" w:sz="0" w:space="0" w:color="auto"/>
            <w:right w:val="none" w:sz="0" w:space="0" w:color="auto"/>
          </w:divBdr>
          <w:divsChild>
            <w:div w:id="1401056909">
              <w:marLeft w:val="1155"/>
              <w:marRight w:val="0"/>
              <w:marTop w:val="0"/>
              <w:marBottom w:val="0"/>
              <w:divBdr>
                <w:top w:val="none" w:sz="0" w:space="0" w:color="auto"/>
                <w:left w:val="none" w:sz="0" w:space="0" w:color="auto"/>
                <w:bottom w:val="none" w:sz="0" w:space="0" w:color="auto"/>
                <w:right w:val="none" w:sz="0" w:space="0" w:color="auto"/>
              </w:divBdr>
            </w:div>
            <w:div w:id="1324090189">
              <w:marLeft w:val="1155"/>
              <w:marRight w:val="0"/>
              <w:marTop w:val="0"/>
              <w:marBottom w:val="0"/>
              <w:divBdr>
                <w:top w:val="none" w:sz="0" w:space="0" w:color="auto"/>
                <w:left w:val="none" w:sz="0" w:space="0" w:color="auto"/>
                <w:bottom w:val="none" w:sz="0" w:space="0" w:color="auto"/>
                <w:right w:val="none" w:sz="0" w:space="0" w:color="auto"/>
              </w:divBdr>
            </w:div>
            <w:div w:id="476453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16138">
      <w:bodyDiv w:val="1"/>
      <w:marLeft w:val="0"/>
      <w:marRight w:val="0"/>
      <w:marTop w:val="0"/>
      <w:marBottom w:val="0"/>
      <w:divBdr>
        <w:top w:val="none" w:sz="0" w:space="0" w:color="auto"/>
        <w:left w:val="none" w:sz="0" w:space="0" w:color="auto"/>
        <w:bottom w:val="none" w:sz="0" w:space="0" w:color="auto"/>
        <w:right w:val="none" w:sz="0" w:space="0" w:color="auto"/>
      </w:divBdr>
      <w:divsChild>
        <w:div w:id="906304678">
          <w:marLeft w:val="0"/>
          <w:marRight w:val="0"/>
          <w:marTop w:val="0"/>
          <w:marBottom w:val="0"/>
          <w:divBdr>
            <w:top w:val="none" w:sz="0" w:space="0" w:color="auto"/>
            <w:left w:val="none" w:sz="0" w:space="0" w:color="auto"/>
            <w:bottom w:val="none" w:sz="0" w:space="0" w:color="auto"/>
            <w:right w:val="none" w:sz="0" w:space="0" w:color="auto"/>
          </w:divBdr>
        </w:div>
        <w:div w:id="1751736133">
          <w:marLeft w:val="0"/>
          <w:marRight w:val="0"/>
          <w:marTop w:val="150"/>
          <w:marBottom w:val="0"/>
          <w:divBdr>
            <w:top w:val="none" w:sz="0" w:space="0" w:color="auto"/>
            <w:left w:val="none" w:sz="0" w:space="0" w:color="auto"/>
            <w:bottom w:val="none" w:sz="0" w:space="0" w:color="auto"/>
            <w:right w:val="none" w:sz="0" w:space="0" w:color="auto"/>
          </w:divBdr>
          <w:divsChild>
            <w:div w:id="1452822443">
              <w:marLeft w:val="1155"/>
              <w:marRight w:val="0"/>
              <w:marTop w:val="0"/>
              <w:marBottom w:val="0"/>
              <w:divBdr>
                <w:top w:val="none" w:sz="0" w:space="0" w:color="auto"/>
                <w:left w:val="none" w:sz="0" w:space="0" w:color="auto"/>
                <w:bottom w:val="none" w:sz="0" w:space="0" w:color="auto"/>
                <w:right w:val="none" w:sz="0" w:space="0" w:color="auto"/>
              </w:divBdr>
            </w:div>
            <w:div w:id="1868130591">
              <w:marLeft w:val="1155"/>
              <w:marRight w:val="0"/>
              <w:marTop w:val="0"/>
              <w:marBottom w:val="0"/>
              <w:divBdr>
                <w:top w:val="none" w:sz="0" w:space="0" w:color="auto"/>
                <w:left w:val="none" w:sz="0" w:space="0" w:color="auto"/>
                <w:bottom w:val="none" w:sz="0" w:space="0" w:color="auto"/>
                <w:right w:val="none" w:sz="0" w:space="0" w:color="auto"/>
              </w:divBdr>
            </w:div>
            <w:div w:id="1818959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24402">
      <w:bodyDiv w:val="1"/>
      <w:marLeft w:val="0"/>
      <w:marRight w:val="0"/>
      <w:marTop w:val="0"/>
      <w:marBottom w:val="0"/>
      <w:divBdr>
        <w:top w:val="none" w:sz="0" w:space="0" w:color="auto"/>
        <w:left w:val="none" w:sz="0" w:space="0" w:color="auto"/>
        <w:bottom w:val="none" w:sz="0" w:space="0" w:color="auto"/>
        <w:right w:val="none" w:sz="0" w:space="0" w:color="auto"/>
      </w:divBdr>
      <w:divsChild>
        <w:div w:id="149637604">
          <w:marLeft w:val="0"/>
          <w:marRight w:val="0"/>
          <w:marTop w:val="0"/>
          <w:marBottom w:val="0"/>
          <w:divBdr>
            <w:top w:val="none" w:sz="0" w:space="0" w:color="auto"/>
            <w:left w:val="none" w:sz="0" w:space="0" w:color="auto"/>
            <w:bottom w:val="none" w:sz="0" w:space="0" w:color="auto"/>
            <w:right w:val="none" w:sz="0" w:space="0" w:color="auto"/>
          </w:divBdr>
        </w:div>
        <w:div w:id="251937009">
          <w:marLeft w:val="0"/>
          <w:marRight w:val="0"/>
          <w:marTop w:val="150"/>
          <w:marBottom w:val="0"/>
          <w:divBdr>
            <w:top w:val="none" w:sz="0" w:space="0" w:color="auto"/>
            <w:left w:val="none" w:sz="0" w:space="0" w:color="auto"/>
            <w:bottom w:val="none" w:sz="0" w:space="0" w:color="auto"/>
            <w:right w:val="none" w:sz="0" w:space="0" w:color="auto"/>
          </w:divBdr>
          <w:divsChild>
            <w:div w:id="1392844597">
              <w:marLeft w:val="1155"/>
              <w:marRight w:val="0"/>
              <w:marTop w:val="0"/>
              <w:marBottom w:val="0"/>
              <w:divBdr>
                <w:top w:val="none" w:sz="0" w:space="0" w:color="auto"/>
                <w:left w:val="none" w:sz="0" w:space="0" w:color="auto"/>
                <w:bottom w:val="none" w:sz="0" w:space="0" w:color="auto"/>
                <w:right w:val="none" w:sz="0" w:space="0" w:color="auto"/>
              </w:divBdr>
            </w:div>
            <w:div w:id="1078097710">
              <w:marLeft w:val="1155"/>
              <w:marRight w:val="0"/>
              <w:marTop w:val="0"/>
              <w:marBottom w:val="0"/>
              <w:divBdr>
                <w:top w:val="none" w:sz="0" w:space="0" w:color="auto"/>
                <w:left w:val="none" w:sz="0" w:space="0" w:color="auto"/>
                <w:bottom w:val="none" w:sz="0" w:space="0" w:color="auto"/>
                <w:right w:val="none" w:sz="0" w:space="0" w:color="auto"/>
              </w:divBdr>
            </w:div>
            <w:div w:id="1546016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185">
      <w:bodyDiv w:val="1"/>
      <w:marLeft w:val="0"/>
      <w:marRight w:val="0"/>
      <w:marTop w:val="0"/>
      <w:marBottom w:val="0"/>
      <w:divBdr>
        <w:top w:val="none" w:sz="0" w:space="0" w:color="auto"/>
        <w:left w:val="none" w:sz="0" w:space="0" w:color="auto"/>
        <w:bottom w:val="none" w:sz="0" w:space="0" w:color="auto"/>
        <w:right w:val="none" w:sz="0" w:space="0" w:color="auto"/>
      </w:divBdr>
      <w:divsChild>
        <w:div w:id="1361666591">
          <w:marLeft w:val="0"/>
          <w:marRight w:val="0"/>
          <w:marTop w:val="0"/>
          <w:marBottom w:val="0"/>
          <w:divBdr>
            <w:top w:val="none" w:sz="0" w:space="0" w:color="auto"/>
            <w:left w:val="none" w:sz="0" w:space="0" w:color="auto"/>
            <w:bottom w:val="none" w:sz="0" w:space="0" w:color="auto"/>
            <w:right w:val="none" w:sz="0" w:space="0" w:color="auto"/>
          </w:divBdr>
        </w:div>
        <w:div w:id="527639728">
          <w:marLeft w:val="0"/>
          <w:marRight w:val="0"/>
          <w:marTop w:val="150"/>
          <w:marBottom w:val="0"/>
          <w:divBdr>
            <w:top w:val="none" w:sz="0" w:space="0" w:color="auto"/>
            <w:left w:val="none" w:sz="0" w:space="0" w:color="auto"/>
            <w:bottom w:val="none" w:sz="0" w:space="0" w:color="auto"/>
            <w:right w:val="none" w:sz="0" w:space="0" w:color="auto"/>
          </w:divBdr>
          <w:divsChild>
            <w:div w:id="901907827">
              <w:marLeft w:val="1155"/>
              <w:marRight w:val="0"/>
              <w:marTop w:val="0"/>
              <w:marBottom w:val="0"/>
              <w:divBdr>
                <w:top w:val="none" w:sz="0" w:space="0" w:color="auto"/>
                <w:left w:val="none" w:sz="0" w:space="0" w:color="auto"/>
                <w:bottom w:val="none" w:sz="0" w:space="0" w:color="auto"/>
                <w:right w:val="none" w:sz="0" w:space="0" w:color="auto"/>
              </w:divBdr>
            </w:div>
            <w:div w:id="488248871">
              <w:marLeft w:val="1155"/>
              <w:marRight w:val="0"/>
              <w:marTop w:val="0"/>
              <w:marBottom w:val="0"/>
              <w:divBdr>
                <w:top w:val="none" w:sz="0" w:space="0" w:color="auto"/>
                <w:left w:val="none" w:sz="0" w:space="0" w:color="auto"/>
                <w:bottom w:val="none" w:sz="0" w:space="0" w:color="auto"/>
                <w:right w:val="none" w:sz="0" w:space="0" w:color="auto"/>
              </w:divBdr>
            </w:div>
            <w:div w:id="1980915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5286">
      <w:bodyDiv w:val="1"/>
      <w:marLeft w:val="0"/>
      <w:marRight w:val="0"/>
      <w:marTop w:val="0"/>
      <w:marBottom w:val="0"/>
      <w:divBdr>
        <w:top w:val="none" w:sz="0" w:space="0" w:color="auto"/>
        <w:left w:val="none" w:sz="0" w:space="0" w:color="auto"/>
        <w:bottom w:val="none" w:sz="0" w:space="0" w:color="auto"/>
        <w:right w:val="none" w:sz="0" w:space="0" w:color="auto"/>
      </w:divBdr>
      <w:divsChild>
        <w:div w:id="1637493138">
          <w:marLeft w:val="0"/>
          <w:marRight w:val="0"/>
          <w:marTop w:val="0"/>
          <w:marBottom w:val="0"/>
          <w:divBdr>
            <w:top w:val="none" w:sz="0" w:space="0" w:color="auto"/>
            <w:left w:val="none" w:sz="0" w:space="0" w:color="auto"/>
            <w:bottom w:val="none" w:sz="0" w:space="0" w:color="auto"/>
            <w:right w:val="none" w:sz="0" w:space="0" w:color="auto"/>
          </w:divBdr>
        </w:div>
        <w:div w:id="1792161335">
          <w:marLeft w:val="0"/>
          <w:marRight w:val="0"/>
          <w:marTop w:val="150"/>
          <w:marBottom w:val="0"/>
          <w:divBdr>
            <w:top w:val="none" w:sz="0" w:space="0" w:color="auto"/>
            <w:left w:val="none" w:sz="0" w:space="0" w:color="auto"/>
            <w:bottom w:val="none" w:sz="0" w:space="0" w:color="auto"/>
            <w:right w:val="none" w:sz="0" w:space="0" w:color="auto"/>
          </w:divBdr>
          <w:divsChild>
            <w:div w:id="1227300529">
              <w:marLeft w:val="1155"/>
              <w:marRight w:val="0"/>
              <w:marTop w:val="0"/>
              <w:marBottom w:val="0"/>
              <w:divBdr>
                <w:top w:val="none" w:sz="0" w:space="0" w:color="auto"/>
                <w:left w:val="none" w:sz="0" w:space="0" w:color="auto"/>
                <w:bottom w:val="none" w:sz="0" w:space="0" w:color="auto"/>
                <w:right w:val="none" w:sz="0" w:space="0" w:color="auto"/>
              </w:divBdr>
            </w:div>
            <w:div w:id="1961570189">
              <w:marLeft w:val="1155"/>
              <w:marRight w:val="0"/>
              <w:marTop w:val="0"/>
              <w:marBottom w:val="0"/>
              <w:divBdr>
                <w:top w:val="none" w:sz="0" w:space="0" w:color="auto"/>
                <w:left w:val="none" w:sz="0" w:space="0" w:color="auto"/>
                <w:bottom w:val="none" w:sz="0" w:space="0" w:color="auto"/>
                <w:right w:val="none" w:sz="0" w:space="0" w:color="auto"/>
              </w:divBdr>
            </w:div>
            <w:div w:id="1017538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724182">
      <w:bodyDiv w:val="1"/>
      <w:marLeft w:val="0"/>
      <w:marRight w:val="0"/>
      <w:marTop w:val="0"/>
      <w:marBottom w:val="0"/>
      <w:divBdr>
        <w:top w:val="none" w:sz="0" w:space="0" w:color="auto"/>
        <w:left w:val="none" w:sz="0" w:space="0" w:color="auto"/>
        <w:bottom w:val="none" w:sz="0" w:space="0" w:color="auto"/>
        <w:right w:val="none" w:sz="0" w:space="0" w:color="auto"/>
      </w:divBdr>
      <w:divsChild>
        <w:div w:id="1426457714">
          <w:marLeft w:val="0"/>
          <w:marRight w:val="0"/>
          <w:marTop w:val="0"/>
          <w:marBottom w:val="0"/>
          <w:divBdr>
            <w:top w:val="none" w:sz="0" w:space="0" w:color="auto"/>
            <w:left w:val="none" w:sz="0" w:space="0" w:color="auto"/>
            <w:bottom w:val="none" w:sz="0" w:space="0" w:color="auto"/>
            <w:right w:val="none" w:sz="0" w:space="0" w:color="auto"/>
          </w:divBdr>
        </w:div>
        <w:div w:id="1403530136">
          <w:marLeft w:val="0"/>
          <w:marRight w:val="0"/>
          <w:marTop w:val="150"/>
          <w:marBottom w:val="0"/>
          <w:divBdr>
            <w:top w:val="none" w:sz="0" w:space="0" w:color="auto"/>
            <w:left w:val="none" w:sz="0" w:space="0" w:color="auto"/>
            <w:bottom w:val="none" w:sz="0" w:space="0" w:color="auto"/>
            <w:right w:val="none" w:sz="0" w:space="0" w:color="auto"/>
          </w:divBdr>
          <w:divsChild>
            <w:div w:id="975838765">
              <w:marLeft w:val="1155"/>
              <w:marRight w:val="0"/>
              <w:marTop w:val="0"/>
              <w:marBottom w:val="0"/>
              <w:divBdr>
                <w:top w:val="none" w:sz="0" w:space="0" w:color="auto"/>
                <w:left w:val="none" w:sz="0" w:space="0" w:color="auto"/>
                <w:bottom w:val="none" w:sz="0" w:space="0" w:color="auto"/>
                <w:right w:val="none" w:sz="0" w:space="0" w:color="auto"/>
              </w:divBdr>
            </w:div>
            <w:div w:id="589655847">
              <w:marLeft w:val="1155"/>
              <w:marRight w:val="0"/>
              <w:marTop w:val="0"/>
              <w:marBottom w:val="0"/>
              <w:divBdr>
                <w:top w:val="none" w:sz="0" w:space="0" w:color="auto"/>
                <w:left w:val="none" w:sz="0" w:space="0" w:color="auto"/>
                <w:bottom w:val="none" w:sz="0" w:space="0" w:color="auto"/>
                <w:right w:val="none" w:sz="0" w:space="0" w:color="auto"/>
              </w:divBdr>
            </w:div>
            <w:div w:id="1462764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4498">
      <w:bodyDiv w:val="1"/>
      <w:marLeft w:val="0"/>
      <w:marRight w:val="0"/>
      <w:marTop w:val="0"/>
      <w:marBottom w:val="0"/>
      <w:divBdr>
        <w:top w:val="none" w:sz="0" w:space="0" w:color="auto"/>
        <w:left w:val="none" w:sz="0" w:space="0" w:color="auto"/>
        <w:bottom w:val="none" w:sz="0" w:space="0" w:color="auto"/>
        <w:right w:val="none" w:sz="0" w:space="0" w:color="auto"/>
      </w:divBdr>
      <w:divsChild>
        <w:div w:id="1392652187">
          <w:marLeft w:val="0"/>
          <w:marRight w:val="0"/>
          <w:marTop w:val="0"/>
          <w:marBottom w:val="0"/>
          <w:divBdr>
            <w:top w:val="none" w:sz="0" w:space="0" w:color="auto"/>
            <w:left w:val="none" w:sz="0" w:space="0" w:color="auto"/>
            <w:bottom w:val="none" w:sz="0" w:space="0" w:color="auto"/>
            <w:right w:val="none" w:sz="0" w:space="0" w:color="auto"/>
          </w:divBdr>
        </w:div>
        <w:div w:id="1723794599">
          <w:marLeft w:val="0"/>
          <w:marRight w:val="0"/>
          <w:marTop w:val="150"/>
          <w:marBottom w:val="0"/>
          <w:divBdr>
            <w:top w:val="none" w:sz="0" w:space="0" w:color="auto"/>
            <w:left w:val="none" w:sz="0" w:space="0" w:color="auto"/>
            <w:bottom w:val="none" w:sz="0" w:space="0" w:color="auto"/>
            <w:right w:val="none" w:sz="0" w:space="0" w:color="auto"/>
          </w:divBdr>
          <w:divsChild>
            <w:div w:id="401097876">
              <w:marLeft w:val="1155"/>
              <w:marRight w:val="0"/>
              <w:marTop w:val="0"/>
              <w:marBottom w:val="0"/>
              <w:divBdr>
                <w:top w:val="none" w:sz="0" w:space="0" w:color="auto"/>
                <w:left w:val="none" w:sz="0" w:space="0" w:color="auto"/>
                <w:bottom w:val="none" w:sz="0" w:space="0" w:color="auto"/>
                <w:right w:val="none" w:sz="0" w:space="0" w:color="auto"/>
              </w:divBdr>
            </w:div>
            <w:div w:id="2099057607">
              <w:marLeft w:val="1155"/>
              <w:marRight w:val="0"/>
              <w:marTop w:val="0"/>
              <w:marBottom w:val="0"/>
              <w:divBdr>
                <w:top w:val="none" w:sz="0" w:space="0" w:color="auto"/>
                <w:left w:val="none" w:sz="0" w:space="0" w:color="auto"/>
                <w:bottom w:val="none" w:sz="0" w:space="0" w:color="auto"/>
                <w:right w:val="none" w:sz="0" w:space="0" w:color="auto"/>
              </w:divBdr>
            </w:div>
            <w:div w:id="90283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568">
      <w:bodyDiv w:val="1"/>
      <w:marLeft w:val="0"/>
      <w:marRight w:val="0"/>
      <w:marTop w:val="0"/>
      <w:marBottom w:val="0"/>
      <w:divBdr>
        <w:top w:val="none" w:sz="0" w:space="0" w:color="auto"/>
        <w:left w:val="none" w:sz="0" w:space="0" w:color="auto"/>
        <w:bottom w:val="none" w:sz="0" w:space="0" w:color="auto"/>
        <w:right w:val="none" w:sz="0" w:space="0" w:color="auto"/>
      </w:divBdr>
      <w:divsChild>
        <w:div w:id="1994025220">
          <w:marLeft w:val="0"/>
          <w:marRight w:val="0"/>
          <w:marTop w:val="0"/>
          <w:marBottom w:val="0"/>
          <w:divBdr>
            <w:top w:val="none" w:sz="0" w:space="0" w:color="auto"/>
            <w:left w:val="none" w:sz="0" w:space="0" w:color="auto"/>
            <w:bottom w:val="none" w:sz="0" w:space="0" w:color="auto"/>
            <w:right w:val="none" w:sz="0" w:space="0" w:color="auto"/>
          </w:divBdr>
        </w:div>
        <w:div w:id="1316298741">
          <w:marLeft w:val="0"/>
          <w:marRight w:val="0"/>
          <w:marTop w:val="150"/>
          <w:marBottom w:val="0"/>
          <w:divBdr>
            <w:top w:val="none" w:sz="0" w:space="0" w:color="auto"/>
            <w:left w:val="none" w:sz="0" w:space="0" w:color="auto"/>
            <w:bottom w:val="none" w:sz="0" w:space="0" w:color="auto"/>
            <w:right w:val="none" w:sz="0" w:space="0" w:color="auto"/>
          </w:divBdr>
          <w:divsChild>
            <w:div w:id="192619178">
              <w:marLeft w:val="1155"/>
              <w:marRight w:val="0"/>
              <w:marTop w:val="0"/>
              <w:marBottom w:val="0"/>
              <w:divBdr>
                <w:top w:val="none" w:sz="0" w:space="0" w:color="auto"/>
                <w:left w:val="none" w:sz="0" w:space="0" w:color="auto"/>
                <w:bottom w:val="none" w:sz="0" w:space="0" w:color="auto"/>
                <w:right w:val="none" w:sz="0" w:space="0" w:color="auto"/>
              </w:divBdr>
            </w:div>
            <w:div w:id="156992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6815">
      <w:bodyDiv w:val="1"/>
      <w:marLeft w:val="0"/>
      <w:marRight w:val="0"/>
      <w:marTop w:val="0"/>
      <w:marBottom w:val="0"/>
      <w:divBdr>
        <w:top w:val="none" w:sz="0" w:space="0" w:color="auto"/>
        <w:left w:val="none" w:sz="0" w:space="0" w:color="auto"/>
        <w:bottom w:val="none" w:sz="0" w:space="0" w:color="auto"/>
        <w:right w:val="none" w:sz="0" w:space="0" w:color="auto"/>
      </w:divBdr>
      <w:divsChild>
        <w:div w:id="1039624136">
          <w:marLeft w:val="0"/>
          <w:marRight w:val="0"/>
          <w:marTop w:val="0"/>
          <w:marBottom w:val="0"/>
          <w:divBdr>
            <w:top w:val="none" w:sz="0" w:space="0" w:color="auto"/>
            <w:left w:val="none" w:sz="0" w:space="0" w:color="auto"/>
            <w:bottom w:val="none" w:sz="0" w:space="0" w:color="auto"/>
            <w:right w:val="none" w:sz="0" w:space="0" w:color="auto"/>
          </w:divBdr>
        </w:div>
        <w:div w:id="1346860471">
          <w:marLeft w:val="0"/>
          <w:marRight w:val="0"/>
          <w:marTop w:val="150"/>
          <w:marBottom w:val="0"/>
          <w:divBdr>
            <w:top w:val="none" w:sz="0" w:space="0" w:color="auto"/>
            <w:left w:val="none" w:sz="0" w:space="0" w:color="auto"/>
            <w:bottom w:val="none" w:sz="0" w:space="0" w:color="auto"/>
            <w:right w:val="none" w:sz="0" w:space="0" w:color="auto"/>
          </w:divBdr>
          <w:divsChild>
            <w:div w:id="746465409">
              <w:marLeft w:val="1155"/>
              <w:marRight w:val="0"/>
              <w:marTop w:val="0"/>
              <w:marBottom w:val="0"/>
              <w:divBdr>
                <w:top w:val="none" w:sz="0" w:space="0" w:color="auto"/>
                <w:left w:val="none" w:sz="0" w:space="0" w:color="auto"/>
                <w:bottom w:val="none" w:sz="0" w:space="0" w:color="auto"/>
                <w:right w:val="none" w:sz="0" w:space="0" w:color="auto"/>
              </w:divBdr>
            </w:div>
            <w:div w:id="1837841302">
              <w:marLeft w:val="1155"/>
              <w:marRight w:val="0"/>
              <w:marTop w:val="0"/>
              <w:marBottom w:val="0"/>
              <w:divBdr>
                <w:top w:val="none" w:sz="0" w:space="0" w:color="auto"/>
                <w:left w:val="none" w:sz="0" w:space="0" w:color="auto"/>
                <w:bottom w:val="none" w:sz="0" w:space="0" w:color="auto"/>
                <w:right w:val="none" w:sz="0" w:space="0" w:color="auto"/>
              </w:divBdr>
            </w:div>
            <w:div w:id="21077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28109">
      <w:bodyDiv w:val="1"/>
      <w:marLeft w:val="0"/>
      <w:marRight w:val="0"/>
      <w:marTop w:val="0"/>
      <w:marBottom w:val="0"/>
      <w:divBdr>
        <w:top w:val="none" w:sz="0" w:space="0" w:color="auto"/>
        <w:left w:val="none" w:sz="0" w:space="0" w:color="auto"/>
        <w:bottom w:val="none" w:sz="0" w:space="0" w:color="auto"/>
        <w:right w:val="none" w:sz="0" w:space="0" w:color="auto"/>
      </w:divBdr>
      <w:divsChild>
        <w:div w:id="705637520">
          <w:marLeft w:val="0"/>
          <w:marRight w:val="0"/>
          <w:marTop w:val="0"/>
          <w:marBottom w:val="0"/>
          <w:divBdr>
            <w:top w:val="none" w:sz="0" w:space="0" w:color="auto"/>
            <w:left w:val="none" w:sz="0" w:space="0" w:color="auto"/>
            <w:bottom w:val="none" w:sz="0" w:space="0" w:color="auto"/>
            <w:right w:val="none" w:sz="0" w:space="0" w:color="auto"/>
          </w:divBdr>
        </w:div>
        <w:div w:id="1737364144">
          <w:marLeft w:val="0"/>
          <w:marRight w:val="0"/>
          <w:marTop w:val="150"/>
          <w:marBottom w:val="0"/>
          <w:divBdr>
            <w:top w:val="none" w:sz="0" w:space="0" w:color="auto"/>
            <w:left w:val="none" w:sz="0" w:space="0" w:color="auto"/>
            <w:bottom w:val="none" w:sz="0" w:space="0" w:color="auto"/>
            <w:right w:val="none" w:sz="0" w:space="0" w:color="auto"/>
          </w:divBdr>
          <w:divsChild>
            <w:div w:id="52893217">
              <w:marLeft w:val="1155"/>
              <w:marRight w:val="0"/>
              <w:marTop w:val="0"/>
              <w:marBottom w:val="0"/>
              <w:divBdr>
                <w:top w:val="none" w:sz="0" w:space="0" w:color="auto"/>
                <w:left w:val="none" w:sz="0" w:space="0" w:color="auto"/>
                <w:bottom w:val="none" w:sz="0" w:space="0" w:color="auto"/>
                <w:right w:val="none" w:sz="0" w:space="0" w:color="auto"/>
              </w:divBdr>
            </w:div>
            <w:div w:id="1943611627">
              <w:marLeft w:val="1155"/>
              <w:marRight w:val="0"/>
              <w:marTop w:val="0"/>
              <w:marBottom w:val="0"/>
              <w:divBdr>
                <w:top w:val="none" w:sz="0" w:space="0" w:color="auto"/>
                <w:left w:val="none" w:sz="0" w:space="0" w:color="auto"/>
                <w:bottom w:val="none" w:sz="0" w:space="0" w:color="auto"/>
                <w:right w:val="none" w:sz="0" w:space="0" w:color="auto"/>
              </w:divBdr>
            </w:div>
            <w:div w:id="133418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4585">
      <w:bodyDiv w:val="1"/>
      <w:marLeft w:val="0"/>
      <w:marRight w:val="0"/>
      <w:marTop w:val="0"/>
      <w:marBottom w:val="0"/>
      <w:divBdr>
        <w:top w:val="none" w:sz="0" w:space="0" w:color="auto"/>
        <w:left w:val="none" w:sz="0" w:space="0" w:color="auto"/>
        <w:bottom w:val="none" w:sz="0" w:space="0" w:color="auto"/>
        <w:right w:val="none" w:sz="0" w:space="0" w:color="auto"/>
      </w:divBdr>
      <w:divsChild>
        <w:div w:id="1669746516">
          <w:marLeft w:val="0"/>
          <w:marRight w:val="0"/>
          <w:marTop w:val="0"/>
          <w:marBottom w:val="0"/>
          <w:divBdr>
            <w:top w:val="none" w:sz="0" w:space="0" w:color="auto"/>
            <w:left w:val="none" w:sz="0" w:space="0" w:color="auto"/>
            <w:bottom w:val="none" w:sz="0" w:space="0" w:color="auto"/>
            <w:right w:val="none" w:sz="0" w:space="0" w:color="auto"/>
          </w:divBdr>
        </w:div>
        <w:div w:id="1571231145">
          <w:marLeft w:val="0"/>
          <w:marRight w:val="0"/>
          <w:marTop w:val="150"/>
          <w:marBottom w:val="0"/>
          <w:divBdr>
            <w:top w:val="none" w:sz="0" w:space="0" w:color="auto"/>
            <w:left w:val="none" w:sz="0" w:space="0" w:color="auto"/>
            <w:bottom w:val="none" w:sz="0" w:space="0" w:color="auto"/>
            <w:right w:val="none" w:sz="0" w:space="0" w:color="auto"/>
          </w:divBdr>
          <w:divsChild>
            <w:div w:id="1076632403">
              <w:marLeft w:val="1155"/>
              <w:marRight w:val="0"/>
              <w:marTop w:val="0"/>
              <w:marBottom w:val="0"/>
              <w:divBdr>
                <w:top w:val="none" w:sz="0" w:space="0" w:color="auto"/>
                <w:left w:val="none" w:sz="0" w:space="0" w:color="auto"/>
                <w:bottom w:val="none" w:sz="0" w:space="0" w:color="auto"/>
                <w:right w:val="none" w:sz="0" w:space="0" w:color="auto"/>
              </w:divBdr>
            </w:div>
            <w:div w:id="1368531229">
              <w:marLeft w:val="1155"/>
              <w:marRight w:val="0"/>
              <w:marTop w:val="0"/>
              <w:marBottom w:val="0"/>
              <w:divBdr>
                <w:top w:val="none" w:sz="0" w:space="0" w:color="auto"/>
                <w:left w:val="none" w:sz="0" w:space="0" w:color="auto"/>
                <w:bottom w:val="none" w:sz="0" w:space="0" w:color="auto"/>
                <w:right w:val="none" w:sz="0" w:space="0" w:color="auto"/>
              </w:divBdr>
            </w:div>
            <w:div w:id="1915819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1750">
      <w:bodyDiv w:val="1"/>
      <w:marLeft w:val="0"/>
      <w:marRight w:val="0"/>
      <w:marTop w:val="0"/>
      <w:marBottom w:val="0"/>
      <w:divBdr>
        <w:top w:val="none" w:sz="0" w:space="0" w:color="auto"/>
        <w:left w:val="none" w:sz="0" w:space="0" w:color="auto"/>
        <w:bottom w:val="none" w:sz="0" w:space="0" w:color="auto"/>
        <w:right w:val="none" w:sz="0" w:space="0" w:color="auto"/>
      </w:divBdr>
      <w:divsChild>
        <w:div w:id="541787927">
          <w:marLeft w:val="0"/>
          <w:marRight w:val="0"/>
          <w:marTop w:val="0"/>
          <w:marBottom w:val="0"/>
          <w:divBdr>
            <w:top w:val="none" w:sz="0" w:space="0" w:color="auto"/>
            <w:left w:val="none" w:sz="0" w:space="0" w:color="auto"/>
            <w:bottom w:val="none" w:sz="0" w:space="0" w:color="auto"/>
            <w:right w:val="none" w:sz="0" w:space="0" w:color="auto"/>
          </w:divBdr>
        </w:div>
        <w:div w:id="1249848483">
          <w:marLeft w:val="0"/>
          <w:marRight w:val="0"/>
          <w:marTop w:val="150"/>
          <w:marBottom w:val="0"/>
          <w:divBdr>
            <w:top w:val="none" w:sz="0" w:space="0" w:color="auto"/>
            <w:left w:val="none" w:sz="0" w:space="0" w:color="auto"/>
            <w:bottom w:val="none" w:sz="0" w:space="0" w:color="auto"/>
            <w:right w:val="none" w:sz="0" w:space="0" w:color="auto"/>
          </w:divBdr>
          <w:divsChild>
            <w:div w:id="120465088">
              <w:marLeft w:val="1155"/>
              <w:marRight w:val="0"/>
              <w:marTop w:val="0"/>
              <w:marBottom w:val="0"/>
              <w:divBdr>
                <w:top w:val="none" w:sz="0" w:space="0" w:color="auto"/>
                <w:left w:val="none" w:sz="0" w:space="0" w:color="auto"/>
                <w:bottom w:val="none" w:sz="0" w:space="0" w:color="auto"/>
                <w:right w:val="none" w:sz="0" w:space="0" w:color="auto"/>
              </w:divBdr>
            </w:div>
            <w:div w:id="39597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22671">
      <w:bodyDiv w:val="1"/>
      <w:marLeft w:val="0"/>
      <w:marRight w:val="0"/>
      <w:marTop w:val="0"/>
      <w:marBottom w:val="0"/>
      <w:divBdr>
        <w:top w:val="none" w:sz="0" w:space="0" w:color="auto"/>
        <w:left w:val="none" w:sz="0" w:space="0" w:color="auto"/>
        <w:bottom w:val="none" w:sz="0" w:space="0" w:color="auto"/>
        <w:right w:val="none" w:sz="0" w:space="0" w:color="auto"/>
      </w:divBdr>
      <w:divsChild>
        <w:div w:id="931202208">
          <w:marLeft w:val="0"/>
          <w:marRight w:val="0"/>
          <w:marTop w:val="0"/>
          <w:marBottom w:val="0"/>
          <w:divBdr>
            <w:top w:val="none" w:sz="0" w:space="0" w:color="auto"/>
            <w:left w:val="none" w:sz="0" w:space="0" w:color="auto"/>
            <w:bottom w:val="none" w:sz="0" w:space="0" w:color="auto"/>
            <w:right w:val="none" w:sz="0" w:space="0" w:color="auto"/>
          </w:divBdr>
        </w:div>
        <w:div w:id="1923173662">
          <w:marLeft w:val="0"/>
          <w:marRight w:val="0"/>
          <w:marTop w:val="150"/>
          <w:marBottom w:val="0"/>
          <w:divBdr>
            <w:top w:val="none" w:sz="0" w:space="0" w:color="auto"/>
            <w:left w:val="none" w:sz="0" w:space="0" w:color="auto"/>
            <w:bottom w:val="none" w:sz="0" w:space="0" w:color="auto"/>
            <w:right w:val="none" w:sz="0" w:space="0" w:color="auto"/>
          </w:divBdr>
          <w:divsChild>
            <w:div w:id="2064214860">
              <w:marLeft w:val="1155"/>
              <w:marRight w:val="0"/>
              <w:marTop w:val="0"/>
              <w:marBottom w:val="0"/>
              <w:divBdr>
                <w:top w:val="none" w:sz="0" w:space="0" w:color="auto"/>
                <w:left w:val="none" w:sz="0" w:space="0" w:color="auto"/>
                <w:bottom w:val="none" w:sz="0" w:space="0" w:color="auto"/>
                <w:right w:val="none" w:sz="0" w:space="0" w:color="auto"/>
              </w:divBdr>
            </w:div>
            <w:div w:id="2051605587">
              <w:marLeft w:val="1155"/>
              <w:marRight w:val="0"/>
              <w:marTop w:val="0"/>
              <w:marBottom w:val="0"/>
              <w:divBdr>
                <w:top w:val="none" w:sz="0" w:space="0" w:color="auto"/>
                <w:left w:val="none" w:sz="0" w:space="0" w:color="auto"/>
                <w:bottom w:val="none" w:sz="0" w:space="0" w:color="auto"/>
                <w:right w:val="none" w:sz="0" w:space="0" w:color="auto"/>
              </w:divBdr>
            </w:div>
            <w:div w:id="198982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09312">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39922">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59921207">
      <w:bodyDiv w:val="1"/>
      <w:marLeft w:val="0"/>
      <w:marRight w:val="0"/>
      <w:marTop w:val="0"/>
      <w:marBottom w:val="0"/>
      <w:divBdr>
        <w:top w:val="none" w:sz="0" w:space="0" w:color="auto"/>
        <w:left w:val="none" w:sz="0" w:space="0" w:color="auto"/>
        <w:bottom w:val="none" w:sz="0" w:space="0" w:color="auto"/>
        <w:right w:val="none" w:sz="0" w:space="0" w:color="auto"/>
      </w:divBdr>
      <w:divsChild>
        <w:div w:id="278074876">
          <w:marLeft w:val="0"/>
          <w:marRight w:val="0"/>
          <w:marTop w:val="0"/>
          <w:marBottom w:val="0"/>
          <w:divBdr>
            <w:top w:val="none" w:sz="0" w:space="0" w:color="auto"/>
            <w:left w:val="none" w:sz="0" w:space="0" w:color="auto"/>
            <w:bottom w:val="none" w:sz="0" w:space="0" w:color="auto"/>
            <w:right w:val="none" w:sz="0" w:space="0" w:color="auto"/>
          </w:divBdr>
        </w:div>
        <w:div w:id="853569147">
          <w:marLeft w:val="0"/>
          <w:marRight w:val="0"/>
          <w:marTop w:val="150"/>
          <w:marBottom w:val="0"/>
          <w:divBdr>
            <w:top w:val="none" w:sz="0" w:space="0" w:color="auto"/>
            <w:left w:val="none" w:sz="0" w:space="0" w:color="auto"/>
            <w:bottom w:val="none" w:sz="0" w:space="0" w:color="auto"/>
            <w:right w:val="none" w:sz="0" w:space="0" w:color="auto"/>
          </w:divBdr>
          <w:divsChild>
            <w:div w:id="1253273836">
              <w:marLeft w:val="1155"/>
              <w:marRight w:val="0"/>
              <w:marTop w:val="0"/>
              <w:marBottom w:val="0"/>
              <w:divBdr>
                <w:top w:val="none" w:sz="0" w:space="0" w:color="auto"/>
                <w:left w:val="none" w:sz="0" w:space="0" w:color="auto"/>
                <w:bottom w:val="none" w:sz="0" w:space="0" w:color="auto"/>
                <w:right w:val="none" w:sz="0" w:space="0" w:color="auto"/>
              </w:divBdr>
            </w:div>
            <w:div w:id="813640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5826">
      <w:bodyDiv w:val="1"/>
      <w:marLeft w:val="0"/>
      <w:marRight w:val="0"/>
      <w:marTop w:val="0"/>
      <w:marBottom w:val="0"/>
      <w:divBdr>
        <w:top w:val="none" w:sz="0" w:space="0" w:color="auto"/>
        <w:left w:val="none" w:sz="0" w:space="0" w:color="auto"/>
        <w:bottom w:val="none" w:sz="0" w:space="0" w:color="auto"/>
        <w:right w:val="none" w:sz="0" w:space="0" w:color="auto"/>
      </w:divBdr>
      <w:divsChild>
        <w:div w:id="1780444534">
          <w:marLeft w:val="0"/>
          <w:marRight w:val="0"/>
          <w:marTop w:val="0"/>
          <w:marBottom w:val="0"/>
          <w:divBdr>
            <w:top w:val="none" w:sz="0" w:space="0" w:color="auto"/>
            <w:left w:val="none" w:sz="0" w:space="0" w:color="auto"/>
            <w:bottom w:val="none" w:sz="0" w:space="0" w:color="auto"/>
            <w:right w:val="none" w:sz="0" w:space="0" w:color="auto"/>
          </w:divBdr>
        </w:div>
        <w:div w:id="770129905">
          <w:marLeft w:val="0"/>
          <w:marRight w:val="0"/>
          <w:marTop w:val="150"/>
          <w:marBottom w:val="0"/>
          <w:divBdr>
            <w:top w:val="none" w:sz="0" w:space="0" w:color="auto"/>
            <w:left w:val="none" w:sz="0" w:space="0" w:color="auto"/>
            <w:bottom w:val="none" w:sz="0" w:space="0" w:color="auto"/>
            <w:right w:val="none" w:sz="0" w:space="0" w:color="auto"/>
          </w:divBdr>
          <w:divsChild>
            <w:div w:id="1846551947">
              <w:marLeft w:val="1155"/>
              <w:marRight w:val="0"/>
              <w:marTop w:val="0"/>
              <w:marBottom w:val="0"/>
              <w:divBdr>
                <w:top w:val="none" w:sz="0" w:space="0" w:color="auto"/>
                <w:left w:val="none" w:sz="0" w:space="0" w:color="auto"/>
                <w:bottom w:val="none" w:sz="0" w:space="0" w:color="auto"/>
                <w:right w:val="none" w:sz="0" w:space="0" w:color="auto"/>
              </w:divBdr>
            </w:div>
            <w:div w:id="1276789607">
              <w:marLeft w:val="1155"/>
              <w:marRight w:val="0"/>
              <w:marTop w:val="0"/>
              <w:marBottom w:val="0"/>
              <w:divBdr>
                <w:top w:val="none" w:sz="0" w:space="0" w:color="auto"/>
                <w:left w:val="none" w:sz="0" w:space="0" w:color="auto"/>
                <w:bottom w:val="none" w:sz="0" w:space="0" w:color="auto"/>
                <w:right w:val="none" w:sz="0" w:space="0" w:color="auto"/>
              </w:divBdr>
            </w:div>
            <w:div w:id="145628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857888">
      <w:bodyDiv w:val="1"/>
      <w:marLeft w:val="0"/>
      <w:marRight w:val="0"/>
      <w:marTop w:val="0"/>
      <w:marBottom w:val="0"/>
      <w:divBdr>
        <w:top w:val="none" w:sz="0" w:space="0" w:color="auto"/>
        <w:left w:val="none" w:sz="0" w:space="0" w:color="auto"/>
        <w:bottom w:val="none" w:sz="0" w:space="0" w:color="auto"/>
        <w:right w:val="none" w:sz="0" w:space="0" w:color="auto"/>
      </w:divBdr>
      <w:divsChild>
        <w:div w:id="310866133">
          <w:marLeft w:val="0"/>
          <w:marRight w:val="0"/>
          <w:marTop w:val="0"/>
          <w:marBottom w:val="0"/>
          <w:divBdr>
            <w:top w:val="none" w:sz="0" w:space="0" w:color="auto"/>
            <w:left w:val="none" w:sz="0" w:space="0" w:color="auto"/>
            <w:bottom w:val="none" w:sz="0" w:space="0" w:color="auto"/>
            <w:right w:val="none" w:sz="0" w:space="0" w:color="auto"/>
          </w:divBdr>
        </w:div>
        <w:div w:id="1117411938">
          <w:marLeft w:val="0"/>
          <w:marRight w:val="0"/>
          <w:marTop w:val="150"/>
          <w:marBottom w:val="0"/>
          <w:divBdr>
            <w:top w:val="none" w:sz="0" w:space="0" w:color="auto"/>
            <w:left w:val="none" w:sz="0" w:space="0" w:color="auto"/>
            <w:bottom w:val="none" w:sz="0" w:space="0" w:color="auto"/>
            <w:right w:val="none" w:sz="0" w:space="0" w:color="auto"/>
          </w:divBdr>
          <w:divsChild>
            <w:div w:id="1439134566">
              <w:marLeft w:val="1155"/>
              <w:marRight w:val="0"/>
              <w:marTop w:val="0"/>
              <w:marBottom w:val="0"/>
              <w:divBdr>
                <w:top w:val="none" w:sz="0" w:space="0" w:color="auto"/>
                <w:left w:val="none" w:sz="0" w:space="0" w:color="auto"/>
                <w:bottom w:val="none" w:sz="0" w:space="0" w:color="auto"/>
                <w:right w:val="none" w:sz="0" w:space="0" w:color="auto"/>
              </w:divBdr>
            </w:div>
            <w:div w:id="1102845526">
              <w:marLeft w:val="1155"/>
              <w:marRight w:val="0"/>
              <w:marTop w:val="0"/>
              <w:marBottom w:val="0"/>
              <w:divBdr>
                <w:top w:val="none" w:sz="0" w:space="0" w:color="auto"/>
                <w:left w:val="none" w:sz="0" w:space="0" w:color="auto"/>
                <w:bottom w:val="none" w:sz="0" w:space="0" w:color="auto"/>
                <w:right w:val="none" w:sz="0" w:space="0" w:color="auto"/>
              </w:divBdr>
            </w:div>
            <w:div w:id="1955596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1872">
      <w:bodyDiv w:val="1"/>
      <w:marLeft w:val="0"/>
      <w:marRight w:val="0"/>
      <w:marTop w:val="0"/>
      <w:marBottom w:val="0"/>
      <w:divBdr>
        <w:top w:val="none" w:sz="0" w:space="0" w:color="auto"/>
        <w:left w:val="none" w:sz="0" w:space="0" w:color="auto"/>
        <w:bottom w:val="none" w:sz="0" w:space="0" w:color="auto"/>
        <w:right w:val="none" w:sz="0" w:space="0" w:color="auto"/>
      </w:divBdr>
      <w:divsChild>
        <w:div w:id="1832866428">
          <w:marLeft w:val="0"/>
          <w:marRight w:val="0"/>
          <w:marTop w:val="0"/>
          <w:marBottom w:val="0"/>
          <w:divBdr>
            <w:top w:val="none" w:sz="0" w:space="0" w:color="auto"/>
            <w:left w:val="none" w:sz="0" w:space="0" w:color="auto"/>
            <w:bottom w:val="none" w:sz="0" w:space="0" w:color="auto"/>
            <w:right w:val="none" w:sz="0" w:space="0" w:color="auto"/>
          </w:divBdr>
        </w:div>
        <w:div w:id="1318536477">
          <w:marLeft w:val="0"/>
          <w:marRight w:val="0"/>
          <w:marTop w:val="150"/>
          <w:marBottom w:val="0"/>
          <w:divBdr>
            <w:top w:val="none" w:sz="0" w:space="0" w:color="auto"/>
            <w:left w:val="none" w:sz="0" w:space="0" w:color="auto"/>
            <w:bottom w:val="none" w:sz="0" w:space="0" w:color="auto"/>
            <w:right w:val="none" w:sz="0" w:space="0" w:color="auto"/>
          </w:divBdr>
          <w:divsChild>
            <w:div w:id="1536232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750742">
      <w:bodyDiv w:val="1"/>
      <w:marLeft w:val="0"/>
      <w:marRight w:val="0"/>
      <w:marTop w:val="0"/>
      <w:marBottom w:val="0"/>
      <w:divBdr>
        <w:top w:val="none" w:sz="0" w:space="0" w:color="auto"/>
        <w:left w:val="none" w:sz="0" w:space="0" w:color="auto"/>
        <w:bottom w:val="none" w:sz="0" w:space="0" w:color="auto"/>
        <w:right w:val="none" w:sz="0" w:space="0" w:color="auto"/>
      </w:divBdr>
      <w:divsChild>
        <w:div w:id="1832208418">
          <w:marLeft w:val="0"/>
          <w:marRight w:val="0"/>
          <w:marTop w:val="0"/>
          <w:marBottom w:val="0"/>
          <w:divBdr>
            <w:top w:val="none" w:sz="0" w:space="0" w:color="auto"/>
            <w:left w:val="none" w:sz="0" w:space="0" w:color="auto"/>
            <w:bottom w:val="none" w:sz="0" w:space="0" w:color="auto"/>
            <w:right w:val="none" w:sz="0" w:space="0" w:color="auto"/>
          </w:divBdr>
        </w:div>
        <w:div w:id="333337229">
          <w:marLeft w:val="0"/>
          <w:marRight w:val="0"/>
          <w:marTop w:val="150"/>
          <w:marBottom w:val="0"/>
          <w:divBdr>
            <w:top w:val="none" w:sz="0" w:space="0" w:color="auto"/>
            <w:left w:val="none" w:sz="0" w:space="0" w:color="auto"/>
            <w:bottom w:val="none" w:sz="0" w:space="0" w:color="auto"/>
            <w:right w:val="none" w:sz="0" w:space="0" w:color="auto"/>
          </w:divBdr>
          <w:divsChild>
            <w:div w:id="357119149">
              <w:marLeft w:val="1155"/>
              <w:marRight w:val="0"/>
              <w:marTop w:val="0"/>
              <w:marBottom w:val="0"/>
              <w:divBdr>
                <w:top w:val="none" w:sz="0" w:space="0" w:color="auto"/>
                <w:left w:val="none" w:sz="0" w:space="0" w:color="auto"/>
                <w:bottom w:val="none" w:sz="0" w:space="0" w:color="auto"/>
                <w:right w:val="none" w:sz="0" w:space="0" w:color="auto"/>
              </w:divBdr>
            </w:div>
            <w:div w:id="1735738162">
              <w:marLeft w:val="1155"/>
              <w:marRight w:val="0"/>
              <w:marTop w:val="0"/>
              <w:marBottom w:val="0"/>
              <w:divBdr>
                <w:top w:val="none" w:sz="0" w:space="0" w:color="auto"/>
                <w:left w:val="none" w:sz="0" w:space="0" w:color="auto"/>
                <w:bottom w:val="none" w:sz="0" w:space="0" w:color="auto"/>
                <w:right w:val="none" w:sz="0" w:space="0" w:color="auto"/>
              </w:divBdr>
            </w:div>
            <w:div w:id="2092503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43106">
      <w:bodyDiv w:val="1"/>
      <w:marLeft w:val="0"/>
      <w:marRight w:val="0"/>
      <w:marTop w:val="0"/>
      <w:marBottom w:val="0"/>
      <w:divBdr>
        <w:top w:val="none" w:sz="0" w:space="0" w:color="auto"/>
        <w:left w:val="none" w:sz="0" w:space="0" w:color="auto"/>
        <w:bottom w:val="none" w:sz="0" w:space="0" w:color="auto"/>
        <w:right w:val="none" w:sz="0" w:space="0" w:color="auto"/>
      </w:divBdr>
      <w:divsChild>
        <w:div w:id="832990893">
          <w:marLeft w:val="0"/>
          <w:marRight w:val="0"/>
          <w:marTop w:val="0"/>
          <w:marBottom w:val="0"/>
          <w:divBdr>
            <w:top w:val="none" w:sz="0" w:space="0" w:color="auto"/>
            <w:left w:val="none" w:sz="0" w:space="0" w:color="auto"/>
            <w:bottom w:val="none" w:sz="0" w:space="0" w:color="auto"/>
            <w:right w:val="none" w:sz="0" w:space="0" w:color="auto"/>
          </w:divBdr>
        </w:div>
        <w:div w:id="1436905360">
          <w:marLeft w:val="0"/>
          <w:marRight w:val="0"/>
          <w:marTop w:val="150"/>
          <w:marBottom w:val="0"/>
          <w:divBdr>
            <w:top w:val="none" w:sz="0" w:space="0" w:color="auto"/>
            <w:left w:val="none" w:sz="0" w:space="0" w:color="auto"/>
            <w:bottom w:val="none" w:sz="0" w:space="0" w:color="auto"/>
            <w:right w:val="none" w:sz="0" w:space="0" w:color="auto"/>
          </w:divBdr>
          <w:divsChild>
            <w:div w:id="1343319156">
              <w:marLeft w:val="1155"/>
              <w:marRight w:val="0"/>
              <w:marTop w:val="0"/>
              <w:marBottom w:val="0"/>
              <w:divBdr>
                <w:top w:val="none" w:sz="0" w:space="0" w:color="auto"/>
                <w:left w:val="none" w:sz="0" w:space="0" w:color="auto"/>
                <w:bottom w:val="none" w:sz="0" w:space="0" w:color="auto"/>
                <w:right w:val="none" w:sz="0" w:space="0" w:color="auto"/>
              </w:divBdr>
            </w:div>
            <w:div w:id="978345938">
              <w:marLeft w:val="1155"/>
              <w:marRight w:val="0"/>
              <w:marTop w:val="0"/>
              <w:marBottom w:val="0"/>
              <w:divBdr>
                <w:top w:val="none" w:sz="0" w:space="0" w:color="auto"/>
                <w:left w:val="none" w:sz="0" w:space="0" w:color="auto"/>
                <w:bottom w:val="none" w:sz="0" w:space="0" w:color="auto"/>
                <w:right w:val="none" w:sz="0" w:space="0" w:color="auto"/>
              </w:divBdr>
            </w:div>
            <w:div w:id="832257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6534">
      <w:bodyDiv w:val="1"/>
      <w:marLeft w:val="0"/>
      <w:marRight w:val="0"/>
      <w:marTop w:val="0"/>
      <w:marBottom w:val="0"/>
      <w:divBdr>
        <w:top w:val="none" w:sz="0" w:space="0" w:color="auto"/>
        <w:left w:val="none" w:sz="0" w:space="0" w:color="auto"/>
        <w:bottom w:val="none" w:sz="0" w:space="0" w:color="auto"/>
        <w:right w:val="none" w:sz="0" w:space="0" w:color="auto"/>
      </w:divBdr>
      <w:divsChild>
        <w:div w:id="1173758420">
          <w:marLeft w:val="0"/>
          <w:marRight w:val="0"/>
          <w:marTop w:val="0"/>
          <w:marBottom w:val="0"/>
          <w:divBdr>
            <w:top w:val="none" w:sz="0" w:space="0" w:color="auto"/>
            <w:left w:val="none" w:sz="0" w:space="0" w:color="auto"/>
            <w:bottom w:val="none" w:sz="0" w:space="0" w:color="auto"/>
            <w:right w:val="none" w:sz="0" w:space="0" w:color="auto"/>
          </w:divBdr>
        </w:div>
        <w:div w:id="2119643934">
          <w:marLeft w:val="0"/>
          <w:marRight w:val="0"/>
          <w:marTop w:val="150"/>
          <w:marBottom w:val="0"/>
          <w:divBdr>
            <w:top w:val="none" w:sz="0" w:space="0" w:color="auto"/>
            <w:left w:val="none" w:sz="0" w:space="0" w:color="auto"/>
            <w:bottom w:val="none" w:sz="0" w:space="0" w:color="auto"/>
            <w:right w:val="none" w:sz="0" w:space="0" w:color="auto"/>
          </w:divBdr>
          <w:divsChild>
            <w:div w:id="1425998655">
              <w:marLeft w:val="1155"/>
              <w:marRight w:val="0"/>
              <w:marTop w:val="0"/>
              <w:marBottom w:val="0"/>
              <w:divBdr>
                <w:top w:val="none" w:sz="0" w:space="0" w:color="auto"/>
                <w:left w:val="none" w:sz="0" w:space="0" w:color="auto"/>
                <w:bottom w:val="none" w:sz="0" w:space="0" w:color="auto"/>
                <w:right w:val="none" w:sz="0" w:space="0" w:color="auto"/>
              </w:divBdr>
            </w:div>
            <w:div w:id="9839598">
              <w:marLeft w:val="1155"/>
              <w:marRight w:val="0"/>
              <w:marTop w:val="0"/>
              <w:marBottom w:val="0"/>
              <w:divBdr>
                <w:top w:val="none" w:sz="0" w:space="0" w:color="auto"/>
                <w:left w:val="none" w:sz="0" w:space="0" w:color="auto"/>
                <w:bottom w:val="none" w:sz="0" w:space="0" w:color="auto"/>
                <w:right w:val="none" w:sz="0" w:space="0" w:color="auto"/>
              </w:divBdr>
            </w:div>
            <w:div w:id="1762944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835111">
      <w:bodyDiv w:val="1"/>
      <w:marLeft w:val="0"/>
      <w:marRight w:val="0"/>
      <w:marTop w:val="0"/>
      <w:marBottom w:val="0"/>
      <w:divBdr>
        <w:top w:val="none" w:sz="0" w:space="0" w:color="auto"/>
        <w:left w:val="none" w:sz="0" w:space="0" w:color="auto"/>
        <w:bottom w:val="none" w:sz="0" w:space="0" w:color="auto"/>
        <w:right w:val="none" w:sz="0" w:space="0" w:color="auto"/>
      </w:divBdr>
      <w:divsChild>
        <w:div w:id="312223974">
          <w:marLeft w:val="0"/>
          <w:marRight w:val="0"/>
          <w:marTop w:val="0"/>
          <w:marBottom w:val="0"/>
          <w:divBdr>
            <w:top w:val="none" w:sz="0" w:space="0" w:color="auto"/>
            <w:left w:val="none" w:sz="0" w:space="0" w:color="auto"/>
            <w:bottom w:val="none" w:sz="0" w:space="0" w:color="auto"/>
            <w:right w:val="none" w:sz="0" w:space="0" w:color="auto"/>
          </w:divBdr>
        </w:div>
        <w:div w:id="993795008">
          <w:marLeft w:val="0"/>
          <w:marRight w:val="0"/>
          <w:marTop w:val="150"/>
          <w:marBottom w:val="0"/>
          <w:divBdr>
            <w:top w:val="none" w:sz="0" w:space="0" w:color="auto"/>
            <w:left w:val="none" w:sz="0" w:space="0" w:color="auto"/>
            <w:bottom w:val="none" w:sz="0" w:space="0" w:color="auto"/>
            <w:right w:val="none" w:sz="0" w:space="0" w:color="auto"/>
          </w:divBdr>
          <w:divsChild>
            <w:div w:id="1978875219">
              <w:marLeft w:val="1155"/>
              <w:marRight w:val="0"/>
              <w:marTop w:val="0"/>
              <w:marBottom w:val="0"/>
              <w:divBdr>
                <w:top w:val="none" w:sz="0" w:space="0" w:color="auto"/>
                <w:left w:val="none" w:sz="0" w:space="0" w:color="auto"/>
                <w:bottom w:val="none" w:sz="0" w:space="0" w:color="auto"/>
                <w:right w:val="none" w:sz="0" w:space="0" w:color="auto"/>
              </w:divBdr>
            </w:div>
            <w:div w:id="993794909">
              <w:marLeft w:val="1155"/>
              <w:marRight w:val="0"/>
              <w:marTop w:val="0"/>
              <w:marBottom w:val="0"/>
              <w:divBdr>
                <w:top w:val="none" w:sz="0" w:space="0" w:color="auto"/>
                <w:left w:val="none" w:sz="0" w:space="0" w:color="auto"/>
                <w:bottom w:val="none" w:sz="0" w:space="0" w:color="auto"/>
                <w:right w:val="none" w:sz="0" w:space="0" w:color="auto"/>
              </w:divBdr>
            </w:div>
            <w:div w:id="1470632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772490">
      <w:bodyDiv w:val="1"/>
      <w:marLeft w:val="0"/>
      <w:marRight w:val="0"/>
      <w:marTop w:val="0"/>
      <w:marBottom w:val="0"/>
      <w:divBdr>
        <w:top w:val="none" w:sz="0" w:space="0" w:color="auto"/>
        <w:left w:val="none" w:sz="0" w:space="0" w:color="auto"/>
        <w:bottom w:val="none" w:sz="0" w:space="0" w:color="auto"/>
        <w:right w:val="none" w:sz="0" w:space="0" w:color="auto"/>
      </w:divBdr>
      <w:divsChild>
        <w:div w:id="226500273">
          <w:marLeft w:val="0"/>
          <w:marRight w:val="0"/>
          <w:marTop w:val="0"/>
          <w:marBottom w:val="0"/>
          <w:divBdr>
            <w:top w:val="none" w:sz="0" w:space="0" w:color="auto"/>
            <w:left w:val="none" w:sz="0" w:space="0" w:color="auto"/>
            <w:bottom w:val="none" w:sz="0" w:space="0" w:color="auto"/>
            <w:right w:val="none" w:sz="0" w:space="0" w:color="auto"/>
          </w:divBdr>
        </w:div>
        <w:div w:id="385374422">
          <w:marLeft w:val="0"/>
          <w:marRight w:val="0"/>
          <w:marTop w:val="150"/>
          <w:marBottom w:val="0"/>
          <w:divBdr>
            <w:top w:val="none" w:sz="0" w:space="0" w:color="auto"/>
            <w:left w:val="none" w:sz="0" w:space="0" w:color="auto"/>
            <w:bottom w:val="none" w:sz="0" w:space="0" w:color="auto"/>
            <w:right w:val="none" w:sz="0" w:space="0" w:color="auto"/>
          </w:divBdr>
          <w:divsChild>
            <w:div w:id="241837430">
              <w:marLeft w:val="1155"/>
              <w:marRight w:val="0"/>
              <w:marTop w:val="0"/>
              <w:marBottom w:val="0"/>
              <w:divBdr>
                <w:top w:val="none" w:sz="0" w:space="0" w:color="auto"/>
                <w:left w:val="none" w:sz="0" w:space="0" w:color="auto"/>
                <w:bottom w:val="none" w:sz="0" w:space="0" w:color="auto"/>
                <w:right w:val="none" w:sz="0" w:space="0" w:color="auto"/>
              </w:divBdr>
            </w:div>
            <w:div w:id="1053625449">
              <w:marLeft w:val="1155"/>
              <w:marRight w:val="0"/>
              <w:marTop w:val="0"/>
              <w:marBottom w:val="0"/>
              <w:divBdr>
                <w:top w:val="none" w:sz="0" w:space="0" w:color="auto"/>
                <w:left w:val="none" w:sz="0" w:space="0" w:color="auto"/>
                <w:bottom w:val="none" w:sz="0" w:space="0" w:color="auto"/>
                <w:right w:val="none" w:sz="0" w:space="0" w:color="auto"/>
              </w:divBdr>
            </w:div>
            <w:div w:id="816459135">
              <w:marLeft w:val="1155"/>
              <w:marRight w:val="0"/>
              <w:marTop w:val="0"/>
              <w:marBottom w:val="0"/>
              <w:divBdr>
                <w:top w:val="none" w:sz="0" w:space="0" w:color="auto"/>
                <w:left w:val="none" w:sz="0" w:space="0" w:color="auto"/>
                <w:bottom w:val="none" w:sz="0" w:space="0" w:color="auto"/>
                <w:right w:val="none" w:sz="0" w:space="0" w:color="auto"/>
              </w:divBdr>
            </w:div>
            <w:div w:id="8226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429350">
      <w:bodyDiv w:val="1"/>
      <w:marLeft w:val="0"/>
      <w:marRight w:val="0"/>
      <w:marTop w:val="0"/>
      <w:marBottom w:val="0"/>
      <w:divBdr>
        <w:top w:val="none" w:sz="0" w:space="0" w:color="auto"/>
        <w:left w:val="none" w:sz="0" w:space="0" w:color="auto"/>
        <w:bottom w:val="none" w:sz="0" w:space="0" w:color="auto"/>
        <w:right w:val="none" w:sz="0" w:space="0" w:color="auto"/>
      </w:divBdr>
      <w:divsChild>
        <w:div w:id="1332223327">
          <w:marLeft w:val="0"/>
          <w:marRight w:val="0"/>
          <w:marTop w:val="0"/>
          <w:marBottom w:val="0"/>
          <w:divBdr>
            <w:top w:val="none" w:sz="0" w:space="0" w:color="auto"/>
            <w:left w:val="none" w:sz="0" w:space="0" w:color="auto"/>
            <w:bottom w:val="none" w:sz="0" w:space="0" w:color="auto"/>
            <w:right w:val="none" w:sz="0" w:space="0" w:color="auto"/>
          </w:divBdr>
        </w:div>
        <w:div w:id="181021670">
          <w:marLeft w:val="0"/>
          <w:marRight w:val="0"/>
          <w:marTop w:val="150"/>
          <w:marBottom w:val="0"/>
          <w:divBdr>
            <w:top w:val="none" w:sz="0" w:space="0" w:color="auto"/>
            <w:left w:val="none" w:sz="0" w:space="0" w:color="auto"/>
            <w:bottom w:val="none" w:sz="0" w:space="0" w:color="auto"/>
            <w:right w:val="none" w:sz="0" w:space="0" w:color="auto"/>
          </w:divBdr>
          <w:divsChild>
            <w:div w:id="204219220">
              <w:marLeft w:val="1155"/>
              <w:marRight w:val="0"/>
              <w:marTop w:val="0"/>
              <w:marBottom w:val="0"/>
              <w:divBdr>
                <w:top w:val="none" w:sz="0" w:space="0" w:color="auto"/>
                <w:left w:val="none" w:sz="0" w:space="0" w:color="auto"/>
                <w:bottom w:val="none" w:sz="0" w:space="0" w:color="auto"/>
                <w:right w:val="none" w:sz="0" w:space="0" w:color="auto"/>
              </w:divBdr>
            </w:div>
            <w:div w:id="144488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8211">
      <w:bodyDiv w:val="1"/>
      <w:marLeft w:val="0"/>
      <w:marRight w:val="0"/>
      <w:marTop w:val="0"/>
      <w:marBottom w:val="0"/>
      <w:divBdr>
        <w:top w:val="none" w:sz="0" w:space="0" w:color="auto"/>
        <w:left w:val="none" w:sz="0" w:space="0" w:color="auto"/>
        <w:bottom w:val="none" w:sz="0" w:space="0" w:color="auto"/>
        <w:right w:val="none" w:sz="0" w:space="0" w:color="auto"/>
      </w:divBdr>
      <w:divsChild>
        <w:div w:id="1560823876">
          <w:marLeft w:val="0"/>
          <w:marRight w:val="0"/>
          <w:marTop w:val="0"/>
          <w:marBottom w:val="0"/>
          <w:divBdr>
            <w:top w:val="none" w:sz="0" w:space="0" w:color="auto"/>
            <w:left w:val="none" w:sz="0" w:space="0" w:color="auto"/>
            <w:bottom w:val="none" w:sz="0" w:space="0" w:color="auto"/>
            <w:right w:val="none" w:sz="0" w:space="0" w:color="auto"/>
          </w:divBdr>
        </w:div>
        <w:div w:id="2027126764">
          <w:marLeft w:val="0"/>
          <w:marRight w:val="0"/>
          <w:marTop w:val="150"/>
          <w:marBottom w:val="0"/>
          <w:divBdr>
            <w:top w:val="none" w:sz="0" w:space="0" w:color="auto"/>
            <w:left w:val="none" w:sz="0" w:space="0" w:color="auto"/>
            <w:bottom w:val="none" w:sz="0" w:space="0" w:color="auto"/>
            <w:right w:val="none" w:sz="0" w:space="0" w:color="auto"/>
          </w:divBdr>
          <w:divsChild>
            <w:div w:id="845750766">
              <w:marLeft w:val="1155"/>
              <w:marRight w:val="0"/>
              <w:marTop w:val="0"/>
              <w:marBottom w:val="0"/>
              <w:divBdr>
                <w:top w:val="none" w:sz="0" w:space="0" w:color="auto"/>
                <w:left w:val="none" w:sz="0" w:space="0" w:color="auto"/>
                <w:bottom w:val="none" w:sz="0" w:space="0" w:color="auto"/>
                <w:right w:val="none" w:sz="0" w:space="0" w:color="auto"/>
              </w:divBdr>
            </w:div>
            <w:div w:id="1194919487">
              <w:marLeft w:val="1155"/>
              <w:marRight w:val="0"/>
              <w:marTop w:val="0"/>
              <w:marBottom w:val="0"/>
              <w:divBdr>
                <w:top w:val="none" w:sz="0" w:space="0" w:color="auto"/>
                <w:left w:val="none" w:sz="0" w:space="0" w:color="auto"/>
                <w:bottom w:val="none" w:sz="0" w:space="0" w:color="auto"/>
                <w:right w:val="none" w:sz="0" w:space="0" w:color="auto"/>
              </w:divBdr>
            </w:div>
            <w:div w:id="79229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1098">
      <w:bodyDiv w:val="1"/>
      <w:marLeft w:val="0"/>
      <w:marRight w:val="0"/>
      <w:marTop w:val="0"/>
      <w:marBottom w:val="0"/>
      <w:divBdr>
        <w:top w:val="none" w:sz="0" w:space="0" w:color="auto"/>
        <w:left w:val="none" w:sz="0" w:space="0" w:color="auto"/>
        <w:bottom w:val="none" w:sz="0" w:space="0" w:color="auto"/>
        <w:right w:val="none" w:sz="0" w:space="0" w:color="auto"/>
      </w:divBdr>
      <w:divsChild>
        <w:div w:id="393553306">
          <w:marLeft w:val="0"/>
          <w:marRight w:val="0"/>
          <w:marTop w:val="0"/>
          <w:marBottom w:val="0"/>
          <w:divBdr>
            <w:top w:val="none" w:sz="0" w:space="0" w:color="auto"/>
            <w:left w:val="none" w:sz="0" w:space="0" w:color="auto"/>
            <w:bottom w:val="none" w:sz="0" w:space="0" w:color="auto"/>
            <w:right w:val="none" w:sz="0" w:space="0" w:color="auto"/>
          </w:divBdr>
        </w:div>
        <w:div w:id="703410881">
          <w:marLeft w:val="0"/>
          <w:marRight w:val="0"/>
          <w:marTop w:val="150"/>
          <w:marBottom w:val="0"/>
          <w:divBdr>
            <w:top w:val="none" w:sz="0" w:space="0" w:color="auto"/>
            <w:left w:val="none" w:sz="0" w:space="0" w:color="auto"/>
            <w:bottom w:val="none" w:sz="0" w:space="0" w:color="auto"/>
            <w:right w:val="none" w:sz="0" w:space="0" w:color="auto"/>
          </w:divBdr>
          <w:divsChild>
            <w:div w:id="1233739140">
              <w:marLeft w:val="1155"/>
              <w:marRight w:val="0"/>
              <w:marTop w:val="0"/>
              <w:marBottom w:val="0"/>
              <w:divBdr>
                <w:top w:val="none" w:sz="0" w:space="0" w:color="auto"/>
                <w:left w:val="none" w:sz="0" w:space="0" w:color="auto"/>
                <w:bottom w:val="none" w:sz="0" w:space="0" w:color="auto"/>
                <w:right w:val="none" w:sz="0" w:space="0" w:color="auto"/>
              </w:divBdr>
            </w:div>
            <w:div w:id="893346219">
              <w:marLeft w:val="1155"/>
              <w:marRight w:val="0"/>
              <w:marTop w:val="0"/>
              <w:marBottom w:val="0"/>
              <w:divBdr>
                <w:top w:val="none" w:sz="0" w:space="0" w:color="auto"/>
                <w:left w:val="none" w:sz="0" w:space="0" w:color="auto"/>
                <w:bottom w:val="none" w:sz="0" w:space="0" w:color="auto"/>
                <w:right w:val="none" w:sz="0" w:space="0" w:color="auto"/>
              </w:divBdr>
            </w:div>
            <w:div w:id="200018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092">
      <w:bodyDiv w:val="1"/>
      <w:marLeft w:val="0"/>
      <w:marRight w:val="0"/>
      <w:marTop w:val="0"/>
      <w:marBottom w:val="0"/>
      <w:divBdr>
        <w:top w:val="none" w:sz="0" w:space="0" w:color="auto"/>
        <w:left w:val="none" w:sz="0" w:space="0" w:color="auto"/>
        <w:bottom w:val="none" w:sz="0" w:space="0" w:color="auto"/>
        <w:right w:val="none" w:sz="0" w:space="0" w:color="auto"/>
      </w:divBdr>
      <w:divsChild>
        <w:div w:id="137260496">
          <w:marLeft w:val="0"/>
          <w:marRight w:val="0"/>
          <w:marTop w:val="0"/>
          <w:marBottom w:val="0"/>
          <w:divBdr>
            <w:top w:val="none" w:sz="0" w:space="0" w:color="auto"/>
            <w:left w:val="none" w:sz="0" w:space="0" w:color="auto"/>
            <w:bottom w:val="none" w:sz="0" w:space="0" w:color="auto"/>
            <w:right w:val="none" w:sz="0" w:space="0" w:color="auto"/>
          </w:divBdr>
        </w:div>
        <w:div w:id="1002851184">
          <w:marLeft w:val="0"/>
          <w:marRight w:val="0"/>
          <w:marTop w:val="150"/>
          <w:marBottom w:val="0"/>
          <w:divBdr>
            <w:top w:val="none" w:sz="0" w:space="0" w:color="auto"/>
            <w:left w:val="none" w:sz="0" w:space="0" w:color="auto"/>
            <w:bottom w:val="none" w:sz="0" w:space="0" w:color="auto"/>
            <w:right w:val="none" w:sz="0" w:space="0" w:color="auto"/>
          </w:divBdr>
          <w:divsChild>
            <w:div w:id="1038159638">
              <w:marLeft w:val="1155"/>
              <w:marRight w:val="0"/>
              <w:marTop w:val="0"/>
              <w:marBottom w:val="0"/>
              <w:divBdr>
                <w:top w:val="none" w:sz="0" w:space="0" w:color="auto"/>
                <w:left w:val="none" w:sz="0" w:space="0" w:color="auto"/>
                <w:bottom w:val="none" w:sz="0" w:space="0" w:color="auto"/>
                <w:right w:val="none" w:sz="0" w:space="0" w:color="auto"/>
              </w:divBdr>
            </w:div>
            <w:div w:id="1144934478">
              <w:marLeft w:val="1155"/>
              <w:marRight w:val="0"/>
              <w:marTop w:val="0"/>
              <w:marBottom w:val="0"/>
              <w:divBdr>
                <w:top w:val="none" w:sz="0" w:space="0" w:color="auto"/>
                <w:left w:val="none" w:sz="0" w:space="0" w:color="auto"/>
                <w:bottom w:val="none" w:sz="0" w:space="0" w:color="auto"/>
                <w:right w:val="none" w:sz="0" w:space="0" w:color="auto"/>
              </w:divBdr>
            </w:div>
            <w:div w:id="140791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79643">
      <w:bodyDiv w:val="1"/>
      <w:marLeft w:val="0"/>
      <w:marRight w:val="0"/>
      <w:marTop w:val="0"/>
      <w:marBottom w:val="0"/>
      <w:divBdr>
        <w:top w:val="none" w:sz="0" w:space="0" w:color="auto"/>
        <w:left w:val="none" w:sz="0" w:space="0" w:color="auto"/>
        <w:bottom w:val="none" w:sz="0" w:space="0" w:color="auto"/>
        <w:right w:val="none" w:sz="0" w:space="0" w:color="auto"/>
      </w:divBdr>
      <w:divsChild>
        <w:div w:id="165635585">
          <w:marLeft w:val="0"/>
          <w:marRight w:val="0"/>
          <w:marTop w:val="0"/>
          <w:marBottom w:val="0"/>
          <w:divBdr>
            <w:top w:val="none" w:sz="0" w:space="0" w:color="auto"/>
            <w:left w:val="none" w:sz="0" w:space="0" w:color="auto"/>
            <w:bottom w:val="none" w:sz="0" w:space="0" w:color="auto"/>
            <w:right w:val="none" w:sz="0" w:space="0" w:color="auto"/>
          </w:divBdr>
        </w:div>
        <w:div w:id="2063016763">
          <w:marLeft w:val="0"/>
          <w:marRight w:val="0"/>
          <w:marTop w:val="150"/>
          <w:marBottom w:val="0"/>
          <w:divBdr>
            <w:top w:val="none" w:sz="0" w:space="0" w:color="auto"/>
            <w:left w:val="none" w:sz="0" w:space="0" w:color="auto"/>
            <w:bottom w:val="none" w:sz="0" w:space="0" w:color="auto"/>
            <w:right w:val="none" w:sz="0" w:space="0" w:color="auto"/>
          </w:divBdr>
          <w:divsChild>
            <w:div w:id="2101563098">
              <w:marLeft w:val="1155"/>
              <w:marRight w:val="0"/>
              <w:marTop w:val="0"/>
              <w:marBottom w:val="0"/>
              <w:divBdr>
                <w:top w:val="none" w:sz="0" w:space="0" w:color="auto"/>
                <w:left w:val="none" w:sz="0" w:space="0" w:color="auto"/>
                <w:bottom w:val="none" w:sz="0" w:space="0" w:color="auto"/>
                <w:right w:val="none" w:sz="0" w:space="0" w:color="auto"/>
              </w:divBdr>
            </w:div>
            <w:div w:id="230653343">
              <w:marLeft w:val="1155"/>
              <w:marRight w:val="0"/>
              <w:marTop w:val="0"/>
              <w:marBottom w:val="0"/>
              <w:divBdr>
                <w:top w:val="none" w:sz="0" w:space="0" w:color="auto"/>
                <w:left w:val="none" w:sz="0" w:space="0" w:color="auto"/>
                <w:bottom w:val="none" w:sz="0" w:space="0" w:color="auto"/>
                <w:right w:val="none" w:sz="0" w:space="0" w:color="auto"/>
              </w:divBdr>
            </w:div>
            <w:div w:id="182669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4352">
      <w:bodyDiv w:val="1"/>
      <w:marLeft w:val="0"/>
      <w:marRight w:val="0"/>
      <w:marTop w:val="0"/>
      <w:marBottom w:val="0"/>
      <w:divBdr>
        <w:top w:val="none" w:sz="0" w:space="0" w:color="auto"/>
        <w:left w:val="none" w:sz="0" w:space="0" w:color="auto"/>
        <w:bottom w:val="none" w:sz="0" w:space="0" w:color="auto"/>
        <w:right w:val="none" w:sz="0" w:space="0" w:color="auto"/>
      </w:divBdr>
      <w:divsChild>
        <w:div w:id="1250851764">
          <w:marLeft w:val="0"/>
          <w:marRight w:val="0"/>
          <w:marTop w:val="0"/>
          <w:marBottom w:val="0"/>
          <w:divBdr>
            <w:top w:val="none" w:sz="0" w:space="0" w:color="auto"/>
            <w:left w:val="none" w:sz="0" w:space="0" w:color="auto"/>
            <w:bottom w:val="none" w:sz="0" w:space="0" w:color="auto"/>
            <w:right w:val="none" w:sz="0" w:space="0" w:color="auto"/>
          </w:divBdr>
        </w:div>
        <w:div w:id="1400981653">
          <w:marLeft w:val="0"/>
          <w:marRight w:val="0"/>
          <w:marTop w:val="150"/>
          <w:marBottom w:val="0"/>
          <w:divBdr>
            <w:top w:val="none" w:sz="0" w:space="0" w:color="auto"/>
            <w:left w:val="none" w:sz="0" w:space="0" w:color="auto"/>
            <w:bottom w:val="none" w:sz="0" w:space="0" w:color="auto"/>
            <w:right w:val="none" w:sz="0" w:space="0" w:color="auto"/>
          </w:divBdr>
          <w:divsChild>
            <w:div w:id="1075932764">
              <w:marLeft w:val="1155"/>
              <w:marRight w:val="0"/>
              <w:marTop w:val="0"/>
              <w:marBottom w:val="0"/>
              <w:divBdr>
                <w:top w:val="none" w:sz="0" w:space="0" w:color="auto"/>
                <w:left w:val="none" w:sz="0" w:space="0" w:color="auto"/>
                <w:bottom w:val="none" w:sz="0" w:space="0" w:color="auto"/>
                <w:right w:val="none" w:sz="0" w:space="0" w:color="auto"/>
              </w:divBdr>
            </w:div>
            <w:div w:id="1433358884">
              <w:marLeft w:val="1155"/>
              <w:marRight w:val="0"/>
              <w:marTop w:val="0"/>
              <w:marBottom w:val="0"/>
              <w:divBdr>
                <w:top w:val="none" w:sz="0" w:space="0" w:color="auto"/>
                <w:left w:val="none" w:sz="0" w:space="0" w:color="auto"/>
                <w:bottom w:val="none" w:sz="0" w:space="0" w:color="auto"/>
                <w:right w:val="none" w:sz="0" w:space="0" w:color="auto"/>
              </w:divBdr>
            </w:div>
            <w:div w:id="1045954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291113">
      <w:bodyDiv w:val="1"/>
      <w:marLeft w:val="0"/>
      <w:marRight w:val="0"/>
      <w:marTop w:val="0"/>
      <w:marBottom w:val="0"/>
      <w:divBdr>
        <w:top w:val="none" w:sz="0" w:space="0" w:color="auto"/>
        <w:left w:val="none" w:sz="0" w:space="0" w:color="auto"/>
        <w:bottom w:val="none" w:sz="0" w:space="0" w:color="auto"/>
        <w:right w:val="none" w:sz="0" w:space="0" w:color="auto"/>
      </w:divBdr>
      <w:divsChild>
        <w:div w:id="1743407207">
          <w:marLeft w:val="0"/>
          <w:marRight w:val="0"/>
          <w:marTop w:val="0"/>
          <w:marBottom w:val="0"/>
          <w:divBdr>
            <w:top w:val="none" w:sz="0" w:space="0" w:color="auto"/>
            <w:left w:val="none" w:sz="0" w:space="0" w:color="auto"/>
            <w:bottom w:val="none" w:sz="0" w:space="0" w:color="auto"/>
            <w:right w:val="none" w:sz="0" w:space="0" w:color="auto"/>
          </w:divBdr>
        </w:div>
        <w:div w:id="33312778">
          <w:marLeft w:val="0"/>
          <w:marRight w:val="0"/>
          <w:marTop w:val="150"/>
          <w:marBottom w:val="0"/>
          <w:divBdr>
            <w:top w:val="none" w:sz="0" w:space="0" w:color="auto"/>
            <w:left w:val="none" w:sz="0" w:space="0" w:color="auto"/>
            <w:bottom w:val="none" w:sz="0" w:space="0" w:color="auto"/>
            <w:right w:val="none" w:sz="0" w:space="0" w:color="auto"/>
          </w:divBdr>
          <w:divsChild>
            <w:div w:id="393479312">
              <w:marLeft w:val="1155"/>
              <w:marRight w:val="0"/>
              <w:marTop w:val="0"/>
              <w:marBottom w:val="0"/>
              <w:divBdr>
                <w:top w:val="none" w:sz="0" w:space="0" w:color="auto"/>
                <w:left w:val="none" w:sz="0" w:space="0" w:color="auto"/>
                <w:bottom w:val="none" w:sz="0" w:space="0" w:color="auto"/>
                <w:right w:val="none" w:sz="0" w:space="0" w:color="auto"/>
              </w:divBdr>
            </w:div>
            <w:div w:id="294724268">
              <w:marLeft w:val="1155"/>
              <w:marRight w:val="0"/>
              <w:marTop w:val="0"/>
              <w:marBottom w:val="0"/>
              <w:divBdr>
                <w:top w:val="none" w:sz="0" w:space="0" w:color="auto"/>
                <w:left w:val="none" w:sz="0" w:space="0" w:color="auto"/>
                <w:bottom w:val="none" w:sz="0" w:space="0" w:color="auto"/>
                <w:right w:val="none" w:sz="0" w:space="0" w:color="auto"/>
              </w:divBdr>
            </w:div>
            <w:div w:id="635380504">
              <w:marLeft w:val="1155"/>
              <w:marRight w:val="0"/>
              <w:marTop w:val="0"/>
              <w:marBottom w:val="0"/>
              <w:divBdr>
                <w:top w:val="none" w:sz="0" w:space="0" w:color="auto"/>
                <w:left w:val="none" w:sz="0" w:space="0" w:color="auto"/>
                <w:bottom w:val="none" w:sz="0" w:space="0" w:color="auto"/>
                <w:right w:val="none" w:sz="0" w:space="0" w:color="auto"/>
              </w:divBdr>
            </w:div>
            <w:div w:id="13902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611444">
      <w:bodyDiv w:val="1"/>
      <w:marLeft w:val="0"/>
      <w:marRight w:val="0"/>
      <w:marTop w:val="0"/>
      <w:marBottom w:val="0"/>
      <w:divBdr>
        <w:top w:val="none" w:sz="0" w:space="0" w:color="auto"/>
        <w:left w:val="none" w:sz="0" w:space="0" w:color="auto"/>
        <w:bottom w:val="none" w:sz="0" w:space="0" w:color="auto"/>
        <w:right w:val="none" w:sz="0" w:space="0" w:color="auto"/>
      </w:divBdr>
      <w:divsChild>
        <w:div w:id="1277443831">
          <w:marLeft w:val="0"/>
          <w:marRight w:val="0"/>
          <w:marTop w:val="0"/>
          <w:marBottom w:val="0"/>
          <w:divBdr>
            <w:top w:val="none" w:sz="0" w:space="0" w:color="auto"/>
            <w:left w:val="none" w:sz="0" w:space="0" w:color="auto"/>
            <w:bottom w:val="none" w:sz="0" w:space="0" w:color="auto"/>
            <w:right w:val="none" w:sz="0" w:space="0" w:color="auto"/>
          </w:divBdr>
        </w:div>
        <w:div w:id="952859090">
          <w:marLeft w:val="0"/>
          <w:marRight w:val="0"/>
          <w:marTop w:val="150"/>
          <w:marBottom w:val="0"/>
          <w:divBdr>
            <w:top w:val="none" w:sz="0" w:space="0" w:color="auto"/>
            <w:left w:val="none" w:sz="0" w:space="0" w:color="auto"/>
            <w:bottom w:val="none" w:sz="0" w:space="0" w:color="auto"/>
            <w:right w:val="none" w:sz="0" w:space="0" w:color="auto"/>
          </w:divBdr>
          <w:divsChild>
            <w:div w:id="1449202220">
              <w:marLeft w:val="1155"/>
              <w:marRight w:val="0"/>
              <w:marTop w:val="0"/>
              <w:marBottom w:val="0"/>
              <w:divBdr>
                <w:top w:val="none" w:sz="0" w:space="0" w:color="auto"/>
                <w:left w:val="none" w:sz="0" w:space="0" w:color="auto"/>
                <w:bottom w:val="none" w:sz="0" w:space="0" w:color="auto"/>
                <w:right w:val="none" w:sz="0" w:space="0" w:color="auto"/>
              </w:divBdr>
            </w:div>
            <w:div w:id="626812382">
              <w:marLeft w:val="1155"/>
              <w:marRight w:val="0"/>
              <w:marTop w:val="0"/>
              <w:marBottom w:val="0"/>
              <w:divBdr>
                <w:top w:val="none" w:sz="0" w:space="0" w:color="auto"/>
                <w:left w:val="none" w:sz="0" w:space="0" w:color="auto"/>
                <w:bottom w:val="none" w:sz="0" w:space="0" w:color="auto"/>
                <w:right w:val="none" w:sz="0" w:space="0" w:color="auto"/>
              </w:divBdr>
            </w:div>
            <w:div w:id="76785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47531">
      <w:bodyDiv w:val="1"/>
      <w:marLeft w:val="0"/>
      <w:marRight w:val="0"/>
      <w:marTop w:val="0"/>
      <w:marBottom w:val="0"/>
      <w:divBdr>
        <w:top w:val="none" w:sz="0" w:space="0" w:color="auto"/>
        <w:left w:val="none" w:sz="0" w:space="0" w:color="auto"/>
        <w:bottom w:val="none" w:sz="0" w:space="0" w:color="auto"/>
        <w:right w:val="none" w:sz="0" w:space="0" w:color="auto"/>
      </w:divBdr>
      <w:divsChild>
        <w:div w:id="1036931774">
          <w:marLeft w:val="0"/>
          <w:marRight w:val="0"/>
          <w:marTop w:val="0"/>
          <w:marBottom w:val="0"/>
          <w:divBdr>
            <w:top w:val="none" w:sz="0" w:space="0" w:color="auto"/>
            <w:left w:val="none" w:sz="0" w:space="0" w:color="auto"/>
            <w:bottom w:val="none" w:sz="0" w:space="0" w:color="auto"/>
            <w:right w:val="none" w:sz="0" w:space="0" w:color="auto"/>
          </w:divBdr>
        </w:div>
        <w:div w:id="1556743723">
          <w:marLeft w:val="0"/>
          <w:marRight w:val="0"/>
          <w:marTop w:val="150"/>
          <w:marBottom w:val="0"/>
          <w:divBdr>
            <w:top w:val="none" w:sz="0" w:space="0" w:color="auto"/>
            <w:left w:val="none" w:sz="0" w:space="0" w:color="auto"/>
            <w:bottom w:val="none" w:sz="0" w:space="0" w:color="auto"/>
            <w:right w:val="none" w:sz="0" w:space="0" w:color="auto"/>
          </w:divBdr>
          <w:divsChild>
            <w:div w:id="1836846355">
              <w:marLeft w:val="1155"/>
              <w:marRight w:val="0"/>
              <w:marTop w:val="0"/>
              <w:marBottom w:val="0"/>
              <w:divBdr>
                <w:top w:val="none" w:sz="0" w:space="0" w:color="auto"/>
                <w:left w:val="none" w:sz="0" w:space="0" w:color="auto"/>
                <w:bottom w:val="none" w:sz="0" w:space="0" w:color="auto"/>
                <w:right w:val="none" w:sz="0" w:space="0" w:color="auto"/>
              </w:divBdr>
            </w:div>
            <w:div w:id="725446224">
              <w:marLeft w:val="1155"/>
              <w:marRight w:val="0"/>
              <w:marTop w:val="0"/>
              <w:marBottom w:val="0"/>
              <w:divBdr>
                <w:top w:val="none" w:sz="0" w:space="0" w:color="auto"/>
                <w:left w:val="none" w:sz="0" w:space="0" w:color="auto"/>
                <w:bottom w:val="none" w:sz="0" w:space="0" w:color="auto"/>
                <w:right w:val="none" w:sz="0" w:space="0" w:color="auto"/>
              </w:divBdr>
            </w:div>
            <w:div w:id="6231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676579">
      <w:bodyDiv w:val="1"/>
      <w:marLeft w:val="0"/>
      <w:marRight w:val="0"/>
      <w:marTop w:val="0"/>
      <w:marBottom w:val="0"/>
      <w:divBdr>
        <w:top w:val="none" w:sz="0" w:space="0" w:color="auto"/>
        <w:left w:val="none" w:sz="0" w:space="0" w:color="auto"/>
        <w:bottom w:val="none" w:sz="0" w:space="0" w:color="auto"/>
        <w:right w:val="none" w:sz="0" w:space="0" w:color="auto"/>
      </w:divBdr>
      <w:divsChild>
        <w:div w:id="166210901">
          <w:marLeft w:val="0"/>
          <w:marRight w:val="0"/>
          <w:marTop w:val="0"/>
          <w:marBottom w:val="0"/>
          <w:divBdr>
            <w:top w:val="none" w:sz="0" w:space="0" w:color="auto"/>
            <w:left w:val="none" w:sz="0" w:space="0" w:color="auto"/>
            <w:bottom w:val="none" w:sz="0" w:space="0" w:color="auto"/>
            <w:right w:val="none" w:sz="0" w:space="0" w:color="auto"/>
          </w:divBdr>
        </w:div>
        <w:div w:id="1403484690">
          <w:marLeft w:val="0"/>
          <w:marRight w:val="0"/>
          <w:marTop w:val="150"/>
          <w:marBottom w:val="0"/>
          <w:divBdr>
            <w:top w:val="none" w:sz="0" w:space="0" w:color="auto"/>
            <w:left w:val="none" w:sz="0" w:space="0" w:color="auto"/>
            <w:bottom w:val="none" w:sz="0" w:space="0" w:color="auto"/>
            <w:right w:val="none" w:sz="0" w:space="0" w:color="auto"/>
          </w:divBdr>
          <w:divsChild>
            <w:div w:id="1853300144">
              <w:marLeft w:val="1155"/>
              <w:marRight w:val="0"/>
              <w:marTop w:val="0"/>
              <w:marBottom w:val="0"/>
              <w:divBdr>
                <w:top w:val="none" w:sz="0" w:space="0" w:color="auto"/>
                <w:left w:val="none" w:sz="0" w:space="0" w:color="auto"/>
                <w:bottom w:val="none" w:sz="0" w:space="0" w:color="auto"/>
                <w:right w:val="none" w:sz="0" w:space="0" w:color="auto"/>
              </w:divBdr>
            </w:div>
            <w:div w:id="107821793">
              <w:marLeft w:val="1155"/>
              <w:marRight w:val="0"/>
              <w:marTop w:val="0"/>
              <w:marBottom w:val="0"/>
              <w:divBdr>
                <w:top w:val="none" w:sz="0" w:space="0" w:color="auto"/>
                <w:left w:val="none" w:sz="0" w:space="0" w:color="auto"/>
                <w:bottom w:val="none" w:sz="0" w:space="0" w:color="auto"/>
                <w:right w:val="none" w:sz="0" w:space="0" w:color="auto"/>
              </w:divBdr>
            </w:div>
            <w:div w:id="141528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67673">
      <w:bodyDiv w:val="1"/>
      <w:marLeft w:val="0"/>
      <w:marRight w:val="0"/>
      <w:marTop w:val="0"/>
      <w:marBottom w:val="0"/>
      <w:divBdr>
        <w:top w:val="none" w:sz="0" w:space="0" w:color="auto"/>
        <w:left w:val="none" w:sz="0" w:space="0" w:color="auto"/>
        <w:bottom w:val="none" w:sz="0" w:space="0" w:color="auto"/>
        <w:right w:val="none" w:sz="0" w:space="0" w:color="auto"/>
      </w:divBdr>
      <w:divsChild>
        <w:div w:id="1043945671">
          <w:marLeft w:val="0"/>
          <w:marRight w:val="0"/>
          <w:marTop w:val="0"/>
          <w:marBottom w:val="0"/>
          <w:divBdr>
            <w:top w:val="none" w:sz="0" w:space="0" w:color="auto"/>
            <w:left w:val="none" w:sz="0" w:space="0" w:color="auto"/>
            <w:bottom w:val="none" w:sz="0" w:space="0" w:color="auto"/>
            <w:right w:val="none" w:sz="0" w:space="0" w:color="auto"/>
          </w:divBdr>
        </w:div>
        <w:div w:id="931166794">
          <w:marLeft w:val="0"/>
          <w:marRight w:val="0"/>
          <w:marTop w:val="150"/>
          <w:marBottom w:val="0"/>
          <w:divBdr>
            <w:top w:val="none" w:sz="0" w:space="0" w:color="auto"/>
            <w:left w:val="none" w:sz="0" w:space="0" w:color="auto"/>
            <w:bottom w:val="none" w:sz="0" w:space="0" w:color="auto"/>
            <w:right w:val="none" w:sz="0" w:space="0" w:color="auto"/>
          </w:divBdr>
          <w:divsChild>
            <w:div w:id="2029870109">
              <w:marLeft w:val="1155"/>
              <w:marRight w:val="0"/>
              <w:marTop w:val="0"/>
              <w:marBottom w:val="0"/>
              <w:divBdr>
                <w:top w:val="none" w:sz="0" w:space="0" w:color="auto"/>
                <w:left w:val="none" w:sz="0" w:space="0" w:color="auto"/>
                <w:bottom w:val="none" w:sz="0" w:space="0" w:color="auto"/>
                <w:right w:val="none" w:sz="0" w:space="0" w:color="auto"/>
              </w:divBdr>
            </w:div>
            <w:div w:id="2030637484">
              <w:marLeft w:val="1155"/>
              <w:marRight w:val="0"/>
              <w:marTop w:val="0"/>
              <w:marBottom w:val="0"/>
              <w:divBdr>
                <w:top w:val="none" w:sz="0" w:space="0" w:color="auto"/>
                <w:left w:val="none" w:sz="0" w:space="0" w:color="auto"/>
                <w:bottom w:val="none" w:sz="0" w:space="0" w:color="auto"/>
                <w:right w:val="none" w:sz="0" w:space="0" w:color="auto"/>
              </w:divBdr>
            </w:div>
            <w:div w:id="186871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7321">
      <w:bodyDiv w:val="1"/>
      <w:marLeft w:val="0"/>
      <w:marRight w:val="0"/>
      <w:marTop w:val="0"/>
      <w:marBottom w:val="0"/>
      <w:divBdr>
        <w:top w:val="none" w:sz="0" w:space="0" w:color="auto"/>
        <w:left w:val="none" w:sz="0" w:space="0" w:color="auto"/>
        <w:bottom w:val="none" w:sz="0" w:space="0" w:color="auto"/>
        <w:right w:val="none" w:sz="0" w:space="0" w:color="auto"/>
      </w:divBdr>
      <w:divsChild>
        <w:div w:id="1373460083">
          <w:marLeft w:val="0"/>
          <w:marRight w:val="0"/>
          <w:marTop w:val="0"/>
          <w:marBottom w:val="0"/>
          <w:divBdr>
            <w:top w:val="none" w:sz="0" w:space="0" w:color="auto"/>
            <w:left w:val="none" w:sz="0" w:space="0" w:color="auto"/>
            <w:bottom w:val="none" w:sz="0" w:space="0" w:color="auto"/>
            <w:right w:val="none" w:sz="0" w:space="0" w:color="auto"/>
          </w:divBdr>
        </w:div>
        <w:div w:id="1985159478">
          <w:marLeft w:val="0"/>
          <w:marRight w:val="0"/>
          <w:marTop w:val="150"/>
          <w:marBottom w:val="0"/>
          <w:divBdr>
            <w:top w:val="none" w:sz="0" w:space="0" w:color="auto"/>
            <w:left w:val="none" w:sz="0" w:space="0" w:color="auto"/>
            <w:bottom w:val="none" w:sz="0" w:space="0" w:color="auto"/>
            <w:right w:val="none" w:sz="0" w:space="0" w:color="auto"/>
          </w:divBdr>
          <w:divsChild>
            <w:div w:id="367030748">
              <w:marLeft w:val="1155"/>
              <w:marRight w:val="0"/>
              <w:marTop w:val="0"/>
              <w:marBottom w:val="0"/>
              <w:divBdr>
                <w:top w:val="none" w:sz="0" w:space="0" w:color="auto"/>
                <w:left w:val="none" w:sz="0" w:space="0" w:color="auto"/>
                <w:bottom w:val="none" w:sz="0" w:space="0" w:color="auto"/>
                <w:right w:val="none" w:sz="0" w:space="0" w:color="auto"/>
              </w:divBdr>
            </w:div>
            <w:div w:id="615016282">
              <w:marLeft w:val="1155"/>
              <w:marRight w:val="0"/>
              <w:marTop w:val="0"/>
              <w:marBottom w:val="0"/>
              <w:divBdr>
                <w:top w:val="none" w:sz="0" w:space="0" w:color="auto"/>
                <w:left w:val="none" w:sz="0" w:space="0" w:color="auto"/>
                <w:bottom w:val="none" w:sz="0" w:space="0" w:color="auto"/>
                <w:right w:val="none" w:sz="0" w:space="0" w:color="auto"/>
              </w:divBdr>
            </w:div>
            <w:div w:id="37585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1361">
      <w:bodyDiv w:val="1"/>
      <w:marLeft w:val="0"/>
      <w:marRight w:val="0"/>
      <w:marTop w:val="0"/>
      <w:marBottom w:val="0"/>
      <w:divBdr>
        <w:top w:val="none" w:sz="0" w:space="0" w:color="auto"/>
        <w:left w:val="none" w:sz="0" w:space="0" w:color="auto"/>
        <w:bottom w:val="none" w:sz="0" w:space="0" w:color="auto"/>
        <w:right w:val="none" w:sz="0" w:space="0" w:color="auto"/>
      </w:divBdr>
      <w:divsChild>
        <w:div w:id="639111737">
          <w:marLeft w:val="0"/>
          <w:marRight w:val="0"/>
          <w:marTop w:val="0"/>
          <w:marBottom w:val="0"/>
          <w:divBdr>
            <w:top w:val="none" w:sz="0" w:space="0" w:color="auto"/>
            <w:left w:val="none" w:sz="0" w:space="0" w:color="auto"/>
            <w:bottom w:val="none" w:sz="0" w:space="0" w:color="auto"/>
            <w:right w:val="none" w:sz="0" w:space="0" w:color="auto"/>
          </w:divBdr>
        </w:div>
        <w:div w:id="135732177">
          <w:marLeft w:val="0"/>
          <w:marRight w:val="0"/>
          <w:marTop w:val="150"/>
          <w:marBottom w:val="0"/>
          <w:divBdr>
            <w:top w:val="none" w:sz="0" w:space="0" w:color="auto"/>
            <w:left w:val="none" w:sz="0" w:space="0" w:color="auto"/>
            <w:bottom w:val="none" w:sz="0" w:space="0" w:color="auto"/>
            <w:right w:val="none" w:sz="0" w:space="0" w:color="auto"/>
          </w:divBdr>
          <w:divsChild>
            <w:div w:id="1454178484">
              <w:marLeft w:val="1155"/>
              <w:marRight w:val="0"/>
              <w:marTop w:val="0"/>
              <w:marBottom w:val="0"/>
              <w:divBdr>
                <w:top w:val="none" w:sz="0" w:space="0" w:color="auto"/>
                <w:left w:val="none" w:sz="0" w:space="0" w:color="auto"/>
                <w:bottom w:val="none" w:sz="0" w:space="0" w:color="auto"/>
                <w:right w:val="none" w:sz="0" w:space="0" w:color="auto"/>
              </w:divBdr>
            </w:div>
            <w:div w:id="15542288">
              <w:marLeft w:val="1155"/>
              <w:marRight w:val="0"/>
              <w:marTop w:val="0"/>
              <w:marBottom w:val="0"/>
              <w:divBdr>
                <w:top w:val="none" w:sz="0" w:space="0" w:color="auto"/>
                <w:left w:val="none" w:sz="0" w:space="0" w:color="auto"/>
                <w:bottom w:val="none" w:sz="0" w:space="0" w:color="auto"/>
                <w:right w:val="none" w:sz="0" w:space="0" w:color="auto"/>
              </w:divBdr>
            </w:div>
            <w:div w:id="33169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836199">
      <w:bodyDiv w:val="1"/>
      <w:marLeft w:val="0"/>
      <w:marRight w:val="0"/>
      <w:marTop w:val="0"/>
      <w:marBottom w:val="0"/>
      <w:divBdr>
        <w:top w:val="none" w:sz="0" w:space="0" w:color="auto"/>
        <w:left w:val="none" w:sz="0" w:space="0" w:color="auto"/>
        <w:bottom w:val="none" w:sz="0" w:space="0" w:color="auto"/>
        <w:right w:val="none" w:sz="0" w:space="0" w:color="auto"/>
      </w:divBdr>
      <w:divsChild>
        <w:div w:id="358972173">
          <w:marLeft w:val="0"/>
          <w:marRight w:val="0"/>
          <w:marTop w:val="0"/>
          <w:marBottom w:val="0"/>
          <w:divBdr>
            <w:top w:val="none" w:sz="0" w:space="0" w:color="auto"/>
            <w:left w:val="none" w:sz="0" w:space="0" w:color="auto"/>
            <w:bottom w:val="none" w:sz="0" w:space="0" w:color="auto"/>
            <w:right w:val="none" w:sz="0" w:space="0" w:color="auto"/>
          </w:divBdr>
        </w:div>
        <w:div w:id="444621004">
          <w:marLeft w:val="0"/>
          <w:marRight w:val="0"/>
          <w:marTop w:val="150"/>
          <w:marBottom w:val="0"/>
          <w:divBdr>
            <w:top w:val="none" w:sz="0" w:space="0" w:color="auto"/>
            <w:left w:val="none" w:sz="0" w:space="0" w:color="auto"/>
            <w:bottom w:val="none" w:sz="0" w:space="0" w:color="auto"/>
            <w:right w:val="none" w:sz="0" w:space="0" w:color="auto"/>
          </w:divBdr>
          <w:divsChild>
            <w:div w:id="719132198">
              <w:marLeft w:val="1155"/>
              <w:marRight w:val="0"/>
              <w:marTop w:val="0"/>
              <w:marBottom w:val="0"/>
              <w:divBdr>
                <w:top w:val="none" w:sz="0" w:space="0" w:color="auto"/>
                <w:left w:val="none" w:sz="0" w:space="0" w:color="auto"/>
                <w:bottom w:val="none" w:sz="0" w:space="0" w:color="auto"/>
                <w:right w:val="none" w:sz="0" w:space="0" w:color="auto"/>
              </w:divBdr>
            </w:div>
            <w:div w:id="1351680630">
              <w:marLeft w:val="1155"/>
              <w:marRight w:val="0"/>
              <w:marTop w:val="0"/>
              <w:marBottom w:val="0"/>
              <w:divBdr>
                <w:top w:val="none" w:sz="0" w:space="0" w:color="auto"/>
                <w:left w:val="none" w:sz="0" w:space="0" w:color="auto"/>
                <w:bottom w:val="none" w:sz="0" w:space="0" w:color="auto"/>
                <w:right w:val="none" w:sz="0" w:space="0" w:color="auto"/>
              </w:divBdr>
            </w:div>
            <w:div w:id="1997563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8994066">
      <w:bodyDiv w:val="1"/>
      <w:marLeft w:val="0"/>
      <w:marRight w:val="0"/>
      <w:marTop w:val="0"/>
      <w:marBottom w:val="0"/>
      <w:divBdr>
        <w:top w:val="none" w:sz="0" w:space="0" w:color="auto"/>
        <w:left w:val="none" w:sz="0" w:space="0" w:color="auto"/>
        <w:bottom w:val="none" w:sz="0" w:space="0" w:color="auto"/>
        <w:right w:val="none" w:sz="0" w:space="0" w:color="auto"/>
      </w:divBdr>
      <w:divsChild>
        <w:div w:id="1341007121">
          <w:marLeft w:val="0"/>
          <w:marRight w:val="0"/>
          <w:marTop w:val="0"/>
          <w:marBottom w:val="0"/>
          <w:divBdr>
            <w:top w:val="none" w:sz="0" w:space="0" w:color="auto"/>
            <w:left w:val="none" w:sz="0" w:space="0" w:color="auto"/>
            <w:bottom w:val="none" w:sz="0" w:space="0" w:color="auto"/>
            <w:right w:val="none" w:sz="0" w:space="0" w:color="auto"/>
          </w:divBdr>
        </w:div>
        <w:div w:id="1095976385">
          <w:marLeft w:val="0"/>
          <w:marRight w:val="0"/>
          <w:marTop w:val="150"/>
          <w:marBottom w:val="0"/>
          <w:divBdr>
            <w:top w:val="none" w:sz="0" w:space="0" w:color="auto"/>
            <w:left w:val="none" w:sz="0" w:space="0" w:color="auto"/>
            <w:bottom w:val="none" w:sz="0" w:space="0" w:color="auto"/>
            <w:right w:val="none" w:sz="0" w:space="0" w:color="auto"/>
          </w:divBdr>
          <w:divsChild>
            <w:div w:id="835922214">
              <w:marLeft w:val="1155"/>
              <w:marRight w:val="0"/>
              <w:marTop w:val="0"/>
              <w:marBottom w:val="0"/>
              <w:divBdr>
                <w:top w:val="none" w:sz="0" w:space="0" w:color="auto"/>
                <w:left w:val="none" w:sz="0" w:space="0" w:color="auto"/>
                <w:bottom w:val="none" w:sz="0" w:space="0" w:color="auto"/>
                <w:right w:val="none" w:sz="0" w:space="0" w:color="auto"/>
              </w:divBdr>
            </w:div>
            <w:div w:id="491607981">
              <w:marLeft w:val="1155"/>
              <w:marRight w:val="0"/>
              <w:marTop w:val="0"/>
              <w:marBottom w:val="0"/>
              <w:divBdr>
                <w:top w:val="none" w:sz="0" w:space="0" w:color="auto"/>
                <w:left w:val="none" w:sz="0" w:space="0" w:color="auto"/>
                <w:bottom w:val="none" w:sz="0" w:space="0" w:color="auto"/>
                <w:right w:val="none" w:sz="0" w:space="0" w:color="auto"/>
              </w:divBdr>
            </w:div>
            <w:div w:id="859778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819875">
      <w:bodyDiv w:val="1"/>
      <w:marLeft w:val="0"/>
      <w:marRight w:val="0"/>
      <w:marTop w:val="0"/>
      <w:marBottom w:val="0"/>
      <w:divBdr>
        <w:top w:val="none" w:sz="0" w:space="0" w:color="auto"/>
        <w:left w:val="none" w:sz="0" w:space="0" w:color="auto"/>
        <w:bottom w:val="none" w:sz="0" w:space="0" w:color="auto"/>
        <w:right w:val="none" w:sz="0" w:space="0" w:color="auto"/>
      </w:divBdr>
      <w:divsChild>
        <w:div w:id="648634023">
          <w:marLeft w:val="0"/>
          <w:marRight w:val="0"/>
          <w:marTop w:val="0"/>
          <w:marBottom w:val="0"/>
          <w:divBdr>
            <w:top w:val="none" w:sz="0" w:space="0" w:color="auto"/>
            <w:left w:val="none" w:sz="0" w:space="0" w:color="auto"/>
            <w:bottom w:val="none" w:sz="0" w:space="0" w:color="auto"/>
            <w:right w:val="none" w:sz="0" w:space="0" w:color="auto"/>
          </w:divBdr>
        </w:div>
        <w:div w:id="1698504343">
          <w:marLeft w:val="0"/>
          <w:marRight w:val="0"/>
          <w:marTop w:val="150"/>
          <w:marBottom w:val="0"/>
          <w:divBdr>
            <w:top w:val="none" w:sz="0" w:space="0" w:color="auto"/>
            <w:left w:val="none" w:sz="0" w:space="0" w:color="auto"/>
            <w:bottom w:val="none" w:sz="0" w:space="0" w:color="auto"/>
            <w:right w:val="none" w:sz="0" w:space="0" w:color="auto"/>
          </w:divBdr>
          <w:divsChild>
            <w:div w:id="457997056">
              <w:marLeft w:val="1155"/>
              <w:marRight w:val="0"/>
              <w:marTop w:val="0"/>
              <w:marBottom w:val="0"/>
              <w:divBdr>
                <w:top w:val="none" w:sz="0" w:space="0" w:color="auto"/>
                <w:left w:val="none" w:sz="0" w:space="0" w:color="auto"/>
                <w:bottom w:val="none" w:sz="0" w:space="0" w:color="auto"/>
                <w:right w:val="none" w:sz="0" w:space="0" w:color="auto"/>
              </w:divBdr>
            </w:div>
            <w:div w:id="1445493673">
              <w:marLeft w:val="1155"/>
              <w:marRight w:val="0"/>
              <w:marTop w:val="0"/>
              <w:marBottom w:val="0"/>
              <w:divBdr>
                <w:top w:val="none" w:sz="0" w:space="0" w:color="auto"/>
                <w:left w:val="none" w:sz="0" w:space="0" w:color="auto"/>
                <w:bottom w:val="none" w:sz="0" w:space="0" w:color="auto"/>
                <w:right w:val="none" w:sz="0" w:space="0" w:color="auto"/>
              </w:divBdr>
            </w:div>
            <w:div w:id="658580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489">
      <w:bodyDiv w:val="1"/>
      <w:marLeft w:val="0"/>
      <w:marRight w:val="0"/>
      <w:marTop w:val="0"/>
      <w:marBottom w:val="0"/>
      <w:divBdr>
        <w:top w:val="none" w:sz="0" w:space="0" w:color="auto"/>
        <w:left w:val="none" w:sz="0" w:space="0" w:color="auto"/>
        <w:bottom w:val="none" w:sz="0" w:space="0" w:color="auto"/>
        <w:right w:val="none" w:sz="0" w:space="0" w:color="auto"/>
      </w:divBdr>
      <w:divsChild>
        <w:div w:id="78217156">
          <w:marLeft w:val="0"/>
          <w:marRight w:val="0"/>
          <w:marTop w:val="0"/>
          <w:marBottom w:val="0"/>
          <w:divBdr>
            <w:top w:val="none" w:sz="0" w:space="0" w:color="auto"/>
            <w:left w:val="none" w:sz="0" w:space="0" w:color="auto"/>
            <w:bottom w:val="none" w:sz="0" w:space="0" w:color="auto"/>
            <w:right w:val="none" w:sz="0" w:space="0" w:color="auto"/>
          </w:divBdr>
        </w:div>
        <w:div w:id="134876849">
          <w:marLeft w:val="0"/>
          <w:marRight w:val="0"/>
          <w:marTop w:val="150"/>
          <w:marBottom w:val="0"/>
          <w:divBdr>
            <w:top w:val="none" w:sz="0" w:space="0" w:color="auto"/>
            <w:left w:val="none" w:sz="0" w:space="0" w:color="auto"/>
            <w:bottom w:val="none" w:sz="0" w:space="0" w:color="auto"/>
            <w:right w:val="none" w:sz="0" w:space="0" w:color="auto"/>
          </w:divBdr>
          <w:divsChild>
            <w:div w:id="1618950552">
              <w:marLeft w:val="1155"/>
              <w:marRight w:val="0"/>
              <w:marTop w:val="0"/>
              <w:marBottom w:val="0"/>
              <w:divBdr>
                <w:top w:val="none" w:sz="0" w:space="0" w:color="auto"/>
                <w:left w:val="none" w:sz="0" w:space="0" w:color="auto"/>
                <w:bottom w:val="none" w:sz="0" w:space="0" w:color="auto"/>
                <w:right w:val="none" w:sz="0" w:space="0" w:color="auto"/>
              </w:divBdr>
            </w:div>
            <w:div w:id="108009906">
              <w:marLeft w:val="1155"/>
              <w:marRight w:val="0"/>
              <w:marTop w:val="0"/>
              <w:marBottom w:val="0"/>
              <w:divBdr>
                <w:top w:val="none" w:sz="0" w:space="0" w:color="auto"/>
                <w:left w:val="none" w:sz="0" w:space="0" w:color="auto"/>
                <w:bottom w:val="none" w:sz="0" w:space="0" w:color="auto"/>
                <w:right w:val="none" w:sz="0" w:space="0" w:color="auto"/>
              </w:divBdr>
            </w:div>
            <w:div w:id="1358316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606393">
      <w:bodyDiv w:val="1"/>
      <w:marLeft w:val="0"/>
      <w:marRight w:val="0"/>
      <w:marTop w:val="0"/>
      <w:marBottom w:val="0"/>
      <w:divBdr>
        <w:top w:val="none" w:sz="0" w:space="0" w:color="auto"/>
        <w:left w:val="none" w:sz="0" w:space="0" w:color="auto"/>
        <w:bottom w:val="none" w:sz="0" w:space="0" w:color="auto"/>
        <w:right w:val="none" w:sz="0" w:space="0" w:color="auto"/>
      </w:divBdr>
      <w:divsChild>
        <w:div w:id="1587301009">
          <w:marLeft w:val="0"/>
          <w:marRight w:val="0"/>
          <w:marTop w:val="0"/>
          <w:marBottom w:val="0"/>
          <w:divBdr>
            <w:top w:val="none" w:sz="0" w:space="0" w:color="auto"/>
            <w:left w:val="none" w:sz="0" w:space="0" w:color="auto"/>
            <w:bottom w:val="none" w:sz="0" w:space="0" w:color="auto"/>
            <w:right w:val="none" w:sz="0" w:space="0" w:color="auto"/>
          </w:divBdr>
        </w:div>
        <w:div w:id="1304694953">
          <w:marLeft w:val="0"/>
          <w:marRight w:val="0"/>
          <w:marTop w:val="150"/>
          <w:marBottom w:val="0"/>
          <w:divBdr>
            <w:top w:val="none" w:sz="0" w:space="0" w:color="auto"/>
            <w:left w:val="none" w:sz="0" w:space="0" w:color="auto"/>
            <w:bottom w:val="none" w:sz="0" w:space="0" w:color="auto"/>
            <w:right w:val="none" w:sz="0" w:space="0" w:color="auto"/>
          </w:divBdr>
          <w:divsChild>
            <w:div w:id="1906332064">
              <w:marLeft w:val="1155"/>
              <w:marRight w:val="0"/>
              <w:marTop w:val="0"/>
              <w:marBottom w:val="0"/>
              <w:divBdr>
                <w:top w:val="none" w:sz="0" w:space="0" w:color="auto"/>
                <w:left w:val="none" w:sz="0" w:space="0" w:color="auto"/>
                <w:bottom w:val="none" w:sz="0" w:space="0" w:color="auto"/>
                <w:right w:val="none" w:sz="0" w:space="0" w:color="auto"/>
              </w:divBdr>
            </w:div>
            <w:div w:id="269776560">
              <w:marLeft w:val="1155"/>
              <w:marRight w:val="0"/>
              <w:marTop w:val="0"/>
              <w:marBottom w:val="0"/>
              <w:divBdr>
                <w:top w:val="none" w:sz="0" w:space="0" w:color="auto"/>
                <w:left w:val="none" w:sz="0" w:space="0" w:color="auto"/>
                <w:bottom w:val="none" w:sz="0" w:space="0" w:color="auto"/>
                <w:right w:val="none" w:sz="0" w:space="0" w:color="auto"/>
              </w:divBdr>
            </w:div>
            <w:div w:id="1968464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10723">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49960">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7610">
      <w:bodyDiv w:val="1"/>
      <w:marLeft w:val="0"/>
      <w:marRight w:val="0"/>
      <w:marTop w:val="0"/>
      <w:marBottom w:val="0"/>
      <w:divBdr>
        <w:top w:val="none" w:sz="0" w:space="0" w:color="auto"/>
        <w:left w:val="none" w:sz="0" w:space="0" w:color="auto"/>
        <w:bottom w:val="none" w:sz="0" w:space="0" w:color="auto"/>
        <w:right w:val="none" w:sz="0" w:space="0" w:color="auto"/>
      </w:divBdr>
      <w:divsChild>
        <w:div w:id="328680690">
          <w:marLeft w:val="0"/>
          <w:marRight w:val="0"/>
          <w:marTop w:val="0"/>
          <w:marBottom w:val="0"/>
          <w:divBdr>
            <w:top w:val="none" w:sz="0" w:space="0" w:color="auto"/>
            <w:left w:val="none" w:sz="0" w:space="0" w:color="auto"/>
            <w:bottom w:val="none" w:sz="0" w:space="0" w:color="auto"/>
            <w:right w:val="none" w:sz="0" w:space="0" w:color="auto"/>
          </w:divBdr>
        </w:div>
        <w:div w:id="316810427">
          <w:marLeft w:val="0"/>
          <w:marRight w:val="0"/>
          <w:marTop w:val="150"/>
          <w:marBottom w:val="0"/>
          <w:divBdr>
            <w:top w:val="none" w:sz="0" w:space="0" w:color="auto"/>
            <w:left w:val="none" w:sz="0" w:space="0" w:color="auto"/>
            <w:bottom w:val="none" w:sz="0" w:space="0" w:color="auto"/>
            <w:right w:val="none" w:sz="0" w:space="0" w:color="auto"/>
          </w:divBdr>
          <w:divsChild>
            <w:div w:id="2132820551">
              <w:marLeft w:val="1155"/>
              <w:marRight w:val="0"/>
              <w:marTop w:val="0"/>
              <w:marBottom w:val="0"/>
              <w:divBdr>
                <w:top w:val="none" w:sz="0" w:space="0" w:color="auto"/>
                <w:left w:val="none" w:sz="0" w:space="0" w:color="auto"/>
                <w:bottom w:val="none" w:sz="0" w:space="0" w:color="auto"/>
                <w:right w:val="none" w:sz="0" w:space="0" w:color="auto"/>
              </w:divBdr>
            </w:div>
            <w:div w:id="944119591">
              <w:marLeft w:val="1155"/>
              <w:marRight w:val="0"/>
              <w:marTop w:val="0"/>
              <w:marBottom w:val="0"/>
              <w:divBdr>
                <w:top w:val="none" w:sz="0" w:space="0" w:color="auto"/>
                <w:left w:val="none" w:sz="0" w:space="0" w:color="auto"/>
                <w:bottom w:val="none" w:sz="0" w:space="0" w:color="auto"/>
                <w:right w:val="none" w:sz="0" w:space="0" w:color="auto"/>
              </w:divBdr>
            </w:div>
            <w:div w:id="432365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0613">
      <w:bodyDiv w:val="1"/>
      <w:marLeft w:val="0"/>
      <w:marRight w:val="0"/>
      <w:marTop w:val="0"/>
      <w:marBottom w:val="0"/>
      <w:divBdr>
        <w:top w:val="none" w:sz="0" w:space="0" w:color="auto"/>
        <w:left w:val="none" w:sz="0" w:space="0" w:color="auto"/>
        <w:bottom w:val="none" w:sz="0" w:space="0" w:color="auto"/>
        <w:right w:val="none" w:sz="0" w:space="0" w:color="auto"/>
      </w:divBdr>
      <w:divsChild>
        <w:div w:id="1749424628">
          <w:marLeft w:val="0"/>
          <w:marRight w:val="0"/>
          <w:marTop w:val="0"/>
          <w:marBottom w:val="0"/>
          <w:divBdr>
            <w:top w:val="none" w:sz="0" w:space="0" w:color="auto"/>
            <w:left w:val="none" w:sz="0" w:space="0" w:color="auto"/>
            <w:bottom w:val="none" w:sz="0" w:space="0" w:color="auto"/>
            <w:right w:val="none" w:sz="0" w:space="0" w:color="auto"/>
          </w:divBdr>
        </w:div>
        <w:div w:id="1782726922">
          <w:marLeft w:val="0"/>
          <w:marRight w:val="0"/>
          <w:marTop w:val="150"/>
          <w:marBottom w:val="0"/>
          <w:divBdr>
            <w:top w:val="none" w:sz="0" w:space="0" w:color="auto"/>
            <w:left w:val="none" w:sz="0" w:space="0" w:color="auto"/>
            <w:bottom w:val="none" w:sz="0" w:space="0" w:color="auto"/>
            <w:right w:val="none" w:sz="0" w:space="0" w:color="auto"/>
          </w:divBdr>
          <w:divsChild>
            <w:div w:id="1056779587">
              <w:marLeft w:val="1155"/>
              <w:marRight w:val="0"/>
              <w:marTop w:val="0"/>
              <w:marBottom w:val="0"/>
              <w:divBdr>
                <w:top w:val="none" w:sz="0" w:space="0" w:color="auto"/>
                <w:left w:val="none" w:sz="0" w:space="0" w:color="auto"/>
                <w:bottom w:val="none" w:sz="0" w:space="0" w:color="auto"/>
                <w:right w:val="none" w:sz="0" w:space="0" w:color="auto"/>
              </w:divBdr>
            </w:div>
            <w:div w:id="2090075131">
              <w:marLeft w:val="1155"/>
              <w:marRight w:val="0"/>
              <w:marTop w:val="0"/>
              <w:marBottom w:val="0"/>
              <w:divBdr>
                <w:top w:val="none" w:sz="0" w:space="0" w:color="auto"/>
                <w:left w:val="none" w:sz="0" w:space="0" w:color="auto"/>
                <w:bottom w:val="none" w:sz="0" w:space="0" w:color="auto"/>
                <w:right w:val="none" w:sz="0" w:space="0" w:color="auto"/>
              </w:divBdr>
            </w:div>
            <w:div w:id="99322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08537">
      <w:bodyDiv w:val="1"/>
      <w:marLeft w:val="0"/>
      <w:marRight w:val="0"/>
      <w:marTop w:val="0"/>
      <w:marBottom w:val="0"/>
      <w:divBdr>
        <w:top w:val="none" w:sz="0" w:space="0" w:color="auto"/>
        <w:left w:val="none" w:sz="0" w:space="0" w:color="auto"/>
        <w:bottom w:val="none" w:sz="0" w:space="0" w:color="auto"/>
        <w:right w:val="none" w:sz="0" w:space="0" w:color="auto"/>
      </w:divBdr>
      <w:divsChild>
        <w:div w:id="1447041083">
          <w:marLeft w:val="0"/>
          <w:marRight w:val="0"/>
          <w:marTop w:val="0"/>
          <w:marBottom w:val="0"/>
          <w:divBdr>
            <w:top w:val="none" w:sz="0" w:space="0" w:color="auto"/>
            <w:left w:val="none" w:sz="0" w:space="0" w:color="auto"/>
            <w:bottom w:val="none" w:sz="0" w:space="0" w:color="auto"/>
            <w:right w:val="none" w:sz="0" w:space="0" w:color="auto"/>
          </w:divBdr>
        </w:div>
        <w:div w:id="1018392762">
          <w:marLeft w:val="0"/>
          <w:marRight w:val="0"/>
          <w:marTop w:val="150"/>
          <w:marBottom w:val="0"/>
          <w:divBdr>
            <w:top w:val="none" w:sz="0" w:space="0" w:color="auto"/>
            <w:left w:val="none" w:sz="0" w:space="0" w:color="auto"/>
            <w:bottom w:val="none" w:sz="0" w:space="0" w:color="auto"/>
            <w:right w:val="none" w:sz="0" w:space="0" w:color="auto"/>
          </w:divBdr>
          <w:divsChild>
            <w:div w:id="483470869">
              <w:marLeft w:val="1155"/>
              <w:marRight w:val="0"/>
              <w:marTop w:val="0"/>
              <w:marBottom w:val="0"/>
              <w:divBdr>
                <w:top w:val="none" w:sz="0" w:space="0" w:color="auto"/>
                <w:left w:val="none" w:sz="0" w:space="0" w:color="auto"/>
                <w:bottom w:val="none" w:sz="0" w:space="0" w:color="auto"/>
                <w:right w:val="none" w:sz="0" w:space="0" w:color="auto"/>
              </w:divBdr>
            </w:div>
            <w:div w:id="2064676690">
              <w:marLeft w:val="1155"/>
              <w:marRight w:val="0"/>
              <w:marTop w:val="0"/>
              <w:marBottom w:val="0"/>
              <w:divBdr>
                <w:top w:val="none" w:sz="0" w:space="0" w:color="auto"/>
                <w:left w:val="none" w:sz="0" w:space="0" w:color="auto"/>
                <w:bottom w:val="none" w:sz="0" w:space="0" w:color="auto"/>
                <w:right w:val="none" w:sz="0" w:space="0" w:color="auto"/>
              </w:divBdr>
            </w:div>
            <w:div w:id="827748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00511">
      <w:bodyDiv w:val="1"/>
      <w:marLeft w:val="0"/>
      <w:marRight w:val="0"/>
      <w:marTop w:val="0"/>
      <w:marBottom w:val="0"/>
      <w:divBdr>
        <w:top w:val="none" w:sz="0" w:space="0" w:color="auto"/>
        <w:left w:val="none" w:sz="0" w:space="0" w:color="auto"/>
        <w:bottom w:val="none" w:sz="0" w:space="0" w:color="auto"/>
        <w:right w:val="none" w:sz="0" w:space="0" w:color="auto"/>
      </w:divBdr>
      <w:divsChild>
        <w:div w:id="1178809261">
          <w:marLeft w:val="0"/>
          <w:marRight w:val="0"/>
          <w:marTop w:val="0"/>
          <w:marBottom w:val="0"/>
          <w:divBdr>
            <w:top w:val="none" w:sz="0" w:space="0" w:color="auto"/>
            <w:left w:val="none" w:sz="0" w:space="0" w:color="auto"/>
            <w:bottom w:val="none" w:sz="0" w:space="0" w:color="auto"/>
            <w:right w:val="none" w:sz="0" w:space="0" w:color="auto"/>
          </w:divBdr>
        </w:div>
        <w:div w:id="138617923">
          <w:marLeft w:val="0"/>
          <w:marRight w:val="0"/>
          <w:marTop w:val="150"/>
          <w:marBottom w:val="0"/>
          <w:divBdr>
            <w:top w:val="none" w:sz="0" w:space="0" w:color="auto"/>
            <w:left w:val="none" w:sz="0" w:space="0" w:color="auto"/>
            <w:bottom w:val="none" w:sz="0" w:space="0" w:color="auto"/>
            <w:right w:val="none" w:sz="0" w:space="0" w:color="auto"/>
          </w:divBdr>
          <w:divsChild>
            <w:div w:id="1882791199">
              <w:marLeft w:val="1155"/>
              <w:marRight w:val="0"/>
              <w:marTop w:val="0"/>
              <w:marBottom w:val="0"/>
              <w:divBdr>
                <w:top w:val="none" w:sz="0" w:space="0" w:color="auto"/>
                <w:left w:val="none" w:sz="0" w:space="0" w:color="auto"/>
                <w:bottom w:val="none" w:sz="0" w:space="0" w:color="auto"/>
                <w:right w:val="none" w:sz="0" w:space="0" w:color="auto"/>
              </w:divBdr>
            </w:div>
            <w:div w:id="883517655">
              <w:marLeft w:val="1155"/>
              <w:marRight w:val="0"/>
              <w:marTop w:val="0"/>
              <w:marBottom w:val="0"/>
              <w:divBdr>
                <w:top w:val="none" w:sz="0" w:space="0" w:color="auto"/>
                <w:left w:val="none" w:sz="0" w:space="0" w:color="auto"/>
                <w:bottom w:val="none" w:sz="0" w:space="0" w:color="auto"/>
                <w:right w:val="none" w:sz="0" w:space="0" w:color="auto"/>
              </w:divBdr>
            </w:div>
            <w:div w:id="901253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759528">
      <w:bodyDiv w:val="1"/>
      <w:marLeft w:val="0"/>
      <w:marRight w:val="0"/>
      <w:marTop w:val="0"/>
      <w:marBottom w:val="0"/>
      <w:divBdr>
        <w:top w:val="none" w:sz="0" w:space="0" w:color="auto"/>
        <w:left w:val="none" w:sz="0" w:space="0" w:color="auto"/>
        <w:bottom w:val="none" w:sz="0" w:space="0" w:color="auto"/>
        <w:right w:val="none" w:sz="0" w:space="0" w:color="auto"/>
      </w:divBdr>
      <w:divsChild>
        <w:div w:id="312148829">
          <w:marLeft w:val="0"/>
          <w:marRight w:val="0"/>
          <w:marTop w:val="0"/>
          <w:marBottom w:val="0"/>
          <w:divBdr>
            <w:top w:val="none" w:sz="0" w:space="0" w:color="auto"/>
            <w:left w:val="none" w:sz="0" w:space="0" w:color="auto"/>
            <w:bottom w:val="none" w:sz="0" w:space="0" w:color="auto"/>
            <w:right w:val="none" w:sz="0" w:space="0" w:color="auto"/>
          </w:divBdr>
        </w:div>
        <w:div w:id="245193362">
          <w:marLeft w:val="0"/>
          <w:marRight w:val="0"/>
          <w:marTop w:val="150"/>
          <w:marBottom w:val="0"/>
          <w:divBdr>
            <w:top w:val="none" w:sz="0" w:space="0" w:color="auto"/>
            <w:left w:val="none" w:sz="0" w:space="0" w:color="auto"/>
            <w:bottom w:val="none" w:sz="0" w:space="0" w:color="auto"/>
            <w:right w:val="none" w:sz="0" w:space="0" w:color="auto"/>
          </w:divBdr>
          <w:divsChild>
            <w:div w:id="831599685">
              <w:marLeft w:val="1155"/>
              <w:marRight w:val="0"/>
              <w:marTop w:val="0"/>
              <w:marBottom w:val="0"/>
              <w:divBdr>
                <w:top w:val="none" w:sz="0" w:space="0" w:color="auto"/>
                <w:left w:val="none" w:sz="0" w:space="0" w:color="auto"/>
                <w:bottom w:val="none" w:sz="0" w:space="0" w:color="auto"/>
                <w:right w:val="none" w:sz="0" w:space="0" w:color="auto"/>
              </w:divBdr>
            </w:div>
            <w:div w:id="1417357870">
              <w:marLeft w:val="1155"/>
              <w:marRight w:val="0"/>
              <w:marTop w:val="0"/>
              <w:marBottom w:val="0"/>
              <w:divBdr>
                <w:top w:val="none" w:sz="0" w:space="0" w:color="auto"/>
                <w:left w:val="none" w:sz="0" w:space="0" w:color="auto"/>
                <w:bottom w:val="none" w:sz="0" w:space="0" w:color="auto"/>
                <w:right w:val="none" w:sz="0" w:space="0" w:color="auto"/>
              </w:divBdr>
            </w:div>
            <w:div w:id="878126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029">
      <w:bodyDiv w:val="1"/>
      <w:marLeft w:val="0"/>
      <w:marRight w:val="0"/>
      <w:marTop w:val="0"/>
      <w:marBottom w:val="0"/>
      <w:divBdr>
        <w:top w:val="none" w:sz="0" w:space="0" w:color="auto"/>
        <w:left w:val="none" w:sz="0" w:space="0" w:color="auto"/>
        <w:bottom w:val="none" w:sz="0" w:space="0" w:color="auto"/>
        <w:right w:val="none" w:sz="0" w:space="0" w:color="auto"/>
      </w:divBdr>
      <w:divsChild>
        <w:div w:id="454570212">
          <w:marLeft w:val="0"/>
          <w:marRight w:val="0"/>
          <w:marTop w:val="0"/>
          <w:marBottom w:val="0"/>
          <w:divBdr>
            <w:top w:val="none" w:sz="0" w:space="0" w:color="auto"/>
            <w:left w:val="none" w:sz="0" w:space="0" w:color="auto"/>
            <w:bottom w:val="none" w:sz="0" w:space="0" w:color="auto"/>
            <w:right w:val="none" w:sz="0" w:space="0" w:color="auto"/>
          </w:divBdr>
        </w:div>
        <w:div w:id="1013998447">
          <w:marLeft w:val="0"/>
          <w:marRight w:val="0"/>
          <w:marTop w:val="150"/>
          <w:marBottom w:val="0"/>
          <w:divBdr>
            <w:top w:val="none" w:sz="0" w:space="0" w:color="auto"/>
            <w:left w:val="none" w:sz="0" w:space="0" w:color="auto"/>
            <w:bottom w:val="none" w:sz="0" w:space="0" w:color="auto"/>
            <w:right w:val="none" w:sz="0" w:space="0" w:color="auto"/>
          </w:divBdr>
          <w:divsChild>
            <w:div w:id="868226933">
              <w:marLeft w:val="1155"/>
              <w:marRight w:val="0"/>
              <w:marTop w:val="0"/>
              <w:marBottom w:val="0"/>
              <w:divBdr>
                <w:top w:val="none" w:sz="0" w:space="0" w:color="auto"/>
                <w:left w:val="none" w:sz="0" w:space="0" w:color="auto"/>
                <w:bottom w:val="none" w:sz="0" w:space="0" w:color="auto"/>
                <w:right w:val="none" w:sz="0" w:space="0" w:color="auto"/>
              </w:divBdr>
            </w:div>
            <w:div w:id="20667621">
              <w:marLeft w:val="1155"/>
              <w:marRight w:val="0"/>
              <w:marTop w:val="0"/>
              <w:marBottom w:val="0"/>
              <w:divBdr>
                <w:top w:val="none" w:sz="0" w:space="0" w:color="auto"/>
                <w:left w:val="none" w:sz="0" w:space="0" w:color="auto"/>
                <w:bottom w:val="none" w:sz="0" w:space="0" w:color="auto"/>
                <w:right w:val="none" w:sz="0" w:space="0" w:color="auto"/>
              </w:divBdr>
            </w:div>
            <w:div w:id="169129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5800">
      <w:bodyDiv w:val="1"/>
      <w:marLeft w:val="0"/>
      <w:marRight w:val="0"/>
      <w:marTop w:val="0"/>
      <w:marBottom w:val="0"/>
      <w:divBdr>
        <w:top w:val="none" w:sz="0" w:space="0" w:color="auto"/>
        <w:left w:val="none" w:sz="0" w:space="0" w:color="auto"/>
        <w:bottom w:val="none" w:sz="0" w:space="0" w:color="auto"/>
        <w:right w:val="none" w:sz="0" w:space="0" w:color="auto"/>
      </w:divBdr>
      <w:divsChild>
        <w:div w:id="346950227">
          <w:marLeft w:val="0"/>
          <w:marRight w:val="0"/>
          <w:marTop w:val="0"/>
          <w:marBottom w:val="0"/>
          <w:divBdr>
            <w:top w:val="none" w:sz="0" w:space="0" w:color="auto"/>
            <w:left w:val="none" w:sz="0" w:space="0" w:color="auto"/>
            <w:bottom w:val="none" w:sz="0" w:space="0" w:color="auto"/>
            <w:right w:val="none" w:sz="0" w:space="0" w:color="auto"/>
          </w:divBdr>
        </w:div>
        <w:div w:id="2052724428">
          <w:marLeft w:val="0"/>
          <w:marRight w:val="0"/>
          <w:marTop w:val="150"/>
          <w:marBottom w:val="0"/>
          <w:divBdr>
            <w:top w:val="none" w:sz="0" w:space="0" w:color="auto"/>
            <w:left w:val="none" w:sz="0" w:space="0" w:color="auto"/>
            <w:bottom w:val="none" w:sz="0" w:space="0" w:color="auto"/>
            <w:right w:val="none" w:sz="0" w:space="0" w:color="auto"/>
          </w:divBdr>
          <w:divsChild>
            <w:div w:id="907153673">
              <w:marLeft w:val="1155"/>
              <w:marRight w:val="0"/>
              <w:marTop w:val="0"/>
              <w:marBottom w:val="0"/>
              <w:divBdr>
                <w:top w:val="none" w:sz="0" w:space="0" w:color="auto"/>
                <w:left w:val="none" w:sz="0" w:space="0" w:color="auto"/>
                <w:bottom w:val="none" w:sz="0" w:space="0" w:color="auto"/>
                <w:right w:val="none" w:sz="0" w:space="0" w:color="auto"/>
              </w:divBdr>
            </w:div>
            <w:div w:id="221913580">
              <w:marLeft w:val="1155"/>
              <w:marRight w:val="0"/>
              <w:marTop w:val="0"/>
              <w:marBottom w:val="0"/>
              <w:divBdr>
                <w:top w:val="none" w:sz="0" w:space="0" w:color="auto"/>
                <w:left w:val="none" w:sz="0" w:space="0" w:color="auto"/>
                <w:bottom w:val="none" w:sz="0" w:space="0" w:color="auto"/>
                <w:right w:val="none" w:sz="0" w:space="0" w:color="auto"/>
              </w:divBdr>
            </w:div>
            <w:div w:id="1710296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466112">
      <w:bodyDiv w:val="1"/>
      <w:marLeft w:val="0"/>
      <w:marRight w:val="0"/>
      <w:marTop w:val="0"/>
      <w:marBottom w:val="0"/>
      <w:divBdr>
        <w:top w:val="none" w:sz="0" w:space="0" w:color="auto"/>
        <w:left w:val="none" w:sz="0" w:space="0" w:color="auto"/>
        <w:bottom w:val="none" w:sz="0" w:space="0" w:color="auto"/>
        <w:right w:val="none" w:sz="0" w:space="0" w:color="auto"/>
      </w:divBdr>
      <w:divsChild>
        <w:div w:id="1956520942">
          <w:marLeft w:val="0"/>
          <w:marRight w:val="0"/>
          <w:marTop w:val="0"/>
          <w:marBottom w:val="0"/>
          <w:divBdr>
            <w:top w:val="none" w:sz="0" w:space="0" w:color="auto"/>
            <w:left w:val="none" w:sz="0" w:space="0" w:color="auto"/>
            <w:bottom w:val="none" w:sz="0" w:space="0" w:color="auto"/>
            <w:right w:val="none" w:sz="0" w:space="0" w:color="auto"/>
          </w:divBdr>
        </w:div>
        <w:div w:id="1669015229">
          <w:marLeft w:val="0"/>
          <w:marRight w:val="0"/>
          <w:marTop w:val="150"/>
          <w:marBottom w:val="0"/>
          <w:divBdr>
            <w:top w:val="none" w:sz="0" w:space="0" w:color="auto"/>
            <w:left w:val="none" w:sz="0" w:space="0" w:color="auto"/>
            <w:bottom w:val="none" w:sz="0" w:space="0" w:color="auto"/>
            <w:right w:val="none" w:sz="0" w:space="0" w:color="auto"/>
          </w:divBdr>
          <w:divsChild>
            <w:div w:id="1456830086">
              <w:marLeft w:val="1155"/>
              <w:marRight w:val="0"/>
              <w:marTop w:val="0"/>
              <w:marBottom w:val="0"/>
              <w:divBdr>
                <w:top w:val="none" w:sz="0" w:space="0" w:color="auto"/>
                <w:left w:val="none" w:sz="0" w:space="0" w:color="auto"/>
                <w:bottom w:val="none" w:sz="0" w:space="0" w:color="auto"/>
                <w:right w:val="none" w:sz="0" w:space="0" w:color="auto"/>
              </w:divBdr>
            </w:div>
            <w:div w:id="186410691">
              <w:marLeft w:val="1155"/>
              <w:marRight w:val="0"/>
              <w:marTop w:val="0"/>
              <w:marBottom w:val="0"/>
              <w:divBdr>
                <w:top w:val="none" w:sz="0" w:space="0" w:color="auto"/>
                <w:left w:val="none" w:sz="0" w:space="0" w:color="auto"/>
                <w:bottom w:val="none" w:sz="0" w:space="0" w:color="auto"/>
                <w:right w:val="none" w:sz="0" w:space="0" w:color="auto"/>
              </w:divBdr>
            </w:div>
            <w:div w:id="152131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063">
      <w:bodyDiv w:val="1"/>
      <w:marLeft w:val="0"/>
      <w:marRight w:val="0"/>
      <w:marTop w:val="0"/>
      <w:marBottom w:val="0"/>
      <w:divBdr>
        <w:top w:val="none" w:sz="0" w:space="0" w:color="auto"/>
        <w:left w:val="none" w:sz="0" w:space="0" w:color="auto"/>
        <w:bottom w:val="none" w:sz="0" w:space="0" w:color="auto"/>
        <w:right w:val="none" w:sz="0" w:space="0" w:color="auto"/>
      </w:divBdr>
      <w:divsChild>
        <w:div w:id="33123969">
          <w:marLeft w:val="0"/>
          <w:marRight w:val="0"/>
          <w:marTop w:val="0"/>
          <w:marBottom w:val="0"/>
          <w:divBdr>
            <w:top w:val="none" w:sz="0" w:space="0" w:color="auto"/>
            <w:left w:val="none" w:sz="0" w:space="0" w:color="auto"/>
            <w:bottom w:val="none" w:sz="0" w:space="0" w:color="auto"/>
            <w:right w:val="none" w:sz="0" w:space="0" w:color="auto"/>
          </w:divBdr>
        </w:div>
        <w:div w:id="477112147">
          <w:marLeft w:val="0"/>
          <w:marRight w:val="0"/>
          <w:marTop w:val="150"/>
          <w:marBottom w:val="0"/>
          <w:divBdr>
            <w:top w:val="none" w:sz="0" w:space="0" w:color="auto"/>
            <w:left w:val="none" w:sz="0" w:space="0" w:color="auto"/>
            <w:bottom w:val="none" w:sz="0" w:space="0" w:color="auto"/>
            <w:right w:val="none" w:sz="0" w:space="0" w:color="auto"/>
          </w:divBdr>
          <w:divsChild>
            <w:div w:id="11346069">
              <w:marLeft w:val="1155"/>
              <w:marRight w:val="0"/>
              <w:marTop w:val="0"/>
              <w:marBottom w:val="0"/>
              <w:divBdr>
                <w:top w:val="none" w:sz="0" w:space="0" w:color="auto"/>
                <w:left w:val="none" w:sz="0" w:space="0" w:color="auto"/>
                <w:bottom w:val="none" w:sz="0" w:space="0" w:color="auto"/>
                <w:right w:val="none" w:sz="0" w:space="0" w:color="auto"/>
              </w:divBdr>
            </w:div>
            <w:div w:id="51200092">
              <w:marLeft w:val="1155"/>
              <w:marRight w:val="0"/>
              <w:marTop w:val="0"/>
              <w:marBottom w:val="0"/>
              <w:divBdr>
                <w:top w:val="none" w:sz="0" w:space="0" w:color="auto"/>
                <w:left w:val="none" w:sz="0" w:space="0" w:color="auto"/>
                <w:bottom w:val="none" w:sz="0" w:space="0" w:color="auto"/>
                <w:right w:val="none" w:sz="0" w:space="0" w:color="auto"/>
              </w:divBdr>
            </w:div>
            <w:div w:id="536047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3578">
      <w:bodyDiv w:val="1"/>
      <w:marLeft w:val="0"/>
      <w:marRight w:val="0"/>
      <w:marTop w:val="0"/>
      <w:marBottom w:val="0"/>
      <w:divBdr>
        <w:top w:val="none" w:sz="0" w:space="0" w:color="auto"/>
        <w:left w:val="none" w:sz="0" w:space="0" w:color="auto"/>
        <w:bottom w:val="none" w:sz="0" w:space="0" w:color="auto"/>
        <w:right w:val="none" w:sz="0" w:space="0" w:color="auto"/>
      </w:divBdr>
      <w:divsChild>
        <w:div w:id="16129111">
          <w:marLeft w:val="0"/>
          <w:marRight w:val="0"/>
          <w:marTop w:val="0"/>
          <w:marBottom w:val="0"/>
          <w:divBdr>
            <w:top w:val="none" w:sz="0" w:space="0" w:color="auto"/>
            <w:left w:val="none" w:sz="0" w:space="0" w:color="auto"/>
            <w:bottom w:val="none" w:sz="0" w:space="0" w:color="auto"/>
            <w:right w:val="none" w:sz="0" w:space="0" w:color="auto"/>
          </w:divBdr>
        </w:div>
        <w:div w:id="1021786744">
          <w:marLeft w:val="0"/>
          <w:marRight w:val="0"/>
          <w:marTop w:val="150"/>
          <w:marBottom w:val="0"/>
          <w:divBdr>
            <w:top w:val="none" w:sz="0" w:space="0" w:color="auto"/>
            <w:left w:val="none" w:sz="0" w:space="0" w:color="auto"/>
            <w:bottom w:val="none" w:sz="0" w:space="0" w:color="auto"/>
            <w:right w:val="none" w:sz="0" w:space="0" w:color="auto"/>
          </w:divBdr>
          <w:divsChild>
            <w:div w:id="276374692">
              <w:marLeft w:val="1155"/>
              <w:marRight w:val="0"/>
              <w:marTop w:val="0"/>
              <w:marBottom w:val="0"/>
              <w:divBdr>
                <w:top w:val="none" w:sz="0" w:space="0" w:color="auto"/>
                <w:left w:val="none" w:sz="0" w:space="0" w:color="auto"/>
                <w:bottom w:val="none" w:sz="0" w:space="0" w:color="auto"/>
                <w:right w:val="none" w:sz="0" w:space="0" w:color="auto"/>
              </w:divBdr>
            </w:div>
            <w:div w:id="703482087">
              <w:marLeft w:val="1155"/>
              <w:marRight w:val="0"/>
              <w:marTop w:val="0"/>
              <w:marBottom w:val="0"/>
              <w:divBdr>
                <w:top w:val="none" w:sz="0" w:space="0" w:color="auto"/>
                <w:left w:val="none" w:sz="0" w:space="0" w:color="auto"/>
                <w:bottom w:val="none" w:sz="0" w:space="0" w:color="auto"/>
                <w:right w:val="none" w:sz="0" w:space="0" w:color="auto"/>
              </w:divBdr>
            </w:div>
            <w:div w:id="176449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90536">
      <w:bodyDiv w:val="1"/>
      <w:marLeft w:val="0"/>
      <w:marRight w:val="0"/>
      <w:marTop w:val="0"/>
      <w:marBottom w:val="0"/>
      <w:divBdr>
        <w:top w:val="none" w:sz="0" w:space="0" w:color="auto"/>
        <w:left w:val="none" w:sz="0" w:space="0" w:color="auto"/>
        <w:bottom w:val="none" w:sz="0" w:space="0" w:color="auto"/>
        <w:right w:val="none" w:sz="0" w:space="0" w:color="auto"/>
      </w:divBdr>
      <w:divsChild>
        <w:div w:id="668870549">
          <w:marLeft w:val="0"/>
          <w:marRight w:val="0"/>
          <w:marTop w:val="0"/>
          <w:marBottom w:val="0"/>
          <w:divBdr>
            <w:top w:val="none" w:sz="0" w:space="0" w:color="auto"/>
            <w:left w:val="none" w:sz="0" w:space="0" w:color="auto"/>
            <w:bottom w:val="none" w:sz="0" w:space="0" w:color="auto"/>
            <w:right w:val="none" w:sz="0" w:space="0" w:color="auto"/>
          </w:divBdr>
        </w:div>
        <w:div w:id="531461246">
          <w:marLeft w:val="0"/>
          <w:marRight w:val="0"/>
          <w:marTop w:val="150"/>
          <w:marBottom w:val="0"/>
          <w:divBdr>
            <w:top w:val="none" w:sz="0" w:space="0" w:color="auto"/>
            <w:left w:val="none" w:sz="0" w:space="0" w:color="auto"/>
            <w:bottom w:val="none" w:sz="0" w:space="0" w:color="auto"/>
            <w:right w:val="none" w:sz="0" w:space="0" w:color="auto"/>
          </w:divBdr>
          <w:divsChild>
            <w:div w:id="1693528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3225">
      <w:bodyDiv w:val="1"/>
      <w:marLeft w:val="0"/>
      <w:marRight w:val="0"/>
      <w:marTop w:val="0"/>
      <w:marBottom w:val="0"/>
      <w:divBdr>
        <w:top w:val="none" w:sz="0" w:space="0" w:color="auto"/>
        <w:left w:val="none" w:sz="0" w:space="0" w:color="auto"/>
        <w:bottom w:val="none" w:sz="0" w:space="0" w:color="auto"/>
        <w:right w:val="none" w:sz="0" w:space="0" w:color="auto"/>
      </w:divBdr>
      <w:divsChild>
        <w:div w:id="939918619">
          <w:marLeft w:val="0"/>
          <w:marRight w:val="0"/>
          <w:marTop w:val="0"/>
          <w:marBottom w:val="0"/>
          <w:divBdr>
            <w:top w:val="none" w:sz="0" w:space="0" w:color="auto"/>
            <w:left w:val="none" w:sz="0" w:space="0" w:color="auto"/>
            <w:bottom w:val="none" w:sz="0" w:space="0" w:color="auto"/>
            <w:right w:val="none" w:sz="0" w:space="0" w:color="auto"/>
          </w:divBdr>
        </w:div>
        <w:div w:id="1126310796">
          <w:marLeft w:val="0"/>
          <w:marRight w:val="0"/>
          <w:marTop w:val="150"/>
          <w:marBottom w:val="0"/>
          <w:divBdr>
            <w:top w:val="none" w:sz="0" w:space="0" w:color="auto"/>
            <w:left w:val="none" w:sz="0" w:space="0" w:color="auto"/>
            <w:bottom w:val="none" w:sz="0" w:space="0" w:color="auto"/>
            <w:right w:val="none" w:sz="0" w:space="0" w:color="auto"/>
          </w:divBdr>
          <w:divsChild>
            <w:div w:id="297801387">
              <w:marLeft w:val="1155"/>
              <w:marRight w:val="0"/>
              <w:marTop w:val="0"/>
              <w:marBottom w:val="0"/>
              <w:divBdr>
                <w:top w:val="none" w:sz="0" w:space="0" w:color="auto"/>
                <w:left w:val="none" w:sz="0" w:space="0" w:color="auto"/>
                <w:bottom w:val="none" w:sz="0" w:space="0" w:color="auto"/>
                <w:right w:val="none" w:sz="0" w:space="0" w:color="auto"/>
              </w:divBdr>
            </w:div>
            <w:div w:id="998657687">
              <w:marLeft w:val="1155"/>
              <w:marRight w:val="0"/>
              <w:marTop w:val="0"/>
              <w:marBottom w:val="0"/>
              <w:divBdr>
                <w:top w:val="none" w:sz="0" w:space="0" w:color="auto"/>
                <w:left w:val="none" w:sz="0" w:space="0" w:color="auto"/>
                <w:bottom w:val="none" w:sz="0" w:space="0" w:color="auto"/>
                <w:right w:val="none" w:sz="0" w:space="0" w:color="auto"/>
              </w:divBdr>
            </w:div>
            <w:div w:id="162358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43808">
      <w:bodyDiv w:val="1"/>
      <w:marLeft w:val="0"/>
      <w:marRight w:val="0"/>
      <w:marTop w:val="0"/>
      <w:marBottom w:val="0"/>
      <w:divBdr>
        <w:top w:val="none" w:sz="0" w:space="0" w:color="auto"/>
        <w:left w:val="none" w:sz="0" w:space="0" w:color="auto"/>
        <w:bottom w:val="none" w:sz="0" w:space="0" w:color="auto"/>
        <w:right w:val="none" w:sz="0" w:space="0" w:color="auto"/>
      </w:divBdr>
      <w:divsChild>
        <w:div w:id="779378648">
          <w:marLeft w:val="0"/>
          <w:marRight w:val="0"/>
          <w:marTop w:val="0"/>
          <w:marBottom w:val="0"/>
          <w:divBdr>
            <w:top w:val="none" w:sz="0" w:space="0" w:color="auto"/>
            <w:left w:val="none" w:sz="0" w:space="0" w:color="auto"/>
            <w:bottom w:val="none" w:sz="0" w:space="0" w:color="auto"/>
            <w:right w:val="none" w:sz="0" w:space="0" w:color="auto"/>
          </w:divBdr>
        </w:div>
        <w:div w:id="1802453702">
          <w:marLeft w:val="0"/>
          <w:marRight w:val="0"/>
          <w:marTop w:val="150"/>
          <w:marBottom w:val="0"/>
          <w:divBdr>
            <w:top w:val="none" w:sz="0" w:space="0" w:color="auto"/>
            <w:left w:val="none" w:sz="0" w:space="0" w:color="auto"/>
            <w:bottom w:val="none" w:sz="0" w:space="0" w:color="auto"/>
            <w:right w:val="none" w:sz="0" w:space="0" w:color="auto"/>
          </w:divBdr>
          <w:divsChild>
            <w:div w:id="1244291148">
              <w:marLeft w:val="1155"/>
              <w:marRight w:val="0"/>
              <w:marTop w:val="0"/>
              <w:marBottom w:val="0"/>
              <w:divBdr>
                <w:top w:val="none" w:sz="0" w:space="0" w:color="auto"/>
                <w:left w:val="none" w:sz="0" w:space="0" w:color="auto"/>
                <w:bottom w:val="none" w:sz="0" w:space="0" w:color="auto"/>
                <w:right w:val="none" w:sz="0" w:space="0" w:color="auto"/>
              </w:divBdr>
            </w:div>
            <w:div w:id="186705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31725">
      <w:bodyDiv w:val="1"/>
      <w:marLeft w:val="0"/>
      <w:marRight w:val="0"/>
      <w:marTop w:val="0"/>
      <w:marBottom w:val="0"/>
      <w:divBdr>
        <w:top w:val="none" w:sz="0" w:space="0" w:color="auto"/>
        <w:left w:val="none" w:sz="0" w:space="0" w:color="auto"/>
        <w:bottom w:val="none" w:sz="0" w:space="0" w:color="auto"/>
        <w:right w:val="none" w:sz="0" w:space="0" w:color="auto"/>
      </w:divBdr>
      <w:divsChild>
        <w:div w:id="1961257598">
          <w:marLeft w:val="0"/>
          <w:marRight w:val="0"/>
          <w:marTop w:val="0"/>
          <w:marBottom w:val="0"/>
          <w:divBdr>
            <w:top w:val="none" w:sz="0" w:space="0" w:color="auto"/>
            <w:left w:val="none" w:sz="0" w:space="0" w:color="auto"/>
            <w:bottom w:val="none" w:sz="0" w:space="0" w:color="auto"/>
            <w:right w:val="none" w:sz="0" w:space="0" w:color="auto"/>
          </w:divBdr>
        </w:div>
        <w:div w:id="1462460411">
          <w:marLeft w:val="0"/>
          <w:marRight w:val="0"/>
          <w:marTop w:val="150"/>
          <w:marBottom w:val="0"/>
          <w:divBdr>
            <w:top w:val="none" w:sz="0" w:space="0" w:color="auto"/>
            <w:left w:val="none" w:sz="0" w:space="0" w:color="auto"/>
            <w:bottom w:val="none" w:sz="0" w:space="0" w:color="auto"/>
            <w:right w:val="none" w:sz="0" w:space="0" w:color="auto"/>
          </w:divBdr>
          <w:divsChild>
            <w:div w:id="1272204059">
              <w:marLeft w:val="1155"/>
              <w:marRight w:val="0"/>
              <w:marTop w:val="0"/>
              <w:marBottom w:val="0"/>
              <w:divBdr>
                <w:top w:val="none" w:sz="0" w:space="0" w:color="auto"/>
                <w:left w:val="none" w:sz="0" w:space="0" w:color="auto"/>
                <w:bottom w:val="none" w:sz="0" w:space="0" w:color="auto"/>
                <w:right w:val="none" w:sz="0" w:space="0" w:color="auto"/>
              </w:divBdr>
            </w:div>
            <w:div w:id="2003317227">
              <w:marLeft w:val="1155"/>
              <w:marRight w:val="0"/>
              <w:marTop w:val="0"/>
              <w:marBottom w:val="0"/>
              <w:divBdr>
                <w:top w:val="none" w:sz="0" w:space="0" w:color="auto"/>
                <w:left w:val="none" w:sz="0" w:space="0" w:color="auto"/>
                <w:bottom w:val="none" w:sz="0" w:space="0" w:color="auto"/>
                <w:right w:val="none" w:sz="0" w:space="0" w:color="auto"/>
              </w:divBdr>
            </w:div>
            <w:div w:id="71292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35632">
      <w:bodyDiv w:val="1"/>
      <w:marLeft w:val="0"/>
      <w:marRight w:val="0"/>
      <w:marTop w:val="0"/>
      <w:marBottom w:val="0"/>
      <w:divBdr>
        <w:top w:val="none" w:sz="0" w:space="0" w:color="auto"/>
        <w:left w:val="none" w:sz="0" w:space="0" w:color="auto"/>
        <w:bottom w:val="none" w:sz="0" w:space="0" w:color="auto"/>
        <w:right w:val="none" w:sz="0" w:space="0" w:color="auto"/>
      </w:divBdr>
      <w:divsChild>
        <w:div w:id="1209301064">
          <w:marLeft w:val="0"/>
          <w:marRight w:val="0"/>
          <w:marTop w:val="0"/>
          <w:marBottom w:val="0"/>
          <w:divBdr>
            <w:top w:val="none" w:sz="0" w:space="0" w:color="auto"/>
            <w:left w:val="none" w:sz="0" w:space="0" w:color="auto"/>
            <w:bottom w:val="none" w:sz="0" w:space="0" w:color="auto"/>
            <w:right w:val="none" w:sz="0" w:space="0" w:color="auto"/>
          </w:divBdr>
        </w:div>
        <w:div w:id="519660275">
          <w:marLeft w:val="0"/>
          <w:marRight w:val="0"/>
          <w:marTop w:val="150"/>
          <w:marBottom w:val="0"/>
          <w:divBdr>
            <w:top w:val="none" w:sz="0" w:space="0" w:color="auto"/>
            <w:left w:val="none" w:sz="0" w:space="0" w:color="auto"/>
            <w:bottom w:val="none" w:sz="0" w:space="0" w:color="auto"/>
            <w:right w:val="none" w:sz="0" w:space="0" w:color="auto"/>
          </w:divBdr>
          <w:divsChild>
            <w:div w:id="608119644">
              <w:marLeft w:val="1155"/>
              <w:marRight w:val="0"/>
              <w:marTop w:val="0"/>
              <w:marBottom w:val="0"/>
              <w:divBdr>
                <w:top w:val="none" w:sz="0" w:space="0" w:color="auto"/>
                <w:left w:val="none" w:sz="0" w:space="0" w:color="auto"/>
                <w:bottom w:val="none" w:sz="0" w:space="0" w:color="auto"/>
                <w:right w:val="none" w:sz="0" w:space="0" w:color="auto"/>
              </w:divBdr>
            </w:div>
            <w:div w:id="96142153">
              <w:marLeft w:val="1155"/>
              <w:marRight w:val="0"/>
              <w:marTop w:val="0"/>
              <w:marBottom w:val="0"/>
              <w:divBdr>
                <w:top w:val="none" w:sz="0" w:space="0" w:color="auto"/>
                <w:left w:val="none" w:sz="0" w:space="0" w:color="auto"/>
                <w:bottom w:val="none" w:sz="0" w:space="0" w:color="auto"/>
                <w:right w:val="none" w:sz="0" w:space="0" w:color="auto"/>
              </w:divBdr>
            </w:div>
            <w:div w:id="312412173">
              <w:marLeft w:val="1155"/>
              <w:marRight w:val="0"/>
              <w:marTop w:val="0"/>
              <w:marBottom w:val="0"/>
              <w:divBdr>
                <w:top w:val="none" w:sz="0" w:space="0" w:color="auto"/>
                <w:left w:val="none" w:sz="0" w:space="0" w:color="auto"/>
                <w:bottom w:val="none" w:sz="0" w:space="0" w:color="auto"/>
                <w:right w:val="none" w:sz="0" w:space="0" w:color="auto"/>
              </w:divBdr>
            </w:div>
            <w:div w:id="151973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2021">
      <w:bodyDiv w:val="1"/>
      <w:marLeft w:val="0"/>
      <w:marRight w:val="0"/>
      <w:marTop w:val="0"/>
      <w:marBottom w:val="0"/>
      <w:divBdr>
        <w:top w:val="none" w:sz="0" w:space="0" w:color="auto"/>
        <w:left w:val="none" w:sz="0" w:space="0" w:color="auto"/>
        <w:bottom w:val="none" w:sz="0" w:space="0" w:color="auto"/>
        <w:right w:val="none" w:sz="0" w:space="0" w:color="auto"/>
      </w:divBdr>
      <w:divsChild>
        <w:div w:id="848905137">
          <w:marLeft w:val="0"/>
          <w:marRight w:val="0"/>
          <w:marTop w:val="0"/>
          <w:marBottom w:val="0"/>
          <w:divBdr>
            <w:top w:val="none" w:sz="0" w:space="0" w:color="auto"/>
            <w:left w:val="none" w:sz="0" w:space="0" w:color="auto"/>
            <w:bottom w:val="none" w:sz="0" w:space="0" w:color="auto"/>
            <w:right w:val="none" w:sz="0" w:space="0" w:color="auto"/>
          </w:divBdr>
        </w:div>
        <w:div w:id="339434030">
          <w:marLeft w:val="0"/>
          <w:marRight w:val="0"/>
          <w:marTop w:val="150"/>
          <w:marBottom w:val="0"/>
          <w:divBdr>
            <w:top w:val="none" w:sz="0" w:space="0" w:color="auto"/>
            <w:left w:val="none" w:sz="0" w:space="0" w:color="auto"/>
            <w:bottom w:val="none" w:sz="0" w:space="0" w:color="auto"/>
            <w:right w:val="none" w:sz="0" w:space="0" w:color="auto"/>
          </w:divBdr>
          <w:divsChild>
            <w:div w:id="1047412288">
              <w:marLeft w:val="1155"/>
              <w:marRight w:val="0"/>
              <w:marTop w:val="0"/>
              <w:marBottom w:val="0"/>
              <w:divBdr>
                <w:top w:val="none" w:sz="0" w:space="0" w:color="auto"/>
                <w:left w:val="none" w:sz="0" w:space="0" w:color="auto"/>
                <w:bottom w:val="none" w:sz="0" w:space="0" w:color="auto"/>
                <w:right w:val="none" w:sz="0" w:space="0" w:color="auto"/>
              </w:divBdr>
            </w:div>
            <w:div w:id="739251850">
              <w:marLeft w:val="1155"/>
              <w:marRight w:val="0"/>
              <w:marTop w:val="0"/>
              <w:marBottom w:val="0"/>
              <w:divBdr>
                <w:top w:val="none" w:sz="0" w:space="0" w:color="auto"/>
                <w:left w:val="none" w:sz="0" w:space="0" w:color="auto"/>
                <w:bottom w:val="none" w:sz="0" w:space="0" w:color="auto"/>
                <w:right w:val="none" w:sz="0" w:space="0" w:color="auto"/>
              </w:divBdr>
            </w:div>
            <w:div w:id="95356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1229">
      <w:bodyDiv w:val="1"/>
      <w:marLeft w:val="0"/>
      <w:marRight w:val="0"/>
      <w:marTop w:val="0"/>
      <w:marBottom w:val="0"/>
      <w:divBdr>
        <w:top w:val="none" w:sz="0" w:space="0" w:color="auto"/>
        <w:left w:val="none" w:sz="0" w:space="0" w:color="auto"/>
        <w:bottom w:val="none" w:sz="0" w:space="0" w:color="auto"/>
        <w:right w:val="none" w:sz="0" w:space="0" w:color="auto"/>
      </w:divBdr>
      <w:divsChild>
        <w:div w:id="1026173798">
          <w:marLeft w:val="0"/>
          <w:marRight w:val="0"/>
          <w:marTop w:val="0"/>
          <w:marBottom w:val="0"/>
          <w:divBdr>
            <w:top w:val="none" w:sz="0" w:space="0" w:color="auto"/>
            <w:left w:val="none" w:sz="0" w:space="0" w:color="auto"/>
            <w:bottom w:val="none" w:sz="0" w:space="0" w:color="auto"/>
            <w:right w:val="none" w:sz="0" w:space="0" w:color="auto"/>
          </w:divBdr>
        </w:div>
        <w:div w:id="297152687">
          <w:marLeft w:val="0"/>
          <w:marRight w:val="0"/>
          <w:marTop w:val="150"/>
          <w:marBottom w:val="0"/>
          <w:divBdr>
            <w:top w:val="none" w:sz="0" w:space="0" w:color="auto"/>
            <w:left w:val="none" w:sz="0" w:space="0" w:color="auto"/>
            <w:bottom w:val="none" w:sz="0" w:space="0" w:color="auto"/>
            <w:right w:val="none" w:sz="0" w:space="0" w:color="auto"/>
          </w:divBdr>
          <w:divsChild>
            <w:div w:id="1258250185">
              <w:marLeft w:val="1155"/>
              <w:marRight w:val="0"/>
              <w:marTop w:val="0"/>
              <w:marBottom w:val="0"/>
              <w:divBdr>
                <w:top w:val="none" w:sz="0" w:space="0" w:color="auto"/>
                <w:left w:val="none" w:sz="0" w:space="0" w:color="auto"/>
                <w:bottom w:val="none" w:sz="0" w:space="0" w:color="auto"/>
                <w:right w:val="none" w:sz="0" w:space="0" w:color="auto"/>
              </w:divBdr>
            </w:div>
            <w:div w:id="1334139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254">
      <w:bodyDiv w:val="1"/>
      <w:marLeft w:val="0"/>
      <w:marRight w:val="0"/>
      <w:marTop w:val="0"/>
      <w:marBottom w:val="0"/>
      <w:divBdr>
        <w:top w:val="none" w:sz="0" w:space="0" w:color="auto"/>
        <w:left w:val="none" w:sz="0" w:space="0" w:color="auto"/>
        <w:bottom w:val="none" w:sz="0" w:space="0" w:color="auto"/>
        <w:right w:val="none" w:sz="0" w:space="0" w:color="auto"/>
      </w:divBdr>
      <w:divsChild>
        <w:div w:id="816530473">
          <w:marLeft w:val="0"/>
          <w:marRight w:val="0"/>
          <w:marTop w:val="0"/>
          <w:marBottom w:val="0"/>
          <w:divBdr>
            <w:top w:val="none" w:sz="0" w:space="0" w:color="auto"/>
            <w:left w:val="none" w:sz="0" w:space="0" w:color="auto"/>
            <w:bottom w:val="none" w:sz="0" w:space="0" w:color="auto"/>
            <w:right w:val="none" w:sz="0" w:space="0" w:color="auto"/>
          </w:divBdr>
        </w:div>
        <w:div w:id="1564873287">
          <w:marLeft w:val="0"/>
          <w:marRight w:val="0"/>
          <w:marTop w:val="150"/>
          <w:marBottom w:val="0"/>
          <w:divBdr>
            <w:top w:val="none" w:sz="0" w:space="0" w:color="auto"/>
            <w:left w:val="none" w:sz="0" w:space="0" w:color="auto"/>
            <w:bottom w:val="none" w:sz="0" w:space="0" w:color="auto"/>
            <w:right w:val="none" w:sz="0" w:space="0" w:color="auto"/>
          </w:divBdr>
          <w:divsChild>
            <w:div w:id="859123109">
              <w:marLeft w:val="1155"/>
              <w:marRight w:val="0"/>
              <w:marTop w:val="0"/>
              <w:marBottom w:val="0"/>
              <w:divBdr>
                <w:top w:val="none" w:sz="0" w:space="0" w:color="auto"/>
                <w:left w:val="none" w:sz="0" w:space="0" w:color="auto"/>
                <w:bottom w:val="none" w:sz="0" w:space="0" w:color="auto"/>
                <w:right w:val="none" w:sz="0" w:space="0" w:color="auto"/>
              </w:divBdr>
            </w:div>
            <w:div w:id="907881938">
              <w:marLeft w:val="1155"/>
              <w:marRight w:val="0"/>
              <w:marTop w:val="0"/>
              <w:marBottom w:val="0"/>
              <w:divBdr>
                <w:top w:val="none" w:sz="0" w:space="0" w:color="auto"/>
                <w:left w:val="none" w:sz="0" w:space="0" w:color="auto"/>
                <w:bottom w:val="none" w:sz="0" w:space="0" w:color="auto"/>
                <w:right w:val="none" w:sz="0" w:space="0" w:color="auto"/>
              </w:divBdr>
            </w:div>
            <w:div w:id="18164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121467">
      <w:bodyDiv w:val="1"/>
      <w:marLeft w:val="0"/>
      <w:marRight w:val="0"/>
      <w:marTop w:val="0"/>
      <w:marBottom w:val="0"/>
      <w:divBdr>
        <w:top w:val="none" w:sz="0" w:space="0" w:color="auto"/>
        <w:left w:val="none" w:sz="0" w:space="0" w:color="auto"/>
        <w:bottom w:val="none" w:sz="0" w:space="0" w:color="auto"/>
        <w:right w:val="none" w:sz="0" w:space="0" w:color="auto"/>
      </w:divBdr>
      <w:divsChild>
        <w:div w:id="1314522778">
          <w:marLeft w:val="0"/>
          <w:marRight w:val="0"/>
          <w:marTop w:val="0"/>
          <w:marBottom w:val="0"/>
          <w:divBdr>
            <w:top w:val="none" w:sz="0" w:space="0" w:color="auto"/>
            <w:left w:val="none" w:sz="0" w:space="0" w:color="auto"/>
            <w:bottom w:val="none" w:sz="0" w:space="0" w:color="auto"/>
            <w:right w:val="none" w:sz="0" w:space="0" w:color="auto"/>
          </w:divBdr>
        </w:div>
        <w:div w:id="1219786124">
          <w:marLeft w:val="0"/>
          <w:marRight w:val="0"/>
          <w:marTop w:val="150"/>
          <w:marBottom w:val="0"/>
          <w:divBdr>
            <w:top w:val="none" w:sz="0" w:space="0" w:color="auto"/>
            <w:left w:val="none" w:sz="0" w:space="0" w:color="auto"/>
            <w:bottom w:val="none" w:sz="0" w:space="0" w:color="auto"/>
            <w:right w:val="none" w:sz="0" w:space="0" w:color="auto"/>
          </w:divBdr>
          <w:divsChild>
            <w:div w:id="1615015161">
              <w:marLeft w:val="1155"/>
              <w:marRight w:val="0"/>
              <w:marTop w:val="0"/>
              <w:marBottom w:val="0"/>
              <w:divBdr>
                <w:top w:val="none" w:sz="0" w:space="0" w:color="auto"/>
                <w:left w:val="none" w:sz="0" w:space="0" w:color="auto"/>
                <w:bottom w:val="none" w:sz="0" w:space="0" w:color="auto"/>
                <w:right w:val="none" w:sz="0" w:space="0" w:color="auto"/>
              </w:divBdr>
            </w:div>
            <w:div w:id="1770851540">
              <w:marLeft w:val="1155"/>
              <w:marRight w:val="0"/>
              <w:marTop w:val="0"/>
              <w:marBottom w:val="0"/>
              <w:divBdr>
                <w:top w:val="none" w:sz="0" w:space="0" w:color="auto"/>
                <w:left w:val="none" w:sz="0" w:space="0" w:color="auto"/>
                <w:bottom w:val="none" w:sz="0" w:space="0" w:color="auto"/>
                <w:right w:val="none" w:sz="0" w:space="0" w:color="auto"/>
              </w:divBdr>
            </w:div>
            <w:div w:id="497891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587275">
      <w:bodyDiv w:val="1"/>
      <w:marLeft w:val="0"/>
      <w:marRight w:val="0"/>
      <w:marTop w:val="0"/>
      <w:marBottom w:val="0"/>
      <w:divBdr>
        <w:top w:val="none" w:sz="0" w:space="0" w:color="auto"/>
        <w:left w:val="none" w:sz="0" w:space="0" w:color="auto"/>
        <w:bottom w:val="none" w:sz="0" w:space="0" w:color="auto"/>
        <w:right w:val="none" w:sz="0" w:space="0" w:color="auto"/>
      </w:divBdr>
      <w:divsChild>
        <w:div w:id="416875122">
          <w:marLeft w:val="0"/>
          <w:marRight w:val="0"/>
          <w:marTop w:val="0"/>
          <w:marBottom w:val="0"/>
          <w:divBdr>
            <w:top w:val="none" w:sz="0" w:space="0" w:color="auto"/>
            <w:left w:val="none" w:sz="0" w:space="0" w:color="auto"/>
            <w:bottom w:val="none" w:sz="0" w:space="0" w:color="auto"/>
            <w:right w:val="none" w:sz="0" w:space="0" w:color="auto"/>
          </w:divBdr>
        </w:div>
        <w:div w:id="1628506000">
          <w:marLeft w:val="0"/>
          <w:marRight w:val="0"/>
          <w:marTop w:val="150"/>
          <w:marBottom w:val="0"/>
          <w:divBdr>
            <w:top w:val="none" w:sz="0" w:space="0" w:color="auto"/>
            <w:left w:val="none" w:sz="0" w:space="0" w:color="auto"/>
            <w:bottom w:val="none" w:sz="0" w:space="0" w:color="auto"/>
            <w:right w:val="none" w:sz="0" w:space="0" w:color="auto"/>
          </w:divBdr>
          <w:divsChild>
            <w:div w:id="1316956623">
              <w:marLeft w:val="1155"/>
              <w:marRight w:val="0"/>
              <w:marTop w:val="0"/>
              <w:marBottom w:val="0"/>
              <w:divBdr>
                <w:top w:val="none" w:sz="0" w:space="0" w:color="auto"/>
                <w:left w:val="none" w:sz="0" w:space="0" w:color="auto"/>
                <w:bottom w:val="none" w:sz="0" w:space="0" w:color="auto"/>
                <w:right w:val="none" w:sz="0" w:space="0" w:color="auto"/>
              </w:divBdr>
            </w:div>
            <w:div w:id="1936136078">
              <w:marLeft w:val="1155"/>
              <w:marRight w:val="0"/>
              <w:marTop w:val="0"/>
              <w:marBottom w:val="0"/>
              <w:divBdr>
                <w:top w:val="none" w:sz="0" w:space="0" w:color="auto"/>
                <w:left w:val="none" w:sz="0" w:space="0" w:color="auto"/>
                <w:bottom w:val="none" w:sz="0" w:space="0" w:color="auto"/>
                <w:right w:val="none" w:sz="0" w:space="0" w:color="auto"/>
              </w:divBdr>
            </w:div>
            <w:div w:id="73304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08882">
      <w:bodyDiv w:val="1"/>
      <w:marLeft w:val="0"/>
      <w:marRight w:val="0"/>
      <w:marTop w:val="0"/>
      <w:marBottom w:val="0"/>
      <w:divBdr>
        <w:top w:val="none" w:sz="0" w:space="0" w:color="auto"/>
        <w:left w:val="none" w:sz="0" w:space="0" w:color="auto"/>
        <w:bottom w:val="none" w:sz="0" w:space="0" w:color="auto"/>
        <w:right w:val="none" w:sz="0" w:space="0" w:color="auto"/>
      </w:divBdr>
      <w:divsChild>
        <w:div w:id="2125537188">
          <w:marLeft w:val="0"/>
          <w:marRight w:val="0"/>
          <w:marTop w:val="0"/>
          <w:marBottom w:val="0"/>
          <w:divBdr>
            <w:top w:val="none" w:sz="0" w:space="0" w:color="auto"/>
            <w:left w:val="none" w:sz="0" w:space="0" w:color="auto"/>
            <w:bottom w:val="none" w:sz="0" w:space="0" w:color="auto"/>
            <w:right w:val="none" w:sz="0" w:space="0" w:color="auto"/>
          </w:divBdr>
        </w:div>
        <w:div w:id="538662145">
          <w:marLeft w:val="0"/>
          <w:marRight w:val="0"/>
          <w:marTop w:val="150"/>
          <w:marBottom w:val="0"/>
          <w:divBdr>
            <w:top w:val="none" w:sz="0" w:space="0" w:color="auto"/>
            <w:left w:val="none" w:sz="0" w:space="0" w:color="auto"/>
            <w:bottom w:val="none" w:sz="0" w:space="0" w:color="auto"/>
            <w:right w:val="none" w:sz="0" w:space="0" w:color="auto"/>
          </w:divBdr>
          <w:divsChild>
            <w:div w:id="2044790937">
              <w:marLeft w:val="1155"/>
              <w:marRight w:val="0"/>
              <w:marTop w:val="0"/>
              <w:marBottom w:val="0"/>
              <w:divBdr>
                <w:top w:val="none" w:sz="0" w:space="0" w:color="auto"/>
                <w:left w:val="none" w:sz="0" w:space="0" w:color="auto"/>
                <w:bottom w:val="none" w:sz="0" w:space="0" w:color="auto"/>
                <w:right w:val="none" w:sz="0" w:space="0" w:color="auto"/>
              </w:divBdr>
            </w:div>
            <w:div w:id="1307199743">
              <w:marLeft w:val="1155"/>
              <w:marRight w:val="0"/>
              <w:marTop w:val="0"/>
              <w:marBottom w:val="0"/>
              <w:divBdr>
                <w:top w:val="none" w:sz="0" w:space="0" w:color="auto"/>
                <w:left w:val="none" w:sz="0" w:space="0" w:color="auto"/>
                <w:bottom w:val="none" w:sz="0" w:space="0" w:color="auto"/>
                <w:right w:val="none" w:sz="0" w:space="0" w:color="auto"/>
              </w:divBdr>
            </w:div>
            <w:div w:id="1972248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5988">
      <w:bodyDiv w:val="1"/>
      <w:marLeft w:val="0"/>
      <w:marRight w:val="0"/>
      <w:marTop w:val="0"/>
      <w:marBottom w:val="0"/>
      <w:divBdr>
        <w:top w:val="none" w:sz="0" w:space="0" w:color="auto"/>
        <w:left w:val="none" w:sz="0" w:space="0" w:color="auto"/>
        <w:bottom w:val="none" w:sz="0" w:space="0" w:color="auto"/>
        <w:right w:val="none" w:sz="0" w:space="0" w:color="auto"/>
      </w:divBdr>
      <w:divsChild>
        <w:div w:id="563223826">
          <w:marLeft w:val="0"/>
          <w:marRight w:val="0"/>
          <w:marTop w:val="0"/>
          <w:marBottom w:val="0"/>
          <w:divBdr>
            <w:top w:val="none" w:sz="0" w:space="0" w:color="auto"/>
            <w:left w:val="none" w:sz="0" w:space="0" w:color="auto"/>
            <w:bottom w:val="none" w:sz="0" w:space="0" w:color="auto"/>
            <w:right w:val="none" w:sz="0" w:space="0" w:color="auto"/>
          </w:divBdr>
        </w:div>
        <w:div w:id="343165458">
          <w:marLeft w:val="0"/>
          <w:marRight w:val="0"/>
          <w:marTop w:val="150"/>
          <w:marBottom w:val="0"/>
          <w:divBdr>
            <w:top w:val="none" w:sz="0" w:space="0" w:color="auto"/>
            <w:left w:val="none" w:sz="0" w:space="0" w:color="auto"/>
            <w:bottom w:val="none" w:sz="0" w:space="0" w:color="auto"/>
            <w:right w:val="none" w:sz="0" w:space="0" w:color="auto"/>
          </w:divBdr>
          <w:divsChild>
            <w:div w:id="603734571">
              <w:marLeft w:val="1155"/>
              <w:marRight w:val="0"/>
              <w:marTop w:val="0"/>
              <w:marBottom w:val="0"/>
              <w:divBdr>
                <w:top w:val="none" w:sz="0" w:space="0" w:color="auto"/>
                <w:left w:val="none" w:sz="0" w:space="0" w:color="auto"/>
                <w:bottom w:val="none" w:sz="0" w:space="0" w:color="auto"/>
                <w:right w:val="none" w:sz="0" w:space="0" w:color="auto"/>
              </w:divBdr>
            </w:div>
            <w:div w:id="135991661">
              <w:marLeft w:val="1155"/>
              <w:marRight w:val="0"/>
              <w:marTop w:val="0"/>
              <w:marBottom w:val="0"/>
              <w:divBdr>
                <w:top w:val="none" w:sz="0" w:space="0" w:color="auto"/>
                <w:left w:val="none" w:sz="0" w:space="0" w:color="auto"/>
                <w:bottom w:val="none" w:sz="0" w:space="0" w:color="auto"/>
                <w:right w:val="none" w:sz="0" w:space="0" w:color="auto"/>
              </w:divBdr>
            </w:div>
            <w:div w:id="5154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545302">
      <w:bodyDiv w:val="1"/>
      <w:marLeft w:val="0"/>
      <w:marRight w:val="0"/>
      <w:marTop w:val="0"/>
      <w:marBottom w:val="0"/>
      <w:divBdr>
        <w:top w:val="none" w:sz="0" w:space="0" w:color="auto"/>
        <w:left w:val="none" w:sz="0" w:space="0" w:color="auto"/>
        <w:bottom w:val="none" w:sz="0" w:space="0" w:color="auto"/>
        <w:right w:val="none" w:sz="0" w:space="0" w:color="auto"/>
      </w:divBdr>
      <w:divsChild>
        <w:div w:id="1133912639">
          <w:marLeft w:val="0"/>
          <w:marRight w:val="0"/>
          <w:marTop w:val="0"/>
          <w:marBottom w:val="0"/>
          <w:divBdr>
            <w:top w:val="none" w:sz="0" w:space="0" w:color="auto"/>
            <w:left w:val="none" w:sz="0" w:space="0" w:color="auto"/>
            <w:bottom w:val="none" w:sz="0" w:space="0" w:color="auto"/>
            <w:right w:val="none" w:sz="0" w:space="0" w:color="auto"/>
          </w:divBdr>
        </w:div>
        <w:div w:id="339816663">
          <w:marLeft w:val="0"/>
          <w:marRight w:val="0"/>
          <w:marTop w:val="150"/>
          <w:marBottom w:val="0"/>
          <w:divBdr>
            <w:top w:val="none" w:sz="0" w:space="0" w:color="auto"/>
            <w:left w:val="none" w:sz="0" w:space="0" w:color="auto"/>
            <w:bottom w:val="none" w:sz="0" w:space="0" w:color="auto"/>
            <w:right w:val="none" w:sz="0" w:space="0" w:color="auto"/>
          </w:divBdr>
          <w:divsChild>
            <w:div w:id="1989627060">
              <w:marLeft w:val="1155"/>
              <w:marRight w:val="0"/>
              <w:marTop w:val="0"/>
              <w:marBottom w:val="0"/>
              <w:divBdr>
                <w:top w:val="none" w:sz="0" w:space="0" w:color="auto"/>
                <w:left w:val="none" w:sz="0" w:space="0" w:color="auto"/>
                <w:bottom w:val="none" w:sz="0" w:space="0" w:color="auto"/>
                <w:right w:val="none" w:sz="0" w:space="0" w:color="auto"/>
              </w:divBdr>
            </w:div>
            <w:div w:id="774401090">
              <w:marLeft w:val="1155"/>
              <w:marRight w:val="0"/>
              <w:marTop w:val="0"/>
              <w:marBottom w:val="0"/>
              <w:divBdr>
                <w:top w:val="none" w:sz="0" w:space="0" w:color="auto"/>
                <w:left w:val="none" w:sz="0" w:space="0" w:color="auto"/>
                <w:bottom w:val="none" w:sz="0" w:space="0" w:color="auto"/>
                <w:right w:val="none" w:sz="0" w:space="0" w:color="auto"/>
              </w:divBdr>
            </w:div>
            <w:div w:id="10095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06762">
      <w:bodyDiv w:val="1"/>
      <w:marLeft w:val="0"/>
      <w:marRight w:val="0"/>
      <w:marTop w:val="0"/>
      <w:marBottom w:val="0"/>
      <w:divBdr>
        <w:top w:val="none" w:sz="0" w:space="0" w:color="auto"/>
        <w:left w:val="none" w:sz="0" w:space="0" w:color="auto"/>
        <w:bottom w:val="none" w:sz="0" w:space="0" w:color="auto"/>
        <w:right w:val="none" w:sz="0" w:space="0" w:color="auto"/>
      </w:divBdr>
      <w:divsChild>
        <w:div w:id="2002348558">
          <w:marLeft w:val="0"/>
          <w:marRight w:val="0"/>
          <w:marTop w:val="0"/>
          <w:marBottom w:val="0"/>
          <w:divBdr>
            <w:top w:val="none" w:sz="0" w:space="0" w:color="auto"/>
            <w:left w:val="none" w:sz="0" w:space="0" w:color="auto"/>
            <w:bottom w:val="none" w:sz="0" w:space="0" w:color="auto"/>
            <w:right w:val="none" w:sz="0" w:space="0" w:color="auto"/>
          </w:divBdr>
        </w:div>
        <w:div w:id="97023903">
          <w:marLeft w:val="0"/>
          <w:marRight w:val="0"/>
          <w:marTop w:val="150"/>
          <w:marBottom w:val="0"/>
          <w:divBdr>
            <w:top w:val="none" w:sz="0" w:space="0" w:color="auto"/>
            <w:left w:val="none" w:sz="0" w:space="0" w:color="auto"/>
            <w:bottom w:val="none" w:sz="0" w:space="0" w:color="auto"/>
            <w:right w:val="none" w:sz="0" w:space="0" w:color="auto"/>
          </w:divBdr>
          <w:divsChild>
            <w:div w:id="1403215295">
              <w:marLeft w:val="1155"/>
              <w:marRight w:val="0"/>
              <w:marTop w:val="0"/>
              <w:marBottom w:val="0"/>
              <w:divBdr>
                <w:top w:val="none" w:sz="0" w:space="0" w:color="auto"/>
                <w:left w:val="none" w:sz="0" w:space="0" w:color="auto"/>
                <w:bottom w:val="none" w:sz="0" w:space="0" w:color="auto"/>
                <w:right w:val="none" w:sz="0" w:space="0" w:color="auto"/>
              </w:divBdr>
            </w:div>
            <w:div w:id="32779420">
              <w:marLeft w:val="1155"/>
              <w:marRight w:val="0"/>
              <w:marTop w:val="0"/>
              <w:marBottom w:val="0"/>
              <w:divBdr>
                <w:top w:val="none" w:sz="0" w:space="0" w:color="auto"/>
                <w:left w:val="none" w:sz="0" w:space="0" w:color="auto"/>
                <w:bottom w:val="none" w:sz="0" w:space="0" w:color="auto"/>
                <w:right w:val="none" w:sz="0" w:space="0" w:color="auto"/>
              </w:divBdr>
            </w:div>
            <w:div w:id="1928221454">
              <w:marLeft w:val="1155"/>
              <w:marRight w:val="0"/>
              <w:marTop w:val="0"/>
              <w:marBottom w:val="0"/>
              <w:divBdr>
                <w:top w:val="none" w:sz="0" w:space="0" w:color="auto"/>
                <w:left w:val="none" w:sz="0" w:space="0" w:color="auto"/>
                <w:bottom w:val="none" w:sz="0" w:space="0" w:color="auto"/>
                <w:right w:val="none" w:sz="0" w:space="0" w:color="auto"/>
              </w:divBdr>
            </w:div>
            <w:div w:id="13036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67073">
      <w:bodyDiv w:val="1"/>
      <w:marLeft w:val="0"/>
      <w:marRight w:val="0"/>
      <w:marTop w:val="0"/>
      <w:marBottom w:val="0"/>
      <w:divBdr>
        <w:top w:val="none" w:sz="0" w:space="0" w:color="auto"/>
        <w:left w:val="none" w:sz="0" w:space="0" w:color="auto"/>
        <w:bottom w:val="none" w:sz="0" w:space="0" w:color="auto"/>
        <w:right w:val="none" w:sz="0" w:space="0" w:color="auto"/>
      </w:divBdr>
      <w:divsChild>
        <w:div w:id="323318649">
          <w:marLeft w:val="0"/>
          <w:marRight w:val="0"/>
          <w:marTop w:val="0"/>
          <w:marBottom w:val="0"/>
          <w:divBdr>
            <w:top w:val="none" w:sz="0" w:space="0" w:color="auto"/>
            <w:left w:val="none" w:sz="0" w:space="0" w:color="auto"/>
            <w:bottom w:val="none" w:sz="0" w:space="0" w:color="auto"/>
            <w:right w:val="none" w:sz="0" w:space="0" w:color="auto"/>
          </w:divBdr>
        </w:div>
        <w:div w:id="1269199474">
          <w:marLeft w:val="0"/>
          <w:marRight w:val="0"/>
          <w:marTop w:val="150"/>
          <w:marBottom w:val="0"/>
          <w:divBdr>
            <w:top w:val="none" w:sz="0" w:space="0" w:color="auto"/>
            <w:left w:val="none" w:sz="0" w:space="0" w:color="auto"/>
            <w:bottom w:val="none" w:sz="0" w:space="0" w:color="auto"/>
            <w:right w:val="none" w:sz="0" w:space="0" w:color="auto"/>
          </w:divBdr>
          <w:divsChild>
            <w:div w:id="148342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96108">
      <w:bodyDiv w:val="1"/>
      <w:marLeft w:val="0"/>
      <w:marRight w:val="0"/>
      <w:marTop w:val="0"/>
      <w:marBottom w:val="0"/>
      <w:divBdr>
        <w:top w:val="none" w:sz="0" w:space="0" w:color="auto"/>
        <w:left w:val="none" w:sz="0" w:space="0" w:color="auto"/>
        <w:bottom w:val="none" w:sz="0" w:space="0" w:color="auto"/>
        <w:right w:val="none" w:sz="0" w:space="0" w:color="auto"/>
      </w:divBdr>
      <w:divsChild>
        <w:div w:id="798374061">
          <w:marLeft w:val="0"/>
          <w:marRight w:val="0"/>
          <w:marTop w:val="0"/>
          <w:marBottom w:val="0"/>
          <w:divBdr>
            <w:top w:val="none" w:sz="0" w:space="0" w:color="auto"/>
            <w:left w:val="none" w:sz="0" w:space="0" w:color="auto"/>
            <w:bottom w:val="none" w:sz="0" w:space="0" w:color="auto"/>
            <w:right w:val="none" w:sz="0" w:space="0" w:color="auto"/>
          </w:divBdr>
        </w:div>
        <w:div w:id="1686592143">
          <w:marLeft w:val="0"/>
          <w:marRight w:val="0"/>
          <w:marTop w:val="150"/>
          <w:marBottom w:val="0"/>
          <w:divBdr>
            <w:top w:val="none" w:sz="0" w:space="0" w:color="auto"/>
            <w:left w:val="none" w:sz="0" w:space="0" w:color="auto"/>
            <w:bottom w:val="none" w:sz="0" w:space="0" w:color="auto"/>
            <w:right w:val="none" w:sz="0" w:space="0" w:color="auto"/>
          </w:divBdr>
          <w:divsChild>
            <w:div w:id="374739643">
              <w:marLeft w:val="1155"/>
              <w:marRight w:val="0"/>
              <w:marTop w:val="0"/>
              <w:marBottom w:val="0"/>
              <w:divBdr>
                <w:top w:val="none" w:sz="0" w:space="0" w:color="auto"/>
                <w:left w:val="none" w:sz="0" w:space="0" w:color="auto"/>
                <w:bottom w:val="none" w:sz="0" w:space="0" w:color="auto"/>
                <w:right w:val="none" w:sz="0" w:space="0" w:color="auto"/>
              </w:divBdr>
            </w:div>
            <w:div w:id="269820461">
              <w:marLeft w:val="1155"/>
              <w:marRight w:val="0"/>
              <w:marTop w:val="0"/>
              <w:marBottom w:val="0"/>
              <w:divBdr>
                <w:top w:val="none" w:sz="0" w:space="0" w:color="auto"/>
                <w:left w:val="none" w:sz="0" w:space="0" w:color="auto"/>
                <w:bottom w:val="none" w:sz="0" w:space="0" w:color="auto"/>
                <w:right w:val="none" w:sz="0" w:space="0" w:color="auto"/>
              </w:divBdr>
            </w:div>
            <w:div w:id="946235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729443">
      <w:bodyDiv w:val="1"/>
      <w:marLeft w:val="0"/>
      <w:marRight w:val="0"/>
      <w:marTop w:val="0"/>
      <w:marBottom w:val="0"/>
      <w:divBdr>
        <w:top w:val="none" w:sz="0" w:space="0" w:color="auto"/>
        <w:left w:val="none" w:sz="0" w:space="0" w:color="auto"/>
        <w:bottom w:val="none" w:sz="0" w:space="0" w:color="auto"/>
        <w:right w:val="none" w:sz="0" w:space="0" w:color="auto"/>
      </w:divBdr>
      <w:divsChild>
        <w:div w:id="156500895">
          <w:marLeft w:val="0"/>
          <w:marRight w:val="0"/>
          <w:marTop w:val="0"/>
          <w:marBottom w:val="0"/>
          <w:divBdr>
            <w:top w:val="none" w:sz="0" w:space="0" w:color="auto"/>
            <w:left w:val="none" w:sz="0" w:space="0" w:color="auto"/>
            <w:bottom w:val="none" w:sz="0" w:space="0" w:color="auto"/>
            <w:right w:val="none" w:sz="0" w:space="0" w:color="auto"/>
          </w:divBdr>
        </w:div>
        <w:div w:id="672222548">
          <w:marLeft w:val="0"/>
          <w:marRight w:val="0"/>
          <w:marTop w:val="150"/>
          <w:marBottom w:val="0"/>
          <w:divBdr>
            <w:top w:val="none" w:sz="0" w:space="0" w:color="auto"/>
            <w:left w:val="none" w:sz="0" w:space="0" w:color="auto"/>
            <w:bottom w:val="none" w:sz="0" w:space="0" w:color="auto"/>
            <w:right w:val="none" w:sz="0" w:space="0" w:color="auto"/>
          </w:divBdr>
          <w:divsChild>
            <w:div w:id="131797276">
              <w:marLeft w:val="1155"/>
              <w:marRight w:val="0"/>
              <w:marTop w:val="0"/>
              <w:marBottom w:val="0"/>
              <w:divBdr>
                <w:top w:val="none" w:sz="0" w:space="0" w:color="auto"/>
                <w:left w:val="none" w:sz="0" w:space="0" w:color="auto"/>
                <w:bottom w:val="none" w:sz="0" w:space="0" w:color="auto"/>
                <w:right w:val="none" w:sz="0" w:space="0" w:color="auto"/>
              </w:divBdr>
            </w:div>
            <w:div w:id="1890072129">
              <w:marLeft w:val="1155"/>
              <w:marRight w:val="0"/>
              <w:marTop w:val="0"/>
              <w:marBottom w:val="0"/>
              <w:divBdr>
                <w:top w:val="none" w:sz="0" w:space="0" w:color="auto"/>
                <w:left w:val="none" w:sz="0" w:space="0" w:color="auto"/>
                <w:bottom w:val="none" w:sz="0" w:space="0" w:color="auto"/>
                <w:right w:val="none" w:sz="0" w:space="0" w:color="auto"/>
              </w:divBdr>
            </w:div>
            <w:div w:id="1848060328">
              <w:marLeft w:val="1155"/>
              <w:marRight w:val="0"/>
              <w:marTop w:val="0"/>
              <w:marBottom w:val="0"/>
              <w:divBdr>
                <w:top w:val="none" w:sz="0" w:space="0" w:color="auto"/>
                <w:left w:val="none" w:sz="0" w:space="0" w:color="auto"/>
                <w:bottom w:val="none" w:sz="0" w:space="0" w:color="auto"/>
                <w:right w:val="none" w:sz="0" w:space="0" w:color="auto"/>
              </w:divBdr>
            </w:div>
            <w:div w:id="857767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457166">
      <w:bodyDiv w:val="1"/>
      <w:marLeft w:val="0"/>
      <w:marRight w:val="0"/>
      <w:marTop w:val="0"/>
      <w:marBottom w:val="0"/>
      <w:divBdr>
        <w:top w:val="none" w:sz="0" w:space="0" w:color="auto"/>
        <w:left w:val="none" w:sz="0" w:space="0" w:color="auto"/>
        <w:bottom w:val="none" w:sz="0" w:space="0" w:color="auto"/>
        <w:right w:val="none" w:sz="0" w:space="0" w:color="auto"/>
      </w:divBdr>
      <w:divsChild>
        <w:div w:id="1785266613">
          <w:marLeft w:val="0"/>
          <w:marRight w:val="0"/>
          <w:marTop w:val="0"/>
          <w:marBottom w:val="0"/>
          <w:divBdr>
            <w:top w:val="none" w:sz="0" w:space="0" w:color="auto"/>
            <w:left w:val="none" w:sz="0" w:space="0" w:color="auto"/>
            <w:bottom w:val="none" w:sz="0" w:space="0" w:color="auto"/>
            <w:right w:val="none" w:sz="0" w:space="0" w:color="auto"/>
          </w:divBdr>
        </w:div>
        <w:div w:id="1175802083">
          <w:marLeft w:val="0"/>
          <w:marRight w:val="0"/>
          <w:marTop w:val="150"/>
          <w:marBottom w:val="0"/>
          <w:divBdr>
            <w:top w:val="none" w:sz="0" w:space="0" w:color="auto"/>
            <w:left w:val="none" w:sz="0" w:space="0" w:color="auto"/>
            <w:bottom w:val="none" w:sz="0" w:space="0" w:color="auto"/>
            <w:right w:val="none" w:sz="0" w:space="0" w:color="auto"/>
          </w:divBdr>
          <w:divsChild>
            <w:div w:id="1081566093">
              <w:marLeft w:val="1155"/>
              <w:marRight w:val="0"/>
              <w:marTop w:val="0"/>
              <w:marBottom w:val="0"/>
              <w:divBdr>
                <w:top w:val="none" w:sz="0" w:space="0" w:color="auto"/>
                <w:left w:val="none" w:sz="0" w:space="0" w:color="auto"/>
                <w:bottom w:val="none" w:sz="0" w:space="0" w:color="auto"/>
                <w:right w:val="none" w:sz="0" w:space="0" w:color="auto"/>
              </w:divBdr>
            </w:div>
            <w:div w:id="1078136628">
              <w:marLeft w:val="1155"/>
              <w:marRight w:val="0"/>
              <w:marTop w:val="0"/>
              <w:marBottom w:val="0"/>
              <w:divBdr>
                <w:top w:val="none" w:sz="0" w:space="0" w:color="auto"/>
                <w:left w:val="none" w:sz="0" w:space="0" w:color="auto"/>
                <w:bottom w:val="none" w:sz="0" w:space="0" w:color="auto"/>
                <w:right w:val="none" w:sz="0" w:space="0" w:color="auto"/>
              </w:divBdr>
            </w:div>
            <w:div w:id="95952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0952">
      <w:bodyDiv w:val="1"/>
      <w:marLeft w:val="0"/>
      <w:marRight w:val="0"/>
      <w:marTop w:val="0"/>
      <w:marBottom w:val="0"/>
      <w:divBdr>
        <w:top w:val="none" w:sz="0" w:space="0" w:color="auto"/>
        <w:left w:val="none" w:sz="0" w:space="0" w:color="auto"/>
        <w:bottom w:val="none" w:sz="0" w:space="0" w:color="auto"/>
        <w:right w:val="none" w:sz="0" w:space="0" w:color="auto"/>
      </w:divBdr>
      <w:divsChild>
        <w:div w:id="1272591519">
          <w:marLeft w:val="0"/>
          <w:marRight w:val="0"/>
          <w:marTop w:val="0"/>
          <w:marBottom w:val="0"/>
          <w:divBdr>
            <w:top w:val="none" w:sz="0" w:space="0" w:color="auto"/>
            <w:left w:val="none" w:sz="0" w:space="0" w:color="auto"/>
            <w:bottom w:val="none" w:sz="0" w:space="0" w:color="auto"/>
            <w:right w:val="none" w:sz="0" w:space="0" w:color="auto"/>
          </w:divBdr>
        </w:div>
        <w:div w:id="1096363089">
          <w:marLeft w:val="0"/>
          <w:marRight w:val="0"/>
          <w:marTop w:val="150"/>
          <w:marBottom w:val="0"/>
          <w:divBdr>
            <w:top w:val="none" w:sz="0" w:space="0" w:color="auto"/>
            <w:left w:val="none" w:sz="0" w:space="0" w:color="auto"/>
            <w:bottom w:val="none" w:sz="0" w:space="0" w:color="auto"/>
            <w:right w:val="none" w:sz="0" w:space="0" w:color="auto"/>
          </w:divBdr>
          <w:divsChild>
            <w:div w:id="30689726">
              <w:marLeft w:val="1155"/>
              <w:marRight w:val="0"/>
              <w:marTop w:val="0"/>
              <w:marBottom w:val="0"/>
              <w:divBdr>
                <w:top w:val="none" w:sz="0" w:space="0" w:color="auto"/>
                <w:left w:val="none" w:sz="0" w:space="0" w:color="auto"/>
                <w:bottom w:val="none" w:sz="0" w:space="0" w:color="auto"/>
                <w:right w:val="none" w:sz="0" w:space="0" w:color="auto"/>
              </w:divBdr>
            </w:div>
            <w:div w:id="502478380">
              <w:marLeft w:val="1155"/>
              <w:marRight w:val="0"/>
              <w:marTop w:val="0"/>
              <w:marBottom w:val="0"/>
              <w:divBdr>
                <w:top w:val="none" w:sz="0" w:space="0" w:color="auto"/>
                <w:left w:val="none" w:sz="0" w:space="0" w:color="auto"/>
                <w:bottom w:val="none" w:sz="0" w:space="0" w:color="auto"/>
                <w:right w:val="none" w:sz="0" w:space="0" w:color="auto"/>
              </w:divBdr>
            </w:div>
            <w:div w:id="135496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2966">
      <w:bodyDiv w:val="1"/>
      <w:marLeft w:val="0"/>
      <w:marRight w:val="0"/>
      <w:marTop w:val="0"/>
      <w:marBottom w:val="0"/>
      <w:divBdr>
        <w:top w:val="none" w:sz="0" w:space="0" w:color="auto"/>
        <w:left w:val="none" w:sz="0" w:space="0" w:color="auto"/>
        <w:bottom w:val="none" w:sz="0" w:space="0" w:color="auto"/>
        <w:right w:val="none" w:sz="0" w:space="0" w:color="auto"/>
      </w:divBdr>
      <w:divsChild>
        <w:div w:id="558830909">
          <w:marLeft w:val="0"/>
          <w:marRight w:val="0"/>
          <w:marTop w:val="0"/>
          <w:marBottom w:val="0"/>
          <w:divBdr>
            <w:top w:val="none" w:sz="0" w:space="0" w:color="auto"/>
            <w:left w:val="none" w:sz="0" w:space="0" w:color="auto"/>
            <w:bottom w:val="none" w:sz="0" w:space="0" w:color="auto"/>
            <w:right w:val="none" w:sz="0" w:space="0" w:color="auto"/>
          </w:divBdr>
        </w:div>
        <w:div w:id="1377394429">
          <w:marLeft w:val="0"/>
          <w:marRight w:val="0"/>
          <w:marTop w:val="150"/>
          <w:marBottom w:val="0"/>
          <w:divBdr>
            <w:top w:val="none" w:sz="0" w:space="0" w:color="auto"/>
            <w:left w:val="none" w:sz="0" w:space="0" w:color="auto"/>
            <w:bottom w:val="none" w:sz="0" w:space="0" w:color="auto"/>
            <w:right w:val="none" w:sz="0" w:space="0" w:color="auto"/>
          </w:divBdr>
          <w:divsChild>
            <w:div w:id="1606302541">
              <w:marLeft w:val="1155"/>
              <w:marRight w:val="0"/>
              <w:marTop w:val="0"/>
              <w:marBottom w:val="0"/>
              <w:divBdr>
                <w:top w:val="none" w:sz="0" w:space="0" w:color="auto"/>
                <w:left w:val="none" w:sz="0" w:space="0" w:color="auto"/>
                <w:bottom w:val="none" w:sz="0" w:space="0" w:color="auto"/>
                <w:right w:val="none" w:sz="0" w:space="0" w:color="auto"/>
              </w:divBdr>
            </w:div>
            <w:div w:id="483815235">
              <w:marLeft w:val="1155"/>
              <w:marRight w:val="0"/>
              <w:marTop w:val="0"/>
              <w:marBottom w:val="0"/>
              <w:divBdr>
                <w:top w:val="none" w:sz="0" w:space="0" w:color="auto"/>
                <w:left w:val="none" w:sz="0" w:space="0" w:color="auto"/>
                <w:bottom w:val="none" w:sz="0" w:space="0" w:color="auto"/>
                <w:right w:val="none" w:sz="0" w:space="0" w:color="auto"/>
              </w:divBdr>
            </w:div>
            <w:div w:id="278726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314170">
      <w:bodyDiv w:val="1"/>
      <w:marLeft w:val="0"/>
      <w:marRight w:val="0"/>
      <w:marTop w:val="0"/>
      <w:marBottom w:val="0"/>
      <w:divBdr>
        <w:top w:val="none" w:sz="0" w:space="0" w:color="auto"/>
        <w:left w:val="none" w:sz="0" w:space="0" w:color="auto"/>
        <w:bottom w:val="none" w:sz="0" w:space="0" w:color="auto"/>
        <w:right w:val="none" w:sz="0" w:space="0" w:color="auto"/>
      </w:divBdr>
      <w:divsChild>
        <w:div w:id="1339770434">
          <w:marLeft w:val="0"/>
          <w:marRight w:val="0"/>
          <w:marTop w:val="0"/>
          <w:marBottom w:val="0"/>
          <w:divBdr>
            <w:top w:val="none" w:sz="0" w:space="0" w:color="auto"/>
            <w:left w:val="none" w:sz="0" w:space="0" w:color="auto"/>
            <w:bottom w:val="none" w:sz="0" w:space="0" w:color="auto"/>
            <w:right w:val="none" w:sz="0" w:space="0" w:color="auto"/>
          </w:divBdr>
        </w:div>
        <w:div w:id="1413968282">
          <w:marLeft w:val="0"/>
          <w:marRight w:val="0"/>
          <w:marTop w:val="150"/>
          <w:marBottom w:val="0"/>
          <w:divBdr>
            <w:top w:val="none" w:sz="0" w:space="0" w:color="auto"/>
            <w:left w:val="none" w:sz="0" w:space="0" w:color="auto"/>
            <w:bottom w:val="none" w:sz="0" w:space="0" w:color="auto"/>
            <w:right w:val="none" w:sz="0" w:space="0" w:color="auto"/>
          </w:divBdr>
          <w:divsChild>
            <w:div w:id="305470514">
              <w:marLeft w:val="1155"/>
              <w:marRight w:val="0"/>
              <w:marTop w:val="0"/>
              <w:marBottom w:val="0"/>
              <w:divBdr>
                <w:top w:val="none" w:sz="0" w:space="0" w:color="auto"/>
                <w:left w:val="none" w:sz="0" w:space="0" w:color="auto"/>
                <w:bottom w:val="none" w:sz="0" w:space="0" w:color="auto"/>
                <w:right w:val="none" w:sz="0" w:space="0" w:color="auto"/>
              </w:divBdr>
            </w:div>
            <w:div w:id="982851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247860">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209246">
      <w:bodyDiv w:val="1"/>
      <w:marLeft w:val="0"/>
      <w:marRight w:val="0"/>
      <w:marTop w:val="0"/>
      <w:marBottom w:val="0"/>
      <w:divBdr>
        <w:top w:val="none" w:sz="0" w:space="0" w:color="auto"/>
        <w:left w:val="none" w:sz="0" w:space="0" w:color="auto"/>
        <w:bottom w:val="none" w:sz="0" w:space="0" w:color="auto"/>
        <w:right w:val="none" w:sz="0" w:space="0" w:color="auto"/>
      </w:divBdr>
      <w:divsChild>
        <w:div w:id="2047489765">
          <w:marLeft w:val="0"/>
          <w:marRight w:val="0"/>
          <w:marTop w:val="0"/>
          <w:marBottom w:val="0"/>
          <w:divBdr>
            <w:top w:val="none" w:sz="0" w:space="0" w:color="auto"/>
            <w:left w:val="none" w:sz="0" w:space="0" w:color="auto"/>
            <w:bottom w:val="none" w:sz="0" w:space="0" w:color="auto"/>
            <w:right w:val="none" w:sz="0" w:space="0" w:color="auto"/>
          </w:divBdr>
        </w:div>
        <w:div w:id="1383942034">
          <w:marLeft w:val="0"/>
          <w:marRight w:val="0"/>
          <w:marTop w:val="150"/>
          <w:marBottom w:val="0"/>
          <w:divBdr>
            <w:top w:val="none" w:sz="0" w:space="0" w:color="auto"/>
            <w:left w:val="none" w:sz="0" w:space="0" w:color="auto"/>
            <w:bottom w:val="none" w:sz="0" w:space="0" w:color="auto"/>
            <w:right w:val="none" w:sz="0" w:space="0" w:color="auto"/>
          </w:divBdr>
          <w:divsChild>
            <w:div w:id="670109352">
              <w:marLeft w:val="1155"/>
              <w:marRight w:val="0"/>
              <w:marTop w:val="0"/>
              <w:marBottom w:val="0"/>
              <w:divBdr>
                <w:top w:val="none" w:sz="0" w:space="0" w:color="auto"/>
                <w:left w:val="none" w:sz="0" w:space="0" w:color="auto"/>
                <w:bottom w:val="none" w:sz="0" w:space="0" w:color="auto"/>
                <w:right w:val="none" w:sz="0" w:space="0" w:color="auto"/>
              </w:divBdr>
            </w:div>
            <w:div w:id="13758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55344">
      <w:bodyDiv w:val="1"/>
      <w:marLeft w:val="0"/>
      <w:marRight w:val="0"/>
      <w:marTop w:val="0"/>
      <w:marBottom w:val="0"/>
      <w:divBdr>
        <w:top w:val="none" w:sz="0" w:space="0" w:color="auto"/>
        <w:left w:val="none" w:sz="0" w:space="0" w:color="auto"/>
        <w:bottom w:val="none" w:sz="0" w:space="0" w:color="auto"/>
        <w:right w:val="none" w:sz="0" w:space="0" w:color="auto"/>
      </w:divBdr>
      <w:divsChild>
        <w:div w:id="1908958321">
          <w:marLeft w:val="0"/>
          <w:marRight w:val="0"/>
          <w:marTop w:val="0"/>
          <w:marBottom w:val="0"/>
          <w:divBdr>
            <w:top w:val="none" w:sz="0" w:space="0" w:color="auto"/>
            <w:left w:val="none" w:sz="0" w:space="0" w:color="auto"/>
            <w:bottom w:val="none" w:sz="0" w:space="0" w:color="auto"/>
            <w:right w:val="none" w:sz="0" w:space="0" w:color="auto"/>
          </w:divBdr>
        </w:div>
        <w:div w:id="1604265318">
          <w:marLeft w:val="0"/>
          <w:marRight w:val="0"/>
          <w:marTop w:val="150"/>
          <w:marBottom w:val="0"/>
          <w:divBdr>
            <w:top w:val="none" w:sz="0" w:space="0" w:color="auto"/>
            <w:left w:val="none" w:sz="0" w:space="0" w:color="auto"/>
            <w:bottom w:val="none" w:sz="0" w:space="0" w:color="auto"/>
            <w:right w:val="none" w:sz="0" w:space="0" w:color="auto"/>
          </w:divBdr>
          <w:divsChild>
            <w:div w:id="485169949">
              <w:marLeft w:val="1155"/>
              <w:marRight w:val="0"/>
              <w:marTop w:val="0"/>
              <w:marBottom w:val="0"/>
              <w:divBdr>
                <w:top w:val="none" w:sz="0" w:space="0" w:color="auto"/>
                <w:left w:val="none" w:sz="0" w:space="0" w:color="auto"/>
                <w:bottom w:val="none" w:sz="0" w:space="0" w:color="auto"/>
                <w:right w:val="none" w:sz="0" w:space="0" w:color="auto"/>
              </w:divBdr>
            </w:div>
            <w:div w:id="1010134760">
              <w:marLeft w:val="1155"/>
              <w:marRight w:val="0"/>
              <w:marTop w:val="0"/>
              <w:marBottom w:val="0"/>
              <w:divBdr>
                <w:top w:val="none" w:sz="0" w:space="0" w:color="auto"/>
                <w:left w:val="none" w:sz="0" w:space="0" w:color="auto"/>
                <w:bottom w:val="none" w:sz="0" w:space="0" w:color="auto"/>
                <w:right w:val="none" w:sz="0" w:space="0" w:color="auto"/>
              </w:divBdr>
            </w:div>
            <w:div w:id="1686666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3467">
      <w:bodyDiv w:val="1"/>
      <w:marLeft w:val="0"/>
      <w:marRight w:val="0"/>
      <w:marTop w:val="0"/>
      <w:marBottom w:val="0"/>
      <w:divBdr>
        <w:top w:val="none" w:sz="0" w:space="0" w:color="auto"/>
        <w:left w:val="none" w:sz="0" w:space="0" w:color="auto"/>
        <w:bottom w:val="none" w:sz="0" w:space="0" w:color="auto"/>
        <w:right w:val="none" w:sz="0" w:space="0" w:color="auto"/>
      </w:divBdr>
      <w:divsChild>
        <w:div w:id="1734699562">
          <w:marLeft w:val="0"/>
          <w:marRight w:val="0"/>
          <w:marTop w:val="0"/>
          <w:marBottom w:val="0"/>
          <w:divBdr>
            <w:top w:val="none" w:sz="0" w:space="0" w:color="auto"/>
            <w:left w:val="none" w:sz="0" w:space="0" w:color="auto"/>
            <w:bottom w:val="none" w:sz="0" w:space="0" w:color="auto"/>
            <w:right w:val="none" w:sz="0" w:space="0" w:color="auto"/>
          </w:divBdr>
        </w:div>
        <w:div w:id="1322854771">
          <w:marLeft w:val="0"/>
          <w:marRight w:val="0"/>
          <w:marTop w:val="150"/>
          <w:marBottom w:val="0"/>
          <w:divBdr>
            <w:top w:val="none" w:sz="0" w:space="0" w:color="auto"/>
            <w:left w:val="none" w:sz="0" w:space="0" w:color="auto"/>
            <w:bottom w:val="none" w:sz="0" w:space="0" w:color="auto"/>
            <w:right w:val="none" w:sz="0" w:space="0" w:color="auto"/>
          </w:divBdr>
          <w:divsChild>
            <w:div w:id="1225145786">
              <w:marLeft w:val="1155"/>
              <w:marRight w:val="0"/>
              <w:marTop w:val="0"/>
              <w:marBottom w:val="0"/>
              <w:divBdr>
                <w:top w:val="none" w:sz="0" w:space="0" w:color="auto"/>
                <w:left w:val="none" w:sz="0" w:space="0" w:color="auto"/>
                <w:bottom w:val="none" w:sz="0" w:space="0" w:color="auto"/>
                <w:right w:val="none" w:sz="0" w:space="0" w:color="auto"/>
              </w:divBdr>
            </w:div>
            <w:div w:id="493112718">
              <w:marLeft w:val="1155"/>
              <w:marRight w:val="0"/>
              <w:marTop w:val="0"/>
              <w:marBottom w:val="0"/>
              <w:divBdr>
                <w:top w:val="none" w:sz="0" w:space="0" w:color="auto"/>
                <w:left w:val="none" w:sz="0" w:space="0" w:color="auto"/>
                <w:bottom w:val="none" w:sz="0" w:space="0" w:color="auto"/>
                <w:right w:val="none" w:sz="0" w:space="0" w:color="auto"/>
              </w:divBdr>
            </w:div>
            <w:div w:id="1323660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2635">
      <w:bodyDiv w:val="1"/>
      <w:marLeft w:val="0"/>
      <w:marRight w:val="0"/>
      <w:marTop w:val="0"/>
      <w:marBottom w:val="0"/>
      <w:divBdr>
        <w:top w:val="none" w:sz="0" w:space="0" w:color="auto"/>
        <w:left w:val="none" w:sz="0" w:space="0" w:color="auto"/>
        <w:bottom w:val="none" w:sz="0" w:space="0" w:color="auto"/>
        <w:right w:val="none" w:sz="0" w:space="0" w:color="auto"/>
      </w:divBdr>
      <w:divsChild>
        <w:div w:id="1741321443">
          <w:marLeft w:val="0"/>
          <w:marRight w:val="0"/>
          <w:marTop w:val="0"/>
          <w:marBottom w:val="0"/>
          <w:divBdr>
            <w:top w:val="none" w:sz="0" w:space="0" w:color="auto"/>
            <w:left w:val="none" w:sz="0" w:space="0" w:color="auto"/>
            <w:bottom w:val="none" w:sz="0" w:space="0" w:color="auto"/>
            <w:right w:val="none" w:sz="0" w:space="0" w:color="auto"/>
          </w:divBdr>
        </w:div>
        <w:div w:id="647319439">
          <w:marLeft w:val="0"/>
          <w:marRight w:val="0"/>
          <w:marTop w:val="150"/>
          <w:marBottom w:val="0"/>
          <w:divBdr>
            <w:top w:val="none" w:sz="0" w:space="0" w:color="auto"/>
            <w:left w:val="none" w:sz="0" w:space="0" w:color="auto"/>
            <w:bottom w:val="none" w:sz="0" w:space="0" w:color="auto"/>
            <w:right w:val="none" w:sz="0" w:space="0" w:color="auto"/>
          </w:divBdr>
          <w:divsChild>
            <w:div w:id="1336614312">
              <w:marLeft w:val="1155"/>
              <w:marRight w:val="0"/>
              <w:marTop w:val="0"/>
              <w:marBottom w:val="0"/>
              <w:divBdr>
                <w:top w:val="none" w:sz="0" w:space="0" w:color="auto"/>
                <w:left w:val="none" w:sz="0" w:space="0" w:color="auto"/>
                <w:bottom w:val="none" w:sz="0" w:space="0" w:color="auto"/>
                <w:right w:val="none" w:sz="0" w:space="0" w:color="auto"/>
              </w:divBdr>
            </w:div>
            <w:div w:id="1233850734">
              <w:marLeft w:val="1155"/>
              <w:marRight w:val="0"/>
              <w:marTop w:val="0"/>
              <w:marBottom w:val="0"/>
              <w:divBdr>
                <w:top w:val="none" w:sz="0" w:space="0" w:color="auto"/>
                <w:left w:val="none" w:sz="0" w:space="0" w:color="auto"/>
                <w:bottom w:val="none" w:sz="0" w:space="0" w:color="auto"/>
                <w:right w:val="none" w:sz="0" w:space="0" w:color="auto"/>
              </w:divBdr>
            </w:div>
            <w:div w:id="1211382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209">
      <w:bodyDiv w:val="1"/>
      <w:marLeft w:val="0"/>
      <w:marRight w:val="0"/>
      <w:marTop w:val="0"/>
      <w:marBottom w:val="0"/>
      <w:divBdr>
        <w:top w:val="none" w:sz="0" w:space="0" w:color="auto"/>
        <w:left w:val="none" w:sz="0" w:space="0" w:color="auto"/>
        <w:bottom w:val="none" w:sz="0" w:space="0" w:color="auto"/>
        <w:right w:val="none" w:sz="0" w:space="0" w:color="auto"/>
      </w:divBdr>
      <w:divsChild>
        <w:div w:id="677856037">
          <w:marLeft w:val="0"/>
          <w:marRight w:val="0"/>
          <w:marTop w:val="0"/>
          <w:marBottom w:val="0"/>
          <w:divBdr>
            <w:top w:val="none" w:sz="0" w:space="0" w:color="auto"/>
            <w:left w:val="none" w:sz="0" w:space="0" w:color="auto"/>
            <w:bottom w:val="none" w:sz="0" w:space="0" w:color="auto"/>
            <w:right w:val="none" w:sz="0" w:space="0" w:color="auto"/>
          </w:divBdr>
        </w:div>
        <w:div w:id="1357466234">
          <w:marLeft w:val="0"/>
          <w:marRight w:val="0"/>
          <w:marTop w:val="150"/>
          <w:marBottom w:val="0"/>
          <w:divBdr>
            <w:top w:val="none" w:sz="0" w:space="0" w:color="auto"/>
            <w:left w:val="none" w:sz="0" w:space="0" w:color="auto"/>
            <w:bottom w:val="none" w:sz="0" w:space="0" w:color="auto"/>
            <w:right w:val="none" w:sz="0" w:space="0" w:color="auto"/>
          </w:divBdr>
          <w:divsChild>
            <w:div w:id="294793240">
              <w:marLeft w:val="1155"/>
              <w:marRight w:val="0"/>
              <w:marTop w:val="0"/>
              <w:marBottom w:val="0"/>
              <w:divBdr>
                <w:top w:val="none" w:sz="0" w:space="0" w:color="auto"/>
                <w:left w:val="none" w:sz="0" w:space="0" w:color="auto"/>
                <w:bottom w:val="none" w:sz="0" w:space="0" w:color="auto"/>
                <w:right w:val="none" w:sz="0" w:space="0" w:color="auto"/>
              </w:divBdr>
            </w:div>
            <w:div w:id="488182092">
              <w:marLeft w:val="1155"/>
              <w:marRight w:val="0"/>
              <w:marTop w:val="0"/>
              <w:marBottom w:val="0"/>
              <w:divBdr>
                <w:top w:val="none" w:sz="0" w:space="0" w:color="auto"/>
                <w:left w:val="none" w:sz="0" w:space="0" w:color="auto"/>
                <w:bottom w:val="none" w:sz="0" w:space="0" w:color="auto"/>
                <w:right w:val="none" w:sz="0" w:space="0" w:color="auto"/>
              </w:divBdr>
            </w:div>
            <w:div w:id="19250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4305">
      <w:bodyDiv w:val="1"/>
      <w:marLeft w:val="0"/>
      <w:marRight w:val="0"/>
      <w:marTop w:val="0"/>
      <w:marBottom w:val="0"/>
      <w:divBdr>
        <w:top w:val="none" w:sz="0" w:space="0" w:color="auto"/>
        <w:left w:val="none" w:sz="0" w:space="0" w:color="auto"/>
        <w:bottom w:val="none" w:sz="0" w:space="0" w:color="auto"/>
        <w:right w:val="none" w:sz="0" w:space="0" w:color="auto"/>
      </w:divBdr>
      <w:divsChild>
        <w:div w:id="1045834823">
          <w:marLeft w:val="0"/>
          <w:marRight w:val="0"/>
          <w:marTop w:val="0"/>
          <w:marBottom w:val="0"/>
          <w:divBdr>
            <w:top w:val="none" w:sz="0" w:space="0" w:color="auto"/>
            <w:left w:val="none" w:sz="0" w:space="0" w:color="auto"/>
            <w:bottom w:val="none" w:sz="0" w:space="0" w:color="auto"/>
            <w:right w:val="none" w:sz="0" w:space="0" w:color="auto"/>
          </w:divBdr>
        </w:div>
        <w:div w:id="1120952916">
          <w:marLeft w:val="0"/>
          <w:marRight w:val="0"/>
          <w:marTop w:val="150"/>
          <w:marBottom w:val="0"/>
          <w:divBdr>
            <w:top w:val="none" w:sz="0" w:space="0" w:color="auto"/>
            <w:left w:val="none" w:sz="0" w:space="0" w:color="auto"/>
            <w:bottom w:val="none" w:sz="0" w:space="0" w:color="auto"/>
            <w:right w:val="none" w:sz="0" w:space="0" w:color="auto"/>
          </w:divBdr>
          <w:divsChild>
            <w:div w:id="1773817934">
              <w:marLeft w:val="1155"/>
              <w:marRight w:val="0"/>
              <w:marTop w:val="0"/>
              <w:marBottom w:val="0"/>
              <w:divBdr>
                <w:top w:val="none" w:sz="0" w:space="0" w:color="auto"/>
                <w:left w:val="none" w:sz="0" w:space="0" w:color="auto"/>
                <w:bottom w:val="none" w:sz="0" w:space="0" w:color="auto"/>
                <w:right w:val="none" w:sz="0" w:space="0" w:color="auto"/>
              </w:divBdr>
            </w:div>
            <w:div w:id="1671906628">
              <w:marLeft w:val="1155"/>
              <w:marRight w:val="0"/>
              <w:marTop w:val="0"/>
              <w:marBottom w:val="0"/>
              <w:divBdr>
                <w:top w:val="none" w:sz="0" w:space="0" w:color="auto"/>
                <w:left w:val="none" w:sz="0" w:space="0" w:color="auto"/>
                <w:bottom w:val="none" w:sz="0" w:space="0" w:color="auto"/>
                <w:right w:val="none" w:sz="0" w:space="0" w:color="auto"/>
              </w:divBdr>
            </w:div>
            <w:div w:id="157385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565948">
      <w:bodyDiv w:val="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 w:id="66344414">
          <w:marLeft w:val="0"/>
          <w:marRight w:val="0"/>
          <w:marTop w:val="150"/>
          <w:marBottom w:val="0"/>
          <w:divBdr>
            <w:top w:val="none" w:sz="0" w:space="0" w:color="auto"/>
            <w:left w:val="none" w:sz="0" w:space="0" w:color="auto"/>
            <w:bottom w:val="none" w:sz="0" w:space="0" w:color="auto"/>
            <w:right w:val="none" w:sz="0" w:space="0" w:color="auto"/>
          </w:divBdr>
          <w:divsChild>
            <w:div w:id="377631004">
              <w:marLeft w:val="1155"/>
              <w:marRight w:val="0"/>
              <w:marTop w:val="0"/>
              <w:marBottom w:val="0"/>
              <w:divBdr>
                <w:top w:val="none" w:sz="0" w:space="0" w:color="auto"/>
                <w:left w:val="none" w:sz="0" w:space="0" w:color="auto"/>
                <w:bottom w:val="none" w:sz="0" w:space="0" w:color="auto"/>
                <w:right w:val="none" w:sz="0" w:space="0" w:color="auto"/>
              </w:divBdr>
            </w:div>
            <w:div w:id="608397308">
              <w:marLeft w:val="1155"/>
              <w:marRight w:val="0"/>
              <w:marTop w:val="0"/>
              <w:marBottom w:val="0"/>
              <w:divBdr>
                <w:top w:val="none" w:sz="0" w:space="0" w:color="auto"/>
                <w:left w:val="none" w:sz="0" w:space="0" w:color="auto"/>
                <w:bottom w:val="none" w:sz="0" w:space="0" w:color="auto"/>
                <w:right w:val="none" w:sz="0" w:space="0" w:color="auto"/>
              </w:divBdr>
            </w:div>
            <w:div w:id="152983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5744">
      <w:bodyDiv w:val="1"/>
      <w:marLeft w:val="0"/>
      <w:marRight w:val="0"/>
      <w:marTop w:val="0"/>
      <w:marBottom w:val="0"/>
      <w:divBdr>
        <w:top w:val="none" w:sz="0" w:space="0" w:color="auto"/>
        <w:left w:val="none" w:sz="0" w:space="0" w:color="auto"/>
        <w:bottom w:val="none" w:sz="0" w:space="0" w:color="auto"/>
        <w:right w:val="none" w:sz="0" w:space="0" w:color="auto"/>
      </w:divBdr>
      <w:divsChild>
        <w:div w:id="907115054">
          <w:marLeft w:val="0"/>
          <w:marRight w:val="0"/>
          <w:marTop w:val="0"/>
          <w:marBottom w:val="0"/>
          <w:divBdr>
            <w:top w:val="none" w:sz="0" w:space="0" w:color="auto"/>
            <w:left w:val="none" w:sz="0" w:space="0" w:color="auto"/>
            <w:bottom w:val="none" w:sz="0" w:space="0" w:color="auto"/>
            <w:right w:val="none" w:sz="0" w:space="0" w:color="auto"/>
          </w:divBdr>
        </w:div>
        <w:div w:id="1502037826">
          <w:marLeft w:val="0"/>
          <w:marRight w:val="0"/>
          <w:marTop w:val="150"/>
          <w:marBottom w:val="0"/>
          <w:divBdr>
            <w:top w:val="none" w:sz="0" w:space="0" w:color="auto"/>
            <w:left w:val="none" w:sz="0" w:space="0" w:color="auto"/>
            <w:bottom w:val="none" w:sz="0" w:space="0" w:color="auto"/>
            <w:right w:val="none" w:sz="0" w:space="0" w:color="auto"/>
          </w:divBdr>
          <w:divsChild>
            <w:div w:id="674891184">
              <w:marLeft w:val="1155"/>
              <w:marRight w:val="0"/>
              <w:marTop w:val="0"/>
              <w:marBottom w:val="0"/>
              <w:divBdr>
                <w:top w:val="none" w:sz="0" w:space="0" w:color="auto"/>
                <w:left w:val="none" w:sz="0" w:space="0" w:color="auto"/>
                <w:bottom w:val="none" w:sz="0" w:space="0" w:color="auto"/>
                <w:right w:val="none" w:sz="0" w:space="0" w:color="auto"/>
              </w:divBdr>
            </w:div>
            <w:div w:id="856039049">
              <w:marLeft w:val="1155"/>
              <w:marRight w:val="0"/>
              <w:marTop w:val="0"/>
              <w:marBottom w:val="0"/>
              <w:divBdr>
                <w:top w:val="none" w:sz="0" w:space="0" w:color="auto"/>
                <w:left w:val="none" w:sz="0" w:space="0" w:color="auto"/>
                <w:bottom w:val="none" w:sz="0" w:space="0" w:color="auto"/>
                <w:right w:val="none" w:sz="0" w:space="0" w:color="auto"/>
              </w:divBdr>
            </w:div>
            <w:div w:id="193275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3508">
      <w:bodyDiv w:val="1"/>
      <w:marLeft w:val="0"/>
      <w:marRight w:val="0"/>
      <w:marTop w:val="0"/>
      <w:marBottom w:val="0"/>
      <w:divBdr>
        <w:top w:val="none" w:sz="0" w:space="0" w:color="auto"/>
        <w:left w:val="none" w:sz="0" w:space="0" w:color="auto"/>
        <w:bottom w:val="none" w:sz="0" w:space="0" w:color="auto"/>
        <w:right w:val="none" w:sz="0" w:space="0" w:color="auto"/>
      </w:divBdr>
      <w:divsChild>
        <w:div w:id="1653944725">
          <w:marLeft w:val="0"/>
          <w:marRight w:val="0"/>
          <w:marTop w:val="0"/>
          <w:marBottom w:val="0"/>
          <w:divBdr>
            <w:top w:val="none" w:sz="0" w:space="0" w:color="auto"/>
            <w:left w:val="none" w:sz="0" w:space="0" w:color="auto"/>
            <w:bottom w:val="none" w:sz="0" w:space="0" w:color="auto"/>
            <w:right w:val="none" w:sz="0" w:space="0" w:color="auto"/>
          </w:divBdr>
        </w:div>
        <w:div w:id="980576912">
          <w:marLeft w:val="0"/>
          <w:marRight w:val="0"/>
          <w:marTop w:val="150"/>
          <w:marBottom w:val="0"/>
          <w:divBdr>
            <w:top w:val="none" w:sz="0" w:space="0" w:color="auto"/>
            <w:left w:val="none" w:sz="0" w:space="0" w:color="auto"/>
            <w:bottom w:val="none" w:sz="0" w:space="0" w:color="auto"/>
            <w:right w:val="none" w:sz="0" w:space="0" w:color="auto"/>
          </w:divBdr>
          <w:divsChild>
            <w:div w:id="1447433459">
              <w:marLeft w:val="1155"/>
              <w:marRight w:val="0"/>
              <w:marTop w:val="0"/>
              <w:marBottom w:val="0"/>
              <w:divBdr>
                <w:top w:val="none" w:sz="0" w:space="0" w:color="auto"/>
                <w:left w:val="none" w:sz="0" w:space="0" w:color="auto"/>
                <w:bottom w:val="none" w:sz="0" w:space="0" w:color="auto"/>
                <w:right w:val="none" w:sz="0" w:space="0" w:color="auto"/>
              </w:divBdr>
            </w:div>
            <w:div w:id="813838579">
              <w:marLeft w:val="1155"/>
              <w:marRight w:val="0"/>
              <w:marTop w:val="0"/>
              <w:marBottom w:val="0"/>
              <w:divBdr>
                <w:top w:val="none" w:sz="0" w:space="0" w:color="auto"/>
                <w:left w:val="none" w:sz="0" w:space="0" w:color="auto"/>
                <w:bottom w:val="none" w:sz="0" w:space="0" w:color="auto"/>
                <w:right w:val="none" w:sz="0" w:space="0" w:color="auto"/>
              </w:divBdr>
            </w:div>
            <w:div w:id="1834684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274874">
      <w:bodyDiv w:val="1"/>
      <w:marLeft w:val="0"/>
      <w:marRight w:val="0"/>
      <w:marTop w:val="0"/>
      <w:marBottom w:val="0"/>
      <w:divBdr>
        <w:top w:val="none" w:sz="0" w:space="0" w:color="auto"/>
        <w:left w:val="none" w:sz="0" w:space="0" w:color="auto"/>
        <w:bottom w:val="none" w:sz="0" w:space="0" w:color="auto"/>
        <w:right w:val="none" w:sz="0" w:space="0" w:color="auto"/>
      </w:divBdr>
      <w:divsChild>
        <w:div w:id="1415127360">
          <w:marLeft w:val="0"/>
          <w:marRight w:val="0"/>
          <w:marTop w:val="0"/>
          <w:marBottom w:val="0"/>
          <w:divBdr>
            <w:top w:val="none" w:sz="0" w:space="0" w:color="auto"/>
            <w:left w:val="none" w:sz="0" w:space="0" w:color="auto"/>
            <w:bottom w:val="none" w:sz="0" w:space="0" w:color="auto"/>
            <w:right w:val="none" w:sz="0" w:space="0" w:color="auto"/>
          </w:divBdr>
        </w:div>
        <w:div w:id="1775902724">
          <w:marLeft w:val="0"/>
          <w:marRight w:val="0"/>
          <w:marTop w:val="150"/>
          <w:marBottom w:val="0"/>
          <w:divBdr>
            <w:top w:val="none" w:sz="0" w:space="0" w:color="auto"/>
            <w:left w:val="none" w:sz="0" w:space="0" w:color="auto"/>
            <w:bottom w:val="none" w:sz="0" w:space="0" w:color="auto"/>
            <w:right w:val="none" w:sz="0" w:space="0" w:color="auto"/>
          </w:divBdr>
          <w:divsChild>
            <w:div w:id="1585800501">
              <w:marLeft w:val="1155"/>
              <w:marRight w:val="0"/>
              <w:marTop w:val="0"/>
              <w:marBottom w:val="0"/>
              <w:divBdr>
                <w:top w:val="none" w:sz="0" w:space="0" w:color="auto"/>
                <w:left w:val="none" w:sz="0" w:space="0" w:color="auto"/>
                <w:bottom w:val="none" w:sz="0" w:space="0" w:color="auto"/>
                <w:right w:val="none" w:sz="0" w:space="0" w:color="auto"/>
              </w:divBdr>
            </w:div>
            <w:div w:id="1120416520">
              <w:marLeft w:val="1155"/>
              <w:marRight w:val="0"/>
              <w:marTop w:val="0"/>
              <w:marBottom w:val="0"/>
              <w:divBdr>
                <w:top w:val="none" w:sz="0" w:space="0" w:color="auto"/>
                <w:left w:val="none" w:sz="0" w:space="0" w:color="auto"/>
                <w:bottom w:val="none" w:sz="0" w:space="0" w:color="auto"/>
                <w:right w:val="none" w:sz="0" w:space="0" w:color="auto"/>
              </w:divBdr>
            </w:div>
            <w:div w:id="1240749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3524">
      <w:bodyDiv w:val="1"/>
      <w:marLeft w:val="0"/>
      <w:marRight w:val="0"/>
      <w:marTop w:val="0"/>
      <w:marBottom w:val="0"/>
      <w:divBdr>
        <w:top w:val="none" w:sz="0" w:space="0" w:color="auto"/>
        <w:left w:val="none" w:sz="0" w:space="0" w:color="auto"/>
        <w:bottom w:val="none" w:sz="0" w:space="0" w:color="auto"/>
        <w:right w:val="none" w:sz="0" w:space="0" w:color="auto"/>
      </w:divBdr>
      <w:divsChild>
        <w:div w:id="975180157">
          <w:marLeft w:val="0"/>
          <w:marRight w:val="0"/>
          <w:marTop w:val="0"/>
          <w:marBottom w:val="0"/>
          <w:divBdr>
            <w:top w:val="none" w:sz="0" w:space="0" w:color="auto"/>
            <w:left w:val="none" w:sz="0" w:space="0" w:color="auto"/>
            <w:bottom w:val="none" w:sz="0" w:space="0" w:color="auto"/>
            <w:right w:val="none" w:sz="0" w:space="0" w:color="auto"/>
          </w:divBdr>
        </w:div>
        <w:div w:id="636835064">
          <w:marLeft w:val="0"/>
          <w:marRight w:val="0"/>
          <w:marTop w:val="150"/>
          <w:marBottom w:val="0"/>
          <w:divBdr>
            <w:top w:val="none" w:sz="0" w:space="0" w:color="auto"/>
            <w:left w:val="none" w:sz="0" w:space="0" w:color="auto"/>
            <w:bottom w:val="none" w:sz="0" w:space="0" w:color="auto"/>
            <w:right w:val="none" w:sz="0" w:space="0" w:color="auto"/>
          </w:divBdr>
          <w:divsChild>
            <w:div w:id="850337374">
              <w:marLeft w:val="1155"/>
              <w:marRight w:val="0"/>
              <w:marTop w:val="0"/>
              <w:marBottom w:val="0"/>
              <w:divBdr>
                <w:top w:val="none" w:sz="0" w:space="0" w:color="auto"/>
                <w:left w:val="none" w:sz="0" w:space="0" w:color="auto"/>
                <w:bottom w:val="none" w:sz="0" w:space="0" w:color="auto"/>
                <w:right w:val="none" w:sz="0" w:space="0" w:color="auto"/>
              </w:divBdr>
            </w:div>
            <w:div w:id="365906524">
              <w:marLeft w:val="1155"/>
              <w:marRight w:val="0"/>
              <w:marTop w:val="0"/>
              <w:marBottom w:val="0"/>
              <w:divBdr>
                <w:top w:val="none" w:sz="0" w:space="0" w:color="auto"/>
                <w:left w:val="none" w:sz="0" w:space="0" w:color="auto"/>
                <w:bottom w:val="none" w:sz="0" w:space="0" w:color="auto"/>
                <w:right w:val="none" w:sz="0" w:space="0" w:color="auto"/>
              </w:divBdr>
            </w:div>
            <w:div w:id="136401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835447">
      <w:bodyDiv w:val="1"/>
      <w:marLeft w:val="0"/>
      <w:marRight w:val="0"/>
      <w:marTop w:val="0"/>
      <w:marBottom w:val="0"/>
      <w:divBdr>
        <w:top w:val="none" w:sz="0" w:space="0" w:color="auto"/>
        <w:left w:val="none" w:sz="0" w:space="0" w:color="auto"/>
        <w:bottom w:val="none" w:sz="0" w:space="0" w:color="auto"/>
        <w:right w:val="none" w:sz="0" w:space="0" w:color="auto"/>
      </w:divBdr>
      <w:divsChild>
        <w:div w:id="1085954801">
          <w:marLeft w:val="0"/>
          <w:marRight w:val="0"/>
          <w:marTop w:val="0"/>
          <w:marBottom w:val="0"/>
          <w:divBdr>
            <w:top w:val="none" w:sz="0" w:space="0" w:color="auto"/>
            <w:left w:val="none" w:sz="0" w:space="0" w:color="auto"/>
            <w:bottom w:val="none" w:sz="0" w:space="0" w:color="auto"/>
            <w:right w:val="none" w:sz="0" w:space="0" w:color="auto"/>
          </w:divBdr>
        </w:div>
        <w:div w:id="528420677">
          <w:marLeft w:val="0"/>
          <w:marRight w:val="0"/>
          <w:marTop w:val="150"/>
          <w:marBottom w:val="0"/>
          <w:divBdr>
            <w:top w:val="none" w:sz="0" w:space="0" w:color="auto"/>
            <w:left w:val="none" w:sz="0" w:space="0" w:color="auto"/>
            <w:bottom w:val="none" w:sz="0" w:space="0" w:color="auto"/>
            <w:right w:val="none" w:sz="0" w:space="0" w:color="auto"/>
          </w:divBdr>
          <w:divsChild>
            <w:div w:id="2103916496">
              <w:marLeft w:val="1155"/>
              <w:marRight w:val="0"/>
              <w:marTop w:val="0"/>
              <w:marBottom w:val="0"/>
              <w:divBdr>
                <w:top w:val="none" w:sz="0" w:space="0" w:color="auto"/>
                <w:left w:val="none" w:sz="0" w:space="0" w:color="auto"/>
                <w:bottom w:val="none" w:sz="0" w:space="0" w:color="auto"/>
                <w:right w:val="none" w:sz="0" w:space="0" w:color="auto"/>
              </w:divBdr>
            </w:div>
            <w:div w:id="120155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687288">
      <w:bodyDiv w:val="1"/>
      <w:marLeft w:val="0"/>
      <w:marRight w:val="0"/>
      <w:marTop w:val="0"/>
      <w:marBottom w:val="0"/>
      <w:divBdr>
        <w:top w:val="none" w:sz="0" w:space="0" w:color="auto"/>
        <w:left w:val="none" w:sz="0" w:space="0" w:color="auto"/>
        <w:bottom w:val="none" w:sz="0" w:space="0" w:color="auto"/>
        <w:right w:val="none" w:sz="0" w:space="0" w:color="auto"/>
      </w:divBdr>
      <w:divsChild>
        <w:div w:id="1120606012">
          <w:marLeft w:val="0"/>
          <w:marRight w:val="0"/>
          <w:marTop w:val="0"/>
          <w:marBottom w:val="0"/>
          <w:divBdr>
            <w:top w:val="none" w:sz="0" w:space="0" w:color="auto"/>
            <w:left w:val="none" w:sz="0" w:space="0" w:color="auto"/>
            <w:bottom w:val="none" w:sz="0" w:space="0" w:color="auto"/>
            <w:right w:val="none" w:sz="0" w:space="0" w:color="auto"/>
          </w:divBdr>
        </w:div>
        <w:div w:id="150371315">
          <w:marLeft w:val="0"/>
          <w:marRight w:val="0"/>
          <w:marTop w:val="150"/>
          <w:marBottom w:val="0"/>
          <w:divBdr>
            <w:top w:val="none" w:sz="0" w:space="0" w:color="auto"/>
            <w:left w:val="none" w:sz="0" w:space="0" w:color="auto"/>
            <w:bottom w:val="none" w:sz="0" w:space="0" w:color="auto"/>
            <w:right w:val="none" w:sz="0" w:space="0" w:color="auto"/>
          </w:divBdr>
          <w:divsChild>
            <w:div w:id="876544388">
              <w:marLeft w:val="1155"/>
              <w:marRight w:val="0"/>
              <w:marTop w:val="0"/>
              <w:marBottom w:val="0"/>
              <w:divBdr>
                <w:top w:val="none" w:sz="0" w:space="0" w:color="auto"/>
                <w:left w:val="none" w:sz="0" w:space="0" w:color="auto"/>
                <w:bottom w:val="none" w:sz="0" w:space="0" w:color="auto"/>
                <w:right w:val="none" w:sz="0" w:space="0" w:color="auto"/>
              </w:divBdr>
            </w:div>
            <w:div w:id="494147330">
              <w:marLeft w:val="1155"/>
              <w:marRight w:val="0"/>
              <w:marTop w:val="0"/>
              <w:marBottom w:val="0"/>
              <w:divBdr>
                <w:top w:val="none" w:sz="0" w:space="0" w:color="auto"/>
                <w:left w:val="none" w:sz="0" w:space="0" w:color="auto"/>
                <w:bottom w:val="none" w:sz="0" w:space="0" w:color="auto"/>
                <w:right w:val="none" w:sz="0" w:space="0" w:color="auto"/>
              </w:divBdr>
            </w:div>
            <w:div w:id="1223175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229988">
      <w:bodyDiv w:val="1"/>
      <w:marLeft w:val="0"/>
      <w:marRight w:val="0"/>
      <w:marTop w:val="0"/>
      <w:marBottom w:val="0"/>
      <w:divBdr>
        <w:top w:val="none" w:sz="0" w:space="0" w:color="auto"/>
        <w:left w:val="none" w:sz="0" w:space="0" w:color="auto"/>
        <w:bottom w:val="none" w:sz="0" w:space="0" w:color="auto"/>
        <w:right w:val="none" w:sz="0" w:space="0" w:color="auto"/>
      </w:divBdr>
      <w:divsChild>
        <w:div w:id="2004045614">
          <w:marLeft w:val="0"/>
          <w:marRight w:val="0"/>
          <w:marTop w:val="0"/>
          <w:marBottom w:val="0"/>
          <w:divBdr>
            <w:top w:val="none" w:sz="0" w:space="0" w:color="auto"/>
            <w:left w:val="none" w:sz="0" w:space="0" w:color="auto"/>
            <w:bottom w:val="none" w:sz="0" w:space="0" w:color="auto"/>
            <w:right w:val="none" w:sz="0" w:space="0" w:color="auto"/>
          </w:divBdr>
        </w:div>
        <w:div w:id="2015111263">
          <w:marLeft w:val="0"/>
          <w:marRight w:val="0"/>
          <w:marTop w:val="150"/>
          <w:marBottom w:val="0"/>
          <w:divBdr>
            <w:top w:val="none" w:sz="0" w:space="0" w:color="auto"/>
            <w:left w:val="none" w:sz="0" w:space="0" w:color="auto"/>
            <w:bottom w:val="none" w:sz="0" w:space="0" w:color="auto"/>
            <w:right w:val="none" w:sz="0" w:space="0" w:color="auto"/>
          </w:divBdr>
          <w:divsChild>
            <w:div w:id="994183527">
              <w:marLeft w:val="1155"/>
              <w:marRight w:val="0"/>
              <w:marTop w:val="0"/>
              <w:marBottom w:val="0"/>
              <w:divBdr>
                <w:top w:val="none" w:sz="0" w:space="0" w:color="auto"/>
                <w:left w:val="none" w:sz="0" w:space="0" w:color="auto"/>
                <w:bottom w:val="none" w:sz="0" w:space="0" w:color="auto"/>
                <w:right w:val="none" w:sz="0" w:space="0" w:color="auto"/>
              </w:divBdr>
            </w:div>
            <w:div w:id="1079205661">
              <w:marLeft w:val="1155"/>
              <w:marRight w:val="0"/>
              <w:marTop w:val="0"/>
              <w:marBottom w:val="0"/>
              <w:divBdr>
                <w:top w:val="none" w:sz="0" w:space="0" w:color="auto"/>
                <w:left w:val="none" w:sz="0" w:space="0" w:color="auto"/>
                <w:bottom w:val="none" w:sz="0" w:space="0" w:color="auto"/>
                <w:right w:val="none" w:sz="0" w:space="0" w:color="auto"/>
              </w:divBdr>
            </w:div>
            <w:div w:id="200613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811026">
      <w:bodyDiv w:val="1"/>
      <w:marLeft w:val="0"/>
      <w:marRight w:val="0"/>
      <w:marTop w:val="0"/>
      <w:marBottom w:val="0"/>
      <w:divBdr>
        <w:top w:val="none" w:sz="0" w:space="0" w:color="auto"/>
        <w:left w:val="none" w:sz="0" w:space="0" w:color="auto"/>
        <w:bottom w:val="none" w:sz="0" w:space="0" w:color="auto"/>
        <w:right w:val="none" w:sz="0" w:space="0" w:color="auto"/>
      </w:divBdr>
      <w:divsChild>
        <w:div w:id="1458331073">
          <w:marLeft w:val="0"/>
          <w:marRight w:val="0"/>
          <w:marTop w:val="0"/>
          <w:marBottom w:val="0"/>
          <w:divBdr>
            <w:top w:val="none" w:sz="0" w:space="0" w:color="auto"/>
            <w:left w:val="none" w:sz="0" w:space="0" w:color="auto"/>
            <w:bottom w:val="none" w:sz="0" w:space="0" w:color="auto"/>
            <w:right w:val="none" w:sz="0" w:space="0" w:color="auto"/>
          </w:divBdr>
        </w:div>
        <w:div w:id="793064447">
          <w:marLeft w:val="0"/>
          <w:marRight w:val="0"/>
          <w:marTop w:val="150"/>
          <w:marBottom w:val="0"/>
          <w:divBdr>
            <w:top w:val="none" w:sz="0" w:space="0" w:color="auto"/>
            <w:left w:val="none" w:sz="0" w:space="0" w:color="auto"/>
            <w:bottom w:val="none" w:sz="0" w:space="0" w:color="auto"/>
            <w:right w:val="none" w:sz="0" w:space="0" w:color="auto"/>
          </w:divBdr>
          <w:divsChild>
            <w:div w:id="1386177923">
              <w:marLeft w:val="1155"/>
              <w:marRight w:val="0"/>
              <w:marTop w:val="0"/>
              <w:marBottom w:val="0"/>
              <w:divBdr>
                <w:top w:val="none" w:sz="0" w:space="0" w:color="auto"/>
                <w:left w:val="none" w:sz="0" w:space="0" w:color="auto"/>
                <w:bottom w:val="none" w:sz="0" w:space="0" w:color="auto"/>
                <w:right w:val="none" w:sz="0" w:space="0" w:color="auto"/>
              </w:divBdr>
            </w:div>
            <w:div w:id="145555823">
              <w:marLeft w:val="1155"/>
              <w:marRight w:val="0"/>
              <w:marTop w:val="0"/>
              <w:marBottom w:val="0"/>
              <w:divBdr>
                <w:top w:val="none" w:sz="0" w:space="0" w:color="auto"/>
                <w:left w:val="none" w:sz="0" w:space="0" w:color="auto"/>
                <w:bottom w:val="none" w:sz="0" w:space="0" w:color="auto"/>
                <w:right w:val="none" w:sz="0" w:space="0" w:color="auto"/>
              </w:divBdr>
            </w:div>
            <w:div w:id="41695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856304">
      <w:bodyDiv w:val="1"/>
      <w:marLeft w:val="0"/>
      <w:marRight w:val="0"/>
      <w:marTop w:val="0"/>
      <w:marBottom w:val="0"/>
      <w:divBdr>
        <w:top w:val="none" w:sz="0" w:space="0" w:color="auto"/>
        <w:left w:val="none" w:sz="0" w:space="0" w:color="auto"/>
        <w:bottom w:val="none" w:sz="0" w:space="0" w:color="auto"/>
        <w:right w:val="none" w:sz="0" w:space="0" w:color="auto"/>
      </w:divBdr>
      <w:divsChild>
        <w:div w:id="1385132187">
          <w:marLeft w:val="0"/>
          <w:marRight w:val="0"/>
          <w:marTop w:val="0"/>
          <w:marBottom w:val="0"/>
          <w:divBdr>
            <w:top w:val="none" w:sz="0" w:space="0" w:color="auto"/>
            <w:left w:val="none" w:sz="0" w:space="0" w:color="auto"/>
            <w:bottom w:val="none" w:sz="0" w:space="0" w:color="auto"/>
            <w:right w:val="none" w:sz="0" w:space="0" w:color="auto"/>
          </w:divBdr>
        </w:div>
        <w:div w:id="93550122">
          <w:marLeft w:val="0"/>
          <w:marRight w:val="0"/>
          <w:marTop w:val="150"/>
          <w:marBottom w:val="0"/>
          <w:divBdr>
            <w:top w:val="none" w:sz="0" w:space="0" w:color="auto"/>
            <w:left w:val="none" w:sz="0" w:space="0" w:color="auto"/>
            <w:bottom w:val="none" w:sz="0" w:space="0" w:color="auto"/>
            <w:right w:val="none" w:sz="0" w:space="0" w:color="auto"/>
          </w:divBdr>
          <w:divsChild>
            <w:div w:id="140080563">
              <w:marLeft w:val="1155"/>
              <w:marRight w:val="0"/>
              <w:marTop w:val="0"/>
              <w:marBottom w:val="0"/>
              <w:divBdr>
                <w:top w:val="none" w:sz="0" w:space="0" w:color="auto"/>
                <w:left w:val="none" w:sz="0" w:space="0" w:color="auto"/>
                <w:bottom w:val="none" w:sz="0" w:space="0" w:color="auto"/>
                <w:right w:val="none" w:sz="0" w:space="0" w:color="auto"/>
              </w:divBdr>
            </w:div>
            <w:div w:id="1858032253">
              <w:marLeft w:val="1155"/>
              <w:marRight w:val="0"/>
              <w:marTop w:val="0"/>
              <w:marBottom w:val="0"/>
              <w:divBdr>
                <w:top w:val="none" w:sz="0" w:space="0" w:color="auto"/>
                <w:left w:val="none" w:sz="0" w:space="0" w:color="auto"/>
                <w:bottom w:val="none" w:sz="0" w:space="0" w:color="auto"/>
                <w:right w:val="none" w:sz="0" w:space="0" w:color="auto"/>
              </w:divBdr>
            </w:div>
            <w:div w:id="81233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25022">
      <w:bodyDiv w:val="1"/>
      <w:marLeft w:val="0"/>
      <w:marRight w:val="0"/>
      <w:marTop w:val="0"/>
      <w:marBottom w:val="0"/>
      <w:divBdr>
        <w:top w:val="none" w:sz="0" w:space="0" w:color="auto"/>
        <w:left w:val="none" w:sz="0" w:space="0" w:color="auto"/>
        <w:bottom w:val="none" w:sz="0" w:space="0" w:color="auto"/>
        <w:right w:val="none" w:sz="0" w:space="0" w:color="auto"/>
      </w:divBdr>
      <w:divsChild>
        <w:div w:id="123473839">
          <w:marLeft w:val="0"/>
          <w:marRight w:val="0"/>
          <w:marTop w:val="0"/>
          <w:marBottom w:val="0"/>
          <w:divBdr>
            <w:top w:val="none" w:sz="0" w:space="0" w:color="auto"/>
            <w:left w:val="none" w:sz="0" w:space="0" w:color="auto"/>
            <w:bottom w:val="none" w:sz="0" w:space="0" w:color="auto"/>
            <w:right w:val="none" w:sz="0" w:space="0" w:color="auto"/>
          </w:divBdr>
        </w:div>
        <w:div w:id="2125223027">
          <w:marLeft w:val="0"/>
          <w:marRight w:val="0"/>
          <w:marTop w:val="150"/>
          <w:marBottom w:val="0"/>
          <w:divBdr>
            <w:top w:val="none" w:sz="0" w:space="0" w:color="auto"/>
            <w:left w:val="none" w:sz="0" w:space="0" w:color="auto"/>
            <w:bottom w:val="none" w:sz="0" w:space="0" w:color="auto"/>
            <w:right w:val="none" w:sz="0" w:space="0" w:color="auto"/>
          </w:divBdr>
          <w:divsChild>
            <w:div w:id="1135680500">
              <w:marLeft w:val="1155"/>
              <w:marRight w:val="0"/>
              <w:marTop w:val="0"/>
              <w:marBottom w:val="0"/>
              <w:divBdr>
                <w:top w:val="none" w:sz="0" w:space="0" w:color="auto"/>
                <w:left w:val="none" w:sz="0" w:space="0" w:color="auto"/>
                <w:bottom w:val="none" w:sz="0" w:space="0" w:color="auto"/>
                <w:right w:val="none" w:sz="0" w:space="0" w:color="auto"/>
              </w:divBdr>
            </w:div>
            <w:div w:id="1616474047">
              <w:marLeft w:val="1155"/>
              <w:marRight w:val="0"/>
              <w:marTop w:val="0"/>
              <w:marBottom w:val="0"/>
              <w:divBdr>
                <w:top w:val="none" w:sz="0" w:space="0" w:color="auto"/>
                <w:left w:val="none" w:sz="0" w:space="0" w:color="auto"/>
                <w:bottom w:val="none" w:sz="0" w:space="0" w:color="auto"/>
                <w:right w:val="none" w:sz="0" w:space="0" w:color="auto"/>
              </w:divBdr>
            </w:div>
            <w:div w:id="69789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08978">
      <w:bodyDiv w:val="1"/>
      <w:marLeft w:val="0"/>
      <w:marRight w:val="0"/>
      <w:marTop w:val="0"/>
      <w:marBottom w:val="0"/>
      <w:divBdr>
        <w:top w:val="none" w:sz="0" w:space="0" w:color="auto"/>
        <w:left w:val="none" w:sz="0" w:space="0" w:color="auto"/>
        <w:bottom w:val="none" w:sz="0" w:space="0" w:color="auto"/>
        <w:right w:val="none" w:sz="0" w:space="0" w:color="auto"/>
      </w:divBdr>
      <w:divsChild>
        <w:div w:id="1876045338">
          <w:marLeft w:val="0"/>
          <w:marRight w:val="0"/>
          <w:marTop w:val="0"/>
          <w:marBottom w:val="0"/>
          <w:divBdr>
            <w:top w:val="none" w:sz="0" w:space="0" w:color="auto"/>
            <w:left w:val="none" w:sz="0" w:space="0" w:color="auto"/>
            <w:bottom w:val="none" w:sz="0" w:space="0" w:color="auto"/>
            <w:right w:val="none" w:sz="0" w:space="0" w:color="auto"/>
          </w:divBdr>
        </w:div>
        <w:div w:id="1294218846">
          <w:marLeft w:val="0"/>
          <w:marRight w:val="0"/>
          <w:marTop w:val="150"/>
          <w:marBottom w:val="0"/>
          <w:divBdr>
            <w:top w:val="none" w:sz="0" w:space="0" w:color="auto"/>
            <w:left w:val="none" w:sz="0" w:space="0" w:color="auto"/>
            <w:bottom w:val="none" w:sz="0" w:space="0" w:color="auto"/>
            <w:right w:val="none" w:sz="0" w:space="0" w:color="auto"/>
          </w:divBdr>
          <w:divsChild>
            <w:div w:id="72825562">
              <w:marLeft w:val="1155"/>
              <w:marRight w:val="0"/>
              <w:marTop w:val="0"/>
              <w:marBottom w:val="0"/>
              <w:divBdr>
                <w:top w:val="none" w:sz="0" w:space="0" w:color="auto"/>
                <w:left w:val="none" w:sz="0" w:space="0" w:color="auto"/>
                <w:bottom w:val="none" w:sz="0" w:space="0" w:color="auto"/>
                <w:right w:val="none" w:sz="0" w:space="0" w:color="auto"/>
              </w:divBdr>
            </w:div>
            <w:div w:id="1656034370">
              <w:marLeft w:val="1155"/>
              <w:marRight w:val="0"/>
              <w:marTop w:val="0"/>
              <w:marBottom w:val="0"/>
              <w:divBdr>
                <w:top w:val="none" w:sz="0" w:space="0" w:color="auto"/>
                <w:left w:val="none" w:sz="0" w:space="0" w:color="auto"/>
                <w:bottom w:val="none" w:sz="0" w:space="0" w:color="auto"/>
                <w:right w:val="none" w:sz="0" w:space="0" w:color="auto"/>
              </w:divBdr>
            </w:div>
            <w:div w:id="8301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11669">
      <w:bodyDiv w:val="1"/>
      <w:marLeft w:val="0"/>
      <w:marRight w:val="0"/>
      <w:marTop w:val="0"/>
      <w:marBottom w:val="0"/>
      <w:divBdr>
        <w:top w:val="none" w:sz="0" w:space="0" w:color="auto"/>
        <w:left w:val="none" w:sz="0" w:space="0" w:color="auto"/>
        <w:bottom w:val="none" w:sz="0" w:space="0" w:color="auto"/>
        <w:right w:val="none" w:sz="0" w:space="0" w:color="auto"/>
      </w:divBdr>
      <w:divsChild>
        <w:div w:id="410808964">
          <w:marLeft w:val="0"/>
          <w:marRight w:val="0"/>
          <w:marTop w:val="0"/>
          <w:marBottom w:val="0"/>
          <w:divBdr>
            <w:top w:val="none" w:sz="0" w:space="0" w:color="auto"/>
            <w:left w:val="none" w:sz="0" w:space="0" w:color="auto"/>
            <w:bottom w:val="none" w:sz="0" w:space="0" w:color="auto"/>
            <w:right w:val="none" w:sz="0" w:space="0" w:color="auto"/>
          </w:divBdr>
        </w:div>
        <w:div w:id="279380274">
          <w:marLeft w:val="0"/>
          <w:marRight w:val="0"/>
          <w:marTop w:val="150"/>
          <w:marBottom w:val="0"/>
          <w:divBdr>
            <w:top w:val="none" w:sz="0" w:space="0" w:color="auto"/>
            <w:left w:val="none" w:sz="0" w:space="0" w:color="auto"/>
            <w:bottom w:val="none" w:sz="0" w:space="0" w:color="auto"/>
            <w:right w:val="none" w:sz="0" w:space="0" w:color="auto"/>
          </w:divBdr>
          <w:divsChild>
            <w:div w:id="247276585">
              <w:marLeft w:val="1155"/>
              <w:marRight w:val="0"/>
              <w:marTop w:val="0"/>
              <w:marBottom w:val="0"/>
              <w:divBdr>
                <w:top w:val="none" w:sz="0" w:space="0" w:color="auto"/>
                <w:left w:val="none" w:sz="0" w:space="0" w:color="auto"/>
                <w:bottom w:val="none" w:sz="0" w:space="0" w:color="auto"/>
                <w:right w:val="none" w:sz="0" w:space="0" w:color="auto"/>
              </w:divBdr>
            </w:div>
            <w:div w:id="1020164139">
              <w:marLeft w:val="1155"/>
              <w:marRight w:val="0"/>
              <w:marTop w:val="0"/>
              <w:marBottom w:val="0"/>
              <w:divBdr>
                <w:top w:val="none" w:sz="0" w:space="0" w:color="auto"/>
                <w:left w:val="none" w:sz="0" w:space="0" w:color="auto"/>
                <w:bottom w:val="none" w:sz="0" w:space="0" w:color="auto"/>
                <w:right w:val="none" w:sz="0" w:space="0" w:color="auto"/>
              </w:divBdr>
            </w:div>
            <w:div w:id="790241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2440">
      <w:bodyDiv w:val="1"/>
      <w:marLeft w:val="0"/>
      <w:marRight w:val="0"/>
      <w:marTop w:val="0"/>
      <w:marBottom w:val="0"/>
      <w:divBdr>
        <w:top w:val="none" w:sz="0" w:space="0" w:color="auto"/>
        <w:left w:val="none" w:sz="0" w:space="0" w:color="auto"/>
        <w:bottom w:val="none" w:sz="0" w:space="0" w:color="auto"/>
        <w:right w:val="none" w:sz="0" w:space="0" w:color="auto"/>
      </w:divBdr>
      <w:divsChild>
        <w:div w:id="1273784994">
          <w:marLeft w:val="0"/>
          <w:marRight w:val="0"/>
          <w:marTop w:val="0"/>
          <w:marBottom w:val="0"/>
          <w:divBdr>
            <w:top w:val="none" w:sz="0" w:space="0" w:color="auto"/>
            <w:left w:val="none" w:sz="0" w:space="0" w:color="auto"/>
            <w:bottom w:val="none" w:sz="0" w:space="0" w:color="auto"/>
            <w:right w:val="none" w:sz="0" w:space="0" w:color="auto"/>
          </w:divBdr>
        </w:div>
        <w:div w:id="528029046">
          <w:marLeft w:val="0"/>
          <w:marRight w:val="0"/>
          <w:marTop w:val="150"/>
          <w:marBottom w:val="0"/>
          <w:divBdr>
            <w:top w:val="none" w:sz="0" w:space="0" w:color="auto"/>
            <w:left w:val="none" w:sz="0" w:space="0" w:color="auto"/>
            <w:bottom w:val="none" w:sz="0" w:space="0" w:color="auto"/>
            <w:right w:val="none" w:sz="0" w:space="0" w:color="auto"/>
          </w:divBdr>
          <w:divsChild>
            <w:div w:id="1483545106">
              <w:marLeft w:val="1155"/>
              <w:marRight w:val="0"/>
              <w:marTop w:val="0"/>
              <w:marBottom w:val="0"/>
              <w:divBdr>
                <w:top w:val="none" w:sz="0" w:space="0" w:color="auto"/>
                <w:left w:val="none" w:sz="0" w:space="0" w:color="auto"/>
                <w:bottom w:val="none" w:sz="0" w:space="0" w:color="auto"/>
                <w:right w:val="none" w:sz="0" w:space="0" w:color="auto"/>
              </w:divBdr>
            </w:div>
            <w:div w:id="627931524">
              <w:marLeft w:val="1155"/>
              <w:marRight w:val="0"/>
              <w:marTop w:val="0"/>
              <w:marBottom w:val="0"/>
              <w:divBdr>
                <w:top w:val="none" w:sz="0" w:space="0" w:color="auto"/>
                <w:left w:val="none" w:sz="0" w:space="0" w:color="auto"/>
                <w:bottom w:val="none" w:sz="0" w:space="0" w:color="auto"/>
                <w:right w:val="none" w:sz="0" w:space="0" w:color="auto"/>
              </w:divBdr>
            </w:div>
            <w:div w:id="1801806124">
              <w:marLeft w:val="1155"/>
              <w:marRight w:val="0"/>
              <w:marTop w:val="0"/>
              <w:marBottom w:val="0"/>
              <w:divBdr>
                <w:top w:val="none" w:sz="0" w:space="0" w:color="auto"/>
                <w:left w:val="none" w:sz="0" w:space="0" w:color="auto"/>
                <w:bottom w:val="none" w:sz="0" w:space="0" w:color="auto"/>
                <w:right w:val="none" w:sz="0" w:space="0" w:color="auto"/>
              </w:divBdr>
            </w:div>
            <w:div w:id="178549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629655">
      <w:bodyDiv w:val="1"/>
      <w:marLeft w:val="0"/>
      <w:marRight w:val="0"/>
      <w:marTop w:val="0"/>
      <w:marBottom w:val="0"/>
      <w:divBdr>
        <w:top w:val="none" w:sz="0" w:space="0" w:color="auto"/>
        <w:left w:val="none" w:sz="0" w:space="0" w:color="auto"/>
        <w:bottom w:val="none" w:sz="0" w:space="0" w:color="auto"/>
        <w:right w:val="none" w:sz="0" w:space="0" w:color="auto"/>
      </w:divBdr>
      <w:divsChild>
        <w:div w:id="885988279">
          <w:marLeft w:val="0"/>
          <w:marRight w:val="0"/>
          <w:marTop w:val="0"/>
          <w:marBottom w:val="0"/>
          <w:divBdr>
            <w:top w:val="none" w:sz="0" w:space="0" w:color="auto"/>
            <w:left w:val="none" w:sz="0" w:space="0" w:color="auto"/>
            <w:bottom w:val="none" w:sz="0" w:space="0" w:color="auto"/>
            <w:right w:val="none" w:sz="0" w:space="0" w:color="auto"/>
          </w:divBdr>
        </w:div>
        <w:div w:id="1338848068">
          <w:marLeft w:val="0"/>
          <w:marRight w:val="0"/>
          <w:marTop w:val="150"/>
          <w:marBottom w:val="0"/>
          <w:divBdr>
            <w:top w:val="none" w:sz="0" w:space="0" w:color="auto"/>
            <w:left w:val="none" w:sz="0" w:space="0" w:color="auto"/>
            <w:bottom w:val="none" w:sz="0" w:space="0" w:color="auto"/>
            <w:right w:val="none" w:sz="0" w:space="0" w:color="auto"/>
          </w:divBdr>
          <w:divsChild>
            <w:div w:id="1017733683">
              <w:marLeft w:val="1155"/>
              <w:marRight w:val="0"/>
              <w:marTop w:val="0"/>
              <w:marBottom w:val="0"/>
              <w:divBdr>
                <w:top w:val="none" w:sz="0" w:space="0" w:color="auto"/>
                <w:left w:val="none" w:sz="0" w:space="0" w:color="auto"/>
                <w:bottom w:val="none" w:sz="0" w:space="0" w:color="auto"/>
                <w:right w:val="none" w:sz="0" w:space="0" w:color="auto"/>
              </w:divBdr>
            </w:div>
            <w:div w:id="1623152454">
              <w:marLeft w:val="1155"/>
              <w:marRight w:val="0"/>
              <w:marTop w:val="0"/>
              <w:marBottom w:val="0"/>
              <w:divBdr>
                <w:top w:val="none" w:sz="0" w:space="0" w:color="auto"/>
                <w:left w:val="none" w:sz="0" w:space="0" w:color="auto"/>
                <w:bottom w:val="none" w:sz="0" w:space="0" w:color="auto"/>
                <w:right w:val="none" w:sz="0" w:space="0" w:color="auto"/>
              </w:divBdr>
            </w:div>
            <w:div w:id="895438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11916">
      <w:bodyDiv w:val="1"/>
      <w:marLeft w:val="0"/>
      <w:marRight w:val="0"/>
      <w:marTop w:val="0"/>
      <w:marBottom w:val="0"/>
      <w:divBdr>
        <w:top w:val="none" w:sz="0" w:space="0" w:color="auto"/>
        <w:left w:val="none" w:sz="0" w:space="0" w:color="auto"/>
        <w:bottom w:val="none" w:sz="0" w:space="0" w:color="auto"/>
        <w:right w:val="none" w:sz="0" w:space="0" w:color="auto"/>
      </w:divBdr>
      <w:divsChild>
        <w:div w:id="719741566">
          <w:marLeft w:val="0"/>
          <w:marRight w:val="0"/>
          <w:marTop w:val="0"/>
          <w:marBottom w:val="0"/>
          <w:divBdr>
            <w:top w:val="none" w:sz="0" w:space="0" w:color="auto"/>
            <w:left w:val="none" w:sz="0" w:space="0" w:color="auto"/>
            <w:bottom w:val="none" w:sz="0" w:space="0" w:color="auto"/>
            <w:right w:val="none" w:sz="0" w:space="0" w:color="auto"/>
          </w:divBdr>
        </w:div>
        <w:div w:id="935793220">
          <w:marLeft w:val="0"/>
          <w:marRight w:val="0"/>
          <w:marTop w:val="150"/>
          <w:marBottom w:val="0"/>
          <w:divBdr>
            <w:top w:val="none" w:sz="0" w:space="0" w:color="auto"/>
            <w:left w:val="none" w:sz="0" w:space="0" w:color="auto"/>
            <w:bottom w:val="none" w:sz="0" w:space="0" w:color="auto"/>
            <w:right w:val="none" w:sz="0" w:space="0" w:color="auto"/>
          </w:divBdr>
          <w:divsChild>
            <w:div w:id="1938781074">
              <w:marLeft w:val="1155"/>
              <w:marRight w:val="0"/>
              <w:marTop w:val="0"/>
              <w:marBottom w:val="0"/>
              <w:divBdr>
                <w:top w:val="none" w:sz="0" w:space="0" w:color="auto"/>
                <w:left w:val="none" w:sz="0" w:space="0" w:color="auto"/>
                <w:bottom w:val="none" w:sz="0" w:space="0" w:color="auto"/>
                <w:right w:val="none" w:sz="0" w:space="0" w:color="auto"/>
              </w:divBdr>
            </w:div>
            <w:div w:id="1382316930">
              <w:marLeft w:val="1155"/>
              <w:marRight w:val="0"/>
              <w:marTop w:val="0"/>
              <w:marBottom w:val="0"/>
              <w:divBdr>
                <w:top w:val="none" w:sz="0" w:space="0" w:color="auto"/>
                <w:left w:val="none" w:sz="0" w:space="0" w:color="auto"/>
                <w:bottom w:val="none" w:sz="0" w:space="0" w:color="auto"/>
                <w:right w:val="none" w:sz="0" w:space="0" w:color="auto"/>
              </w:divBdr>
            </w:div>
            <w:div w:id="1299917680">
              <w:marLeft w:val="1155"/>
              <w:marRight w:val="0"/>
              <w:marTop w:val="0"/>
              <w:marBottom w:val="0"/>
              <w:divBdr>
                <w:top w:val="none" w:sz="0" w:space="0" w:color="auto"/>
                <w:left w:val="none" w:sz="0" w:space="0" w:color="auto"/>
                <w:bottom w:val="none" w:sz="0" w:space="0" w:color="auto"/>
                <w:right w:val="none" w:sz="0" w:space="0" w:color="auto"/>
              </w:divBdr>
            </w:div>
            <w:div w:id="207561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48687">
      <w:bodyDiv w:val="1"/>
      <w:marLeft w:val="0"/>
      <w:marRight w:val="0"/>
      <w:marTop w:val="0"/>
      <w:marBottom w:val="0"/>
      <w:divBdr>
        <w:top w:val="none" w:sz="0" w:space="0" w:color="auto"/>
        <w:left w:val="none" w:sz="0" w:space="0" w:color="auto"/>
        <w:bottom w:val="none" w:sz="0" w:space="0" w:color="auto"/>
        <w:right w:val="none" w:sz="0" w:space="0" w:color="auto"/>
      </w:divBdr>
      <w:divsChild>
        <w:div w:id="1743789819">
          <w:marLeft w:val="0"/>
          <w:marRight w:val="0"/>
          <w:marTop w:val="0"/>
          <w:marBottom w:val="0"/>
          <w:divBdr>
            <w:top w:val="none" w:sz="0" w:space="0" w:color="auto"/>
            <w:left w:val="none" w:sz="0" w:space="0" w:color="auto"/>
            <w:bottom w:val="none" w:sz="0" w:space="0" w:color="auto"/>
            <w:right w:val="none" w:sz="0" w:space="0" w:color="auto"/>
          </w:divBdr>
        </w:div>
        <w:div w:id="156187848">
          <w:marLeft w:val="0"/>
          <w:marRight w:val="0"/>
          <w:marTop w:val="150"/>
          <w:marBottom w:val="0"/>
          <w:divBdr>
            <w:top w:val="none" w:sz="0" w:space="0" w:color="auto"/>
            <w:left w:val="none" w:sz="0" w:space="0" w:color="auto"/>
            <w:bottom w:val="none" w:sz="0" w:space="0" w:color="auto"/>
            <w:right w:val="none" w:sz="0" w:space="0" w:color="auto"/>
          </w:divBdr>
          <w:divsChild>
            <w:div w:id="239415365">
              <w:marLeft w:val="1155"/>
              <w:marRight w:val="0"/>
              <w:marTop w:val="0"/>
              <w:marBottom w:val="0"/>
              <w:divBdr>
                <w:top w:val="none" w:sz="0" w:space="0" w:color="auto"/>
                <w:left w:val="none" w:sz="0" w:space="0" w:color="auto"/>
                <w:bottom w:val="none" w:sz="0" w:space="0" w:color="auto"/>
                <w:right w:val="none" w:sz="0" w:space="0" w:color="auto"/>
              </w:divBdr>
            </w:div>
            <w:div w:id="1762412462">
              <w:marLeft w:val="1155"/>
              <w:marRight w:val="0"/>
              <w:marTop w:val="0"/>
              <w:marBottom w:val="0"/>
              <w:divBdr>
                <w:top w:val="none" w:sz="0" w:space="0" w:color="auto"/>
                <w:left w:val="none" w:sz="0" w:space="0" w:color="auto"/>
                <w:bottom w:val="none" w:sz="0" w:space="0" w:color="auto"/>
                <w:right w:val="none" w:sz="0" w:space="0" w:color="auto"/>
              </w:divBdr>
            </w:div>
            <w:div w:id="147945207">
              <w:marLeft w:val="1155"/>
              <w:marRight w:val="0"/>
              <w:marTop w:val="0"/>
              <w:marBottom w:val="0"/>
              <w:divBdr>
                <w:top w:val="none" w:sz="0" w:space="0" w:color="auto"/>
                <w:left w:val="none" w:sz="0" w:space="0" w:color="auto"/>
                <w:bottom w:val="none" w:sz="0" w:space="0" w:color="auto"/>
                <w:right w:val="none" w:sz="0" w:space="0" w:color="auto"/>
              </w:divBdr>
            </w:div>
            <w:div w:id="1360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848389">
      <w:bodyDiv w:val="1"/>
      <w:marLeft w:val="0"/>
      <w:marRight w:val="0"/>
      <w:marTop w:val="0"/>
      <w:marBottom w:val="0"/>
      <w:divBdr>
        <w:top w:val="none" w:sz="0" w:space="0" w:color="auto"/>
        <w:left w:val="none" w:sz="0" w:space="0" w:color="auto"/>
        <w:bottom w:val="none" w:sz="0" w:space="0" w:color="auto"/>
        <w:right w:val="none" w:sz="0" w:space="0" w:color="auto"/>
      </w:divBdr>
      <w:divsChild>
        <w:div w:id="160511878">
          <w:marLeft w:val="0"/>
          <w:marRight w:val="0"/>
          <w:marTop w:val="0"/>
          <w:marBottom w:val="0"/>
          <w:divBdr>
            <w:top w:val="none" w:sz="0" w:space="0" w:color="auto"/>
            <w:left w:val="none" w:sz="0" w:space="0" w:color="auto"/>
            <w:bottom w:val="none" w:sz="0" w:space="0" w:color="auto"/>
            <w:right w:val="none" w:sz="0" w:space="0" w:color="auto"/>
          </w:divBdr>
        </w:div>
        <w:div w:id="2018849064">
          <w:marLeft w:val="0"/>
          <w:marRight w:val="0"/>
          <w:marTop w:val="150"/>
          <w:marBottom w:val="0"/>
          <w:divBdr>
            <w:top w:val="none" w:sz="0" w:space="0" w:color="auto"/>
            <w:left w:val="none" w:sz="0" w:space="0" w:color="auto"/>
            <w:bottom w:val="none" w:sz="0" w:space="0" w:color="auto"/>
            <w:right w:val="none" w:sz="0" w:space="0" w:color="auto"/>
          </w:divBdr>
          <w:divsChild>
            <w:div w:id="1749687024">
              <w:marLeft w:val="1155"/>
              <w:marRight w:val="0"/>
              <w:marTop w:val="0"/>
              <w:marBottom w:val="0"/>
              <w:divBdr>
                <w:top w:val="none" w:sz="0" w:space="0" w:color="auto"/>
                <w:left w:val="none" w:sz="0" w:space="0" w:color="auto"/>
                <w:bottom w:val="none" w:sz="0" w:space="0" w:color="auto"/>
                <w:right w:val="none" w:sz="0" w:space="0" w:color="auto"/>
              </w:divBdr>
            </w:div>
            <w:div w:id="75640173">
              <w:marLeft w:val="1155"/>
              <w:marRight w:val="0"/>
              <w:marTop w:val="0"/>
              <w:marBottom w:val="0"/>
              <w:divBdr>
                <w:top w:val="none" w:sz="0" w:space="0" w:color="auto"/>
                <w:left w:val="none" w:sz="0" w:space="0" w:color="auto"/>
                <w:bottom w:val="none" w:sz="0" w:space="0" w:color="auto"/>
                <w:right w:val="none" w:sz="0" w:space="0" w:color="auto"/>
              </w:divBdr>
            </w:div>
            <w:div w:id="1115103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397732">
      <w:bodyDiv w:val="1"/>
      <w:marLeft w:val="0"/>
      <w:marRight w:val="0"/>
      <w:marTop w:val="0"/>
      <w:marBottom w:val="0"/>
      <w:divBdr>
        <w:top w:val="none" w:sz="0" w:space="0" w:color="auto"/>
        <w:left w:val="none" w:sz="0" w:space="0" w:color="auto"/>
        <w:bottom w:val="none" w:sz="0" w:space="0" w:color="auto"/>
        <w:right w:val="none" w:sz="0" w:space="0" w:color="auto"/>
      </w:divBdr>
      <w:divsChild>
        <w:div w:id="231235959">
          <w:marLeft w:val="0"/>
          <w:marRight w:val="0"/>
          <w:marTop w:val="0"/>
          <w:marBottom w:val="0"/>
          <w:divBdr>
            <w:top w:val="none" w:sz="0" w:space="0" w:color="auto"/>
            <w:left w:val="none" w:sz="0" w:space="0" w:color="auto"/>
            <w:bottom w:val="none" w:sz="0" w:space="0" w:color="auto"/>
            <w:right w:val="none" w:sz="0" w:space="0" w:color="auto"/>
          </w:divBdr>
        </w:div>
        <w:div w:id="1827621548">
          <w:marLeft w:val="0"/>
          <w:marRight w:val="0"/>
          <w:marTop w:val="150"/>
          <w:marBottom w:val="0"/>
          <w:divBdr>
            <w:top w:val="none" w:sz="0" w:space="0" w:color="auto"/>
            <w:left w:val="none" w:sz="0" w:space="0" w:color="auto"/>
            <w:bottom w:val="none" w:sz="0" w:space="0" w:color="auto"/>
            <w:right w:val="none" w:sz="0" w:space="0" w:color="auto"/>
          </w:divBdr>
          <w:divsChild>
            <w:div w:id="1358773652">
              <w:marLeft w:val="1155"/>
              <w:marRight w:val="0"/>
              <w:marTop w:val="0"/>
              <w:marBottom w:val="0"/>
              <w:divBdr>
                <w:top w:val="none" w:sz="0" w:space="0" w:color="auto"/>
                <w:left w:val="none" w:sz="0" w:space="0" w:color="auto"/>
                <w:bottom w:val="none" w:sz="0" w:space="0" w:color="auto"/>
                <w:right w:val="none" w:sz="0" w:space="0" w:color="auto"/>
              </w:divBdr>
            </w:div>
            <w:div w:id="1894073035">
              <w:marLeft w:val="1155"/>
              <w:marRight w:val="0"/>
              <w:marTop w:val="0"/>
              <w:marBottom w:val="0"/>
              <w:divBdr>
                <w:top w:val="none" w:sz="0" w:space="0" w:color="auto"/>
                <w:left w:val="none" w:sz="0" w:space="0" w:color="auto"/>
                <w:bottom w:val="none" w:sz="0" w:space="0" w:color="auto"/>
                <w:right w:val="none" w:sz="0" w:space="0" w:color="auto"/>
              </w:divBdr>
            </w:div>
            <w:div w:id="70201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47328">
      <w:bodyDiv w:val="1"/>
      <w:marLeft w:val="0"/>
      <w:marRight w:val="0"/>
      <w:marTop w:val="0"/>
      <w:marBottom w:val="0"/>
      <w:divBdr>
        <w:top w:val="none" w:sz="0" w:space="0" w:color="auto"/>
        <w:left w:val="none" w:sz="0" w:space="0" w:color="auto"/>
        <w:bottom w:val="none" w:sz="0" w:space="0" w:color="auto"/>
        <w:right w:val="none" w:sz="0" w:space="0" w:color="auto"/>
      </w:divBdr>
      <w:divsChild>
        <w:div w:id="761802765">
          <w:marLeft w:val="0"/>
          <w:marRight w:val="0"/>
          <w:marTop w:val="0"/>
          <w:marBottom w:val="0"/>
          <w:divBdr>
            <w:top w:val="none" w:sz="0" w:space="0" w:color="auto"/>
            <w:left w:val="none" w:sz="0" w:space="0" w:color="auto"/>
            <w:bottom w:val="none" w:sz="0" w:space="0" w:color="auto"/>
            <w:right w:val="none" w:sz="0" w:space="0" w:color="auto"/>
          </w:divBdr>
        </w:div>
        <w:div w:id="1639990886">
          <w:marLeft w:val="0"/>
          <w:marRight w:val="0"/>
          <w:marTop w:val="150"/>
          <w:marBottom w:val="0"/>
          <w:divBdr>
            <w:top w:val="none" w:sz="0" w:space="0" w:color="auto"/>
            <w:left w:val="none" w:sz="0" w:space="0" w:color="auto"/>
            <w:bottom w:val="none" w:sz="0" w:space="0" w:color="auto"/>
            <w:right w:val="none" w:sz="0" w:space="0" w:color="auto"/>
          </w:divBdr>
          <w:divsChild>
            <w:div w:id="2116092588">
              <w:marLeft w:val="1155"/>
              <w:marRight w:val="0"/>
              <w:marTop w:val="0"/>
              <w:marBottom w:val="0"/>
              <w:divBdr>
                <w:top w:val="none" w:sz="0" w:space="0" w:color="auto"/>
                <w:left w:val="none" w:sz="0" w:space="0" w:color="auto"/>
                <w:bottom w:val="none" w:sz="0" w:space="0" w:color="auto"/>
                <w:right w:val="none" w:sz="0" w:space="0" w:color="auto"/>
              </w:divBdr>
            </w:div>
            <w:div w:id="2006198279">
              <w:marLeft w:val="1155"/>
              <w:marRight w:val="0"/>
              <w:marTop w:val="0"/>
              <w:marBottom w:val="0"/>
              <w:divBdr>
                <w:top w:val="none" w:sz="0" w:space="0" w:color="auto"/>
                <w:left w:val="none" w:sz="0" w:space="0" w:color="auto"/>
                <w:bottom w:val="none" w:sz="0" w:space="0" w:color="auto"/>
                <w:right w:val="none" w:sz="0" w:space="0" w:color="auto"/>
              </w:divBdr>
            </w:div>
            <w:div w:id="650867063">
              <w:marLeft w:val="1155"/>
              <w:marRight w:val="0"/>
              <w:marTop w:val="0"/>
              <w:marBottom w:val="0"/>
              <w:divBdr>
                <w:top w:val="none" w:sz="0" w:space="0" w:color="auto"/>
                <w:left w:val="none" w:sz="0" w:space="0" w:color="auto"/>
                <w:bottom w:val="none" w:sz="0" w:space="0" w:color="auto"/>
                <w:right w:val="none" w:sz="0" w:space="0" w:color="auto"/>
              </w:divBdr>
            </w:div>
            <w:div w:id="109134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24593">
      <w:bodyDiv w:val="1"/>
      <w:marLeft w:val="0"/>
      <w:marRight w:val="0"/>
      <w:marTop w:val="0"/>
      <w:marBottom w:val="0"/>
      <w:divBdr>
        <w:top w:val="none" w:sz="0" w:space="0" w:color="auto"/>
        <w:left w:val="none" w:sz="0" w:space="0" w:color="auto"/>
        <w:bottom w:val="none" w:sz="0" w:space="0" w:color="auto"/>
        <w:right w:val="none" w:sz="0" w:space="0" w:color="auto"/>
      </w:divBdr>
      <w:divsChild>
        <w:div w:id="155614923">
          <w:marLeft w:val="0"/>
          <w:marRight w:val="0"/>
          <w:marTop w:val="0"/>
          <w:marBottom w:val="0"/>
          <w:divBdr>
            <w:top w:val="none" w:sz="0" w:space="0" w:color="auto"/>
            <w:left w:val="none" w:sz="0" w:space="0" w:color="auto"/>
            <w:bottom w:val="none" w:sz="0" w:space="0" w:color="auto"/>
            <w:right w:val="none" w:sz="0" w:space="0" w:color="auto"/>
          </w:divBdr>
        </w:div>
        <w:div w:id="528376824">
          <w:marLeft w:val="0"/>
          <w:marRight w:val="0"/>
          <w:marTop w:val="150"/>
          <w:marBottom w:val="0"/>
          <w:divBdr>
            <w:top w:val="none" w:sz="0" w:space="0" w:color="auto"/>
            <w:left w:val="none" w:sz="0" w:space="0" w:color="auto"/>
            <w:bottom w:val="none" w:sz="0" w:space="0" w:color="auto"/>
            <w:right w:val="none" w:sz="0" w:space="0" w:color="auto"/>
          </w:divBdr>
          <w:divsChild>
            <w:div w:id="492834883">
              <w:marLeft w:val="1155"/>
              <w:marRight w:val="0"/>
              <w:marTop w:val="0"/>
              <w:marBottom w:val="0"/>
              <w:divBdr>
                <w:top w:val="none" w:sz="0" w:space="0" w:color="auto"/>
                <w:left w:val="none" w:sz="0" w:space="0" w:color="auto"/>
                <w:bottom w:val="none" w:sz="0" w:space="0" w:color="auto"/>
                <w:right w:val="none" w:sz="0" w:space="0" w:color="auto"/>
              </w:divBdr>
            </w:div>
            <w:div w:id="1873110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299296">
      <w:bodyDiv w:val="1"/>
      <w:marLeft w:val="0"/>
      <w:marRight w:val="0"/>
      <w:marTop w:val="0"/>
      <w:marBottom w:val="0"/>
      <w:divBdr>
        <w:top w:val="none" w:sz="0" w:space="0" w:color="auto"/>
        <w:left w:val="none" w:sz="0" w:space="0" w:color="auto"/>
        <w:bottom w:val="none" w:sz="0" w:space="0" w:color="auto"/>
        <w:right w:val="none" w:sz="0" w:space="0" w:color="auto"/>
      </w:divBdr>
      <w:divsChild>
        <w:div w:id="1031956802">
          <w:marLeft w:val="0"/>
          <w:marRight w:val="0"/>
          <w:marTop w:val="0"/>
          <w:marBottom w:val="0"/>
          <w:divBdr>
            <w:top w:val="none" w:sz="0" w:space="0" w:color="auto"/>
            <w:left w:val="none" w:sz="0" w:space="0" w:color="auto"/>
            <w:bottom w:val="none" w:sz="0" w:space="0" w:color="auto"/>
            <w:right w:val="none" w:sz="0" w:space="0" w:color="auto"/>
          </w:divBdr>
        </w:div>
        <w:div w:id="712193280">
          <w:marLeft w:val="0"/>
          <w:marRight w:val="0"/>
          <w:marTop w:val="150"/>
          <w:marBottom w:val="0"/>
          <w:divBdr>
            <w:top w:val="none" w:sz="0" w:space="0" w:color="auto"/>
            <w:left w:val="none" w:sz="0" w:space="0" w:color="auto"/>
            <w:bottom w:val="none" w:sz="0" w:space="0" w:color="auto"/>
            <w:right w:val="none" w:sz="0" w:space="0" w:color="auto"/>
          </w:divBdr>
          <w:divsChild>
            <w:div w:id="1621106004">
              <w:marLeft w:val="1155"/>
              <w:marRight w:val="0"/>
              <w:marTop w:val="0"/>
              <w:marBottom w:val="0"/>
              <w:divBdr>
                <w:top w:val="none" w:sz="0" w:space="0" w:color="auto"/>
                <w:left w:val="none" w:sz="0" w:space="0" w:color="auto"/>
                <w:bottom w:val="none" w:sz="0" w:space="0" w:color="auto"/>
                <w:right w:val="none" w:sz="0" w:space="0" w:color="auto"/>
              </w:divBdr>
            </w:div>
            <w:div w:id="593126129">
              <w:marLeft w:val="1155"/>
              <w:marRight w:val="0"/>
              <w:marTop w:val="0"/>
              <w:marBottom w:val="0"/>
              <w:divBdr>
                <w:top w:val="none" w:sz="0" w:space="0" w:color="auto"/>
                <w:left w:val="none" w:sz="0" w:space="0" w:color="auto"/>
                <w:bottom w:val="none" w:sz="0" w:space="0" w:color="auto"/>
                <w:right w:val="none" w:sz="0" w:space="0" w:color="auto"/>
              </w:divBdr>
            </w:div>
            <w:div w:id="1253508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04203">
      <w:bodyDiv w:val="1"/>
      <w:marLeft w:val="0"/>
      <w:marRight w:val="0"/>
      <w:marTop w:val="0"/>
      <w:marBottom w:val="0"/>
      <w:divBdr>
        <w:top w:val="none" w:sz="0" w:space="0" w:color="auto"/>
        <w:left w:val="none" w:sz="0" w:space="0" w:color="auto"/>
        <w:bottom w:val="none" w:sz="0" w:space="0" w:color="auto"/>
        <w:right w:val="none" w:sz="0" w:space="0" w:color="auto"/>
      </w:divBdr>
      <w:divsChild>
        <w:div w:id="1357076959">
          <w:marLeft w:val="0"/>
          <w:marRight w:val="0"/>
          <w:marTop w:val="0"/>
          <w:marBottom w:val="0"/>
          <w:divBdr>
            <w:top w:val="none" w:sz="0" w:space="0" w:color="auto"/>
            <w:left w:val="none" w:sz="0" w:space="0" w:color="auto"/>
            <w:bottom w:val="none" w:sz="0" w:space="0" w:color="auto"/>
            <w:right w:val="none" w:sz="0" w:space="0" w:color="auto"/>
          </w:divBdr>
        </w:div>
        <w:div w:id="1583031321">
          <w:marLeft w:val="0"/>
          <w:marRight w:val="0"/>
          <w:marTop w:val="150"/>
          <w:marBottom w:val="0"/>
          <w:divBdr>
            <w:top w:val="none" w:sz="0" w:space="0" w:color="auto"/>
            <w:left w:val="none" w:sz="0" w:space="0" w:color="auto"/>
            <w:bottom w:val="none" w:sz="0" w:space="0" w:color="auto"/>
            <w:right w:val="none" w:sz="0" w:space="0" w:color="auto"/>
          </w:divBdr>
          <w:divsChild>
            <w:div w:id="17438400">
              <w:marLeft w:val="1155"/>
              <w:marRight w:val="0"/>
              <w:marTop w:val="0"/>
              <w:marBottom w:val="0"/>
              <w:divBdr>
                <w:top w:val="none" w:sz="0" w:space="0" w:color="auto"/>
                <w:left w:val="none" w:sz="0" w:space="0" w:color="auto"/>
                <w:bottom w:val="none" w:sz="0" w:space="0" w:color="auto"/>
                <w:right w:val="none" w:sz="0" w:space="0" w:color="auto"/>
              </w:divBdr>
            </w:div>
            <w:div w:id="1470439105">
              <w:marLeft w:val="1155"/>
              <w:marRight w:val="0"/>
              <w:marTop w:val="0"/>
              <w:marBottom w:val="0"/>
              <w:divBdr>
                <w:top w:val="none" w:sz="0" w:space="0" w:color="auto"/>
                <w:left w:val="none" w:sz="0" w:space="0" w:color="auto"/>
                <w:bottom w:val="none" w:sz="0" w:space="0" w:color="auto"/>
                <w:right w:val="none" w:sz="0" w:space="0" w:color="auto"/>
              </w:divBdr>
            </w:div>
            <w:div w:id="1720321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390470">
      <w:bodyDiv w:val="1"/>
      <w:marLeft w:val="0"/>
      <w:marRight w:val="0"/>
      <w:marTop w:val="0"/>
      <w:marBottom w:val="0"/>
      <w:divBdr>
        <w:top w:val="none" w:sz="0" w:space="0" w:color="auto"/>
        <w:left w:val="none" w:sz="0" w:space="0" w:color="auto"/>
        <w:bottom w:val="none" w:sz="0" w:space="0" w:color="auto"/>
        <w:right w:val="none" w:sz="0" w:space="0" w:color="auto"/>
      </w:divBdr>
      <w:divsChild>
        <w:div w:id="2034719368">
          <w:marLeft w:val="0"/>
          <w:marRight w:val="0"/>
          <w:marTop w:val="0"/>
          <w:marBottom w:val="0"/>
          <w:divBdr>
            <w:top w:val="none" w:sz="0" w:space="0" w:color="auto"/>
            <w:left w:val="none" w:sz="0" w:space="0" w:color="auto"/>
            <w:bottom w:val="none" w:sz="0" w:space="0" w:color="auto"/>
            <w:right w:val="none" w:sz="0" w:space="0" w:color="auto"/>
          </w:divBdr>
        </w:div>
        <w:div w:id="871918041">
          <w:marLeft w:val="0"/>
          <w:marRight w:val="0"/>
          <w:marTop w:val="150"/>
          <w:marBottom w:val="0"/>
          <w:divBdr>
            <w:top w:val="none" w:sz="0" w:space="0" w:color="auto"/>
            <w:left w:val="none" w:sz="0" w:space="0" w:color="auto"/>
            <w:bottom w:val="none" w:sz="0" w:space="0" w:color="auto"/>
            <w:right w:val="none" w:sz="0" w:space="0" w:color="auto"/>
          </w:divBdr>
          <w:divsChild>
            <w:div w:id="1985310837">
              <w:marLeft w:val="1155"/>
              <w:marRight w:val="0"/>
              <w:marTop w:val="0"/>
              <w:marBottom w:val="0"/>
              <w:divBdr>
                <w:top w:val="none" w:sz="0" w:space="0" w:color="auto"/>
                <w:left w:val="none" w:sz="0" w:space="0" w:color="auto"/>
                <w:bottom w:val="none" w:sz="0" w:space="0" w:color="auto"/>
                <w:right w:val="none" w:sz="0" w:space="0" w:color="auto"/>
              </w:divBdr>
            </w:div>
            <w:div w:id="1326323260">
              <w:marLeft w:val="1155"/>
              <w:marRight w:val="0"/>
              <w:marTop w:val="0"/>
              <w:marBottom w:val="0"/>
              <w:divBdr>
                <w:top w:val="none" w:sz="0" w:space="0" w:color="auto"/>
                <w:left w:val="none" w:sz="0" w:space="0" w:color="auto"/>
                <w:bottom w:val="none" w:sz="0" w:space="0" w:color="auto"/>
                <w:right w:val="none" w:sz="0" w:space="0" w:color="auto"/>
              </w:divBdr>
            </w:div>
            <w:div w:id="2106534058">
              <w:marLeft w:val="1155"/>
              <w:marRight w:val="0"/>
              <w:marTop w:val="0"/>
              <w:marBottom w:val="0"/>
              <w:divBdr>
                <w:top w:val="none" w:sz="0" w:space="0" w:color="auto"/>
                <w:left w:val="none" w:sz="0" w:space="0" w:color="auto"/>
                <w:bottom w:val="none" w:sz="0" w:space="0" w:color="auto"/>
                <w:right w:val="none" w:sz="0" w:space="0" w:color="auto"/>
              </w:divBdr>
            </w:div>
            <w:div w:id="401029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089437">
      <w:bodyDiv w:val="1"/>
      <w:marLeft w:val="0"/>
      <w:marRight w:val="0"/>
      <w:marTop w:val="0"/>
      <w:marBottom w:val="0"/>
      <w:divBdr>
        <w:top w:val="none" w:sz="0" w:space="0" w:color="auto"/>
        <w:left w:val="none" w:sz="0" w:space="0" w:color="auto"/>
        <w:bottom w:val="none" w:sz="0" w:space="0" w:color="auto"/>
        <w:right w:val="none" w:sz="0" w:space="0" w:color="auto"/>
      </w:divBdr>
      <w:divsChild>
        <w:div w:id="1631474077">
          <w:marLeft w:val="0"/>
          <w:marRight w:val="0"/>
          <w:marTop w:val="0"/>
          <w:marBottom w:val="0"/>
          <w:divBdr>
            <w:top w:val="none" w:sz="0" w:space="0" w:color="auto"/>
            <w:left w:val="none" w:sz="0" w:space="0" w:color="auto"/>
            <w:bottom w:val="none" w:sz="0" w:space="0" w:color="auto"/>
            <w:right w:val="none" w:sz="0" w:space="0" w:color="auto"/>
          </w:divBdr>
        </w:div>
        <w:div w:id="946735721">
          <w:marLeft w:val="0"/>
          <w:marRight w:val="0"/>
          <w:marTop w:val="150"/>
          <w:marBottom w:val="0"/>
          <w:divBdr>
            <w:top w:val="none" w:sz="0" w:space="0" w:color="auto"/>
            <w:left w:val="none" w:sz="0" w:space="0" w:color="auto"/>
            <w:bottom w:val="none" w:sz="0" w:space="0" w:color="auto"/>
            <w:right w:val="none" w:sz="0" w:space="0" w:color="auto"/>
          </w:divBdr>
          <w:divsChild>
            <w:div w:id="975377162">
              <w:marLeft w:val="1155"/>
              <w:marRight w:val="0"/>
              <w:marTop w:val="0"/>
              <w:marBottom w:val="0"/>
              <w:divBdr>
                <w:top w:val="none" w:sz="0" w:space="0" w:color="auto"/>
                <w:left w:val="none" w:sz="0" w:space="0" w:color="auto"/>
                <w:bottom w:val="none" w:sz="0" w:space="0" w:color="auto"/>
                <w:right w:val="none" w:sz="0" w:space="0" w:color="auto"/>
              </w:divBdr>
            </w:div>
            <w:div w:id="1821459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2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27905">
      <w:bodyDiv w:val="1"/>
      <w:marLeft w:val="0"/>
      <w:marRight w:val="0"/>
      <w:marTop w:val="0"/>
      <w:marBottom w:val="0"/>
      <w:divBdr>
        <w:top w:val="none" w:sz="0" w:space="0" w:color="auto"/>
        <w:left w:val="none" w:sz="0" w:space="0" w:color="auto"/>
        <w:bottom w:val="none" w:sz="0" w:space="0" w:color="auto"/>
        <w:right w:val="none" w:sz="0" w:space="0" w:color="auto"/>
      </w:divBdr>
      <w:divsChild>
        <w:div w:id="2110807118">
          <w:marLeft w:val="0"/>
          <w:marRight w:val="0"/>
          <w:marTop w:val="0"/>
          <w:marBottom w:val="0"/>
          <w:divBdr>
            <w:top w:val="none" w:sz="0" w:space="0" w:color="auto"/>
            <w:left w:val="none" w:sz="0" w:space="0" w:color="auto"/>
            <w:bottom w:val="none" w:sz="0" w:space="0" w:color="auto"/>
            <w:right w:val="none" w:sz="0" w:space="0" w:color="auto"/>
          </w:divBdr>
        </w:div>
        <w:div w:id="1427572752">
          <w:marLeft w:val="0"/>
          <w:marRight w:val="0"/>
          <w:marTop w:val="150"/>
          <w:marBottom w:val="0"/>
          <w:divBdr>
            <w:top w:val="none" w:sz="0" w:space="0" w:color="auto"/>
            <w:left w:val="none" w:sz="0" w:space="0" w:color="auto"/>
            <w:bottom w:val="none" w:sz="0" w:space="0" w:color="auto"/>
            <w:right w:val="none" w:sz="0" w:space="0" w:color="auto"/>
          </w:divBdr>
          <w:divsChild>
            <w:div w:id="1510753903">
              <w:marLeft w:val="1155"/>
              <w:marRight w:val="0"/>
              <w:marTop w:val="0"/>
              <w:marBottom w:val="0"/>
              <w:divBdr>
                <w:top w:val="none" w:sz="0" w:space="0" w:color="auto"/>
                <w:left w:val="none" w:sz="0" w:space="0" w:color="auto"/>
                <w:bottom w:val="none" w:sz="0" w:space="0" w:color="auto"/>
                <w:right w:val="none" w:sz="0" w:space="0" w:color="auto"/>
              </w:divBdr>
            </w:div>
            <w:div w:id="848637920">
              <w:marLeft w:val="1155"/>
              <w:marRight w:val="0"/>
              <w:marTop w:val="0"/>
              <w:marBottom w:val="0"/>
              <w:divBdr>
                <w:top w:val="none" w:sz="0" w:space="0" w:color="auto"/>
                <w:left w:val="none" w:sz="0" w:space="0" w:color="auto"/>
                <w:bottom w:val="none" w:sz="0" w:space="0" w:color="auto"/>
                <w:right w:val="none" w:sz="0" w:space="0" w:color="auto"/>
              </w:divBdr>
            </w:div>
            <w:div w:id="665398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668750">
      <w:bodyDiv w:val="1"/>
      <w:marLeft w:val="0"/>
      <w:marRight w:val="0"/>
      <w:marTop w:val="0"/>
      <w:marBottom w:val="0"/>
      <w:divBdr>
        <w:top w:val="none" w:sz="0" w:space="0" w:color="auto"/>
        <w:left w:val="none" w:sz="0" w:space="0" w:color="auto"/>
        <w:bottom w:val="none" w:sz="0" w:space="0" w:color="auto"/>
        <w:right w:val="none" w:sz="0" w:space="0" w:color="auto"/>
      </w:divBdr>
      <w:divsChild>
        <w:div w:id="1771969716">
          <w:marLeft w:val="0"/>
          <w:marRight w:val="0"/>
          <w:marTop w:val="0"/>
          <w:marBottom w:val="0"/>
          <w:divBdr>
            <w:top w:val="none" w:sz="0" w:space="0" w:color="auto"/>
            <w:left w:val="none" w:sz="0" w:space="0" w:color="auto"/>
            <w:bottom w:val="none" w:sz="0" w:space="0" w:color="auto"/>
            <w:right w:val="none" w:sz="0" w:space="0" w:color="auto"/>
          </w:divBdr>
        </w:div>
        <w:div w:id="596446915">
          <w:marLeft w:val="0"/>
          <w:marRight w:val="0"/>
          <w:marTop w:val="150"/>
          <w:marBottom w:val="0"/>
          <w:divBdr>
            <w:top w:val="none" w:sz="0" w:space="0" w:color="auto"/>
            <w:left w:val="none" w:sz="0" w:space="0" w:color="auto"/>
            <w:bottom w:val="none" w:sz="0" w:space="0" w:color="auto"/>
            <w:right w:val="none" w:sz="0" w:space="0" w:color="auto"/>
          </w:divBdr>
          <w:divsChild>
            <w:div w:id="1459449930">
              <w:marLeft w:val="1155"/>
              <w:marRight w:val="0"/>
              <w:marTop w:val="0"/>
              <w:marBottom w:val="0"/>
              <w:divBdr>
                <w:top w:val="none" w:sz="0" w:space="0" w:color="auto"/>
                <w:left w:val="none" w:sz="0" w:space="0" w:color="auto"/>
                <w:bottom w:val="none" w:sz="0" w:space="0" w:color="auto"/>
                <w:right w:val="none" w:sz="0" w:space="0" w:color="auto"/>
              </w:divBdr>
            </w:div>
            <w:div w:id="1657372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1834">
      <w:bodyDiv w:val="1"/>
      <w:marLeft w:val="0"/>
      <w:marRight w:val="0"/>
      <w:marTop w:val="0"/>
      <w:marBottom w:val="0"/>
      <w:divBdr>
        <w:top w:val="none" w:sz="0" w:space="0" w:color="auto"/>
        <w:left w:val="none" w:sz="0" w:space="0" w:color="auto"/>
        <w:bottom w:val="none" w:sz="0" w:space="0" w:color="auto"/>
        <w:right w:val="none" w:sz="0" w:space="0" w:color="auto"/>
      </w:divBdr>
      <w:divsChild>
        <w:div w:id="955257450">
          <w:marLeft w:val="0"/>
          <w:marRight w:val="0"/>
          <w:marTop w:val="0"/>
          <w:marBottom w:val="0"/>
          <w:divBdr>
            <w:top w:val="none" w:sz="0" w:space="0" w:color="auto"/>
            <w:left w:val="none" w:sz="0" w:space="0" w:color="auto"/>
            <w:bottom w:val="none" w:sz="0" w:space="0" w:color="auto"/>
            <w:right w:val="none" w:sz="0" w:space="0" w:color="auto"/>
          </w:divBdr>
        </w:div>
        <w:div w:id="1840388247">
          <w:marLeft w:val="0"/>
          <w:marRight w:val="0"/>
          <w:marTop w:val="150"/>
          <w:marBottom w:val="0"/>
          <w:divBdr>
            <w:top w:val="none" w:sz="0" w:space="0" w:color="auto"/>
            <w:left w:val="none" w:sz="0" w:space="0" w:color="auto"/>
            <w:bottom w:val="none" w:sz="0" w:space="0" w:color="auto"/>
            <w:right w:val="none" w:sz="0" w:space="0" w:color="auto"/>
          </w:divBdr>
          <w:divsChild>
            <w:div w:id="1333802133">
              <w:marLeft w:val="1155"/>
              <w:marRight w:val="0"/>
              <w:marTop w:val="0"/>
              <w:marBottom w:val="0"/>
              <w:divBdr>
                <w:top w:val="none" w:sz="0" w:space="0" w:color="auto"/>
                <w:left w:val="none" w:sz="0" w:space="0" w:color="auto"/>
                <w:bottom w:val="none" w:sz="0" w:space="0" w:color="auto"/>
                <w:right w:val="none" w:sz="0" w:space="0" w:color="auto"/>
              </w:divBdr>
            </w:div>
            <w:div w:id="1122188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155673">
      <w:bodyDiv w:val="1"/>
      <w:marLeft w:val="0"/>
      <w:marRight w:val="0"/>
      <w:marTop w:val="0"/>
      <w:marBottom w:val="0"/>
      <w:divBdr>
        <w:top w:val="none" w:sz="0" w:space="0" w:color="auto"/>
        <w:left w:val="none" w:sz="0" w:space="0" w:color="auto"/>
        <w:bottom w:val="none" w:sz="0" w:space="0" w:color="auto"/>
        <w:right w:val="none" w:sz="0" w:space="0" w:color="auto"/>
      </w:divBdr>
      <w:divsChild>
        <w:div w:id="318846271">
          <w:marLeft w:val="0"/>
          <w:marRight w:val="0"/>
          <w:marTop w:val="0"/>
          <w:marBottom w:val="0"/>
          <w:divBdr>
            <w:top w:val="none" w:sz="0" w:space="0" w:color="auto"/>
            <w:left w:val="none" w:sz="0" w:space="0" w:color="auto"/>
            <w:bottom w:val="none" w:sz="0" w:space="0" w:color="auto"/>
            <w:right w:val="none" w:sz="0" w:space="0" w:color="auto"/>
          </w:divBdr>
        </w:div>
        <w:div w:id="1867205916">
          <w:marLeft w:val="0"/>
          <w:marRight w:val="0"/>
          <w:marTop w:val="150"/>
          <w:marBottom w:val="0"/>
          <w:divBdr>
            <w:top w:val="none" w:sz="0" w:space="0" w:color="auto"/>
            <w:left w:val="none" w:sz="0" w:space="0" w:color="auto"/>
            <w:bottom w:val="none" w:sz="0" w:space="0" w:color="auto"/>
            <w:right w:val="none" w:sz="0" w:space="0" w:color="auto"/>
          </w:divBdr>
          <w:divsChild>
            <w:div w:id="826093184">
              <w:marLeft w:val="1155"/>
              <w:marRight w:val="0"/>
              <w:marTop w:val="0"/>
              <w:marBottom w:val="0"/>
              <w:divBdr>
                <w:top w:val="none" w:sz="0" w:space="0" w:color="auto"/>
                <w:left w:val="none" w:sz="0" w:space="0" w:color="auto"/>
                <w:bottom w:val="none" w:sz="0" w:space="0" w:color="auto"/>
                <w:right w:val="none" w:sz="0" w:space="0" w:color="auto"/>
              </w:divBdr>
            </w:div>
            <w:div w:id="1820534272">
              <w:marLeft w:val="1155"/>
              <w:marRight w:val="0"/>
              <w:marTop w:val="0"/>
              <w:marBottom w:val="0"/>
              <w:divBdr>
                <w:top w:val="none" w:sz="0" w:space="0" w:color="auto"/>
                <w:left w:val="none" w:sz="0" w:space="0" w:color="auto"/>
                <w:bottom w:val="none" w:sz="0" w:space="0" w:color="auto"/>
                <w:right w:val="none" w:sz="0" w:space="0" w:color="auto"/>
              </w:divBdr>
            </w:div>
            <w:div w:id="1889993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568624">
      <w:bodyDiv w:val="1"/>
      <w:marLeft w:val="0"/>
      <w:marRight w:val="0"/>
      <w:marTop w:val="0"/>
      <w:marBottom w:val="0"/>
      <w:divBdr>
        <w:top w:val="none" w:sz="0" w:space="0" w:color="auto"/>
        <w:left w:val="none" w:sz="0" w:space="0" w:color="auto"/>
        <w:bottom w:val="none" w:sz="0" w:space="0" w:color="auto"/>
        <w:right w:val="none" w:sz="0" w:space="0" w:color="auto"/>
      </w:divBdr>
      <w:divsChild>
        <w:div w:id="1562860108">
          <w:marLeft w:val="0"/>
          <w:marRight w:val="0"/>
          <w:marTop w:val="0"/>
          <w:marBottom w:val="0"/>
          <w:divBdr>
            <w:top w:val="none" w:sz="0" w:space="0" w:color="auto"/>
            <w:left w:val="none" w:sz="0" w:space="0" w:color="auto"/>
            <w:bottom w:val="none" w:sz="0" w:space="0" w:color="auto"/>
            <w:right w:val="none" w:sz="0" w:space="0" w:color="auto"/>
          </w:divBdr>
        </w:div>
        <w:div w:id="630988191">
          <w:marLeft w:val="0"/>
          <w:marRight w:val="0"/>
          <w:marTop w:val="150"/>
          <w:marBottom w:val="0"/>
          <w:divBdr>
            <w:top w:val="none" w:sz="0" w:space="0" w:color="auto"/>
            <w:left w:val="none" w:sz="0" w:space="0" w:color="auto"/>
            <w:bottom w:val="none" w:sz="0" w:space="0" w:color="auto"/>
            <w:right w:val="none" w:sz="0" w:space="0" w:color="auto"/>
          </w:divBdr>
          <w:divsChild>
            <w:div w:id="2082024823">
              <w:marLeft w:val="1155"/>
              <w:marRight w:val="0"/>
              <w:marTop w:val="0"/>
              <w:marBottom w:val="0"/>
              <w:divBdr>
                <w:top w:val="none" w:sz="0" w:space="0" w:color="auto"/>
                <w:left w:val="none" w:sz="0" w:space="0" w:color="auto"/>
                <w:bottom w:val="none" w:sz="0" w:space="0" w:color="auto"/>
                <w:right w:val="none" w:sz="0" w:space="0" w:color="auto"/>
              </w:divBdr>
            </w:div>
            <w:div w:id="917594825">
              <w:marLeft w:val="1155"/>
              <w:marRight w:val="0"/>
              <w:marTop w:val="0"/>
              <w:marBottom w:val="0"/>
              <w:divBdr>
                <w:top w:val="none" w:sz="0" w:space="0" w:color="auto"/>
                <w:left w:val="none" w:sz="0" w:space="0" w:color="auto"/>
                <w:bottom w:val="none" w:sz="0" w:space="0" w:color="auto"/>
                <w:right w:val="none" w:sz="0" w:space="0" w:color="auto"/>
              </w:divBdr>
            </w:div>
            <w:div w:id="1430000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3959145">
      <w:bodyDiv w:val="1"/>
      <w:marLeft w:val="0"/>
      <w:marRight w:val="0"/>
      <w:marTop w:val="0"/>
      <w:marBottom w:val="0"/>
      <w:divBdr>
        <w:top w:val="none" w:sz="0" w:space="0" w:color="auto"/>
        <w:left w:val="none" w:sz="0" w:space="0" w:color="auto"/>
        <w:bottom w:val="none" w:sz="0" w:space="0" w:color="auto"/>
        <w:right w:val="none" w:sz="0" w:space="0" w:color="auto"/>
      </w:divBdr>
      <w:divsChild>
        <w:div w:id="2001540081">
          <w:marLeft w:val="0"/>
          <w:marRight w:val="0"/>
          <w:marTop w:val="0"/>
          <w:marBottom w:val="0"/>
          <w:divBdr>
            <w:top w:val="none" w:sz="0" w:space="0" w:color="auto"/>
            <w:left w:val="none" w:sz="0" w:space="0" w:color="auto"/>
            <w:bottom w:val="none" w:sz="0" w:space="0" w:color="auto"/>
            <w:right w:val="none" w:sz="0" w:space="0" w:color="auto"/>
          </w:divBdr>
        </w:div>
        <w:div w:id="470289484">
          <w:marLeft w:val="0"/>
          <w:marRight w:val="0"/>
          <w:marTop w:val="150"/>
          <w:marBottom w:val="0"/>
          <w:divBdr>
            <w:top w:val="none" w:sz="0" w:space="0" w:color="auto"/>
            <w:left w:val="none" w:sz="0" w:space="0" w:color="auto"/>
            <w:bottom w:val="none" w:sz="0" w:space="0" w:color="auto"/>
            <w:right w:val="none" w:sz="0" w:space="0" w:color="auto"/>
          </w:divBdr>
          <w:divsChild>
            <w:div w:id="1168592747">
              <w:marLeft w:val="1155"/>
              <w:marRight w:val="0"/>
              <w:marTop w:val="0"/>
              <w:marBottom w:val="0"/>
              <w:divBdr>
                <w:top w:val="none" w:sz="0" w:space="0" w:color="auto"/>
                <w:left w:val="none" w:sz="0" w:space="0" w:color="auto"/>
                <w:bottom w:val="none" w:sz="0" w:space="0" w:color="auto"/>
                <w:right w:val="none" w:sz="0" w:space="0" w:color="auto"/>
              </w:divBdr>
            </w:div>
            <w:div w:id="1574049640">
              <w:marLeft w:val="1155"/>
              <w:marRight w:val="0"/>
              <w:marTop w:val="0"/>
              <w:marBottom w:val="0"/>
              <w:divBdr>
                <w:top w:val="none" w:sz="0" w:space="0" w:color="auto"/>
                <w:left w:val="none" w:sz="0" w:space="0" w:color="auto"/>
                <w:bottom w:val="none" w:sz="0" w:space="0" w:color="auto"/>
                <w:right w:val="none" w:sz="0" w:space="0" w:color="auto"/>
              </w:divBdr>
            </w:div>
            <w:div w:id="26137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586318">
      <w:bodyDiv w:val="1"/>
      <w:marLeft w:val="0"/>
      <w:marRight w:val="0"/>
      <w:marTop w:val="0"/>
      <w:marBottom w:val="0"/>
      <w:divBdr>
        <w:top w:val="none" w:sz="0" w:space="0" w:color="auto"/>
        <w:left w:val="none" w:sz="0" w:space="0" w:color="auto"/>
        <w:bottom w:val="none" w:sz="0" w:space="0" w:color="auto"/>
        <w:right w:val="none" w:sz="0" w:space="0" w:color="auto"/>
      </w:divBdr>
      <w:divsChild>
        <w:div w:id="241718635">
          <w:marLeft w:val="0"/>
          <w:marRight w:val="0"/>
          <w:marTop w:val="0"/>
          <w:marBottom w:val="0"/>
          <w:divBdr>
            <w:top w:val="none" w:sz="0" w:space="0" w:color="auto"/>
            <w:left w:val="none" w:sz="0" w:space="0" w:color="auto"/>
            <w:bottom w:val="none" w:sz="0" w:space="0" w:color="auto"/>
            <w:right w:val="none" w:sz="0" w:space="0" w:color="auto"/>
          </w:divBdr>
        </w:div>
        <w:div w:id="1382629900">
          <w:marLeft w:val="0"/>
          <w:marRight w:val="0"/>
          <w:marTop w:val="150"/>
          <w:marBottom w:val="0"/>
          <w:divBdr>
            <w:top w:val="none" w:sz="0" w:space="0" w:color="auto"/>
            <w:left w:val="none" w:sz="0" w:space="0" w:color="auto"/>
            <w:bottom w:val="none" w:sz="0" w:space="0" w:color="auto"/>
            <w:right w:val="none" w:sz="0" w:space="0" w:color="auto"/>
          </w:divBdr>
          <w:divsChild>
            <w:div w:id="1875653993">
              <w:marLeft w:val="1155"/>
              <w:marRight w:val="0"/>
              <w:marTop w:val="0"/>
              <w:marBottom w:val="0"/>
              <w:divBdr>
                <w:top w:val="none" w:sz="0" w:space="0" w:color="auto"/>
                <w:left w:val="none" w:sz="0" w:space="0" w:color="auto"/>
                <w:bottom w:val="none" w:sz="0" w:space="0" w:color="auto"/>
                <w:right w:val="none" w:sz="0" w:space="0" w:color="auto"/>
              </w:divBdr>
            </w:div>
            <w:div w:id="651904647">
              <w:marLeft w:val="1155"/>
              <w:marRight w:val="0"/>
              <w:marTop w:val="0"/>
              <w:marBottom w:val="0"/>
              <w:divBdr>
                <w:top w:val="none" w:sz="0" w:space="0" w:color="auto"/>
                <w:left w:val="none" w:sz="0" w:space="0" w:color="auto"/>
                <w:bottom w:val="none" w:sz="0" w:space="0" w:color="auto"/>
                <w:right w:val="none" w:sz="0" w:space="0" w:color="auto"/>
              </w:divBdr>
            </w:div>
            <w:div w:id="141023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590675">
      <w:bodyDiv w:val="1"/>
      <w:marLeft w:val="0"/>
      <w:marRight w:val="0"/>
      <w:marTop w:val="0"/>
      <w:marBottom w:val="0"/>
      <w:divBdr>
        <w:top w:val="none" w:sz="0" w:space="0" w:color="auto"/>
        <w:left w:val="none" w:sz="0" w:space="0" w:color="auto"/>
        <w:bottom w:val="none" w:sz="0" w:space="0" w:color="auto"/>
        <w:right w:val="none" w:sz="0" w:space="0" w:color="auto"/>
      </w:divBdr>
      <w:divsChild>
        <w:div w:id="1343702157">
          <w:marLeft w:val="0"/>
          <w:marRight w:val="0"/>
          <w:marTop w:val="0"/>
          <w:marBottom w:val="0"/>
          <w:divBdr>
            <w:top w:val="none" w:sz="0" w:space="0" w:color="auto"/>
            <w:left w:val="none" w:sz="0" w:space="0" w:color="auto"/>
            <w:bottom w:val="none" w:sz="0" w:space="0" w:color="auto"/>
            <w:right w:val="none" w:sz="0" w:space="0" w:color="auto"/>
          </w:divBdr>
        </w:div>
        <w:div w:id="2035418939">
          <w:marLeft w:val="0"/>
          <w:marRight w:val="0"/>
          <w:marTop w:val="150"/>
          <w:marBottom w:val="0"/>
          <w:divBdr>
            <w:top w:val="none" w:sz="0" w:space="0" w:color="auto"/>
            <w:left w:val="none" w:sz="0" w:space="0" w:color="auto"/>
            <w:bottom w:val="none" w:sz="0" w:space="0" w:color="auto"/>
            <w:right w:val="none" w:sz="0" w:space="0" w:color="auto"/>
          </w:divBdr>
          <w:divsChild>
            <w:div w:id="1077820499">
              <w:marLeft w:val="1155"/>
              <w:marRight w:val="0"/>
              <w:marTop w:val="0"/>
              <w:marBottom w:val="0"/>
              <w:divBdr>
                <w:top w:val="none" w:sz="0" w:space="0" w:color="auto"/>
                <w:left w:val="none" w:sz="0" w:space="0" w:color="auto"/>
                <w:bottom w:val="none" w:sz="0" w:space="0" w:color="auto"/>
                <w:right w:val="none" w:sz="0" w:space="0" w:color="auto"/>
              </w:divBdr>
            </w:div>
            <w:div w:id="1206797420">
              <w:marLeft w:val="1155"/>
              <w:marRight w:val="0"/>
              <w:marTop w:val="0"/>
              <w:marBottom w:val="0"/>
              <w:divBdr>
                <w:top w:val="none" w:sz="0" w:space="0" w:color="auto"/>
                <w:left w:val="none" w:sz="0" w:space="0" w:color="auto"/>
                <w:bottom w:val="none" w:sz="0" w:space="0" w:color="auto"/>
                <w:right w:val="none" w:sz="0" w:space="0" w:color="auto"/>
              </w:divBdr>
            </w:div>
            <w:div w:id="1986156370">
              <w:marLeft w:val="1155"/>
              <w:marRight w:val="0"/>
              <w:marTop w:val="0"/>
              <w:marBottom w:val="0"/>
              <w:divBdr>
                <w:top w:val="none" w:sz="0" w:space="0" w:color="auto"/>
                <w:left w:val="none" w:sz="0" w:space="0" w:color="auto"/>
                <w:bottom w:val="none" w:sz="0" w:space="0" w:color="auto"/>
                <w:right w:val="none" w:sz="0" w:space="0" w:color="auto"/>
              </w:divBdr>
            </w:div>
            <w:div w:id="2033259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01176">
      <w:bodyDiv w:val="1"/>
      <w:marLeft w:val="0"/>
      <w:marRight w:val="0"/>
      <w:marTop w:val="0"/>
      <w:marBottom w:val="0"/>
      <w:divBdr>
        <w:top w:val="none" w:sz="0" w:space="0" w:color="auto"/>
        <w:left w:val="none" w:sz="0" w:space="0" w:color="auto"/>
        <w:bottom w:val="none" w:sz="0" w:space="0" w:color="auto"/>
        <w:right w:val="none" w:sz="0" w:space="0" w:color="auto"/>
      </w:divBdr>
      <w:divsChild>
        <w:div w:id="83495649">
          <w:marLeft w:val="0"/>
          <w:marRight w:val="0"/>
          <w:marTop w:val="0"/>
          <w:marBottom w:val="0"/>
          <w:divBdr>
            <w:top w:val="none" w:sz="0" w:space="0" w:color="auto"/>
            <w:left w:val="none" w:sz="0" w:space="0" w:color="auto"/>
            <w:bottom w:val="none" w:sz="0" w:space="0" w:color="auto"/>
            <w:right w:val="none" w:sz="0" w:space="0" w:color="auto"/>
          </w:divBdr>
        </w:div>
        <w:div w:id="1556237483">
          <w:marLeft w:val="0"/>
          <w:marRight w:val="0"/>
          <w:marTop w:val="150"/>
          <w:marBottom w:val="0"/>
          <w:divBdr>
            <w:top w:val="none" w:sz="0" w:space="0" w:color="auto"/>
            <w:left w:val="none" w:sz="0" w:space="0" w:color="auto"/>
            <w:bottom w:val="none" w:sz="0" w:space="0" w:color="auto"/>
            <w:right w:val="none" w:sz="0" w:space="0" w:color="auto"/>
          </w:divBdr>
          <w:divsChild>
            <w:div w:id="229730114">
              <w:marLeft w:val="1155"/>
              <w:marRight w:val="0"/>
              <w:marTop w:val="0"/>
              <w:marBottom w:val="0"/>
              <w:divBdr>
                <w:top w:val="none" w:sz="0" w:space="0" w:color="auto"/>
                <w:left w:val="none" w:sz="0" w:space="0" w:color="auto"/>
                <w:bottom w:val="none" w:sz="0" w:space="0" w:color="auto"/>
                <w:right w:val="none" w:sz="0" w:space="0" w:color="auto"/>
              </w:divBdr>
            </w:div>
            <w:div w:id="88934191">
              <w:marLeft w:val="1155"/>
              <w:marRight w:val="0"/>
              <w:marTop w:val="0"/>
              <w:marBottom w:val="0"/>
              <w:divBdr>
                <w:top w:val="none" w:sz="0" w:space="0" w:color="auto"/>
                <w:left w:val="none" w:sz="0" w:space="0" w:color="auto"/>
                <w:bottom w:val="none" w:sz="0" w:space="0" w:color="auto"/>
                <w:right w:val="none" w:sz="0" w:space="0" w:color="auto"/>
              </w:divBdr>
            </w:div>
            <w:div w:id="38430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2754">
      <w:bodyDiv w:val="1"/>
      <w:marLeft w:val="0"/>
      <w:marRight w:val="0"/>
      <w:marTop w:val="0"/>
      <w:marBottom w:val="0"/>
      <w:divBdr>
        <w:top w:val="none" w:sz="0" w:space="0" w:color="auto"/>
        <w:left w:val="none" w:sz="0" w:space="0" w:color="auto"/>
        <w:bottom w:val="none" w:sz="0" w:space="0" w:color="auto"/>
        <w:right w:val="none" w:sz="0" w:space="0" w:color="auto"/>
      </w:divBdr>
      <w:divsChild>
        <w:div w:id="1942299510">
          <w:marLeft w:val="0"/>
          <w:marRight w:val="0"/>
          <w:marTop w:val="0"/>
          <w:marBottom w:val="0"/>
          <w:divBdr>
            <w:top w:val="none" w:sz="0" w:space="0" w:color="auto"/>
            <w:left w:val="none" w:sz="0" w:space="0" w:color="auto"/>
            <w:bottom w:val="none" w:sz="0" w:space="0" w:color="auto"/>
            <w:right w:val="none" w:sz="0" w:space="0" w:color="auto"/>
          </w:divBdr>
        </w:div>
        <w:div w:id="172450949">
          <w:marLeft w:val="0"/>
          <w:marRight w:val="0"/>
          <w:marTop w:val="150"/>
          <w:marBottom w:val="0"/>
          <w:divBdr>
            <w:top w:val="none" w:sz="0" w:space="0" w:color="auto"/>
            <w:left w:val="none" w:sz="0" w:space="0" w:color="auto"/>
            <w:bottom w:val="none" w:sz="0" w:space="0" w:color="auto"/>
            <w:right w:val="none" w:sz="0" w:space="0" w:color="auto"/>
          </w:divBdr>
          <w:divsChild>
            <w:div w:id="1886915951">
              <w:marLeft w:val="1155"/>
              <w:marRight w:val="0"/>
              <w:marTop w:val="0"/>
              <w:marBottom w:val="0"/>
              <w:divBdr>
                <w:top w:val="none" w:sz="0" w:space="0" w:color="auto"/>
                <w:left w:val="none" w:sz="0" w:space="0" w:color="auto"/>
                <w:bottom w:val="none" w:sz="0" w:space="0" w:color="auto"/>
                <w:right w:val="none" w:sz="0" w:space="0" w:color="auto"/>
              </w:divBdr>
            </w:div>
            <w:div w:id="1750081221">
              <w:marLeft w:val="1155"/>
              <w:marRight w:val="0"/>
              <w:marTop w:val="0"/>
              <w:marBottom w:val="0"/>
              <w:divBdr>
                <w:top w:val="none" w:sz="0" w:space="0" w:color="auto"/>
                <w:left w:val="none" w:sz="0" w:space="0" w:color="auto"/>
                <w:bottom w:val="none" w:sz="0" w:space="0" w:color="auto"/>
                <w:right w:val="none" w:sz="0" w:space="0" w:color="auto"/>
              </w:divBdr>
            </w:div>
            <w:div w:id="1857574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570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39341">
      <w:bodyDiv w:val="1"/>
      <w:marLeft w:val="0"/>
      <w:marRight w:val="0"/>
      <w:marTop w:val="0"/>
      <w:marBottom w:val="0"/>
      <w:divBdr>
        <w:top w:val="none" w:sz="0" w:space="0" w:color="auto"/>
        <w:left w:val="none" w:sz="0" w:space="0" w:color="auto"/>
        <w:bottom w:val="none" w:sz="0" w:space="0" w:color="auto"/>
        <w:right w:val="none" w:sz="0" w:space="0" w:color="auto"/>
      </w:divBdr>
      <w:divsChild>
        <w:div w:id="346180029">
          <w:marLeft w:val="0"/>
          <w:marRight w:val="0"/>
          <w:marTop w:val="0"/>
          <w:marBottom w:val="0"/>
          <w:divBdr>
            <w:top w:val="none" w:sz="0" w:space="0" w:color="auto"/>
            <w:left w:val="none" w:sz="0" w:space="0" w:color="auto"/>
            <w:bottom w:val="none" w:sz="0" w:space="0" w:color="auto"/>
            <w:right w:val="none" w:sz="0" w:space="0" w:color="auto"/>
          </w:divBdr>
        </w:div>
        <w:div w:id="1078361773">
          <w:marLeft w:val="0"/>
          <w:marRight w:val="0"/>
          <w:marTop w:val="150"/>
          <w:marBottom w:val="0"/>
          <w:divBdr>
            <w:top w:val="none" w:sz="0" w:space="0" w:color="auto"/>
            <w:left w:val="none" w:sz="0" w:space="0" w:color="auto"/>
            <w:bottom w:val="none" w:sz="0" w:space="0" w:color="auto"/>
            <w:right w:val="none" w:sz="0" w:space="0" w:color="auto"/>
          </w:divBdr>
          <w:divsChild>
            <w:div w:id="1521621328">
              <w:marLeft w:val="1155"/>
              <w:marRight w:val="0"/>
              <w:marTop w:val="0"/>
              <w:marBottom w:val="0"/>
              <w:divBdr>
                <w:top w:val="none" w:sz="0" w:space="0" w:color="auto"/>
                <w:left w:val="none" w:sz="0" w:space="0" w:color="auto"/>
                <w:bottom w:val="none" w:sz="0" w:space="0" w:color="auto"/>
                <w:right w:val="none" w:sz="0" w:space="0" w:color="auto"/>
              </w:divBdr>
            </w:div>
            <w:div w:id="499585593">
              <w:marLeft w:val="1155"/>
              <w:marRight w:val="0"/>
              <w:marTop w:val="0"/>
              <w:marBottom w:val="0"/>
              <w:divBdr>
                <w:top w:val="none" w:sz="0" w:space="0" w:color="auto"/>
                <w:left w:val="none" w:sz="0" w:space="0" w:color="auto"/>
                <w:bottom w:val="none" w:sz="0" w:space="0" w:color="auto"/>
                <w:right w:val="none" w:sz="0" w:space="0" w:color="auto"/>
              </w:divBdr>
            </w:div>
            <w:div w:id="312947986">
              <w:marLeft w:val="1155"/>
              <w:marRight w:val="0"/>
              <w:marTop w:val="0"/>
              <w:marBottom w:val="0"/>
              <w:divBdr>
                <w:top w:val="none" w:sz="0" w:space="0" w:color="auto"/>
                <w:left w:val="none" w:sz="0" w:space="0" w:color="auto"/>
                <w:bottom w:val="none" w:sz="0" w:space="0" w:color="auto"/>
                <w:right w:val="none" w:sz="0" w:space="0" w:color="auto"/>
              </w:divBdr>
            </w:div>
            <w:div w:id="217933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54732">
      <w:bodyDiv w:val="1"/>
      <w:marLeft w:val="0"/>
      <w:marRight w:val="0"/>
      <w:marTop w:val="0"/>
      <w:marBottom w:val="0"/>
      <w:divBdr>
        <w:top w:val="none" w:sz="0" w:space="0" w:color="auto"/>
        <w:left w:val="none" w:sz="0" w:space="0" w:color="auto"/>
        <w:bottom w:val="none" w:sz="0" w:space="0" w:color="auto"/>
        <w:right w:val="none" w:sz="0" w:space="0" w:color="auto"/>
      </w:divBdr>
      <w:divsChild>
        <w:div w:id="1032144641">
          <w:marLeft w:val="0"/>
          <w:marRight w:val="0"/>
          <w:marTop w:val="0"/>
          <w:marBottom w:val="0"/>
          <w:divBdr>
            <w:top w:val="none" w:sz="0" w:space="0" w:color="auto"/>
            <w:left w:val="none" w:sz="0" w:space="0" w:color="auto"/>
            <w:bottom w:val="none" w:sz="0" w:space="0" w:color="auto"/>
            <w:right w:val="none" w:sz="0" w:space="0" w:color="auto"/>
          </w:divBdr>
        </w:div>
        <w:div w:id="836919385">
          <w:marLeft w:val="0"/>
          <w:marRight w:val="0"/>
          <w:marTop w:val="150"/>
          <w:marBottom w:val="0"/>
          <w:divBdr>
            <w:top w:val="none" w:sz="0" w:space="0" w:color="auto"/>
            <w:left w:val="none" w:sz="0" w:space="0" w:color="auto"/>
            <w:bottom w:val="none" w:sz="0" w:space="0" w:color="auto"/>
            <w:right w:val="none" w:sz="0" w:space="0" w:color="auto"/>
          </w:divBdr>
          <w:divsChild>
            <w:div w:id="2003849608">
              <w:marLeft w:val="1155"/>
              <w:marRight w:val="0"/>
              <w:marTop w:val="0"/>
              <w:marBottom w:val="0"/>
              <w:divBdr>
                <w:top w:val="none" w:sz="0" w:space="0" w:color="auto"/>
                <w:left w:val="none" w:sz="0" w:space="0" w:color="auto"/>
                <w:bottom w:val="none" w:sz="0" w:space="0" w:color="auto"/>
                <w:right w:val="none" w:sz="0" w:space="0" w:color="auto"/>
              </w:divBdr>
            </w:div>
            <w:div w:id="1601989251">
              <w:marLeft w:val="1155"/>
              <w:marRight w:val="0"/>
              <w:marTop w:val="0"/>
              <w:marBottom w:val="0"/>
              <w:divBdr>
                <w:top w:val="none" w:sz="0" w:space="0" w:color="auto"/>
                <w:left w:val="none" w:sz="0" w:space="0" w:color="auto"/>
                <w:bottom w:val="none" w:sz="0" w:space="0" w:color="auto"/>
                <w:right w:val="none" w:sz="0" w:space="0" w:color="auto"/>
              </w:divBdr>
            </w:div>
            <w:div w:id="1427847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3385">
      <w:bodyDiv w:val="1"/>
      <w:marLeft w:val="0"/>
      <w:marRight w:val="0"/>
      <w:marTop w:val="0"/>
      <w:marBottom w:val="0"/>
      <w:divBdr>
        <w:top w:val="none" w:sz="0" w:space="0" w:color="auto"/>
        <w:left w:val="none" w:sz="0" w:space="0" w:color="auto"/>
        <w:bottom w:val="none" w:sz="0" w:space="0" w:color="auto"/>
        <w:right w:val="none" w:sz="0" w:space="0" w:color="auto"/>
      </w:divBdr>
      <w:divsChild>
        <w:div w:id="438835075">
          <w:marLeft w:val="0"/>
          <w:marRight w:val="0"/>
          <w:marTop w:val="0"/>
          <w:marBottom w:val="0"/>
          <w:divBdr>
            <w:top w:val="none" w:sz="0" w:space="0" w:color="auto"/>
            <w:left w:val="none" w:sz="0" w:space="0" w:color="auto"/>
            <w:bottom w:val="none" w:sz="0" w:space="0" w:color="auto"/>
            <w:right w:val="none" w:sz="0" w:space="0" w:color="auto"/>
          </w:divBdr>
        </w:div>
        <w:div w:id="821772949">
          <w:marLeft w:val="0"/>
          <w:marRight w:val="0"/>
          <w:marTop w:val="150"/>
          <w:marBottom w:val="0"/>
          <w:divBdr>
            <w:top w:val="none" w:sz="0" w:space="0" w:color="auto"/>
            <w:left w:val="none" w:sz="0" w:space="0" w:color="auto"/>
            <w:bottom w:val="none" w:sz="0" w:space="0" w:color="auto"/>
            <w:right w:val="none" w:sz="0" w:space="0" w:color="auto"/>
          </w:divBdr>
          <w:divsChild>
            <w:div w:id="212735568">
              <w:marLeft w:val="1155"/>
              <w:marRight w:val="0"/>
              <w:marTop w:val="0"/>
              <w:marBottom w:val="0"/>
              <w:divBdr>
                <w:top w:val="none" w:sz="0" w:space="0" w:color="auto"/>
                <w:left w:val="none" w:sz="0" w:space="0" w:color="auto"/>
                <w:bottom w:val="none" w:sz="0" w:space="0" w:color="auto"/>
                <w:right w:val="none" w:sz="0" w:space="0" w:color="auto"/>
              </w:divBdr>
            </w:div>
            <w:div w:id="314795340">
              <w:marLeft w:val="1155"/>
              <w:marRight w:val="0"/>
              <w:marTop w:val="0"/>
              <w:marBottom w:val="0"/>
              <w:divBdr>
                <w:top w:val="none" w:sz="0" w:space="0" w:color="auto"/>
                <w:left w:val="none" w:sz="0" w:space="0" w:color="auto"/>
                <w:bottom w:val="none" w:sz="0" w:space="0" w:color="auto"/>
                <w:right w:val="none" w:sz="0" w:space="0" w:color="auto"/>
              </w:divBdr>
            </w:div>
            <w:div w:id="107860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15575">
      <w:bodyDiv w:val="1"/>
      <w:marLeft w:val="0"/>
      <w:marRight w:val="0"/>
      <w:marTop w:val="0"/>
      <w:marBottom w:val="0"/>
      <w:divBdr>
        <w:top w:val="none" w:sz="0" w:space="0" w:color="auto"/>
        <w:left w:val="none" w:sz="0" w:space="0" w:color="auto"/>
        <w:bottom w:val="none" w:sz="0" w:space="0" w:color="auto"/>
        <w:right w:val="none" w:sz="0" w:space="0" w:color="auto"/>
      </w:divBdr>
      <w:divsChild>
        <w:div w:id="545994981">
          <w:marLeft w:val="0"/>
          <w:marRight w:val="0"/>
          <w:marTop w:val="0"/>
          <w:marBottom w:val="0"/>
          <w:divBdr>
            <w:top w:val="none" w:sz="0" w:space="0" w:color="auto"/>
            <w:left w:val="none" w:sz="0" w:space="0" w:color="auto"/>
            <w:bottom w:val="none" w:sz="0" w:space="0" w:color="auto"/>
            <w:right w:val="none" w:sz="0" w:space="0" w:color="auto"/>
          </w:divBdr>
        </w:div>
        <w:div w:id="551694412">
          <w:marLeft w:val="0"/>
          <w:marRight w:val="0"/>
          <w:marTop w:val="150"/>
          <w:marBottom w:val="0"/>
          <w:divBdr>
            <w:top w:val="none" w:sz="0" w:space="0" w:color="auto"/>
            <w:left w:val="none" w:sz="0" w:space="0" w:color="auto"/>
            <w:bottom w:val="none" w:sz="0" w:space="0" w:color="auto"/>
            <w:right w:val="none" w:sz="0" w:space="0" w:color="auto"/>
          </w:divBdr>
          <w:divsChild>
            <w:div w:id="946473691">
              <w:marLeft w:val="1155"/>
              <w:marRight w:val="0"/>
              <w:marTop w:val="0"/>
              <w:marBottom w:val="0"/>
              <w:divBdr>
                <w:top w:val="none" w:sz="0" w:space="0" w:color="auto"/>
                <w:left w:val="none" w:sz="0" w:space="0" w:color="auto"/>
                <w:bottom w:val="none" w:sz="0" w:space="0" w:color="auto"/>
                <w:right w:val="none" w:sz="0" w:space="0" w:color="auto"/>
              </w:divBdr>
            </w:div>
            <w:div w:id="1863469295">
              <w:marLeft w:val="1155"/>
              <w:marRight w:val="0"/>
              <w:marTop w:val="0"/>
              <w:marBottom w:val="0"/>
              <w:divBdr>
                <w:top w:val="none" w:sz="0" w:space="0" w:color="auto"/>
                <w:left w:val="none" w:sz="0" w:space="0" w:color="auto"/>
                <w:bottom w:val="none" w:sz="0" w:space="0" w:color="auto"/>
                <w:right w:val="none" w:sz="0" w:space="0" w:color="auto"/>
              </w:divBdr>
            </w:div>
            <w:div w:id="818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07678">
      <w:bodyDiv w:val="1"/>
      <w:marLeft w:val="0"/>
      <w:marRight w:val="0"/>
      <w:marTop w:val="0"/>
      <w:marBottom w:val="0"/>
      <w:divBdr>
        <w:top w:val="none" w:sz="0" w:space="0" w:color="auto"/>
        <w:left w:val="none" w:sz="0" w:space="0" w:color="auto"/>
        <w:bottom w:val="none" w:sz="0" w:space="0" w:color="auto"/>
        <w:right w:val="none" w:sz="0" w:space="0" w:color="auto"/>
      </w:divBdr>
      <w:divsChild>
        <w:div w:id="1930968793">
          <w:marLeft w:val="0"/>
          <w:marRight w:val="0"/>
          <w:marTop w:val="0"/>
          <w:marBottom w:val="0"/>
          <w:divBdr>
            <w:top w:val="none" w:sz="0" w:space="0" w:color="auto"/>
            <w:left w:val="none" w:sz="0" w:space="0" w:color="auto"/>
            <w:bottom w:val="none" w:sz="0" w:space="0" w:color="auto"/>
            <w:right w:val="none" w:sz="0" w:space="0" w:color="auto"/>
          </w:divBdr>
        </w:div>
        <w:div w:id="1466657275">
          <w:marLeft w:val="0"/>
          <w:marRight w:val="0"/>
          <w:marTop w:val="150"/>
          <w:marBottom w:val="0"/>
          <w:divBdr>
            <w:top w:val="none" w:sz="0" w:space="0" w:color="auto"/>
            <w:left w:val="none" w:sz="0" w:space="0" w:color="auto"/>
            <w:bottom w:val="none" w:sz="0" w:space="0" w:color="auto"/>
            <w:right w:val="none" w:sz="0" w:space="0" w:color="auto"/>
          </w:divBdr>
          <w:divsChild>
            <w:div w:id="1029797625">
              <w:marLeft w:val="1155"/>
              <w:marRight w:val="0"/>
              <w:marTop w:val="0"/>
              <w:marBottom w:val="0"/>
              <w:divBdr>
                <w:top w:val="none" w:sz="0" w:space="0" w:color="auto"/>
                <w:left w:val="none" w:sz="0" w:space="0" w:color="auto"/>
                <w:bottom w:val="none" w:sz="0" w:space="0" w:color="auto"/>
                <w:right w:val="none" w:sz="0" w:space="0" w:color="auto"/>
              </w:divBdr>
            </w:div>
            <w:div w:id="1233273416">
              <w:marLeft w:val="1155"/>
              <w:marRight w:val="0"/>
              <w:marTop w:val="0"/>
              <w:marBottom w:val="0"/>
              <w:divBdr>
                <w:top w:val="none" w:sz="0" w:space="0" w:color="auto"/>
                <w:left w:val="none" w:sz="0" w:space="0" w:color="auto"/>
                <w:bottom w:val="none" w:sz="0" w:space="0" w:color="auto"/>
                <w:right w:val="none" w:sz="0" w:space="0" w:color="auto"/>
              </w:divBdr>
            </w:div>
            <w:div w:id="158669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738032">
      <w:bodyDiv w:val="1"/>
      <w:marLeft w:val="0"/>
      <w:marRight w:val="0"/>
      <w:marTop w:val="0"/>
      <w:marBottom w:val="0"/>
      <w:divBdr>
        <w:top w:val="none" w:sz="0" w:space="0" w:color="auto"/>
        <w:left w:val="none" w:sz="0" w:space="0" w:color="auto"/>
        <w:bottom w:val="none" w:sz="0" w:space="0" w:color="auto"/>
        <w:right w:val="none" w:sz="0" w:space="0" w:color="auto"/>
      </w:divBdr>
      <w:divsChild>
        <w:div w:id="416440829">
          <w:marLeft w:val="0"/>
          <w:marRight w:val="0"/>
          <w:marTop w:val="0"/>
          <w:marBottom w:val="0"/>
          <w:divBdr>
            <w:top w:val="none" w:sz="0" w:space="0" w:color="auto"/>
            <w:left w:val="none" w:sz="0" w:space="0" w:color="auto"/>
            <w:bottom w:val="none" w:sz="0" w:space="0" w:color="auto"/>
            <w:right w:val="none" w:sz="0" w:space="0" w:color="auto"/>
          </w:divBdr>
        </w:div>
        <w:div w:id="890580311">
          <w:marLeft w:val="0"/>
          <w:marRight w:val="0"/>
          <w:marTop w:val="150"/>
          <w:marBottom w:val="0"/>
          <w:divBdr>
            <w:top w:val="none" w:sz="0" w:space="0" w:color="auto"/>
            <w:left w:val="none" w:sz="0" w:space="0" w:color="auto"/>
            <w:bottom w:val="none" w:sz="0" w:space="0" w:color="auto"/>
            <w:right w:val="none" w:sz="0" w:space="0" w:color="auto"/>
          </w:divBdr>
          <w:divsChild>
            <w:div w:id="449787346">
              <w:marLeft w:val="1155"/>
              <w:marRight w:val="0"/>
              <w:marTop w:val="0"/>
              <w:marBottom w:val="0"/>
              <w:divBdr>
                <w:top w:val="none" w:sz="0" w:space="0" w:color="auto"/>
                <w:left w:val="none" w:sz="0" w:space="0" w:color="auto"/>
                <w:bottom w:val="none" w:sz="0" w:space="0" w:color="auto"/>
                <w:right w:val="none" w:sz="0" w:space="0" w:color="auto"/>
              </w:divBdr>
            </w:div>
            <w:div w:id="1326519842">
              <w:marLeft w:val="1155"/>
              <w:marRight w:val="0"/>
              <w:marTop w:val="0"/>
              <w:marBottom w:val="0"/>
              <w:divBdr>
                <w:top w:val="none" w:sz="0" w:space="0" w:color="auto"/>
                <w:left w:val="none" w:sz="0" w:space="0" w:color="auto"/>
                <w:bottom w:val="none" w:sz="0" w:space="0" w:color="auto"/>
                <w:right w:val="none" w:sz="0" w:space="0" w:color="auto"/>
              </w:divBdr>
            </w:div>
            <w:div w:id="675227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573274">
      <w:bodyDiv w:val="1"/>
      <w:marLeft w:val="0"/>
      <w:marRight w:val="0"/>
      <w:marTop w:val="0"/>
      <w:marBottom w:val="0"/>
      <w:divBdr>
        <w:top w:val="none" w:sz="0" w:space="0" w:color="auto"/>
        <w:left w:val="none" w:sz="0" w:space="0" w:color="auto"/>
        <w:bottom w:val="none" w:sz="0" w:space="0" w:color="auto"/>
        <w:right w:val="none" w:sz="0" w:space="0" w:color="auto"/>
      </w:divBdr>
      <w:divsChild>
        <w:div w:id="1238591959">
          <w:marLeft w:val="0"/>
          <w:marRight w:val="0"/>
          <w:marTop w:val="0"/>
          <w:marBottom w:val="0"/>
          <w:divBdr>
            <w:top w:val="none" w:sz="0" w:space="0" w:color="auto"/>
            <w:left w:val="none" w:sz="0" w:space="0" w:color="auto"/>
            <w:bottom w:val="none" w:sz="0" w:space="0" w:color="auto"/>
            <w:right w:val="none" w:sz="0" w:space="0" w:color="auto"/>
          </w:divBdr>
        </w:div>
        <w:div w:id="1174491995">
          <w:marLeft w:val="0"/>
          <w:marRight w:val="0"/>
          <w:marTop w:val="150"/>
          <w:marBottom w:val="0"/>
          <w:divBdr>
            <w:top w:val="none" w:sz="0" w:space="0" w:color="auto"/>
            <w:left w:val="none" w:sz="0" w:space="0" w:color="auto"/>
            <w:bottom w:val="none" w:sz="0" w:space="0" w:color="auto"/>
            <w:right w:val="none" w:sz="0" w:space="0" w:color="auto"/>
          </w:divBdr>
          <w:divsChild>
            <w:div w:id="150996486">
              <w:marLeft w:val="1155"/>
              <w:marRight w:val="0"/>
              <w:marTop w:val="0"/>
              <w:marBottom w:val="0"/>
              <w:divBdr>
                <w:top w:val="none" w:sz="0" w:space="0" w:color="auto"/>
                <w:left w:val="none" w:sz="0" w:space="0" w:color="auto"/>
                <w:bottom w:val="none" w:sz="0" w:space="0" w:color="auto"/>
                <w:right w:val="none" w:sz="0" w:space="0" w:color="auto"/>
              </w:divBdr>
            </w:div>
            <w:div w:id="385380445">
              <w:marLeft w:val="1155"/>
              <w:marRight w:val="0"/>
              <w:marTop w:val="0"/>
              <w:marBottom w:val="0"/>
              <w:divBdr>
                <w:top w:val="none" w:sz="0" w:space="0" w:color="auto"/>
                <w:left w:val="none" w:sz="0" w:space="0" w:color="auto"/>
                <w:bottom w:val="none" w:sz="0" w:space="0" w:color="auto"/>
                <w:right w:val="none" w:sz="0" w:space="0" w:color="auto"/>
              </w:divBdr>
            </w:div>
            <w:div w:id="1460295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5554">
      <w:bodyDiv w:val="1"/>
      <w:marLeft w:val="0"/>
      <w:marRight w:val="0"/>
      <w:marTop w:val="0"/>
      <w:marBottom w:val="0"/>
      <w:divBdr>
        <w:top w:val="none" w:sz="0" w:space="0" w:color="auto"/>
        <w:left w:val="none" w:sz="0" w:space="0" w:color="auto"/>
        <w:bottom w:val="none" w:sz="0" w:space="0" w:color="auto"/>
        <w:right w:val="none" w:sz="0" w:space="0" w:color="auto"/>
      </w:divBdr>
      <w:divsChild>
        <w:div w:id="163280938">
          <w:marLeft w:val="0"/>
          <w:marRight w:val="0"/>
          <w:marTop w:val="0"/>
          <w:marBottom w:val="0"/>
          <w:divBdr>
            <w:top w:val="none" w:sz="0" w:space="0" w:color="auto"/>
            <w:left w:val="none" w:sz="0" w:space="0" w:color="auto"/>
            <w:bottom w:val="none" w:sz="0" w:space="0" w:color="auto"/>
            <w:right w:val="none" w:sz="0" w:space="0" w:color="auto"/>
          </w:divBdr>
        </w:div>
        <w:div w:id="1492790571">
          <w:marLeft w:val="0"/>
          <w:marRight w:val="0"/>
          <w:marTop w:val="150"/>
          <w:marBottom w:val="0"/>
          <w:divBdr>
            <w:top w:val="none" w:sz="0" w:space="0" w:color="auto"/>
            <w:left w:val="none" w:sz="0" w:space="0" w:color="auto"/>
            <w:bottom w:val="none" w:sz="0" w:space="0" w:color="auto"/>
            <w:right w:val="none" w:sz="0" w:space="0" w:color="auto"/>
          </w:divBdr>
          <w:divsChild>
            <w:div w:id="1176724335">
              <w:marLeft w:val="1155"/>
              <w:marRight w:val="0"/>
              <w:marTop w:val="0"/>
              <w:marBottom w:val="0"/>
              <w:divBdr>
                <w:top w:val="none" w:sz="0" w:space="0" w:color="auto"/>
                <w:left w:val="none" w:sz="0" w:space="0" w:color="auto"/>
                <w:bottom w:val="none" w:sz="0" w:space="0" w:color="auto"/>
                <w:right w:val="none" w:sz="0" w:space="0" w:color="auto"/>
              </w:divBdr>
            </w:div>
            <w:div w:id="868567738">
              <w:marLeft w:val="1155"/>
              <w:marRight w:val="0"/>
              <w:marTop w:val="0"/>
              <w:marBottom w:val="0"/>
              <w:divBdr>
                <w:top w:val="none" w:sz="0" w:space="0" w:color="auto"/>
                <w:left w:val="none" w:sz="0" w:space="0" w:color="auto"/>
                <w:bottom w:val="none" w:sz="0" w:space="0" w:color="auto"/>
                <w:right w:val="none" w:sz="0" w:space="0" w:color="auto"/>
              </w:divBdr>
            </w:div>
            <w:div w:id="1352801858">
              <w:marLeft w:val="1155"/>
              <w:marRight w:val="0"/>
              <w:marTop w:val="0"/>
              <w:marBottom w:val="0"/>
              <w:divBdr>
                <w:top w:val="none" w:sz="0" w:space="0" w:color="auto"/>
                <w:left w:val="none" w:sz="0" w:space="0" w:color="auto"/>
                <w:bottom w:val="none" w:sz="0" w:space="0" w:color="auto"/>
                <w:right w:val="none" w:sz="0" w:space="0" w:color="auto"/>
              </w:divBdr>
            </w:div>
            <w:div w:id="141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06432">
      <w:bodyDiv w:val="1"/>
      <w:marLeft w:val="0"/>
      <w:marRight w:val="0"/>
      <w:marTop w:val="0"/>
      <w:marBottom w:val="0"/>
      <w:divBdr>
        <w:top w:val="none" w:sz="0" w:space="0" w:color="auto"/>
        <w:left w:val="none" w:sz="0" w:space="0" w:color="auto"/>
        <w:bottom w:val="none" w:sz="0" w:space="0" w:color="auto"/>
        <w:right w:val="none" w:sz="0" w:space="0" w:color="auto"/>
      </w:divBdr>
      <w:divsChild>
        <w:div w:id="76631078">
          <w:marLeft w:val="0"/>
          <w:marRight w:val="0"/>
          <w:marTop w:val="0"/>
          <w:marBottom w:val="0"/>
          <w:divBdr>
            <w:top w:val="none" w:sz="0" w:space="0" w:color="auto"/>
            <w:left w:val="none" w:sz="0" w:space="0" w:color="auto"/>
            <w:bottom w:val="none" w:sz="0" w:space="0" w:color="auto"/>
            <w:right w:val="none" w:sz="0" w:space="0" w:color="auto"/>
          </w:divBdr>
        </w:div>
        <w:div w:id="2070493381">
          <w:marLeft w:val="0"/>
          <w:marRight w:val="0"/>
          <w:marTop w:val="150"/>
          <w:marBottom w:val="0"/>
          <w:divBdr>
            <w:top w:val="none" w:sz="0" w:space="0" w:color="auto"/>
            <w:left w:val="none" w:sz="0" w:space="0" w:color="auto"/>
            <w:bottom w:val="none" w:sz="0" w:space="0" w:color="auto"/>
            <w:right w:val="none" w:sz="0" w:space="0" w:color="auto"/>
          </w:divBdr>
          <w:divsChild>
            <w:div w:id="207646507">
              <w:marLeft w:val="1155"/>
              <w:marRight w:val="0"/>
              <w:marTop w:val="0"/>
              <w:marBottom w:val="0"/>
              <w:divBdr>
                <w:top w:val="none" w:sz="0" w:space="0" w:color="auto"/>
                <w:left w:val="none" w:sz="0" w:space="0" w:color="auto"/>
                <w:bottom w:val="none" w:sz="0" w:space="0" w:color="auto"/>
                <w:right w:val="none" w:sz="0" w:space="0" w:color="auto"/>
              </w:divBdr>
            </w:div>
            <w:div w:id="1582987912">
              <w:marLeft w:val="1155"/>
              <w:marRight w:val="0"/>
              <w:marTop w:val="0"/>
              <w:marBottom w:val="0"/>
              <w:divBdr>
                <w:top w:val="none" w:sz="0" w:space="0" w:color="auto"/>
                <w:left w:val="none" w:sz="0" w:space="0" w:color="auto"/>
                <w:bottom w:val="none" w:sz="0" w:space="0" w:color="auto"/>
                <w:right w:val="none" w:sz="0" w:space="0" w:color="auto"/>
              </w:divBdr>
            </w:div>
            <w:div w:id="148662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870272">
      <w:bodyDiv w:val="1"/>
      <w:marLeft w:val="0"/>
      <w:marRight w:val="0"/>
      <w:marTop w:val="0"/>
      <w:marBottom w:val="0"/>
      <w:divBdr>
        <w:top w:val="none" w:sz="0" w:space="0" w:color="auto"/>
        <w:left w:val="none" w:sz="0" w:space="0" w:color="auto"/>
        <w:bottom w:val="none" w:sz="0" w:space="0" w:color="auto"/>
        <w:right w:val="none" w:sz="0" w:space="0" w:color="auto"/>
      </w:divBdr>
      <w:divsChild>
        <w:div w:id="1624842486">
          <w:marLeft w:val="0"/>
          <w:marRight w:val="0"/>
          <w:marTop w:val="0"/>
          <w:marBottom w:val="0"/>
          <w:divBdr>
            <w:top w:val="none" w:sz="0" w:space="0" w:color="auto"/>
            <w:left w:val="none" w:sz="0" w:space="0" w:color="auto"/>
            <w:bottom w:val="none" w:sz="0" w:space="0" w:color="auto"/>
            <w:right w:val="none" w:sz="0" w:space="0" w:color="auto"/>
          </w:divBdr>
        </w:div>
        <w:div w:id="1403019951">
          <w:marLeft w:val="0"/>
          <w:marRight w:val="0"/>
          <w:marTop w:val="150"/>
          <w:marBottom w:val="0"/>
          <w:divBdr>
            <w:top w:val="none" w:sz="0" w:space="0" w:color="auto"/>
            <w:left w:val="none" w:sz="0" w:space="0" w:color="auto"/>
            <w:bottom w:val="none" w:sz="0" w:space="0" w:color="auto"/>
            <w:right w:val="none" w:sz="0" w:space="0" w:color="auto"/>
          </w:divBdr>
          <w:divsChild>
            <w:div w:id="1630547173">
              <w:marLeft w:val="1155"/>
              <w:marRight w:val="0"/>
              <w:marTop w:val="0"/>
              <w:marBottom w:val="0"/>
              <w:divBdr>
                <w:top w:val="none" w:sz="0" w:space="0" w:color="auto"/>
                <w:left w:val="none" w:sz="0" w:space="0" w:color="auto"/>
                <w:bottom w:val="none" w:sz="0" w:space="0" w:color="auto"/>
                <w:right w:val="none" w:sz="0" w:space="0" w:color="auto"/>
              </w:divBdr>
            </w:div>
            <w:div w:id="1937594704">
              <w:marLeft w:val="1155"/>
              <w:marRight w:val="0"/>
              <w:marTop w:val="0"/>
              <w:marBottom w:val="0"/>
              <w:divBdr>
                <w:top w:val="none" w:sz="0" w:space="0" w:color="auto"/>
                <w:left w:val="none" w:sz="0" w:space="0" w:color="auto"/>
                <w:bottom w:val="none" w:sz="0" w:space="0" w:color="auto"/>
                <w:right w:val="none" w:sz="0" w:space="0" w:color="auto"/>
              </w:divBdr>
            </w:div>
            <w:div w:id="168874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20823">
      <w:bodyDiv w:val="1"/>
      <w:marLeft w:val="0"/>
      <w:marRight w:val="0"/>
      <w:marTop w:val="0"/>
      <w:marBottom w:val="0"/>
      <w:divBdr>
        <w:top w:val="none" w:sz="0" w:space="0" w:color="auto"/>
        <w:left w:val="none" w:sz="0" w:space="0" w:color="auto"/>
        <w:bottom w:val="none" w:sz="0" w:space="0" w:color="auto"/>
        <w:right w:val="none" w:sz="0" w:space="0" w:color="auto"/>
      </w:divBdr>
      <w:divsChild>
        <w:div w:id="2056730800">
          <w:marLeft w:val="0"/>
          <w:marRight w:val="0"/>
          <w:marTop w:val="0"/>
          <w:marBottom w:val="0"/>
          <w:divBdr>
            <w:top w:val="none" w:sz="0" w:space="0" w:color="auto"/>
            <w:left w:val="none" w:sz="0" w:space="0" w:color="auto"/>
            <w:bottom w:val="none" w:sz="0" w:space="0" w:color="auto"/>
            <w:right w:val="none" w:sz="0" w:space="0" w:color="auto"/>
          </w:divBdr>
        </w:div>
        <w:div w:id="109207738">
          <w:marLeft w:val="0"/>
          <w:marRight w:val="0"/>
          <w:marTop w:val="150"/>
          <w:marBottom w:val="0"/>
          <w:divBdr>
            <w:top w:val="none" w:sz="0" w:space="0" w:color="auto"/>
            <w:left w:val="none" w:sz="0" w:space="0" w:color="auto"/>
            <w:bottom w:val="none" w:sz="0" w:space="0" w:color="auto"/>
            <w:right w:val="none" w:sz="0" w:space="0" w:color="auto"/>
          </w:divBdr>
          <w:divsChild>
            <w:div w:id="907033530">
              <w:marLeft w:val="1155"/>
              <w:marRight w:val="0"/>
              <w:marTop w:val="0"/>
              <w:marBottom w:val="0"/>
              <w:divBdr>
                <w:top w:val="none" w:sz="0" w:space="0" w:color="auto"/>
                <w:left w:val="none" w:sz="0" w:space="0" w:color="auto"/>
                <w:bottom w:val="none" w:sz="0" w:space="0" w:color="auto"/>
                <w:right w:val="none" w:sz="0" w:space="0" w:color="auto"/>
              </w:divBdr>
            </w:div>
            <w:div w:id="1491213258">
              <w:marLeft w:val="1155"/>
              <w:marRight w:val="0"/>
              <w:marTop w:val="0"/>
              <w:marBottom w:val="0"/>
              <w:divBdr>
                <w:top w:val="none" w:sz="0" w:space="0" w:color="auto"/>
                <w:left w:val="none" w:sz="0" w:space="0" w:color="auto"/>
                <w:bottom w:val="none" w:sz="0" w:space="0" w:color="auto"/>
                <w:right w:val="none" w:sz="0" w:space="0" w:color="auto"/>
              </w:divBdr>
            </w:div>
            <w:div w:id="689332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498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59">
          <w:marLeft w:val="0"/>
          <w:marRight w:val="0"/>
          <w:marTop w:val="0"/>
          <w:marBottom w:val="0"/>
          <w:divBdr>
            <w:top w:val="none" w:sz="0" w:space="0" w:color="auto"/>
            <w:left w:val="none" w:sz="0" w:space="0" w:color="auto"/>
            <w:bottom w:val="none" w:sz="0" w:space="0" w:color="auto"/>
            <w:right w:val="none" w:sz="0" w:space="0" w:color="auto"/>
          </w:divBdr>
        </w:div>
        <w:div w:id="594553131">
          <w:marLeft w:val="0"/>
          <w:marRight w:val="0"/>
          <w:marTop w:val="150"/>
          <w:marBottom w:val="0"/>
          <w:divBdr>
            <w:top w:val="none" w:sz="0" w:space="0" w:color="auto"/>
            <w:left w:val="none" w:sz="0" w:space="0" w:color="auto"/>
            <w:bottom w:val="none" w:sz="0" w:space="0" w:color="auto"/>
            <w:right w:val="none" w:sz="0" w:space="0" w:color="auto"/>
          </w:divBdr>
          <w:divsChild>
            <w:div w:id="793063156">
              <w:marLeft w:val="1155"/>
              <w:marRight w:val="0"/>
              <w:marTop w:val="0"/>
              <w:marBottom w:val="0"/>
              <w:divBdr>
                <w:top w:val="none" w:sz="0" w:space="0" w:color="auto"/>
                <w:left w:val="none" w:sz="0" w:space="0" w:color="auto"/>
                <w:bottom w:val="none" w:sz="0" w:space="0" w:color="auto"/>
                <w:right w:val="none" w:sz="0" w:space="0" w:color="auto"/>
              </w:divBdr>
            </w:div>
            <w:div w:id="1669406801">
              <w:marLeft w:val="1155"/>
              <w:marRight w:val="0"/>
              <w:marTop w:val="0"/>
              <w:marBottom w:val="0"/>
              <w:divBdr>
                <w:top w:val="none" w:sz="0" w:space="0" w:color="auto"/>
                <w:left w:val="none" w:sz="0" w:space="0" w:color="auto"/>
                <w:bottom w:val="none" w:sz="0" w:space="0" w:color="auto"/>
                <w:right w:val="none" w:sz="0" w:space="0" w:color="auto"/>
              </w:divBdr>
            </w:div>
            <w:div w:id="1371683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10134">
      <w:bodyDiv w:val="1"/>
      <w:marLeft w:val="0"/>
      <w:marRight w:val="0"/>
      <w:marTop w:val="0"/>
      <w:marBottom w:val="0"/>
      <w:divBdr>
        <w:top w:val="none" w:sz="0" w:space="0" w:color="auto"/>
        <w:left w:val="none" w:sz="0" w:space="0" w:color="auto"/>
        <w:bottom w:val="none" w:sz="0" w:space="0" w:color="auto"/>
        <w:right w:val="none" w:sz="0" w:space="0" w:color="auto"/>
      </w:divBdr>
      <w:divsChild>
        <w:div w:id="1343582580">
          <w:marLeft w:val="0"/>
          <w:marRight w:val="0"/>
          <w:marTop w:val="0"/>
          <w:marBottom w:val="0"/>
          <w:divBdr>
            <w:top w:val="none" w:sz="0" w:space="0" w:color="auto"/>
            <w:left w:val="none" w:sz="0" w:space="0" w:color="auto"/>
            <w:bottom w:val="none" w:sz="0" w:space="0" w:color="auto"/>
            <w:right w:val="none" w:sz="0" w:space="0" w:color="auto"/>
          </w:divBdr>
        </w:div>
        <w:div w:id="1042630400">
          <w:marLeft w:val="0"/>
          <w:marRight w:val="0"/>
          <w:marTop w:val="150"/>
          <w:marBottom w:val="0"/>
          <w:divBdr>
            <w:top w:val="none" w:sz="0" w:space="0" w:color="auto"/>
            <w:left w:val="none" w:sz="0" w:space="0" w:color="auto"/>
            <w:bottom w:val="none" w:sz="0" w:space="0" w:color="auto"/>
            <w:right w:val="none" w:sz="0" w:space="0" w:color="auto"/>
          </w:divBdr>
          <w:divsChild>
            <w:div w:id="1478297508">
              <w:marLeft w:val="1155"/>
              <w:marRight w:val="0"/>
              <w:marTop w:val="0"/>
              <w:marBottom w:val="0"/>
              <w:divBdr>
                <w:top w:val="none" w:sz="0" w:space="0" w:color="auto"/>
                <w:left w:val="none" w:sz="0" w:space="0" w:color="auto"/>
                <w:bottom w:val="none" w:sz="0" w:space="0" w:color="auto"/>
                <w:right w:val="none" w:sz="0" w:space="0" w:color="auto"/>
              </w:divBdr>
            </w:div>
            <w:div w:id="638875503">
              <w:marLeft w:val="1155"/>
              <w:marRight w:val="0"/>
              <w:marTop w:val="0"/>
              <w:marBottom w:val="0"/>
              <w:divBdr>
                <w:top w:val="none" w:sz="0" w:space="0" w:color="auto"/>
                <w:left w:val="none" w:sz="0" w:space="0" w:color="auto"/>
                <w:bottom w:val="none" w:sz="0" w:space="0" w:color="auto"/>
                <w:right w:val="none" w:sz="0" w:space="0" w:color="auto"/>
              </w:divBdr>
            </w:div>
            <w:div w:id="212522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6789">
      <w:bodyDiv w:val="1"/>
      <w:marLeft w:val="0"/>
      <w:marRight w:val="0"/>
      <w:marTop w:val="0"/>
      <w:marBottom w:val="0"/>
      <w:divBdr>
        <w:top w:val="none" w:sz="0" w:space="0" w:color="auto"/>
        <w:left w:val="none" w:sz="0" w:space="0" w:color="auto"/>
        <w:bottom w:val="none" w:sz="0" w:space="0" w:color="auto"/>
        <w:right w:val="none" w:sz="0" w:space="0" w:color="auto"/>
      </w:divBdr>
      <w:divsChild>
        <w:div w:id="1085029023">
          <w:marLeft w:val="0"/>
          <w:marRight w:val="0"/>
          <w:marTop w:val="0"/>
          <w:marBottom w:val="0"/>
          <w:divBdr>
            <w:top w:val="none" w:sz="0" w:space="0" w:color="auto"/>
            <w:left w:val="none" w:sz="0" w:space="0" w:color="auto"/>
            <w:bottom w:val="none" w:sz="0" w:space="0" w:color="auto"/>
            <w:right w:val="none" w:sz="0" w:space="0" w:color="auto"/>
          </w:divBdr>
        </w:div>
        <w:div w:id="845096842">
          <w:marLeft w:val="0"/>
          <w:marRight w:val="0"/>
          <w:marTop w:val="150"/>
          <w:marBottom w:val="0"/>
          <w:divBdr>
            <w:top w:val="none" w:sz="0" w:space="0" w:color="auto"/>
            <w:left w:val="none" w:sz="0" w:space="0" w:color="auto"/>
            <w:bottom w:val="none" w:sz="0" w:space="0" w:color="auto"/>
            <w:right w:val="none" w:sz="0" w:space="0" w:color="auto"/>
          </w:divBdr>
          <w:divsChild>
            <w:div w:id="919101886">
              <w:marLeft w:val="1155"/>
              <w:marRight w:val="0"/>
              <w:marTop w:val="0"/>
              <w:marBottom w:val="0"/>
              <w:divBdr>
                <w:top w:val="none" w:sz="0" w:space="0" w:color="auto"/>
                <w:left w:val="none" w:sz="0" w:space="0" w:color="auto"/>
                <w:bottom w:val="none" w:sz="0" w:space="0" w:color="auto"/>
                <w:right w:val="none" w:sz="0" w:space="0" w:color="auto"/>
              </w:divBdr>
            </w:div>
            <w:div w:id="1489593588">
              <w:marLeft w:val="1155"/>
              <w:marRight w:val="0"/>
              <w:marTop w:val="0"/>
              <w:marBottom w:val="0"/>
              <w:divBdr>
                <w:top w:val="none" w:sz="0" w:space="0" w:color="auto"/>
                <w:left w:val="none" w:sz="0" w:space="0" w:color="auto"/>
                <w:bottom w:val="none" w:sz="0" w:space="0" w:color="auto"/>
                <w:right w:val="none" w:sz="0" w:space="0" w:color="auto"/>
              </w:divBdr>
            </w:div>
            <w:div w:id="211578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474900">
      <w:bodyDiv w:val="1"/>
      <w:marLeft w:val="0"/>
      <w:marRight w:val="0"/>
      <w:marTop w:val="0"/>
      <w:marBottom w:val="0"/>
      <w:divBdr>
        <w:top w:val="none" w:sz="0" w:space="0" w:color="auto"/>
        <w:left w:val="none" w:sz="0" w:space="0" w:color="auto"/>
        <w:bottom w:val="none" w:sz="0" w:space="0" w:color="auto"/>
        <w:right w:val="none" w:sz="0" w:space="0" w:color="auto"/>
      </w:divBdr>
      <w:divsChild>
        <w:div w:id="259609848">
          <w:marLeft w:val="0"/>
          <w:marRight w:val="0"/>
          <w:marTop w:val="0"/>
          <w:marBottom w:val="0"/>
          <w:divBdr>
            <w:top w:val="none" w:sz="0" w:space="0" w:color="auto"/>
            <w:left w:val="none" w:sz="0" w:space="0" w:color="auto"/>
            <w:bottom w:val="none" w:sz="0" w:space="0" w:color="auto"/>
            <w:right w:val="none" w:sz="0" w:space="0" w:color="auto"/>
          </w:divBdr>
        </w:div>
        <w:div w:id="236135262">
          <w:marLeft w:val="0"/>
          <w:marRight w:val="0"/>
          <w:marTop w:val="150"/>
          <w:marBottom w:val="0"/>
          <w:divBdr>
            <w:top w:val="none" w:sz="0" w:space="0" w:color="auto"/>
            <w:left w:val="none" w:sz="0" w:space="0" w:color="auto"/>
            <w:bottom w:val="none" w:sz="0" w:space="0" w:color="auto"/>
            <w:right w:val="none" w:sz="0" w:space="0" w:color="auto"/>
          </w:divBdr>
          <w:divsChild>
            <w:div w:id="1010832624">
              <w:marLeft w:val="1155"/>
              <w:marRight w:val="0"/>
              <w:marTop w:val="0"/>
              <w:marBottom w:val="0"/>
              <w:divBdr>
                <w:top w:val="none" w:sz="0" w:space="0" w:color="auto"/>
                <w:left w:val="none" w:sz="0" w:space="0" w:color="auto"/>
                <w:bottom w:val="none" w:sz="0" w:space="0" w:color="auto"/>
                <w:right w:val="none" w:sz="0" w:space="0" w:color="auto"/>
              </w:divBdr>
            </w:div>
            <w:div w:id="96443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4977146">
      <w:bodyDiv w:val="1"/>
      <w:marLeft w:val="0"/>
      <w:marRight w:val="0"/>
      <w:marTop w:val="0"/>
      <w:marBottom w:val="0"/>
      <w:divBdr>
        <w:top w:val="none" w:sz="0" w:space="0" w:color="auto"/>
        <w:left w:val="none" w:sz="0" w:space="0" w:color="auto"/>
        <w:bottom w:val="none" w:sz="0" w:space="0" w:color="auto"/>
        <w:right w:val="none" w:sz="0" w:space="0" w:color="auto"/>
      </w:divBdr>
      <w:divsChild>
        <w:div w:id="415857071">
          <w:marLeft w:val="0"/>
          <w:marRight w:val="0"/>
          <w:marTop w:val="0"/>
          <w:marBottom w:val="0"/>
          <w:divBdr>
            <w:top w:val="none" w:sz="0" w:space="0" w:color="auto"/>
            <w:left w:val="none" w:sz="0" w:space="0" w:color="auto"/>
            <w:bottom w:val="none" w:sz="0" w:space="0" w:color="auto"/>
            <w:right w:val="none" w:sz="0" w:space="0" w:color="auto"/>
          </w:divBdr>
        </w:div>
        <w:div w:id="1290287024">
          <w:marLeft w:val="0"/>
          <w:marRight w:val="0"/>
          <w:marTop w:val="150"/>
          <w:marBottom w:val="0"/>
          <w:divBdr>
            <w:top w:val="none" w:sz="0" w:space="0" w:color="auto"/>
            <w:left w:val="none" w:sz="0" w:space="0" w:color="auto"/>
            <w:bottom w:val="none" w:sz="0" w:space="0" w:color="auto"/>
            <w:right w:val="none" w:sz="0" w:space="0" w:color="auto"/>
          </w:divBdr>
          <w:divsChild>
            <w:div w:id="1066533348">
              <w:marLeft w:val="1155"/>
              <w:marRight w:val="0"/>
              <w:marTop w:val="0"/>
              <w:marBottom w:val="0"/>
              <w:divBdr>
                <w:top w:val="none" w:sz="0" w:space="0" w:color="auto"/>
                <w:left w:val="none" w:sz="0" w:space="0" w:color="auto"/>
                <w:bottom w:val="none" w:sz="0" w:space="0" w:color="auto"/>
                <w:right w:val="none" w:sz="0" w:space="0" w:color="auto"/>
              </w:divBdr>
            </w:div>
            <w:div w:id="422191852">
              <w:marLeft w:val="1155"/>
              <w:marRight w:val="0"/>
              <w:marTop w:val="0"/>
              <w:marBottom w:val="0"/>
              <w:divBdr>
                <w:top w:val="none" w:sz="0" w:space="0" w:color="auto"/>
                <w:left w:val="none" w:sz="0" w:space="0" w:color="auto"/>
                <w:bottom w:val="none" w:sz="0" w:space="0" w:color="auto"/>
                <w:right w:val="none" w:sz="0" w:space="0" w:color="auto"/>
              </w:divBdr>
            </w:div>
            <w:div w:id="99052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758490">
      <w:bodyDiv w:val="1"/>
      <w:marLeft w:val="0"/>
      <w:marRight w:val="0"/>
      <w:marTop w:val="0"/>
      <w:marBottom w:val="0"/>
      <w:divBdr>
        <w:top w:val="none" w:sz="0" w:space="0" w:color="auto"/>
        <w:left w:val="none" w:sz="0" w:space="0" w:color="auto"/>
        <w:bottom w:val="none" w:sz="0" w:space="0" w:color="auto"/>
        <w:right w:val="none" w:sz="0" w:space="0" w:color="auto"/>
      </w:divBdr>
      <w:divsChild>
        <w:div w:id="818233995">
          <w:marLeft w:val="0"/>
          <w:marRight w:val="0"/>
          <w:marTop w:val="0"/>
          <w:marBottom w:val="0"/>
          <w:divBdr>
            <w:top w:val="none" w:sz="0" w:space="0" w:color="auto"/>
            <w:left w:val="none" w:sz="0" w:space="0" w:color="auto"/>
            <w:bottom w:val="none" w:sz="0" w:space="0" w:color="auto"/>
            <w:right w:val="none" w:sz="0" w:space="0" w:color="auto"/>
          </w:divBdr>
        </w:div>
        <w:div w:id="347413882">
          <w:marLeft w:val="0"/>
          <w:marRight w:val="0"/>
          <w:marTop w:val="150"/>
          <w:marBottom w:val="0"/>
          <w:divBdr>
            <w:top w:val="none" w:sz="0" w:space="0" w:color="auto"/>
            <w:left w:val="none" w:sz="0" w:space="0" w:color="auto"/>
            <w:bottom w:val="none" w:sz="0" w:space="0" w:color="auto"/>
            <w:right w:val="none" w:sz="0" w:space="0" w:color="auto"/>
          </w:divBdr>
          <w:divsChild>
            <w:div w:id="637536897">
              <w:marLeft w:val="1155"/>
              <w:marRight w:val="0"/>
              <w:marTop w:val="0"/>
              <w:marBottom w:val="0"/>
              <w:divBdr>
                <w:top w:val="none" w:sz="0" w:space="0" w:color="auto"/>
                <w:left w:val="none" w:sz="0" w:space="0" w:color="auto"/>
                <w:bottom w:val="none" w:sz="0" w:space="0" w:color="auto"/>
                <w:right w:val="none" w:sz="0" w:space="0" w:color="auto"/>
              </w:divBdr>
            </w:div>
            <w:div w:id="197548870">
              <w:marLeft w:val="1155"/>
              <w:marRight w:val="0"/>
              <w:marTop w:val="0"/>
              <w:marBottom w:val="0"/>
              <w:divBdr>
                <w:top w:val="none" w:sz="0" w:space="0" w:color="auto"/>
                <w:left w:val="none" w:sz="0" w:space="0" w:color="auto"/>
                <w:bottom w:val="none" w:sz="0" w:space="0" w:color="auto"/>
                <w:right w:val="none" w:sz="0" w:space="0" w:color="auto"/>
              </w:divBdr>
            </w:div>
            <w:div w:id="771436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3704">
      <w:bodyDiv w:val="1"/>
      <w:marLeft w:val="0"/>
      <w:marRight w:val="0"/>
      <w:marTop w:val="0"/>
      <w:marBottom w:val="0"/>
      <w:divBdr>
        <w:top w:val="none" w:sz="0" w:space="0" w:color="auto"/>
        <w:left w:val="none" w:sz="0" w:space="0" w:color="auto"/>
        <w:bottom w:val="none" w:sz="0" w:space="0" w:color="auto"/>
        <w:right w:val="none" w:sz="0" w:space="0" w:color="auto"/>
      </w:divBdr>
      <w:divsChild>
        <w:div w:id="1091580425">
          <w:marLeft w:val="0"/>
          <w:marRight w:val="0"/>
          <w:marTop w:val="0"/>
          <w:marBottom w:val="0"/>
          <w:divBdr>
            <w:top w:val="none" w:sz="0" w:space="0" w:color="auto"/>
            <w:left w:val="none" w:sz="0" w:space="0" w:color="auto"/>
            <w:bottom w:val="none" w:sz="0" w:space="0" w:color="auto"/>
            <w:right w:val="none" w:sz="0" w:space="0" w:color="auto"/>
          </w:divBdr>
        </w:div>
        <w:div w:id="1207450027">
          <w:marLeft w:val="0"/>
          <w:marRight w:val="0"/>
          <w:marTop w:val="150"/>
          <w:marBottom w:val="0"/>
          <w:divBdr>
            <w:top w:val="none" w:sz="0" w:space="0" w:color="auto"/>
            <w:left w:val="none" w:sz="0" w:space="0" w:color="auto"/>
            <w:bottom w:val="none" w:sz="0" w:space="0" w:color="auto"/>
            <w:right w:val="none" w:sz="0" w:space="0" w:color="auto"/>
          </w:divBdr>
          <w:divsChild>
            <w:div w:id="1900093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678799">
      <w:bodyDiv w:val="1"/>
      <w:marLeft w:val="0"/>
      <w:marRight w:val="0"/>
      <w:marTop w:val="0"/>
      <w:marBottom w:val="0"/>
      <w:divBdr>
        <w:top w:val="none" w:sz="0" w:space="0" w:color="auto"/>
        <w:left w:val="none" w:sz="0" w:space="0" w:color="auto"/>
        <w:bottom w:val="none" w:sz="0" w:space="0" w:color="auto"/>
        <w:right w:val="none" w:sz="0" w:space="0" w:color="auto"/>
      </w:divBdr>
      <w:divsChild>
        <w:div w:id="1346860398">
          <w:marLeft w:val="0"/>
          <w:marRight w:val="0"/>
          <w:marTop w:val="0"/>
          <w:marBottom w:val="0"/>
          <w:divBdr>
            <w:top w:val="none" w:sz="0" w:space="0" w:color="auto"/>
            <w:left w:val="none" w:sz="0" w:space="0" w:color="auto"/>
            <w:bottom w:val="none" w:sz="0" w:space="0" w:color="auto"/>
            <w:right w:val="none" w:sz="0" w:space="0" w:color="auto"/>
          </w:divBdr>
        </w:div>
        <w:div w:id="1811484519">
          <w:marLeft w:val="0"/>
          <w:marRight w:val="0"/>
          <w:marTop w:val="150"/>
          <w:marBottom w:val="0"/>
          <w:divBdr>
            <w:top w:val="none" w:sz="0" w:space="0" w:color="auto"/>
            <w:left w:val="none" w:sz="0" w:space="0" w:color="auto"/>
            <w:bottom w:val="none" w:sz="0" w:space="0" w:color="auto"/>
            <w:right w:val="none" w:sz="0" w:space="0" w:color="auto"/>
          </w:divBdr>
          <w:divsChild>
            <w:div w:id="105394904">
              <w:marLeft w:val="1155"/>
              <w:marRight w:val="0"/>
              <w:marTop w:val="0"/>
              <w:marBottom w:val="0"/>
              <w:divBdr>
                <w:top w:val="none" w:sz="0" w:space="0" w:color="auto"/>
                <w:left w:val="none" w:sz="0" w:space="0" w:color="auto"/>
                <w:bottom w:val="none" w:sz="0" w:space="0" w:color="auto"/>
                <w:right w:val="none" w:sz="0" w:space="0" w:color="auto"/>
              </w:divBdr>
            </w:div>
            <w:div w:id="693188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26263">
      <w:bodyDiv w:val="1"/>
      <w:marLeft w:val="0"/>
      <w:marRight w:val="0"/>
      <w:marTop w:val="0"/>
      <w:marBottom w:val="0"/>
      <w:divBdr>
        <w:top w:val="none" w:sz="0" w:space="0" w:color="auto"/>
        <w:left w:val="none" w:sz="0" w:space="0" w:color="auto"/>
        <w:bottom w:val="none" w:sz="0" w:space="0" w:color="auto"/>
        <w:right w:val="none" w:sz="0" w:space="0" w:color="auto"/>
      </w:divBdr>
      <w:divsChild>
        <w:div w:id="1773670361">
          <w:marLeft w:val="0"/>
          <w:marRight w:val="0"/>
          <w:marTop w:val="0"/>
          <w:marBottom w:val="0"/>
          <w:divBdr>
            <w:top w:val="none" w:sz="0" w:space="0" w:color="auto"/>
            <w:left w:val="none" w:sz="0" w:space="0" w:color="auto"/>
            <w:bottom w:val="none" w:sz="0" w:space="0" w:color="auto"/>
            <w:right w:val="none" w:sz="0" w:space="0" w:color="auto"/>
          </w:divBdr>
        </w:div>
        <w:div w:id="1131361196">
          <w:marLeft w:val="0"/>
          <w:marRight w:val="0"/>
          <w:marTop w:val="150"/>
          <w:marBottom w:val="0"/>
          <w:divBdr>
            <w:top w:val="none" w:sz="0" w:space="0" w:color="auto"/>
            <w:left w:val="none" w:sz="0" w:space="0" w:color="auto"/>
            <w:bottom w:val="none" w:sz="0" w:space="0" w:color="auto"/>
            <w:right w:val="none" w:sz="0" w:space="0" w:color="auto"/>
          </w:divBdr>
          <w:divsChild>
            <w:div w:id="545945968">
              <w:marLeft w:val="1155"/>
              <w:marRight w:val="0"/>
              <w:marTop w:val="0"/>
              <w:marBottom w:val="0"/>
              <w:divBdr>
                <w:top w:val="none" w:sz="0" w:space="0" w:color="auto"/>
                <w:left w:val="none" w:sz="0" w:space="0" w:color="auto"/>
                <w:bottom w:val="none" w:sz="0" w:space="0" w:color="auto"/>
                <w:right w:val="none" w:sz="0" w:space="0" w:color="auto"/>
              </w:divBdr>
            </w:div>
            <w:div w:id="2013994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882377">
      <w:bodyDiv w:val="1"/>
      <w:marLeft w:val="0"/>
      <w:marRight w:val="0"/>
      <w:marTop w:val="0"/>
      <w:marBottom w:val="0"/>
      <w:divBdr>
        <w:top w:val="none" w:sz="0" w:space="0" w:color="auto"/>
        <w:left w:val="none" w:sz="0" w:space="0" w:color="auto"/>
        <w:bottom w:val="none" w:sz="0" w:space="0" w:color="auto"/>
        <w:right w:val="none" w:sz="0" w:space="0" w:color="auto"/>
      </w:divBdr>
      <w:divsChild>
        <w:div w:id="684791106">
          <w:marLeft w:val="0"/>
          <w:marRight w:val="0"/>
          <w:marTop w:val="0"/>
          <w:marBottom w:val="0"/>
          <w:divBdr>
            <w:top w:val="none" w:sz="0" w:space="0" w:color="auto"/>
            <w:left w:val="none" w:sz="0" w:space="0" w:color="auto"/>
            <w:bottom w:val="none" w:sz="0" w:space="0" w:color="auto"/>
            <w:right w:val="none" w:sz="0" w:space="0" w:color="auto"/>
          </w:divBdr>
        </w:div>
        <w:div w:id="1377777814">
          <w:marLeft w:val="0"/>
          <w:marRight w:val="0"/>
          <w:marTop w:val="150"/>
          <w:marBottom w:val="0"/>
          <w:divBdr>
            <w:top w:val="none" w:sz="0" w:space="0" w:color="auto"/>
            <w:left w:val="none" w:sz="0" w:space="0" w:color="auto"/>
            <w:bottom w:val="none" w:sz="0" w:space="0" w:color="auto"/>
            <w:right w:val="none" w:sz="0" w:space="0" w:color="auto"/>
          </w:divBdr>
          <w:divsChild>
            <w:div w:id="549151111">
              <w:marLeft w:val="1155"/>
              <w:marRight w:val="0"/>
              <w:marTop w:val="0"/>
              <w:marBottom w:val="0"/>
              <w:divBdr>
                <w:top w:val="none" w:sz="0" w:space="0" w:color="auto"/>
                <w:left w:val="none" w:sz="0" w:space="0" w:color="auto"/>
                <w:bottom w:val="none" w:sz="0" w:space="0" w:color="auto"/>
                <w:right w:val="none" w:sz="0" w:space="0" w:color="auto"/>
              </w:divBdr>
            </w:div>
            <w:div w:id="500656655">
              <w:marLeft w:val="1155"/>
              <w:marRight w:val="0"/>
              <w:marTop w:val="0"/>
              <w:marBottom w:val="0"/>
              <w:divBdr>
                <w:top w:val="none" w:sz="0" w:space="0" w:color="auto"/>
                <w:left w:val="none" w:sz="0" w:space="0" w:color="auto"/>
                <w:bottom w:val="none" w:sz="0" w:space="0" w:color="auto"/>
                <w:right w:val="none" w:sz="0" w:space="0" w:color="auto"/>
              </w:divBdr>
            </w:div>
            <w:div w:id="1487014063">
              <w:marLeft w:val="1155"/>
              <w:marRight w:val="0"/>
              <w:marTop w:val="0"/>
              <w:marBottom w:val="0"/>
              <w:divBdr>
                <w:top w:val="none" w:sz="0" w:space="0" w:color="auto"/>
                <w:left w:val="none" w:sz="0" w:space="0" w:color="auto"/>
                <w:bottom w:val="none" w:sz="0" w:space="0" w:color="auto"/>
                <w:right w:val="none" w:sz="0" w:space="0" w:color="auto"/>
              </w:divBdr>
            </w:div>
            <w:div w:id="449859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26626">
      <w:bodyDiv w:val="1"/>
      <w:marLeft w:val="0"/>
      <w:marRight w:val="0"/>
      <w:marTop w:val="0"/>
      <w:marBottom w:val="0"/>
      <w:divBdr>
        <w:top w:val="none" w:sz="0" w:space="0" w:color="auto"/>
        <w:left w:val="none" w:sz="0" w:space="0" w:color="auto"/>
        <w:bottom w:val="none" w:sz="0" w:space="0" w:color="auto"/>
        <w:right w:val="none" w:sz="0" w:space="0" w:color="auto"/>
      </w:divBdr>
      <w:divsChild>
        <w:div w:id="346180651">
          <w:marLeft w:val="0"/>
          <w:marRight w:val="0"/>
          <w:marTop w:val="0"/>
          <w:marBottom w:val="0"/>
          <w:divBdr>
            <w:top w:val="none" w:sz="0" w:space="0" w:color="auto"/>
            <w:left w:val="none" w:sz="0" w:space="0" w:color="auto"/>
            <w:bottom w:val="none" w:sz="0" w:space="0" w:color="auto"/>
            <w:right w:val="none" w:sz="0" w:space="0" w:color="auto"/>
          </w:divBdr>
        </w:div>
        <w:div w:id="1362516688">
          <w:marLeft w:val="0"/>
          <w:marRight w:val="0"/>
          <w:marTop w:val="150"/>
          <w:marBottom w:val="0"/>
          <w:divBdr>
            <w:top w:val="none" w:sz="0" w:space="0" w:color="auto"/>
            <w:left w:val="none" w:sz="0" w:space="0" w:color="auto"/>
            <w:bottom w:val="none" w:sz="0" w:space="0" w:color="auto"/>
            <w:right w:val="none" w:sz="0" w:space="0" w:color="auto"/>
          </w:divBdr>
          <w:divsChild>
            <w:div w:id="308638287">
              <w:marLeft w:val="1155"/>
              <w:marRight w:val="0"/>
              <w:marTop w:val="0"/>
              <w:marBottom w:val="0"/>
              <w:divBdr>
                <w:top w:val="none" w:sz="0" w:space="0" w:color="auto"/>
                <w:left w:val="none" w:sz="0" w:space="0" w:color="auto"/>
                <w:bottom w:val="none" w:sz="0" w:space="0" w:color="auto"/>
                <w:right w:val="none" w:sz="0" w:space="0" w:color="auto"/>
              </w:divBdr>
            </w:div>
            <w:div w:id="1472290910">
              <w:marLeft w:val="1155"/>
              <w:marRight w:val="0"/>
              <w:marTop w:val="0"/>
              <w:marBottom w:val="0"/>
              <w:divBdr>
                <w:top w:val="none" w:sz="0" w:space="0" w:color="auto"/>
                <w:left w:val="none" w:sz="0" w:space="0" w:color="auto"/>
                <w:bottom w:val="none" w:sz="0" w:space="0" w:color="auto"/>
                <w:right w:val="none" w:sz="0" w:space="0" w:color="auto"/>
              </w:divBdr>
            </w:div>
            <w:div w:id="374165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591551">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227531">
      <w:bodyDiv w:val="1"/>
      <w:marLeft w:val="0"/>
      <w:marRight w:val="0"/>
      <w:marTop w:val="0"/>
      <w:marBottom w:val="0"/>
      <w:divBdr>
        <w:top w:val="none" w:sz="0" w:space="0" w:color="auto"/>
        <w:left w:val="none" w:sz="0" w:space="0" w:color="auto"/>
        <w:bottom w:val="none" w:sz="0" w:space="0" w:color="auto"/>
        <w:right w:val="none" w:sz="0" w:space="0" w:color="auto"/>
      </w:divBdr>
      <w:divsChild>
        <w:div w:id="177306570">
          <w:marLeft w:val="0"/>
          <w:marRight w:val="0"/>
          <w:marTop w:val="0"/>
          <w:marBottom w:val="0"/>
          <w:divBdr>
            <w:top w:val="none" w:sz="0" w:space="0" w:color="auto"/>
            <w:left w:val="none" w:sz="0" w:space="0" w:color="auto"/>
            <w:bottom w:val="none" w:sz="0" w:space="0" w:color="auto"/>
            <w:right w:val="none" w:sz="0" w:space="0" w:color="auto"/>
          </w:divBdr>
        </w:div>
        <w:div w:id="1334600020">
          <w:marLeft w:val="0"/>
          <w:marRight w:val="0"/>
          <w:marTop w:val="150"/>
          <w:marBottom w:val="0"/>
          <w:divBdr>
            <w:top w:val="none" w:sz="0" w:space="0" w:color="auto"/>
            <w:left w:val="none" w:sz="0" w:space="0" w:color="auto"/>
            <w:bottom w:val="none" w:sz="0" w:space="0" w:color="auto"/>
            <w:right w:val="none" w:sz="0" w:space="0" w:color="auto"/>
          </w:divBdr>
          <w:divsChild>
            <w:div w:id="1036194949">
              <w:marLeft w:val="1155"/>
              <w:marRight w:val="0"/>
              <w:marTop w:val="0"/>
              <w:marBottom w:val="0"/>
              <w:divBdr>
                <w:top w:val="none" w:sz="0" w:space="0" w:color="auto"/>
                <w:left w:val="none" w:sz="0" w:space="0" w:color="auto"/>
                <w:bottom w:val="none" w:sz="0" w:space="0" w:color="auto"/>
                <w:right w:val="none" w:sz="0" w:space="0" w:color="auto"/>
              </w:divBdr>
            </w:div>
            <w:div w:id="1218474774">
              <w:marLeft w:val="1155"/>
              <w:marRight w:val="0"/>
              <w:marTop w:val="0"/>
              <w:marBottom w:val="0"/>
              <w:divBdr>
                <w:top w:val="none" w:sz="0" w:space="0" w:color="auto"/>
                <w:left w:val="none" w:sz="0" w:space="0" w:color="auto"/>
                <w:bottom w:val="none" w:sz="0" w:space="0" w:color="auto"/>
                <w:right w:val="none" w:sz="0" w:space="0" w:color="auto"/>
              </w:divBdr>
            </w:div>
            <w:div w:id="1284531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4934">
      <w:bodyDiv w:val="1"/>
      <w:marLeft w:val="0"/>
      <w:marRight w:val="0"/>
      <w:marTop w:val="0"/>
      <w:marBottom w:val="0"/>
      <w:divBdr>
        <w:top w:val="none" w:sz="0" w:space="0" w:color="auto"/>
        <w:left w:val="none" w:sz="0" w:space="0" w:color="auto"/>
        <w:bottom w:val="none" w:sz="0" w:space="0" w:color="auto"/>
        <w:right w:val="none" w:sz="0" w:space="0" w:color="auto"/>
      </w:divBdr>
      <w:divsChild>
        <w:div w:id="1773739408">
          <w:marLeft w:val="0"/>
          <w:marRight w:val="0"/>
          <w:marTop w:val="0"/>
          <w:marBottom w:val="0"/>
          <w:divBdr>
            <w:top w:val="none" w:sz="0" w:space="0" w:color="auto"/>
            <w:left w:val="none" w:sz="0" w:space="0" w:color="auto"/>
            <w:bottom w:val="none" w:sz="0" w:space="0" w:color="auto"/>
            <w:right w:val="none" w:sz="0" w:space="0" w:color="auto"/>
          </w:divBdr>
        </w:div>
        <w:div w:id="533036901">
          <w:marLeft w:val="0"/>
          <w:marRight w:val="0"/>
          <w:marTop w:val="150"/>
          <w:marBottom w:val="0"/>
          <w:divBdr>
            <w:top w:val="none" w:sz="0" w:space="0" w:color="auto"/>
            <w:left w:val="none" w:sz="0" w:space="0" w:color="auto"/>
            <w:bottom w:val="none" w:sz="0" w:space="0" w:color="auto"/>
            <w:right w:val="none" w:sz="0" w:space="0" w:color="auto"/>
          </w:divBdr>
          <w:divsChild>
            <w:div w:id="915240212">
              <w:marLeft w:val="1155"/>
              <w:marRight w:val="0"/>
              <w:marTop w:val="0"/>
              <w:marBottom w:val="0"/>
              <w:divBdr>
                <w:top w:val="none" w:sz="0" w:space="0" w:color="auto"/>
                <w:left w:val="none" w:sz="0" w:space="0" w:color="auto"/>
                <w:bottom w:val="none" w:sz="0" w:space="0" w:color="auto"/>
                <w:right w:val="none" w:sz="0" w:space="0" w:color="auto"/>
              </w:divBdr>
            </w:div>
            <w:div w:id="567377590">
              <w:marLeft w:val="1155"/>
              <w:marRight w:val="0"/>
              <w:marTop w:val="0"/>
              <w:marBottom w:val="0"/>
              <w:divBdr>
                <w:top w:val="none" w:sz="0" w:space="0" w:color="auto"/>
                <w:left w:val="none" w:sz="0" w:space="0" w:color="auto"/>
                <w:bottom w:val="none" w:sz="0" w:space="0" w:color="auto"/>
                <w:right w:val="none" w:sz="0" w:space="0" w:color="auto"/>
              </w:divBdr>
            </w:div>
            <w:div w:id="817576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36375">
      <w:bodyDiv w:val="1"/>
      <w:marLeft w:val="0"/>
      <w:marRight w:val="0"/>
      <w:marTop w:val="0"/>
      <w:marBottom w:val="0"/>
      <w:divBdr>
        <w:top w:val="none" w:sz="0" w:space="0" w:color="auto"/>
        <w:left w:val="none" w:sz="0" w:space="0" w:color="auto"/>
        <w:bottom w:val="none" w:sz="0" w:space="0" w:color="auto"/>
        <w:right w:val="none" w:sz="0" w:space="0" w:color="auto"/>
      </w:divBdr>
      <w:divsChild>
        <w:div w:id="1477067555">
          <w:marLeft w:val="0"/>
          <w:marRight w:val="0"/>
          <w:marTop w:val="0"/>
          <w:marBottom w:val="0"/>
          <w:divBdr>
            <w:top w:val="none" w:sz="0" w:space="0" w:color="auto"/>
            <w:left w:val="none" w:sz="0" w:space="0" w:color="auto"/>
            <w:bottom w:val="none" w:sz="0" w:space="0" w:color="auto"/>
            <w:right w:val="none" w:sz="0" w:space="0" w:color="auto"/>
          </w:divBdr>
        </w:div>
        <w:div w:id="936325120">
          <w:marLeft w:val="0"/>
          <w:marRight w:val="0"/>
          <w:marTop w:val="150"/>
          <w:marBottom w:val="0"/>
          <w:divBdr>
            <w:top w:val="none" w:sz="0" w:space="0" w:color="auto"/>
            <w:left w:val="none" w:sz="0" w:space="0" w:color="auto"/>
            <w:bottom w:val="none" w:sz="0" w:space="0" w:color="auto"/>
            <w:right w:val="none" w:sz="0" w:space="0" w:color="auto"/>
          </w:divBdr>
          <w:divsChild>
            <w:div w:id="1657031762">
              <w:marLeft w:val="1155"/>
              <w:marRight w:val="0"/>
              <w:marTop w:val="0"/>
              <w:marBottom w:val="0"/>
              <w:divBdr>
                <w:top w:val="none" w:sz="0" w:space="0" w:color="auto"/>
                <w:left w:val="none" w:sz="0" w:space="0" w:color="auto"/>
                <w:bottom w:val="none" w:sz="0" w:space="0" w:color="auto"/>
                <w:right w:val="none" w:sz="0" w:space="0" w:color="auto"/>
              </w:divBdr>
            </w:div>
            <w:div w:id="2005890718">
              <w:marLeft w:val="1155"/>
              <w:marRight w:val="0"/>
              <w:marTop w:val="0"/>
              <w:marBottom w:val="0"/>
              <w:divBdr>
                <w:top w:val="none" w:sz="0" w:space="0" w:color="auto"/>
                <w:left w:val="none" w:sz="0" w:space="0" w:color="auto"/>
                <w:bottom w:val="none" w:sz="0" w:space="0" w:color="auto"/>
                <w:right w:val="none" w:sz="0" w:space="0" w:color="auto"/>
              </w:divBdr>
            </w:div>
            <w:div w:id="918827624">
              <w:marLeft w:val="1155"/>
              <w:marRight w:val="0"/>
              <w:marTop w:val="0"/>
              <w:marBottom w:val="0"/>
              <w:divBdr>
                <w:top w:val="none" w:sz="0" w:space="0" w:color="auto"/>
                <w:left w:val="none" w:sz="0" w:space="0" w:color="auto"/>
                <w:bottom w:val="none" w:sz="0" w:space="0" w:color="auto"/>
                <w:right w:val="none" w:sz="0" w:space="0" w:color="auto"/>
              </w:divBdr>
            </w:div>
            <w:div w:id="1333484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45523">
      <w:bodyDiv w:val="1"/>
      <w:marLeft w:val="0"/>
      <w:marRight w:val="0"/>
      <w:marTop w:val="0"/>
      <w:marBottom w:val="0"/>
      <w:divBdr>
        <w:top w:val="none" w:sz="0" w:space="0" w:color="auto"/>
        <w:left w:val="none" w:sz="0" w:space="0" w:color="auto"/>
        <w:bottom w:val="none" w:sz="0" w:space="0" w:color="auto"/>
        <w:right w:val="none" w:sz="0" w:space="0" w:color="auto"/>
      </w:divBdr>
      <w:divsChild>
        <w:div w:id="160898571">
          <w:marLeft w:val="0"/>
          <w:marRight w:val="0"/>
          <w:marTop w:val="0"/>
          <w:marBottom w:val="0"/>
          <w:divBdr>
            <w:top w:val="none" w:sz="0" w:space="0" w:color="auto"/>
            <w:left w:val="none" w:sz="0" w:space="0" w:color="auto"/>
            <w:bottom w:val="none" w:sz="0" w:space="0" w:color="auto"/>
            <w:right w:val="none" w:sz="0" w:space="0" w:color="auto"/>
          </w:divBdr>
        </w:div>
        <w:div w:id="1757167430">
          <w:marLeft w:val="0"/>
          <w:marRight w:val="0"/>
          <w:marTop w:val="150"/>
          <w:marBottom w:val="0"/>
          <w:divBdr>
            <w:top w:val="none" w:sz="0" w:space="0" w:color="auto"/>
            <w:left w:val="none" w:sz="0" w:space="0" w:color="auto"/>
            <w:bottom w:val="none" w:sz="0" w:space="0" w:color="auto"/>
            <w:right w:val="none" w:sz="0" w:space="0" w:color="auto"/>
          </w:divBdr>
          <w:divsChild>
            <w:div w:id="2080983793">
              <w:marLeft w:val="1155"/>
              <w:marRight w:val="0"/>
              <w:marTop w:val="0"/>
              <w:marBottom w:val="0"/>
              <w:divBdr>
                <w:top w:val="none" w:sz="0" w:space="0" w:color="auto"/>
                <w:left w:val="none" w:sz="0" w:space="0" w:color="auto"/>
                <w:bottom w:val="none" w:sz="0" w:space="0" w:color="auto"/>
                <w:right w:val="none" w:sz="0" w:space="0" w:color="auto"/>
              </w:divBdr>
            </w:div>
            <w:div w:id="242492740">
              <w:marLeft w:val="1155"/>
              <w:marRight w:val="0"/>
              <w:marTop w:val="0"/>
              <w:marBottom w:val="0"/>
              <w:divBdr>
                <w:top w:val="none" w:sz="0" w:space="0" w:color="auto"/>
                <w:left w:val="none" w:sz="0" w:space="0" w:color="auto"/>
                <w:bottom w:val="none" w:sz="0" w:space="0" w:color="auto"/>
                <w:right w:val="none" w:sz="0" w:space="0" w:color="auto"/>
              </w:divBdr>
            </w:div>
            <w:div w:id="1112631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03450">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328141">
      <w:bodyDiv w:val="1"/>
      <w:marLeft w:val="0"/>
      <w:marRight w:val="0"/>
      <w:marTop w:val="0"/>
      <w:marBottom w:val="0"/>
      <w:divBdr>
        <w:top w:val="none" w:sz="0" w:space="0" w:color="auto"/>
        <w:left w:val="none" w:sz="0" w:space="0" w:color="auto"/>
        <w:bottom w:val="none" w:sz="0" w:space="0" w:color="auto"/>
        <w:right w:val="none" w:sz="0" w:space="0" w:color="auto"/>
      </w:divBdr>
      <w:divsChild>
        <w:div w:id="905918948">
          <w:marLeft w:val="0"/>
          <w:marRight w:val="0"/>
          <w:marTop w:val="0"/>
          <w:marBottom w:val="0"/>
          <w:divBdr>
            <w:top w:val="none" w:sz="0" w:space="0" w:color="auto"/>
            <w:left w:val="none" w:sz="0" w:space="0" w:color="auto"/>
            <w:bottom w:val="none" w:sz="0" w:space="0" w:color="auto"/>
            <w:right w:val="none" w:sz="0" w:space="0" w:color="auto"/>
          </w:divBdr>
        </w:div>
        <w:div w:id="194346016">
          <w:marLeft w:val="0"/>
          <w:marRight w:val="0"/>
          <w:marTop w:val="150"/>
          <w:marBottom w:val="0"/>
          <w:divBdr>
            <w:top w:val="none" w:sz="0" w:space="0" w:color="auto"/>
            <w:left w:val="none" w:sz="0" w:space="0" w:color="auto"/>
            <w:bottom w:val="none" w:sz="0" w:space="0" w:color="auto"/>
            <w:right w:val="none" w:sz="0" w:space="0" w:color="auto"/>
          </w:divBdr>
          <w:divsChild>
            <w:div w:id="842936211">
              <w:marLeft w:val="1155"/>
              <w:marRight w:val="0"/>
              <w:marTop w:val="0"/>
              <w:marBottom w:val="0"/>
              <w:divBdr>
                <w:top w:val="none" w:sz="0" w:space="0" w:color="auto"/>
                <w:left w:val="none" w:sz="0" w:space="0" w:color="auto"/>
                <w:bottom w:val="none" w:sz="0" w:space="0" w:color="auto"/>
                <w:right w:val="none" w:sz="0" w:space="0" w:color="auto"/>
              </w:divBdr>
            </w:div>
            <w:div w:id="600182391">
              <w:marLeft w:val="1155"/>
              <w:marRight w:val="0"/>
              <w:marTop w:val="0"/>
              <w:marBottom w:val="0"/>
              <w:divBdr>
                <w:top w:val="none" w:sz="0" w:space="0" w:color="auto"/>
                <w:left w:val="none" w:sz="0" w:space="0" w:color="auto"/>
                <w:bottom w:val="none" w:sz="0" w:space="0" w:color="auto"/>
                <w:right w:val="none" w:sz="0" w:space="0" w:color="auto"/>
              </w:divBdr>
            </w:div>
            <w:div w:id="175474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269961">
      <w:bodyDiv w:val="1"/>
      <w:marLeft w:val="0"/>
      <w:marRight w:val="0"/>
      <w:marTop w:val="0"/>
      <w:marBottom w:val="0"/>
      <w:divBdr>
        <w:top w:val="none" w:sz="0" w:space="0" w:color="auto"/>
        <w:left w:val="none" w:sz="0" w:space="0" w:color="auto"/>
        <w:bottom w:val="none" w:sz="0" w:space="0" w:color="auto"/>
        <w:right w:val="none" w:sz="0" w:space="0" w:color="auto"/>
      </w:divBdr>
      <w:divsChild>
        <w:div w:id="1326321579">
          <w:marLeft w:val="0"/>
          <w:marRight w:val="0"/>
          <w:marTop w:val="0"/>
          <w:marBottom w:val="0"/>
          <w:divBdr>
            <w:top w:val="none" w:sz="0" w:space="0" w:color="auto"/>
            <w:left w:val="none" w:sz="0" w:space="0" w:color="auto"/>
            <w:bottom w:val="none" w:sz="0" w:space="0" w:color="auto"/>
            <w:right w:val="none" w:sz="0" w:space="0" w:color="auto"/>
          </w:divBdr>
        </w:div>
        <w:div w:id="686367679">
          <w:marLeft w:val="0"/>
          <w:marRight w:val="0"/>
          <w:marTop w:val="150"/>
          <w:marBottom w:val="0"/>
          <w:divBdr>
            <w:top w:val="none" w:sz="0" w:space="0" w:color="auto"/>
            <w:left w:val="none" w:sz="0" w:space="0" w:color="auto"/>
            <w:bottom w:val="none" w:sz="0" w:space="0" w:color="auto"/>
            <w:right w:val="none" w:sz="0" w:space="0" w:color="auto"/>
          </w:divBdr>
          <w:divsChild>
            <w:div w:id="923798674">
              <w:marLeft w:val="1155"/>
              <w:marRight w:val="0"/>
              <w:marTop w:val="0"/>
              <w:marBottom w:val="0"/>
              <w:divBdr>
                <w:top w:val="none" w:sz="0" w:space="0" w:color="auto"/>
                <w:left w:val="none" w:sz="0" w:space="0" w:color="auto"/>
                <w:bottom w:val="none" w:sz="0" w:space="0" w:color="auto"/>
                <w:right w:val="none" w:sz="0" w:space="0" w:color="auto"/>
              </w:divBdr>
            </w:div>
            <w:div w:id="1141994848">
              <w:marLeft w:val="1155"/>
              <w:marRight w:val="0"/>
              <w:marTop w:val="0"/>
              <w:marBottom w:val="0"/>
              <w:divBdr>
                <w:top w:val="none" w:sz="0" w:space="0" w:color="auto"/>
                <w:left w:val="none" w:sz="0" w:space="0" w:color="auto"/>
                <w:bottom w:val="none" w:sz="0" w:space="0" w:color="auto"/>
                <w:right w:val="none" w:sz="0" w:space="0" w:color="auto"/>
              </w:divBdr>
            </w:div>
            <w:div w:id="47325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4249">
      <w:bodyDiv w:val="1"/>
      <w:marLeft w:val="0"/>
      <w:marRight w:val="0"/>
      <w:marTop w:val="0"/>
      <w:marBottom w:val="0"/>
      <w:divBdr>
        <w:top w:val="none" w:sz="0" w:space="0" w:color="auto"/>
        <w:left w:val="none" w:sz="0" w:space="0" w:color="auto"/>
        <w:bottom w:val="none" w:sz="0" w:space="0" w:color="auto"/>
        <w:right w:val="none" w:sz="0" w:space="0" w:color="auto"/>
      </w:divBdr>
      <w:divsChild>
        <w:div w:id="1291785785">
          <w:marLeft w:val="0"/>
          <w:marRight w:val="0"/>
          <w:marTop w:val="0"/>
          <w:marBottom w:val="0"/>
          <w:divBdr>
            <w:top w:val="none" w:sz="0" w:space="0" w:color="auto"/>
            <w:left w:val="none" w:sz="0" w:space="0" w:color="auto"/>
            <w:bottom w:val="none" w:sz="0" w:space="0" w:color="auto"/>
            <w:right w:val="none" w:sz="0" w:space="0" w:color="auto"/>
          </w:divBdr>
        </w:div>
        <w:div w:id="1858157799">
          <w:marLeft w:val="0"/>
          <w:marRight w:val="0"/>
          <w:marTop w:val="150"/>
          <w:marBottom w:val="0"/>
          <w:divBdr>
            <w:top w:val="none" w:sz="0" w:space="0" w:color="auto"/>
            <w:left w:val="none" w:sz="0" w:space="0" w:color="auto"/>
            <w:bottom w:val="none" w:sz="0" w:space="0" w:color="auto"/>
            <w:right w:val="none" w:sz="0" w:space="0" w:color="auto"/>
          </w:divBdr>
          <w:divsChild>
            <w:div w:id="1732925731">
              <w:marLeft w:val="1155"/>
              <w:marRight w:val="0"/>
              <w:marTop w:val="0"/>
              <w:marBottom w:val="0"/>
              <w:divBdr>
                <w:top w:val="none" w:sz="0" w:space="0" w:color="auto"/>
                <w:left w:val="none" w:sz="0" w:space="0" w:color="auto"/>
                <w:bottom w:val="none" w:sz="0" w:space="0" w:color="auto"/>
                <w:right w:val="none" w:sz="0" w:space="0" w:color="auto"/>
              </w:divBdr>
            </w:div>
            <w:div w:id="797795742">
              <w:marLeft w:val="1155"/>
              <w:marRight w:val="0"/>
              <w:marTop w:val="0"/>
              <w:marBottom w:val="0"/>
              <w:divBdr>
                <w:top w:val="none" w:sz="0" w:space="0" w:color="auto"/>
                <w:left w:val="none" w:sz="0" w:space="0" w:color="auto"/>
                <w:bottom w:val="none" w:sz="0" w:space="0" w:color="auto"/>
                <w:right w:val="none" w:sz="0" w:space="0" w:color="auto"/>
              </w:divBdr>
            </w:div>
            <w:div w:id="7566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10141">
      <w:bodyDiv w:val="1"/>
      <w:marLeft w:val="0"/>
      <w:marRight w:val="0"/>
      <w:marTop w:val="0"/>
      <w:marBottom w:val="0"/>
      <w:divBdr>
        <w:top w:val="none" w:sz="0" w:space="0" w:color="auto"/>
        <w:left w:val="none" w:sz="0" w:space="0" w:color="auto"/>
        <w:bottom w:val="none" w:sz="0" w:space="0" w:color="auto"/>
        <w:right w:val="none" w:sz="0" w:space="0" w:color="auto"/>
      </w:divBdr>
      <w:divsChild>
        <w:div w:id="1442647615">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150"/>
          <w:marBottom w:val="0"/>
          <w:divBdr>
            <w:top w:val="none" w:sz="0" w:space="0" w:color="auto"/>
            <w:left w:val="none" w:sz="0" w:space="0" w:color="auto"/>
            <w:bottom w:val="none" w:sz="0" w:space="0" w:color="auto"/>
            <w:right w:val="none" w:sz="0" w:space="0" w:color="auto"/>
          </w:divBdr>
          <w:divsChild>
            <w:div w:id="722682032">
              <w:marLeft w:val="1155"/>
              <w:marRight w:val="0"/>
              <w:marTop w:val="0"/>
              <w:marBottom w:val="0"/>
              <w:divBdr>
                <w:top w:val="none" w:sz="0" w:space="0" w:color="auto"/>
                <w:left w:val="none" w:sz="0" w:space="0" w:color="auto"/>
                <w:bottom w:val="none" w:sz="0" w:space="0" w:color="auto"/>
                <w:right w:val="none" w:sz="0" w:space="0" w:color="auto"/>
              </w:divBdr>
            </w:div>
            <w:div w:id="1143884695">
              <w:marLeft w:val="1155"/>
              <w:marRight w:val="0"/>
              <w:marTop w:val="0"/>
              <w:marBottom w:val="0"/>
              <w:divBdr>
                <w:top w:val="none" w:sz="0" w:space="0" w:color="auto"/>
                <w:left w:val="none" w:sz="0" w:space="0" w:color="auto"/>
                <w:bottom w:val="none" w:sz="0" w:space="0" w:color="auto"/>
                <w:right w:val="none" w:sz="0" w:space="0" w:color="auto"/>
              </w:divBdr>
            </w:div>
            <w:div w:id="191643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270576">
      <w:bodyDiv w:val="1"/>
      <w:marLeft w:val="0"/>
      <w:marRight w:val="0"/>
      <w:marTop w:val="0"/>
      <w:marBottom w:val="0"/>
      <w:divBdr>
        <w:top w:val="none" w:sz="0" w:space="0" w:color="auto"/>
        <w:left w:val="none" w:sz="0" w:space="0" w:color="auto"/>
        <w:bottom w:val="none" w:sz="0" w:space="0" w:color="auto"/>
        <w:right w:val="none" w:sz="0" w:space="0" w:color="auto"/>
      </w:divBdr>
      <w:divsChild>
        <w:div w:id="573786600">
          <w:marLeft w:val="0"/>
          <w:marRight w:val="0"/>
          <w:marTop w:val="0"/>
          <w:marBottom w:val="0"/>
          <w:divBdr>
            <w:top w:val="none" w:sz="0" w:space="0" w:color="auto"/>
            <w:left w:val="none" w:sz="0" w:space="0" w:color="auto"/>
            <w:bottom w:val="none" w:sz="0" w:space="0" w:color="auto"/>
            <w:right w:val="none" w:sz="0" w:space="0" w:color="auto"/>
          </w:divBdr>
        </w:div>
        <w:div w:id="1380590571">
          <w:marLeft w:val="0"/>
          <w:marRight w:val="0"/>
          <w:marTop w:val="150"/>
          <w:marBottom w:val="0"/>
          <w:divBdr>
            <w:top w:val="none" w:sz="0" w:space="0" w:color="auto"/>
            <w:left w:val="none" w:sz="0" w:space="0" w:color="auto"/>
            <w:bottom w:val="none" w:sz="0" w:space="0" w:color="auto"/>
            <w:right w:val="none" w:sz="0" w:space="0" w:color="auto"/>
          </w:divBdr>
          <w:divsChild>
            <w:div w:id="495269961">
              <w:marLeft w:val="1155"/>
              <w:marRight w:val="0"/>
              <w:marTop w:val="0"/>
              <w:marBottom w:val="0"/>
              <w:divBdr>
                <w:top w:val="none" w:sz="0" w:space="0" w:color="auto"/>
                <w:left w:val="none" w:sz="0" w:space="0" w:color="auto"/>
                <w:bottom w:val="none" w:sz="0" w:space="0" w:color="auto"/>
                <w:right w:val="none" w:sz="0" w:space="0" w:color="auto"/>
              </w:divBdr>
            </w:div>
            <w:div w:id="1749383674">
              <w:marLeft w:val="1155"/>
              <w:marRight w:val="0"/>
              <w:marTop w:val="0"/>
              <w:marBottom w:val="0"/>
              <w:divBdr>
                <w:top w:val="none" w:sz="0" w:space="0" w:color="auto"/>
                <w:left w:val="none" w:sz="0" w:space="0" w:color="auto"/>
                <w:bottom w:val="none" w:sz="0" w:space="0" w:color="auto"/>
                <w:right w:val="none" w:sz="0" w:space="0" w:color="auto"/>
              </w:divBdr>
            </w:div>
            <w:div w:id="432165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11501">
      <w:bodyDiv w:val="1"/>
      <w:marLeft w:val="0"/>
      <w:marRight w:val="0"/>
      <w:marTop w:val="0"/>
      <w:marBottom w:val="0"/>
      <w:divBdr>
        <w:top w:val="none" w:sz="0" w:space="0" w:color="auto"/>
        <w:left w:val="none" w:sz="0" w:space="0" w:color="auto"/>
        <w:bottom w:val="none" w:sz="0" w:space="0" w:color="auto"/>
        <w:right w:val="none" w:sz="0" w:space="0" w:color="auto"/>
      </w:divBdr>
      <w:divsChild>
        <w:div w:id="527724456">
          <w:marLeft w:val="0"/>
          <w:marRight w:val="0"/>
          <w:marTop w:val="0"/>
          <w:marBottom w:val="0"/>
          <w:divBdr>
            <w:top w:val="none" w:sz="0" w:space="0" w:color="auto"/>
            <w:left w:val="none" w:sz="0" w:space="0" w:color="auto"/>
            <w:bottom w:val="none" w:sz="0" w:space="0" w:color="auto"/>
            <w:right w:val="none" w:sz="0" w:space="0" w:color="auto"/>
          </w:divBdr>
        </w:div>
        <w:div w:id="1114864618">
          <w:marLeft w:val="0"/>
          <w:marRight w:val="0"/>
          <w:marTop w:val="150"/>
          <w:marBottom w:val="0"/>
          <w:divBdr>
            <w:top w:val="none" w:sz="0" w:space="0" w:color="auto"/>
            <w:left w:val="none" w:sz="0" w:space="0" w:color="auto"/>
            <w:bottom w:val="none" w:sz="0" w:space="0" w:color="auto"/>
            <w:right w:val="none" w:sz="0" w:space="0" w:color="auto"/>
          </w:divBdr>
          <w:divsChild>
            <w:div w:id="1767531795">
              <w:marLeft w:val="1155"/>
              <w:marRight w:val="0"/>
              <w:marTop w:val="0"/>
              <w:marBottom w:val="0"/>
              <w:divBdr>
                <w:top w:val="none" w:sz="0" w:space="0" w:color="auto"/>
                <w:left w:val="none" w:sz="0" w:space="0" w:color="auto"/>
                <w:bottom w:val="none" w:sz="0" w:space="0" w:color="auto"/>
                <w:right w:val="none" w:sz="0" w:space="0" w:color="auto"/>
              </w:divBdr>
            </w:div>
            <w:div w:id="994534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766477">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99059">
      <w:bodyDiv w:val="1"/>
      <w:marLeft w:val="0"/>
      <w:marRight w:val="0"/>
      <w:marTop w:val="0"/>
      <w:marBottom w:val="0"/>
      <w:divBdr>
        <w:top w:val="none" w:sz="0" w:space="0" w:color="auto"/>
        <w:left w:val="none" w:sz="0" w:space="0" w:color="auto"/>
        <w:bottom w:val="none" w:sz="0" w:space="0" w:color="auto"/>
        <w:right w:val="none" w:sz="0" w:space="0" w:color="auto"/>
      </w:divBdr>
      <w:divsChild>
        <w:div w:id="1728264822">
          <w:marLeft w:val="0"/>
          <w:marRight w:val="0"/>
          <w:marTop w:val="0"/>
          <w:marBottom w:val="0"/>
          <w:divBdr>
            <w:top w:val="none" w:sz="0" w:space="0" w:color="auto"/>
            <w:left w:val="none" w:sz="0" w:space="0" w:color="auto"/>
            <w:bottom w:val="none" w:sz="0" w:space="0" w:color="auto"/>
            <w:right w:val="none" w:sz="0" w:space="0" w:color="auto"/>
          </w:divBdr>
        </w:div>
        <w:div w:id="1368599671">
          <w:marLeft w:val="0"/>
          <w:marRight w:val="0"/>
          <w:marTop w:val="150"/>
          <w:marBottom w:val="0"/>
          <w:divBdr>
            <w:top w:val="none" w:sz="0" w:space="0" w:color="auto"/>
            <w:left w:val="none" w:sz="0" w:space="0" w:color="auto"/>
            <w:bottom w:val="none" w:sz="0" w:space="0" w:color="auto"/>
            <w:right w:val="none" w:sz="0" w:space="0" w:color="auto"/>
          </w:divBdr>
          <w:divsChild>
            <w:div w:id="1970041550">
              <w:marLeft w:val="1155"/>
              <w:marRight w:val="0"/>
              <w:marTop w:val="0"/>
              <w:marBottom w:val="0"/>
              <w:divBdr>
                <w:top w:val="none" w:sz="0" w:space="0" w:color="auto"/>
                <w:left w:val="none" w:sz="0" w:space="0" w:color="auto"/>
                <w:bottom w:val="none" w:sz="0" w:space="0" w:color="auto"/>
                <w:right w:val="none" w:sz="0" w:space="0" w:color="auto"/>
              </w:divBdr>
            </w:div>
            <w:div w:id="1968662073">
              <w:marLeft w:val="1155"/>
              <w:marRight w:val="0"/>
              <w:marTop w:val="0"/>
              <w:marBottom w:val="0"/>
              <w:divBdr>
                <w:top w:val="none" w:sz="0" w:space="0" w:color="auto"/>
                <w:left w:val="none" w:sz="0" w:space="0" w:color="auto"/>
                <w:bottom w:val="none" w:sz="0" w:space="0" w:color="auto"/>
                <w:right w:val="none" w:sz="0" w:space="0" w:color="auto"/>
              </w:divBdr>
            </w:div>
            <w:div w:id="1004208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522394">
      <w:bodyDiv w:val="1"/>
      <w:marLeft w:val="0"/>
      <w:marRight w:val="0"/>
      <w:marTop w:val="0"/>
      <w:marBottom w:val="0"/>
      <w:divBdr>
        <w:top w:val="none" w:sz="0" w:space="0" w:color="auto"/>
        <w:left w:val="none" w:sz="0" w:space="0" w:color="auto"/>
        <w:bottom w:val="none" w:sz="0" w:space="0" w:color="auto"/>
        <w:right w:val="none" w:sz="0" w:space="0" w:color="auto"/>
      </w:divBdr>
      <w:divsChild>
        <w:div w:id="36125336">
          <w:marLeft w:val="0"/>
          <w:marRight w:val="0"/>
          <w:marTop w:val="0"/>
          <w:marBottom w:val="0"/>
          <w:divBdr>
            <w:top w:val="none" w:sz="0" w:space="0" w:color="auto"/>
            <w:left w:val="none" w:sz="0" w:space="0" w:color="auto"/>
            <w:bottom w:val="none" w:sz="0" w:space="0" w:color="auto"/>
            <w:right w:val="none" w:sz="0" w:space="0" w:color="auto"/>
          </w:divBdr>
        </w:div>
        <w:div w:id="352846054">
          <w:marLeft w:val="0"/>
          <w:marRight w:val="0"/>
          <w:marTop w:val="150"/>
          <w:marBottom w:val="0"/>
          <w:divBdr>
            <w:top w:val="none" w:sz="0" w:space="0" w:color="auto"/>
            <w:left w:val="none" w:sz="0" w:space="0" w:color="auto"/>
            <w:bottom w:val="none" w:sz="0" w:space="0" w:color="auto"/>
            <w:right w:val="none" w:sz="0" w:space="0" w:color="auto"/>
          </w:divBdr>
          <w:divsChild>
            <w:div w:id="1037008892">
              <w:marLeft w:val="1155"/>
              <w:marRight w:val="0"/>
              <w:marTop w:val="0"/>
              <w:marBottom w:val="0"/>
              <w:divBdr>
                <w:top w:val="none" w:sz="0" w:space="0" w:color="auto"/>
                <w:left w:val="none" w:sz="0" w:space="0" w:color="auto"/>
                <w:bottom w:val="none" w:sz="0" w:space="0" w:color="auto"/>
                <w:right w:val="none" w:sz="0" w:space="0" w:color="auto"/>
              </w:divBdr>
            </w:div>
            <w:div w:id="35110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829232">
      <w:bodyDiv w:val="1"/>
      <w:marLeft w:val="0"/>
      <w:marRight w:val="0"/>
      <w:marTop w:val="0"/>
      <w:marBottom w:val="0"/>
      <w:divBdr>
        <w:top w:val="none" w:sz="0" w:space="0" w:color="auto"/>
        <w:left w:val="none" w:sz="0" w:space="0" w:color="auto"/>
        <w:bottom w:val="none" w:sz="0" w:space="0" w:color="auto"/>
        <w:right w:val="none" w:sz="0" w:space="0" w:color="auto"/>
      </w:divBdr>
      <w:divsChild>
        <w:div w:id="549194855">
          <w:marLeft w:val="0"/>
          <w:marRight w:val="0"/>
          <w:marTop w:val="0"/>
          <w:marBottom w:val="0"/>
          <w:divBdr>
            <w:top w:val="none" w:sz="0" w:space="0" w:color="auto"/>
            <w:left w:val="none" w:sz="0" w:space="0" w:color="auto"/>
            <w:bottom w:val="none" w:sz="0" w:space="0" w:color="auto"/>
            <w:right w:val="none" w:sz="0" w:space="0" w:color="auto"/>
          </w:divBdr>
        </w:div>
        <w:div w:id="265817706">
          <w:marLeft w:val="0"/>
          <w:marRight w:val="0"/>
          <w:marTop w:val="150"/>
          <w:marBottom w:val="0"/>
          <w:divBdr>
            <w:top w:val="none" w:sz="0" w:space="0" w:color="auto"/>
            <w:left w:val="none" w:sz="0" w:space="0" w:color="auto"/>
            <w:bottom w:val="none" w:sz="0" w:space="0" w:color="auto"/>
            <w:right w:val="none" w:sz="0" w:space="0" w:color="auto"/>
          </w:divBdr>
          <w:divsChild>
            <w:div w:id="760954579">
              <w:marLeft w:val="1155"/>
              <w:marRight w:val="0"/>
              <w:marTop w:val="0"/>
              <w:marBottom w:val="0"/>
              <w:divBdr>
                <w:top w:val="none" w:sz="0" w:space="0" w:color="auto"/>
                <w:left w:val="none" w:sz="0" w:space="0" w:color="auto"/>
                <w:bottom w:val="none" w:sz="0" w:space="0" w:color="auto"/>
                <w:right w:val="none" w:sz="0" w:space="0" w:color="auto"/>
              </w:divBdr>
            </w:div>
            <w:div w:id="995961178">
              <w:marLeft w:val="1155"/>
              <w:marRight w:val="0"/>
              <w:marTop w:val="0"/>
              <w:marBottom w:val="0"/>
              <w:divBdr>
                <w:top w:val="none" w:sz="0" w:space="0" w:color="auto"/>
                <w:left w:val="none" w:sz="0" w:space="0" w:color="auto"/>
                <w:bottom w:val="none" w:sz="0" w:space="0" w:color="auto"/>
                <w:right w:val="none" w:sz="0" w:space="0" w:color="auto"/>
              </w:divBdr>
            </w:div>
            <w:div w:id="196792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089056">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7500">
      <w:bodyDiv w:val="1"/>
      <w:marLeft w:val="0"/>
      <w:marRight w:val="0"/>
      <w:marTop w:val="0"/>
      <w:marBottom w:val="0"/>
      <w:divBdr>
        <w:top w:val="none" w:sz="0" w:space="0" w:color="auto"/>
        <w:left w:val="none" w:sz="0" w:space="0" w:color="auto"/>
        <w:bottom w:val="none" w:sz="0" w:space="0" w:color="auto"/>
        <w:right w:val="none" w:sz="0" w:space="0" w:color="auto"/>
      </w:divBdr>
      <w:divsChild>
        <w:div w:id="1753120244">
          <w:marLeft w:val="0"/>
          <w:marRight w:val="0"/>
          <w:marTop w:val="0"/>
          <w:marBottom w:val="0"/>
          <w:divBdr>
            <w:top w:val="none" w:sz="0" w:space="0" w:color="auto"/>
            <w:left w:val="none" w:sz="0" w:space="0" w:color="auto"/>
            <w:bottom w:val="none" w:sz="0" w:space="0" w:color="auto"/>
            <w:right w:val="none" w:sz="0" w:space="0" w:color="auto"/>
          </w:divBdr>
        </w:div>
        <w:div w:id="831526119">
          <w:marLeft w:val="0"/>
          <w:marRight w:val="0"/>
          <w:marTop w:val="150"/>
          <w:marBottom w:val="0"/>
          <w:divBdr>
            <w:top w:val="none" w:sz="0" w:space="0" w:color="auto"/>
            <w:left w:val="none" w:sz="0" w:space="0" w:color="auto"/>
            <w:bottom w:val="none" w:sz="0" w:space="0" w:color="auto"/>
            <w:right w:val="none" w:sz="0" w:space="0" w:color="auto"/>
          </w:divBdr>
          <w:divsChild>
            <w:div w:id="101726128">
              <w:marLeft w:val="1155"/>
              <w:marRight w:val="0"/>
              <w:marTop w:val="0"/>
              <w:marBottom w:val="0"/>
              <w:divBdr>
                <w:top w:val="none" w:sz="0" w:space="0" w:color="auto"/>
                <w:left w:val="none" w:sz="0" w:space="0" w:color="auto"/>
                <w:bottom w:val="none" w:sz="0" w:space="0" w:color="auto"/>
                <w:right w:val="none" w:sz="0" w:space="0" w:color="auto"/>
              </w:divBdr>
            </w:div>
            <w:div w:id="2023237927">
              <w:marLeft w:val="1155"/>
              <w:marRight w:val="0"/>
              <w:marTop w:val="0"/>
              <w:marBottom w:val="0"/>
              <w:divBdr>
                <w:top w:val="none" w:sz="0" w:space="0" w:color="auto"/>
                <w:left w:val="none" w:sz="0" w:space="0" w:color="auto"/>
                <w:bottom w:val="none" w:sz="0" w:space="0" w:color="auto"/>
                <w:right w:val="none" w:sz="0" w:space="0" w:color="auto"/>
              </w:divBdr>
            </w:div>
            <w:div w:id="124815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596813">
      <w:bodyDiv w:val="1"/>
      <w:marLeft w:val="0"/>
      <w:marRight w:val="0"/>
      <w:marTop w:val="0"/>
      <w:marBottom w:val="0"/>
      <w:divBdr>
        <w:top w:val="none" w:sz="0" w:space="0" w:color="auto"/>
        <w:left w:val="none" w:sz="0" w:space="0" w:color="auto"/>
        <w:bottom w:val="none" w:sz="0" w:space="0" w:color="auto"/>
        <w:right w:val="none" w:sz="0" w:space="0" w:color="auto"/>
      </w:divBdr>
      <w:divsChild>
        <w:div w:id="1723283084">
          <w:marLeft w:val="0"/>
          <w:marRight w:val="0"/>
          <w:marTop w:val="0"/>
          <w:marBottom w:val="0"/>
          <w:divBdr>
            <w:top w:val="none" w:sz="0" w:space="0" w:color="auto"/>
            <w:left w:val="none" w:sz="0" w:space="0" w:color="auto"/>
            <w:bottom w:val="none" w:sz="0" w:space="0" w:color="auto"/>
            <w:right w:val="none" w:sz="0" w:space="0" w:color="auto"/>
          </w:divBdr>
        </w:div>
        <w:div w:id="1547378770">
          <w:marLeft w:val="0"/>
          <w:marRight w:val="0"/>
          <w:marTop w:val="150"/>
          <w:marBottom w:val="0"/>
          <w:divBdr>
            <w:top w:val="none" w:sz="0" w:space="0" w:color="auto"/>
            <w:left w:val="none" w:sz="0" w:space="0" w:color="auto"/>
            <w:bottom w:val="none" w:sz="0" w:space="0" w:color="auto"/>
            <w:right w:val="none" w:sz="0" w:space="0" w:color="auto"/>
          </w:divBdr>
          <w:divsChild>
            <w:div w:id="1097483509">
              <w:marLeft w:val="1155"/>
              <w:marRight w:val="0"/>
              <w:marTop w:val="0"/>
              <w:marBottom w:val="0"/>
              <w:divBdr>
                <w:top w:val="none" w:sz="0" w:space="0" w:color="auto"/>
                <w:left w:val="none" w:sz="0" w:space="0" w:color="auto"/>
                <w:bottom w:val="none" w:sz="0" w:space="0" w:color="auto"/>
                <w:right w:val="none" w:sz="0" w:space="0" w:color="auto"/>
              </w:divBdr>
            </w:div>
            <w:div w:id="117650839">
              <w:marLeft w:val="1155"/>
              <w:marRight w:val="0"/>
              <w:marTop w:val="0"/>
              <w:marBottom w:val="0"/>
              <w:divBdr>
                <w:top w:val="none" w:sz="0" w:space="0" w:color="auto"/>
                <w:left w:val="none" w:sz="0" w:space="0" w:color="auto"/>
                <w:bottom w:val="none" w:sz="0" w:space="0" w:color="auto"/>
                <w:right w:val="none" w:sz="0" w:space="0" w:color="auto"/>
              </w:divBdr>
            </w:div>
            <w:div w:id="1911501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48192">
      <w:bodyDiv w:val="1"/>
      <w:marLeft w:val="0"/>
      <w:marRight w:val="0"/>
      <w:marTop w:val="0"/>
      <w:marBottom w:val="0"/>
      <w:divBdr>
        <w:top w:val="none" w:sz="0" w:space="0" w:color="auto"/>
        <w:left w:val="none" w:sz="0" w:space="0" w:color="auto"/>
        <w:bottom w:val="none" w:sz="0" w:space="0" w:color="auto"/>
        <w:right w:val="none" w:sz="0" w:space="0" w:color="auto"/>
      </w:divBdr>
      <w:divsChild>
        <w:div w:id="150952107">
          <w:marLeft w:val="0"/>
          <w:marRight w:val="0"/>
          <w:marTop w:val="0"/>
          <w:marBottom w:val="0"/>
          <w:divBdr>
            <w:top w:val="none" w:sz="0" w:space="0" w:color="auto"/>
            <w:left w:val="none" w:sz="0" w:space="0" w:color="auto"/>
            <w:bottom w:val="none" w:sz="0" w:space="0" w:color="auto"/>
            <w:right w:val="none" w:sz="0" w:space="0" w:color="auto"/>
          </w:divBdr>
        </w:div>
        <w:div w:id="1635018439">
          <w:marLeft w:val="0"/>
          <w:marRight w:val="0"/>
          <w:marTop w:val="150"/>
          <w:marBottom w:val="0"/>
          <w:divBdr>
            <w:top w:val="none" w:sz="0" w:space="0" w:color="auto"/>
            <w:left w:val="none" w:sz="0" w:space="0" w:color="auto"/>
            <w:bottom w:val="none" w:sz="0" w:space="0" w:color="auto"/>
            <w:right w:val="none" w:sz="0" w:space="0" w:color="auto"/>
          </w:divBdr>
          <w:divsChild>
            <w:div w:id="1199200703">
              <w:marLeft w:val="1155"/>
              <w:marRight w:val="0"/>
              <w:marTop w:val="0"/>
              <w:marBottom w:val="0"/>
              <w:divBdr>
                <w:top w:val="none" w:sz="0" w:space="0" w:color="auto"/>
                <w:left w:val="none" w:sz="0" w:space="0" w:color="auto"/>
                <w:bottom w:val="none" w:sz="0" w:space="0" w:color="auto"/>
                <w:right w:val="none" w:sz="0" w:space="0" w:color="auto"/>
              </w:divBdr>
            </w:div>
            <w:div w:id="603419152">
              <w:marLeft w:val="1155"/>
              <w:marRight w:val="0"/>
              <w:marTop w:val="0"/>
              <w:marBottom w:val="0"/>
              <w:divBdr>
                <w:top w:val="none" w:sz="0" w:space="0" w:color="auto"/>
                <w:left w:val="none" w:sz="0" w:space="0" w:color="auto"/>
                <w:bottom w:val="none" w:sz="0" w:space="0" w:color="auto"/>
                <w:right w:val="none" w:sz="0" w:space="0" w:color="auto"/>
              </w:divBdr>
            </w:div>
            <w:div w:id="202454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2950">
      <w:bodyDiv w:val="1"/>
      <w:marLeft w:val="0"/>
      <w:marRight w:val="0"/>
      <w:marTop w:val="0"/>
      <w:marBottom w:val="0"/>
      <w:divBdr>
        <w:top w:val="none" w:sz="0" w:space="0" w:color="auto"/>
        <w:left w:val="none" w:sz="0" w:space="0" w:color="auto"/>
        <w:bottom w:val="none" w:sz="0" w:space="0" w:color="auto"/>
        <w:right w:val="none" w:sz="0" w:space="0" w:color="auto"/>
      </w:divBdr>
      <w:divsChild>
        <w:div w:id="1252204698">
          <w:marLeft w:val="0"/>
          <w:marRight w:val="0"/>
          <w:marTop w:val="0"/>
          <w:marBottom w:val="0"/>
          <w:divBdr>
            <w:top w:val="none" w:sz="0" w:space="0" w:color="auto"/>
            <w:left w:val="none" w:sz="0" w:space="0" w:color="auto"/>
            <w:bottom w:val="none" w:sz="0" w:space="0" w:color="auto"/>
            <w:right w:val="none" w:sz="0" w:space="0" w:color="auto"/>
          </w:divBdr>
        </w:div>
        <w:div w:id="1221013090">
          <w:marLeft w:val="0"/>
          <w:marRight w:val="0"/>
          <w:marTop w:val="150"/>
          <w:marBottom w:val="0"/>
          <w:divBdr>
            <w:top w:val="none" w:sz="0" w:space="0" w:color="auto"/>
            <w:left w:val="none" w:sz="0" w:space="0" w:color="auto"/>
            <w:bottom w:val="none" w:sz="0" w:space="0" w:color="auto"/>
            <w:right w:val="none" w:sz="0" w:space="0" w:color="auto"/>
          </w:divBdr>
          <w:divsChild>
            <w:div w:id="2067799959">
              <w:marLeft w:val="1155"/>
              <w:marRight w:val="0"/>
              <w:marTop w:val="0"/>
              <w:marBottom w:val="0"/>
              <w:divBdr>
                <w:top w:val="none" w:sz="0" w:space="0" w:color="auto"/>
                <w:left w:val="none" w:sz="0" w:space="0" w:color="auto"/>
                <w:bottom w:val="none" w:sz="0" w:space="0" w:color="auto"/>
                <w:right w:val="none" w:sz="0" w:space="0" w:color="auto"/>
              </w:divBdr>
            </w:div>
            <w:div w:id="2070955142">
              <w:marLeft w:val="1155"/>
              <w:marRight w:val="0"/>
              <w:marTop w:val="0"/>
              <w:marBottom w:val="0"/>
              <w:divBdr>
                <w:top w:val="none" w:sz="0" w:space="0" w:color="auto"/>
                <w:left w:val="none" w:sz="0" w:space="0" w:color="auto"/>
                <w:bottom w:val="none" w:sz="0" w:space="0" w:color="auto"/>
                <w:right w:val="none" w:sz="0" w:space="0" w:color="auto"/>
              </w:divBdr>
            </w:div>
            <w:div w:id="1548838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5915">
      <w:bodyDiv w:val="1"/>
      <w:marLeft w:val="0"/>
      <w:marRight w:val="0"/>
      <w:marTop w:val="0"/>
      <w:marBottom w:val="0"/>
      <w:divBdr>
        <w:top w:val="none" w:sz="0" w:space="0" w:color="auto"/>
        <w:left w:val="none" w:sz="0" w:space="0" w:color="auto"/>
        <w:bottom w:val="none" w:sz="0" w:space="0" w:color="auto"/>
        <w:right w:val="none" w:sz="0" w:space="0" w:color="auto"/>
      </w:divBdr>
      <w:divsChild>
        <w:div w:id="1401754898">
          <w:marLeft w:val="0"/>
          <w:marRight w:val="0"/>
          <w:marTop w:val="0"/>
          <w:marBottom w:val="0"/>
          <w:divBdr>
            <w:top w:val="none" w:sz="0" w:space="0" w:color="auto"/>
            <w:left w:val="none" w:sz="0" w:space="0" w:color="auto"/>
            <w:bottom w:val="none" w:sz="0" w:space="0" w:color="auto"/>
            <w:right w:val="none" w:sz="0" w:space="0" w:color="auto"/>
          </w:divBdr>
        </w:div>
        <w:div w:id="1657565188">
          <w:marLeft w:val="0"/>
          <w:marRight w:val="0"/>
          <w:marTop w:val="150"/>
          <w:marBottom w:val="0"/>
          <w:divBdr>
            <w:top w:val="none" w:sz="0" w:space="0" w:color="auto"/>
            <w:left w:val="none" w:sz="0" w:space="0" w:color="auto"/>
            <w:bottom w:val="none" w:sz="0" w:space="0" w:color="auto"/>
            <w:right w:val="none" w:sz="0" w:space="0" w:color="auto"/>
          </w:divBdr>
          <w:divsChild>
            <w:div w:id="1942687588">
              <w:marLeft w:val="1155"/>
              <w:marRight w:val="0"/>
              <w:marTop w:val="0"/>
              <w:marBottom w:val="0"/>
              <w:divBdr>
                <w:top w:val="none" w:sz="0" w:space="0" w:color="auto"/>
                <w:left w:val="none" w:sz="0" w:space="0" w:color="auto"/>
                <w:bottom w:val="none" w:sz="0" w:space="0" w:color="auto"/>
                <w:right w:val="none" w:sz="0" w:space="0" w:color="auto"/>
              </w:divBdr>
            </w:div>
            <w:div w:id="1795902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646270">
      <w:bodyDiv w:val="1"/>
      <w:marLeft w:val="0"/>
      <w:marRight w:val="0"/>
      <w:marTop w:val="0"/>
      <w:marBottom w:val="0"/>
      <w:divBdr>
        <w:top w:val="none" w:sz="0" w:space="0" w:color="auto"/>
        <w:left w:val="none" w:sz="0" w:space="0" w:color="auto"/>
        <w:bottom w:val="none" w:sz="0" w:space="0" w:color="auto"/>
        <w:right w:val="none" w:sz="0" w:space="0" w:color="auto"/>
      </w:divBdr>
      <w:divsChild>
        <w:div w:id="1317493526">
          <w:marLeft w:val="0"/>
          <w:marRight w:val="0"/>
          <w:marTop w:val="0"/>
          <w:marBottom w:val="0"/>
          <w:divBdr>
            <w:top w:val="none" w:sz="0" w:space="0" w:color="auto"/>
            <w:left w:val="none" w:sz="0" w:space="0" w:color="auto"/>
            <w:bottom w:val="none" w:sz="0" w:space="0" w:color="auto"/>
            <w:right w:val="none" w:sz="0" w:space="0" w:color="auto"/>
          </w:divBdr>
        </w:div>
        <w:div w:id="1707871119">
          <w:marLeft w:val="0"/>
          <w:marRight w:val="0"/>
          <w:marTop w:val="150"/>
          <w:marBottom w:val="0"/>
          <w:divBdr>
            <w:top w:val="none" w:sz="0" w:space="0" w:color="auto"/>
            <w:left w:val="none" w:sz="0" w:space="0" w:color="auto"/>
            <w:bottom w:val="none" w:sz="0" w:space="0" w:color="auto"/>
            <w:right w:val="none" w:sz="0" w:space="0" w:color="auto"/>
          </w:divBdr>
          <w:divsChild>
            <w:div w:id="364602980">
              <w:marLeft w:val="1155"/>
              <w:marRight w:val="0"/>
              <w:marTop w:val="0"/>
              <w:marBottom w:val="0"/>
              <w:divBdr>
                <w:top w:val="none" w:sz="0" w:space="0" w:color="auto"/>
                <w:left w:val="none" w:sz="0" w:space="0" w:color="auto"/>
                <w:bottom w:val="none" w:sz="0" w:space="0" w:color="auto"/>
                <w:right w:val="none" w:sz="0" w:space="0" w:color="auto"/>
              </w:divBdr>
            </w:div>
            <w:div w:id="937952665">
              <w:marLeft w:val="1155"/>
              <w:marRight w:val="0"/>
              <w:marTop w:val="0"/>
              <w:marBottom w:val="0"/>
              <w:divBdr>
                <w:top w:val="none" w:sz="0" w:space="0" w:color="auto"/>
                <w:left w:val="none" w:sz="0" w:space="0" w:color="auto"/>
                <w:bottom w:val="none" w:sz="0" w:space="0" w:color="auto"/>
                <w:right w:val="none" w:sz="0" w:space="0" w:color="auto"/>
              </w:divBdr>
            </w:div>
            <w:div w:id="151699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64797</TotalTime>
  <Pages>3</Pages>
  <Words>342</Words>
  <Characters>1951</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2289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38</cp:revision>
  <cp:lastPrinted>2009-02-06T05:36:00Z</cp:lastPrinted>
  <dcterms:created xsi:type="dcterms:W3CDTF">2025-11-25T20:19:00Z</dcterms:created>
  <dcterms:modified xsi:type="dcterms:W3CDTF">2026-02-07T09:19:00Z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