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E72F57" w:rsidRDefault="00E72F57" w:rsidP="00E72F57">
      <w:r w:rsidRPr="00D858E0">
        <w:rPr>
          <w:rFonts w:ascii="Times New Roman" w:eastAsia="Times New Roman" w:hAnsi="Times New Roman" w:cs="Times New Roman"/>
          <w:b/>
          <w:sz w:val="24"/>
          <w:szCs w:val="24"/>
          <w:lang w:eastAsia="ru-RU"/>
        </w:rPr>
        <w:t>Зарецька Наталія Євгенівна</w:t>
      </w:r>
      <w:r w:rsidRPr="00D858E0">
        <w:rPr>
          <w:rFonts w:ascii="Times New Roman" w:eastAsia="Times New Roman" w:hAnsi="Times New Roman" w:cs="Times New Roman"/>
          <w:sz w:val="24"/>
          <w:szCs w:val="24"/>
          <w:lang w:eastAsia="ru-RU"/>
        </w:rPr>
        <w:t xml:space="preserve">, завідувач відділу забезпечення діяльності Уповноваженого Президента України з питань реабілітації учасників бойових дій. Назва дисертації: «Механізми публічного управління відновленням осіб звільнених з вимушеної або примусової ізоляції». Шифр та назва спеціальності – 25.00.02 – механізми державного управління. Спецрада Д 64.858.01 Харківського регіонального інституту державного управління </w:t>
      </w:r>
      <w:r w:rsidRPr="00D858E0">
        <w:rPr>
          <w:rFonts w:ascii="Times New Roman" w:eastAsia="Times New Roman" w:hAnsi="Times New Roman" w:cs="Times New Roman"/>
          <w:iCs/>
          <w:spacing w:val="-3"/>
          <w:sz w:val="24"/>
          <w:szCs w:val="24"/>
          <w:lang w:eastAsia="ru-RU"/>
        </w:rPr>
        <w:t>Національної академії державного управління при Президентові України</w:t>
      </w:r>
    </w:p>
    <w:sectPr w:rsidR="00CD7D1F" w:rsidRPr="00E72F5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E72F57" w:rsidRPr="00E72F5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5F31E-E416-464D-A780-5293389A3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1294</TotalTime>
  <Pages>1</Pages>
  <Words>73</Words>
  <Characters>417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252</cp:revision>
  <cp:lastPrinted>2009-02-06T05:36:00Z</cp:lastPrinted>
  <dcterms:created xsi:type="dcterms:W3CDTF">2021-08-08T21:04:00Z</dcterms:created>
  <dcterms:modified xsi:type="dcterms:W3CDTF">2021-08-12T16:01:00Z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