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65215" w:rsidRDefault="00165215" w:rsidP="00165215">
      <w:r w:rsidRPr="000E6201">
        <w:rPr>
          <w:rFonts w:ascii="Times New Roman" w:hAnsi="Times New Roman" w:cs="Times New Roman"/>
          <w:b/>
          <w:sz w:val="24"/>
          <w:szCs w:val="24"/>
        </w:rPr>
        <w:t>Валько Наталія Валеріївна</w:t>
      </w:r>
      <w:r w:rsidRPr="000E6201">
        <w:rPr>
          <w:rFonts w:ascii="Times New Roman" w:hAnsi="Times New Roman" w:cs="Times New Roman"/>
          <w:sz w:val="24"/>
          <w:szCs w:val="24"/>
        </w:rPr>
        <w:t xml:space="preserve">, доцент кафедри інформатики, програмної інженерії та економічної кібернетики Херсонського державного університету (м. Херсон). Назва дисертації – «Система підготовки майбутніх вчителів природничо-математичних дисциплін до застосування </w:t>
      </w:r>
      <w:r w:rsidRPr="000E6201">
        <w:rPr>
          <w:rFonts w:ascii="Times New Roman" w:hAnsi="Times New Roman" w:cs="Times New Roman"/>
          <w:sz w:val="24"/>
          <w:szCs w:val="24"/>
          <w:lang w:val="en-US"/>
        </w:rPr>
        <w:t>STEM</w:t>
      </w:r>
      <w:r w:rsidRPr="000E6201">
        <w:rPr>
          <w:rFonts w:ascii="Times New Roman" w:hAnsi="Times New Roman" w:cs="Times New Roman"/>
          <w:sz w:val="24"/>
          <w:szCs w:val="24"/>
        </w:rPr>
        <w:t xml:space="preserve"> технологій у професійній діяльності». Шифр та назва спеціальності – 13</w:t>
      </w:r>
      <w:r w:rsidRPr="000E6201">
        <w:rPr>
          <w:rFonts w:ascii="Times New Roman" w:hAnsi="Times New Roman" w:cs="Times New Roman"/>
          <w:color w:val="000000"/>
          <w:sz w:val="24"/>
          <w:szCs w:val="24"/>
        </w:rPr>
        <w:t xml:space="preserve">.00.04 – </w:t>
      </w:r>
      <w:r w:rsidRPr="000E6201">
        <w:rPr>
          <w:rFonts w:ascii="Times New Roman" w:hAnsi="Times New Roman" w:cs="Times New Roman"/>
          <w:sz w:val="24"/>
          <w:szCs w:val="24"/>
        </w:rPr>
        <w:t xml:space="preserve">теорія і методика професійної освіти. Спецрада Д 17.127.04 </w:t>
      </w:r>
      <w:r w:rsidRPr="000E6201">
        <w:rPr>
          <w:rFonts w:ascii="Times New Roman" w:hAnsi="Times New Roman" w:cs="Times New Roman"/>
          <w:color w:val="000000"/>
          <w:sz w:val="24"/>
          <w:szCs w:val="24"/>
        </w:rPr>
        <w:t xml:space="preserve">Класичного приватного </w:t>
      </w:r>
      <w:r w:rsidRPr="000E6201">
        <w:rPr>
          <w:rFonts w:ascii="Times New Roman" w:hAnsi="Times New Roman" w:cs="Times New Roman"/>
          <w:sz w:val="24"/>
          <w:szCs w:val="24"/>
        </w:rPr>
        <w:t>університету</w:t>
      </w:r>
    </w:p>
    <w:sectPr w:rsidR="00706318" w:rsidRPr="0016521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65215" w:rsidRPr="0016521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67254-E654-4CFE-B6E4-6C50175F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364</cp:revision>
  <cp:lastPrinted>2009-02-06T05:36:00Z</cp:lastPrinted>
  <dcterms:created xsi:type="dcterms:W3CDTF">2020-11-12T19:39:00Z</dcterms:created>
  <dcterms:modified xsi:type="dcterms:W3CDTF">2020-11-26T08:52:00Z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