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CA44BE" w:rsidRDefault="00CA44BE" w:rsidP="00CA44BE">
      <w:r w:rsidRPr="00E332AF">
        <w:rPr>
          <w:rFonts w:ascii="Times New Roman" w:eastAsia="Times New Roman" w:hAnsi="Times New Roman" w:cs="Times New Roman"/>
          <w:b/>
          <w:bCs/>
          <w:kern w:val="24"/>
          <w:sz w:val="24"/>
          <w:szCs w:val="24"/>
          <w:lang w:eastAsia="ru-RU"/>
        </w:rPr>
        <w:t xml:space="preserve">Симаков Володимир Сергійович, </w:t>
      </w:r>
      <w:r w:rsidRPr="00E332AF">
        <w:rPr>
          <w:rFonts w:ascii="Times New Roman" w:eastAsia="Times New Roman" w:hAnsi="Times New Roman" w:cs="Times New Roman"/>
          <w:bCs/>
          <w:kern w:val="24"/>
          <w:sz w:val="24"/>
          <w:szCs w:val="24"/>
          <w:lang w:eastAsia="ru-RU"/>
        </w:rPr>
        <w:t>начальник фінансового відділу ПрАТ «Новокраматорський машинобудівний завод»</w:t>
      </w:r>
      <w:r w:rsidRPr="00E332AF">
        <w:rPr>
          <w:rFonts w:ascii="Times New Roman" w:eastAsia="Times New Roman" w:hAnsi="Times New Roman" w:cs="Times New Roman"/>
          <w:kern w:val="24"/>
          <w:sz w:val="24"/>
          <w:szCs w:val="24"/>
          <w:lang w:eastAsia="ru-RU"/>
        </w:rPr>
        <w:t>. Назва дисертації: «Інноваційні підходи до управління підприємствами електронної комерції в умовах глобалізації». Шифр та назва спеціальності – 08.00.04 – економіка та управління підприємствами (за видами економічної діяльності). Спецрада Д</w:t>
      </w:r>
      <w:r w:rsidRPr="00E332AF">
        <w:rPr>
          <w:rFonts w:ascii="Times New Roman" w:eastAsia="Times New Roman" w:hAnsi="Times New Roman" w:cs="Times New Roman"/>
          <w:kern w:val="24"/>
          <w:sz w:val="24"/>
          <w:szCs w:val="24"/>
          <w:lang w:val="en-US" w:eastAsia="ru-RU"/>
        </w:rPr>
        <w:t> </w:t>
      </w:r>
      <w:r w:rsidRPr="00E332AF">
        <w:rPr>
          <w:rFonts w:ascii="Times New Roman" w:eastAsia="Times New Roman" w:hAnsi="Times New Roman" w:cs="Times New Roman"/>
          <w:kern w:val="24"/>
          <w:sz w:val="24"/>
          <w:szCs w:val="24"/>
          <w:lang w:eastAsia="ru-RU"/>
        </w:rPr>
        <w:t>26.142.03 ПрАТ «Вищий навчальний заклад «Міжрегіональна академія управління персоналом»</w:t>
      </w:r>
    </w:p>
    <w:sectPr w:rsidR="008166D5" w:rsidRPr="00CA44B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CA44BE" w:rsidRPr="00CA44B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5CCEE-A33F-4D82-A1C5-22F5B373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2020-12-04T15:10:00Z</dcterms:created>
  <dcterms:modified xsi:type="dcterms:W3CDTF">2020-12-10T09:35:00Z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