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Магдич</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Ігор</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Петрович</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Назва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дисертаційної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роботи</w:t>
      </w:r>
      <w:r w:rsidRPr="001C0025">
        <w:rPr>
          <w:rFonts w:ascii="Verdana" w:hAnsi="Verdana"/>
          <w:color w:val="000000"/>
          <w:shd w:val="clear" w:color="auto" w:fill="FFFFFF"/>
        </w:rPr>
        <w:t>: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інвестиційній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p>
    <w:p w:rsidR="001C0025" w:rsidRPr="001C0025" w:rsidRDefault="001C0025" w:rsidP="001C0025">
      <w:pPr>
        <w:rPr>
          <w:rFonts w:ascii="Verdana" w:hAnsi="Verdana"/>
          <w:color w:val="000000"/>
          <w:shd w:val="clear" w:color="auto" w:fill="FFFFFF"/>
        </w:rPr>
      </w:pPr>
    </w:p>
    <w:p w:rsidR="001C0025" w:rsidRPr="001C0025" w:rsidRDefault="001C0025" w:rsidP="001C0025">
      <w:pPr>
        <w:rPr>
          <w:rFonts w:ascii="Verdana" w:hAnsi="Verdana"/>
          <w:color w:val="000000"/>
          <w:shd w:val="clear" w:color="auto" w:fill="FFFFFF"/>
        </w:rPr>
      </w:pP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Міністерство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освіти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України</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Київський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національний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університет</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імені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Тараса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Шевченка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МАГДИЧ</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ІГОР</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ПЕТРОВИЧ</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УДК</w:t>
      </w:r>
      <w:r w:rsidRPr="001C0025">
        <w:rPr>
          <w:rFonts w:ascii="Verdana" w:hAnsi="Verdana"/>
          <w:color w:val="000000"/>
          <w:shd w:val="clear" w:color="auto" w:fill="FFFFFF"/>
        </w:rPr>
        <w:t xml:space="preserve"> 658.152:336.741.236.2]:005](477)(043.3)</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ПОТОКАМИ</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ІНВЕСТИЦІЙНІЙ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ПІДПРИЄМСТВА</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08.00.04 </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Економіка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підприємствами</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w:t>
      </w:r>
      <w:r w:rsidRPr="001C0025">
        <w:rPr>
          <w:rFonts w:ascii="Verdana" w:hAnsi="Verdana" w:hint="eastAsia"/>
          <w:color w:val="000000"/>
          <w:shd w:val="clear" w:color="auto" w:fill="FFFFFF"/>
        </w:rPr>
        <w:t>за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видами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економічної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Дисертація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здобуття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ступеня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кандидата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економічних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Науковий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керівник</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д</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професор</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Грішнова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Олена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Антонівна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Київ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2016</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2</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ЗМІСТ</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ВСТУП</w:t>
      </w:r>
      <w:r w:rsidRPr="001C0025">
        <w:rPr>
          <w:rFonts w:ascii="Verdana" w:hAnsi="Verdana"/>
          <w:color w:val="000000"/>
          <w:shd w:val="clear" w:color="auto" w:fill="FFFFFF"/>
        </w:rPr>
        <w:t xml:space="preserve"> 4</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РОЗДІЛ</w:t>
      </w:r>
      <w:r w:rsidRPr="001C0025">
        <w:rPr>
          <w:rFonts w:ascii="Verdana" w:hAnsi="Verdana"/>
          <w:color w:val="000000"/>
          <w:shd w:val="clear" w:color="auto" w:fill="FFFFFF"/>
        </w:rPr>
        <w:t xml:space="preserve"> 1. </w:t>
      </w:r>
      <w:r w:rsidRPr="001C0025">
        <w:rPr>
          <w:rFonts w:ascii="Verdana" w:hAnsi="Verdana" w:hint="eastAsia"/>
          <w:color w:val="000000"/>
          <w:shd w:val="clear" w:color="auto" w:fill="FFFFFF"/>
        </w:rPr>
        <w:t>ТЕОРЕТИЧНІ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ЗАСАДИ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ІНВЕСТИЦІЙНІЙ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ПІДПРИЄМСТВА</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1.1. </w:t>
      </w:r>
      <w:r w:rsidRPr="001C0025">
        <w:rPr>
          <w:rFonts w:ascii="Verdana" w:hAnsi="Verdana" w:hint="eastAsia"/>
          <w:color w:val="000000"/>
          <w:shd w:val="clear" w:color="auto" w:fill="FFFFFF"/>
        </w:rPr>
        <w:t>Сутність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роль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інвестиційній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підприємств</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13</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1.2. </w:t>
      </w:r>
      <w:r w:rsidRPr="001C0025">
        <w:rPr>
          <w:rFonts w:ascii="Verdana" w:hAnsi="Verdana" w:hint="eastAsia"/>
          <w:color w:val="000000"/>
          <w:shd w:val="clear" w:color="auto" w:fill="FFFFFF"/>
        </w:rPr>
        <w:t>Організаційно</w:t>
      </w:r>
      <w:r w:rsidRPr="001C0025">
        <w:rPr>
          <w:rFonts w:ascii="Verdana" w:hAnsi="Verdana"/>
          <w:color w:val="000000"/>
          <w:shd w:val="clear" w:color="auto" w:fill="FFFFFF"/>
        </w:rPr>
        <w:t>-</w:t>
      </w:r>
      <w:r w:rsidRPr="001C0025">
        <w:rPr>
          <w:rFonts w:ascii="Verdana" w:hAnsi="Verdana" w:hint="eastAsia"/>
          <w:color w:val="000000"/>
          <w:shd w:val="clear" w:color="auto" w:fill="FFFFFF"/>
        </w:rPr>
        <w:t>функціональний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механізм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підприємства</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26</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1.3. </w:t>
      </w:r>
      <w:r w:rsidRPr="001C0025">
        <w:rPr>
          <w:rFonts w:ascii="Verdana" w:hAnsi="Verdana" w:hint="eastAsia"/>
          <w:color w:val="000000"/>
          <w:shd w:val="clear" w:color="auto" w:fill="FFFFFF"/>
        </w:rPr>
        <w:t>Методичні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підходи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оцінки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ефективності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інвестиційній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44</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ВИСНОВКИ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РОЗДІЛУ</w:t>
      </w:r>
      <w:r w:rsidRPr="001C0025">
        <w:rPr>
          <w:rFonts w:ascii="Verdana" w:hAnsi="Verdana"/>
          <w:color w:val="000000"/>
          <w:shd w:val="clear" w:color="auto" w:fill="FFFFFF"/>
        </w:rPr>
        <w:t xml:space="preserve"> 1 67</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РОЗДІЛ</w:t>
      </w:r>
      <w:r w:rsidRPr="001C0025">
        <w:rPr>
          <w:rFonts w:ascii="Verdana" w:hAnsi="Verdana"/>
          <w:color w:val="000000"/>
          <w:shd w:val="clear" w:color="auto" w:fill="FFFFFF"/>
        </w:rPr>
        <w:t xml:space="preserve"> 2. </w:t>
      </w:r>
      <w:r w:rsidRPr="001C0025">
        <w:rPr>
          <w:rFonts w:ascii="Verdana" w:hAnsi="Verdana" w:hint="eastAsia"/>
          <w:color w:val="000000"/>
          <w:shd w:val="clear" w:color="auto" w:fill="FFFFFF"/>
        </w:rPr>
        <w:t>ГРОШОВІ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ЇХ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ВИКОРИСТАННЯ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ІНВЕСТИЦІЙНІЙ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ПИВОВАРНОЇ</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ГАЛУЗІ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УКРАЇНИ</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2.1. </w:t>
      </w:r>
      <w:r w:rsidRPr="001C0025">
        <w:rPr>
          <w:rFonts w:ascii="Verdana" w:hAnsi="Verdana" w:hint="eastAsia"/>
          <w:color w:val="000000"/>
          <w:shd w:val="clear" w:color="auto" w:fill="FFFFFF"/>
        </w:rPr>
        <w:t>Тенденції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пивоварної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галузі</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України</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69</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2.2. </w:t>
      </w:r>
      <w:r w:rsidRPr="001C0025">
        <w:rPr>
          <w:rFonts w:ascii="Verdana" w:hAnsi="Verdana" w:hint="eastAsia"/>
          <w:color w:val="000000"/>
          <w:shd w:val="clear" w:color="auto" w:fill="FFFFFF"/>
        </w:rPr>
        <w:t>Динаміка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джерела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формування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напрями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використання</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пивоварних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України</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89</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2.3. </w:t>
      </w:r>
      <w:r w:rsidRPr="001C0025">
        <w:rPr>
          <w:rFonts w:ascii="Verdana" w:hAnsi="Verdana" w:hint="eastAsia"/>
          <w:color w:val="000000"/>
          <w:shd w:val="clear" w:color="auto" w:fill="FFFFFF"/>
        </w:rPr>
        <w:t>Ефективність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для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121</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ВИСНОВКИ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РОЗДІЛУ</w:t>
      </w:r>
      <w:r w:rsidRPr="001C0025">
        <w:rPr>
          <w:rFonts w:ascii="Verdana" w:hAnsi="Verdana"/>
          <w:color w:val="000000"/>
          <w:shd w:val="clear" w:color="auto" w:fill="FFFFFF"/>
        </w:rPr>
        <w:t xml:space="preserve"> 2 138</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РОЗДІЛ</w:t>
      </w:r>
      <w:r w:rsidRPr="001C0025">
        <w:rPr>
          <w:rFonts w:ascii="Verdana" w:hAnsi="Verdana"/>
          <w:color w:val="000000"/>
          <w:shd w:val="clear" w:color="auto" w:fill="FFFFFF"/>
        </w:rPr>
        <w:t xml:space="preserve"> 3. </w:t>
      </w:r>
      <w:r w:rsidRPr="001C0025">
        <w:rPr>
          <w:rFonts w:ascii="Verdana" w:hAnsi="Verdana" w:hint="eastAsia"/>
          <w:color w:val="000000"/>
          <w:shd w:val="clear" w:color="auto" w:fill="FFFFFF"/>
        </w:rPr>
        <w:t>НАПРЯМИ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ПІДВИЩЕННЯ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ЕФЕКТИВНОСТІ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ГРОШОВИМИ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ПІДПРИЄМСТВ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ПИВОВАРНОЇ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ГАЛУЗІ</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3.1. </w:t>
      </w:r>
      <w:r w:rsidRPr="001C0025">
        <w:rPr>
          <w:rFonts w:ascii="Verdana" w:hAnsi="Verdana" w:hint="eastAsia"/>
          <w:color w:val="000000"/>
          <w:shd w:val="clear" w:color="auto" w:fill="FFFFFF"/>
        </w:rPr>
        <w:t>Чутливість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їх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вплив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прийняття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рішень</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142</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3.2. </w:t>
      </w:r>
      <w:r w:rsidRPr="001C0025">
        <w:rPr>
          <w:rFonts w:ascii="Verdana" w:hAnsi="Verdana" w:hint="eastAsia"/>
          <w:color w:val="000000"/>
          <w:shd w:val="clear" w:color="auto" w:fill="FFFFFF"/>
        </w:rPr>
        <w:t>Соціальні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проекти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як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напрям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активізації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157</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3.3. </w:t>
      </w:r>
      <w:r w:rsidRPr="001C0025">
        <w:rPr>
          <w:rFonts w:ascii="Verdana" w:hAnsi="Verdana" w:hint="eastAsia"/>
          <w:color w:val="000000"/>
          <w:shd w:val="clear" w:color="auto" w:fill="FFFFFF"/>
        </w:rPr>
        <w:t>Інноваційні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резерви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збільшення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від</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пивоварних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r w:rsidRPr="001C0025">
        <w:rPr>
          <w:rFonts w:ascii="Verdana" w:hAnsi="Verdana"/>
          <w:color w:val="000000"/>
          <w:shd w:val="clear" w:color="auto" w:fill="FFFFFF"/>
        </w:rPr>
        <w:t xml:space="preserve"> 177</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3</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ВИСНОВКИ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РОЗДІЛУ</w:t>
      </w:r>
      <w:r w:rsidRPr="001C0025">
        <w:rPr>
          <w:rFonts w:ascii="Verdana" w:hAnsi="Verdana"/>
          <w:color w:val="000000"/>
          <w:shd w:val="clear" w:color="auto" w:fill="FFFFFF"/>
        </w:rPr>
        <w:t xml:space="preserve"> 3 189</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ВИСНОВКИ</w:t>
      </w:r>
      <w:r w:rsidRPr="001C0025">
        <w:rPr>
          <w:rFonts w:ascii="Verdana" w:hAnsi="Verdana"/>
          <w:color w:val="000000"/>
          <w:shd w:val="clear" w:color="auto" w:fill="FFFFFF"/>
        </w:rPr>
        <w:t xml:space="preserve"> 192</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СПИСОК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ВИКОРИСТАНИХ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ДЖЕРЕЛ</w:t>
      </w:r>
      <w:r w:rsidRPr="001C0025">
        <w:rPr>
          <w:rFonts w:ascii="Verdana" w:hAnsi="Verdana"/>
          <w:color w:val="000000"/>
          <w:shd w:val="clear" w:color="auto" w:fill="FFFFFF"/>
        </w:rPr>
        <w:t xml:space="preserve"> 196</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ДОДАТКИ</w:t>
      </w:r>
      <w:r w:rsidRPr="001C0025">
        <w:rPr>
          <w:rFonts w:ascii="Verdana" w:hAnsi="Verdana"/>
          <w:color w:val="000000"/>
          <w:shd w:val="clear" w:color="auto" w:fill="FFFFFF"/>
        </w:rPr>
        <w:t xml:space="preserve"> 222</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4</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ВСТУП</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Актуальність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теми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Сучасні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тенденції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розвитку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світової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економіки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що</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обумовлені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глобалізацією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стрімким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технологічним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прогресом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посиленням</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конкурентної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боротьби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стимулюють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українські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підвищувати</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власний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потенціал</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Активізація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вітчизняних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є</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важливою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передумовою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підвищення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ефективності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їх</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потік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що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пов</w:t>
      </w:r>
      <w:r w:rsidRPr="001C0025">
        <w:rPr>
          <w:rFonts w:ascii="Verdana" w:hAnsi="Verdana"/>
          <w:color w:val="000000"/>
          <w:shd w:val="clear" w:color="auto" w:fill="FFFFFF"/>
        </w:rPr>
        <w:t>'</w:t>
      </w:r>
      <w:r w:rsidRPr="001C0025">
        <w:rPr>
          <w:rFonts w:ascii="Verdana" w:hAnsi="Verdana" w:hint="eastAsia"/>
          <w:color w:val="000000"/>
          <w:shd w:val="clear" w:color="auto" w:fill="FFFFFF"/>
        </w:rPr>
        <w:t>язаний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інвестиціями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розвиток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матеріально</w:t>
      </w:r>
      <w:r w:rsidRPr="001C0025">
        <w:rPr>
          <w:rFonts w:ascii="Verdana" w:hAnsi="Verdana"/>
          <w:color w:val="000000"/>
          <w:shd w:val="clear" w:color="auto" w:fill="FFFFFF"/>
        </w:rPr>
        <w:t>-</w:t>
      </w:r>
      <w:r w:rsidRPr="001C0025">
        <w:rPr>
          <w:rFonts w:ascii="Verdana" w:hAnsi="Verdana" w:hint="eastAsia"/>
          <w:color w:val="000000"/>
          <w:shd w:val="clear" w:color="auto" w:fill="FFFFFF"/>
        </w:rPr>
        <w:t>технічної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бази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його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персоналу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реалізацією</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важливих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соціально</w:t>
      </w:r>
      <w:r w:rsidRPr="001C0025">
        <w:rPr>
          <w:rFonts w:ascii="Verdana" w:hAnsi="Verdana"/>
          <w:color w:val="000000"/>
          <w:shd w:val="clear" w:color="auto" w:fill="FFFFFF"/>
        </w:rPr>
        <w:t>-</w:t>
      </w:r>
      <w:r w:rsidRPr="001C0025">
        <w:rPr>
          <w:rFonts w:ascii="Verdana" w:hAnsi="Verdana" w:hint="eastAsia"/>
          <w:color w:val="000000"/>
          <w:shd w:val="clear" w:color="auto" w:fill="FFFFFF"/>
        </w:rPr>
        <w:t>економічних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проектів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забезпечує</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високі</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темпи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зростання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формує</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його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міжнародну</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конкурентоспроможність</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Неефективне</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порушує</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фінансову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рівновагу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знижує</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їх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ліквідність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платоспроможність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інвестиційну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привабливість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Тому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важливим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завданням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соціальноекономічного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розвитку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України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є</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оптимізація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інвестиційних</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пошук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шляхів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підвищення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ефективності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ними</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Перспективні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соціально</w:t>
      </w:r>
      <w:r w:rsidRPr="001C0025">
        <w:rPr>
          <w:rFonts w:ascii="Verdana" w:hAnsi="Verdana"/>
          <w:color w:val="000000"/>
          <w:shd w:val="clear" w:color="auto" w:fill="FFFFFF"/>
        </w:rPr>
        <w:t>-</w:t>
      </w:r>
      <w:r w:rsidRPr="001C0025">
        <w:rPr>
          <w:rFonts w:ascii="Verdana" w:hAnsi="Verdana" w:hint="eastAsia"/>
          <w:color w:val="000000"/>
          <w:shd w:val="clear" w:color="auto" w:fill="FFFFFF"/>
        </w:rPr>
        <w:t>економічні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зрушення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Україні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вимагають</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розвитку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першу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чергу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стратегічних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галузей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економіки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однією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яких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є</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виробництво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Налагоджена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ефективна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діяльність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суб’єктів</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господарювання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галузі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пивоваріння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впливає</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розвиток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суміжних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галузей</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економіки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таких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як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сільське</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господарство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логістика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виробництво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тари</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ресторанний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бізнес</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вторинна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переробка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сировини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тощо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Крім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пивоварні</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підприємства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щороку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здійснюють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соціальні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виступають</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ініціаторами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соціально</w:t>
      </w:r>
      <w:r w:rsidRPr="001C0025">
        <w:rPr>
          <w:rFonts w:ascii="Verdana" w:hAnsi="Verdana"/>
          <w:color w:val="000000"/>
          <w:shd w:val="clear" w:color="auto" w:fill="FFFFFF"/>
        </w:rPr>
        <w:t>-</w:t>
      </w:r>
      <w:r w:rsidRPr="001C0025">
        <w:rPr>
          <w:rFonts w:ascii="Verdana" w:hAnsi="Verdana" w:hint="eastAsia"/>
          <w:color w:val="000000"/>
          <w:shd w:val="clear" w:color="auto" w:fill="FFFFFF"/>
        </w:rPr>
        <w:t>орієнтованих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програм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що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спрямовані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розвиток</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суспільства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регіонів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культури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мистецтва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спорту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Тому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подальший</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розвиток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галузі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забезпечить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піднесення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економіки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країни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сприятиме</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соціальному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прогресу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Фундаментом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розвитку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пивоварної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галузі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є</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їх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діяльність</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Дослідженню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сутності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проблематиці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грошовими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присвячені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праці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таких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українських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учених</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5</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Барановського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Білик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Бланка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Василика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Варналія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Л</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Воротіної</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Гречан</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Дюдюн</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Єханурова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Завгороднього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Жалко</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Л</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Лігоненко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Наумової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Олійника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Покропивного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Серед</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зарубіжних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учених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які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досліджували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питання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що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пов’язані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управлінням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слід</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назвати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Азимова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Берджеса</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Л</w:t>
      </w:r>
      <w:r w:rsidRPr="001C0025">
        <w:rPr>
          <w:rFonts w:ascii="Verdana" w:hAnsi="Verdana"/>
          <w:color w:val="000000"/>
          <w:shd w:val="clear" w:color="auto" w:fill="FFFFFF"/>
        </w:rPr>
        <w:t>.</w:t>
      </w:r>
      <w:r w:rsidRPr="001C0025">
        <w:rPr>
          <w:rFonts w:ascii="Verdana" w:hAnsi="Verdana" w:hint="eastAsia"/>
          <w:color w:val="000000"/>
          <w:shd w:val="clear" w:color="auto" w:fill="FFFFFF"/>
        </w:rPr>
        <w:t>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Бернстайна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Большакова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Боуві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Бригхема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Дж</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Ван</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Хорна</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Горенбургова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Дикка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Крутика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Лазарєва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Лапусту</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Муравйова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Ігнат’єва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Пєсоцьку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Б</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Райана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w:t>
      </w:r>
      <w:r w:rsidRPr="001C0025">
        <w:rPr>
          <w:rFonts w:ascii="Verdana" w:hAnsi="Verdana"/>
          <w:color w:val="000000"/>
          <w:shd w:val="clear" w:color="auto" w:fill="FFFFFF"/>
        </w:rPr>
        <w:t>.</w:t>
      </w:r>
      <w:r w:rsidRPr="001C0025">
        <w:rPr>
          <w:rFonts w:ascii="Verdana" w:hAnsi="Verdana" w:hint="eastAsia"/>
          <w:color w:val="000000"/>
          <w:shd w:val="clear" w:color="auto" w:fill="FFFFFF"/>
        </w:rPr>
        <w:t>Г</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Сигла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Стоуна</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Цветкову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Томілова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Уілсона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Уткіна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w:t>
      </w:r>
      <w:r w:rsidRPr="001C0025">
        <w:rPr>
          <w:rFonts w:ascii="Verdana" w:hAnsi="Verdana"/>
          <w:color w:val="000000"/>
          <w:shd w:val="clear" w:color="auto" w:fill="FFFFFF"/>
        </w:rPr>
        <w:t>.</w:t>
      </w:r>
      <w:r w:rsidRPr="001C0025">
        <w:rPr>
          <w:rFonts w:ascii="Verdana" w:hAnsi="Verdana" w:hint="eastAsia"/>
          <w:color w:val="000000"/>
          <w:shd w:val="clear" w:color="auto" w:fill="FFFFFF"/>
        </w:rPr>
        <w:t>Фішера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Ховарда</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Р</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Шалензі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Б</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Шохіна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Штайнхоффа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Багато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уваги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приділено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працях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зарубіжних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вітчизняних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вчених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удосконаленню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Однак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питання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що</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пов’язані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підвищенням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ефективності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інвестиційній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українських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пивоварнях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залишаються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не</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дослідженими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потребують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розробок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Передусім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щодо</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теоретичного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обґрунтування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сутності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ролі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інвестиційній</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організаційно</w:t>
      </w:r>
      <w:r w:rsidRPr="001C0025">
        <w:rPr>
          <w:rFonts w:ascii="Verdana" w:hAnsi="Verdana"/>
          <w:color w:val="000000"/>
          <w:shd w:val="clear" w:color="auto" w:fill="FFFFFF"/>
        </w:rPr>
        <w:t>-</w:t>
      </w:r>
      <w:r w:rsidRPr="001C0025">
        <w:rPr>
          <w:rFonts w:ascii="Verdana" w:hAnsi="Verdana" w:hint="eastAsia"/>
          <w:color w:val="000000"/>
          <w:shd w:val="clear" w:color="auto" w:fill="FFFFFF"/>
        </w:rPr>
        <w:t>функціонального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механізму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інвестиційними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розробки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підходу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комплексного</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аналізу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інвестиційній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визначення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напрямів</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підвищення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ефективності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підприємстві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тощо</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Теоретична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значущість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практична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спрямованість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питань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підвищення</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ефективності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недостатня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їх</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наукова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прикладна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розробка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зумовили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актуальність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теми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дисертаційної</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роботи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її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мету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завдання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напрями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дослідження</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Зв’язок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роботи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програмами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планами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темами</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Дисертацію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виконано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згідно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планами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науково</w:t>
      </w:r>
      <w:r w:rsidRPr="001C0025">
        <w:rPr>
          <w:rFonts w:ascii="Verdana" w:hAnsi="Verdana"/>
          <w:color w:val="000000"/>
          <w:shd w:val="clear" w:color="auto" w:fill="FFFFFF"/>
        </w:rPr>
        <w:t>-</w:t>
      </w:r>
      <w:r w:rsidRPr="001C0025">
        <w:rPr>
          <w:rFonts w:ascii="Verdana" w:hAnsi="Verdana" w:hint="eastAsia"/>
          <w:color w:val="000000"/>
          <w:shd w:val="clear" w:color="auto" w:fill="FFFFFF"/>
        </w:rPr>
        <w:t>дослідних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робіт</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Київського</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національного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університету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імені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Тараса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Шевченка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комплексною</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держбюджетною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темою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економічного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факультету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hint="eastAsia"/>
          <w:color w:val="000000"/>
          <w:shd w:val="clear" w:color="auto" w:fill="FFFFFF"/>
        </w:rPr>
        <w:t>Модернізація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економіки</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України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засадах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сталого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соціально</w:t>
      </w:r>
      <w:r w:rsidRPr="001C0025">
        <w:rPr>
          <w:rFonts w:ascii="Verdana" w:hAnsi="Verdana"/>
          <w:color w:val="000000"/>
          <w:shd w:val="clear" w:color="auto" w:fill="FFFFFF"/>
        </w:rPr>
        <w:t>-</w:t>
      </w:r>
      <w:r w:rsidRPr="001C0025">
        <w:rPr>
          <w:rFonts w:ascii="Verdana" w:hAnsi="Verdana" w:hint="eastAsia"/>
          <w:color w:val="000000"/>
          <w:shd w:val="clear" w:color="auto" w:fill="FFFFFF"/>
        </w:rPr>
        <w:t>економічного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розвитку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закономірності</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протиріччя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ризики</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color w:val="000000"/>
          <w:shd w:val="clear" w:color="auto" w:fill="FFFFFF"/>
        </w:rPr>
        <w:t>11</w:t>
      </w:r>
      <w:r w:rsidRPr="001C0025">
        <w:rPr>
          <w:rFonts w:ascii="Verdana" w:hAnsi="Verdana" w:hint="eastAsia"/>
          <w:color w:val="000000"/>
          <w:shd w:val="clear" w:color="auto" w:fill="FFFFFF"/>
        </w:rPr>
        <w:t>БФ</w:t>
      </w:r>
      <w:r w:rsidRPr="001C0025">
        <w:rPr>
          <w:rFonts w:ascii="Verdana" w:hAnsi="Verdana"/>
          <w:color w:val="000000"/>
          <w:shd w:val="clear" w:color="auto" w:fill="FFFFFF"/>
        </w:rPr>
        <w:t>04-01 (</w:t>
      </w:r>
      <w:r w:rsidRPr="001C0025">
        <w:rPr>
          <w:rFonts w:ascii="Verdana" w:hAnsi="Verdana" w:hint="eastAsia"/>
          <w:color w:val="000000"/>
          <w:shd w:val="clear" w:color="auto" w:fill="FFFFFF"/>
        </w:rPr>
        <w:t>державний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реєстраційний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номер</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6</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111U006456, </w:t>
      </w:r>
      <w:r w:rsidRPr="001C0025">
        <w:rPr>
          <w:rFonts w:ascii="Verdana" w:hAnsi="Verdana" w:hint="eastAsia"/>
          <w:color w:val="000000"/>
          <w:shd w:val="clear" w:color="auto" w:fill="FFFFFF"/>
        </w:rPr>
        <w:t>термін</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виконання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2012</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2016 </w:t>
      </w:r>
      <w:r w:rsidRPr="001C0025">
        <w:rPr>
          <w:rFonts w:ascii="Verdana" w:hAnsi="Verdana" w:hint="eastAsia"/>
          <w:color w:val="000000"/>
          <w:shd w:val="clear" w:color="auto" w:fill="FFFFFF"/>
        </w:rPr>
        <w:t>рр</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Внесок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автора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полягає</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узагальненні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теоретичних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методичних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засад</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дослідження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інвестиційних</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розробці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практичних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рекомендацій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щодо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підвищення</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ефективності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вітчизняних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підприємствах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пивоварної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галузі</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Мета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завдання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дослідження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Метою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дисертаційної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роботи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є</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розвиток</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теоретичних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засад</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також</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розробка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практичних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рекомендацій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щодо</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підвищення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ефективності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інвестиційній</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для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забезпечення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прибутковості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пивоварної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галузі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посилення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міжнародної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конкурентоспроможності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України</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Для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досягнення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зазначеної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мети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поставлено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вирішено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такі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завдання</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удосконалити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класифікацію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підприємства</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теоретично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обґрунтувати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модель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комплексного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аналізу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інвестиційних</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дослідити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структуру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джерела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формування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напрями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використання</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інвестиційних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ефективність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підприємствах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пивоварної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галузі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України</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систематизувати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напрями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пивоварної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галузі</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удосконалити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теоретичний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підхід</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оптимізації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інвестиційних</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розробити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модель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оцінювання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впливу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руху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коштів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інвестиційну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діяльність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підприємства</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визначити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чутливість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її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вплив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прийняття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управлінських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рішень</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визначити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тип</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пивоварної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галузі</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України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метою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ефективного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виявити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резерви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активізації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пивоварної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галузі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України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рахунок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збільшення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їх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7</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запропонувати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напрями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підвищення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ефективності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інвестиційними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Об’єктом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дослідження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є</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діяльність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пивоварної</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галузі</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Предметом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дослідження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є</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сукупність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теоретичних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практичних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питань</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підвищення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ефективності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підприємствах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пивоварної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галузі</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Методи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дослідження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Методологічними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засадами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дослідження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є</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фундаментальні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положення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сучасної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економічної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теорії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економіки</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підприємства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теоретичні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розробки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вітчизняних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зарубіжних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учених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питань</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підвищення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ефективності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інвестиційній</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процесі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дослідження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застосовано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такі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методи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аналізу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синтезу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при</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визначенні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сутності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понять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hint="eastAsia"/>
          <w:color w:val="000000"/>
          <w:shd w:val="clear" w:color="auto" w:fill="FFFFFF"/>
        </w:rPr>
        <w:t>грошовий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потік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інвестиційній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w:t>
      </w:r>
      <w:r w:rsidRPr="001C0025">
        <w:rPr>
          <w:rFonts w:ascii="Verdana" w:hAnsi="Verdana" w:hint="eastAsia"/>
          <w:color w:val="000000"/>
          <w:shd w:val="clear" w:color="auto" w:fill="FFFFFF"/>
        </w:rPr>
        <w:t>організаційно</w:t>
      </w:r>
      <w:r w:rsidRPr="001C0025">
        <w:rPr>
          <w:rFonts w:ascii="Verdana" w:hAnsi="Verdana"/>
          <w:color w:val="000000"/>
          <w:shd w:val="clear" w:color="auto" w:fill="FFFFFF"/>
        </w:rPr>
        <w:t>-</w:t>
      </w:r>
      <w:r w:rsidRPr="001C0025">
        <w:rPr>
          <w:rFonts w:ascii="Verdana" w:hAnsi="Verdana" w:hint="eastAsia"/>
          <w:color w:val="000000"/>
          <w:shd w:val="clear" w:color="auto" w:fill="FFFFFF"/>
        </w:rPr>
        <w:t>функціональний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механізм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потоками</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розділ</w:t>
      </w:r>
      <w:r w:rsidRPr="001C0025">
        <w:rPr>
          <w:rFonts w:ascii="Verdana" w:hAnsi="Verdana"/>
          <w:color w:val="000000"/>
          <w:shd w:val="clear" w:color="auto" w:fill="FFFFFF"/>
        </w:rPr>
        <w:t xml:space="preserve"> 1); </w:t>
      </w:r>
      <w:r w:rsidRPr="001C0025">
        <w:rPr>
          <w:rFonts w:ascii="Verdana" w:hAnsi="Verdana" w:hint="eastAsia"/>
          <w:color w:val="000000"/>
          <w:shd w:val="clear" w:color="auto" w:fill="FFFFFF"/>
        </w:rPr>
        <w:t>класифікаційний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для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удосконалення</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класифікації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розділ</w:t>
      </w:r>
      <w:r w:rsidRPr="001C0025">
        <w:rPr>
          <w:rFonts w:ascii="Verdana" w:hAnsi="Verdana"/>
          <w:color w:val="000000"/>
          <w:shd w:val="clear" w:color="auto" w:fill="FFFFFF"/>
        </w:rPr>
        <w:t xml:space="preserve"> 1);</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системного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аналізу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логічного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узагальнення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для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систематизації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основних</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напрямів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пивоварної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галузі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розділ</w:t>
      </w:r>
      <w:r w:rsidRPr="001C0025">
        <w:rPr>
          <w:rFonts w:ascii="Verdana" w:hAnsi="Verdana"/>
          <w:color w:val="000000"/>
          <w:shd w:val="clear" w:color="auto" w:fill="FFFFFF"/>
        </w:rPr>
        <w:t xml:space="preserve"> 2);</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порівняльного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аналізу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процесі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аналізу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статистичної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інформації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що</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характеризує</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рух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пивоварної</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галузі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розділ</w:t>
      </w:r>
      <w:r w:rsidRPr="001C0025">
        <w:rPr>
          <w:rFonts w:ascii="Verdana" w:hAnsi="Verdana"/>
          <w:color w:val="000000"/>
          <w:shd w:val="clear" w:color="auto" w:fill="FFFFFF"/>
        </w:rPr>
        <w:t xml:space="preserve"> 2); </w:t>
      </w:r>
      <w:r w:rsidRPr="001C0025">
        <w:rPr>
          <w:rFonts w:ascii="Verdana" w:hAnsi="Verdana" w:hint="eastAsia"/>
          <w:color w:val="000000"/>
          <w:shd w:val="clear" w:color="auto" w:fill="FFFFFF"/>
        </w:rPr>
        <w:t>економічного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прогнозування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для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розробки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прогнозу</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ефективності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2016-2017 </w:t>
      </w:r>
      <w:r w:rsidRPr="001C0025">
        <w:rPr>
          <w:rFonts w:ascii="Verdana" w:hAnsi="Verdana" w:hint="eastAsia"/>
          <w:color w:val="000000"/>
          <w:shd w:val="clear" w:color="auto" w:fill="FFFFFF"/>
        </w:rPr>
        <w:t>рр</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w:t>
      </w:r>
      <w:r w:rsidRPr="001C0025">
        <w:rPr>
          <w:rFonts w:ascii="Verdana" w:hAnsi="Verdana" w:hint="eastAsia"/>
          <w:color w:val="000000"/>
          <w:shd w:val="clear" w:color="auto" w:fill="FFFFFF"/>
        </w:rPr>
        <w:t>розділ</w:t>
      </w:r>
      <w:r w:rsidRPr="001C0025">
        <w:rPr>
          <w:rFonts w:ascii="Verdana" w:hAnsi="Verdana"/>
          <w:color w:val="000000"/>
          <w:shd w:val="clear" w:color="auto" w:fill="FFFFFF"/>
        </w:rPr>
        <w:t xml:space="preserve"> 3); </w:t>
      </w:r>
      <w:r w:rsidRPr="001C0025">
        <w:rPr>
          <w:rFonts w:ascii="Verdana" w:hAnsi="Verdana" w:hint="eastAsia"/>
          <w:color w:val="000000"/>
          <w:shd w:val="clear" w:color="auto" w:fill="FFFFFF"/>
        </w:rPr>
        <w:t>регресійного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аналізу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для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побудови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моделі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що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характеризує</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вплив</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руху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коштів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діяльність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розділ</w:t>
      </w:r>
      <w:r w:rsidRPr="001C0025">
        <w:rPr>
          <w:rFonts w:ascii="Verdana" w:hAnsi="Verdana"/>
          <w:color w:val="000000"/>
          <w:shd w:val="clear" w:color="auto" w:fill="FFFFFF"/>
        </w:rPr>
        <w:t xml:space="preserve"> 2);</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індукції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дедукції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для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узагальнення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результатів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дослідження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розділ</w:t>
      </w:r>
      <w:r w:rsidRPr="001C0025">
        <w:rPr>
          <w:rFonts w:ascii="Verdana" w:hAnsi="Verdana"/>
          <w:color w:val="000000"/>
          <w:shd w:val="clear" w:color="auto" w:fill="FFFFFF"/>
        </w:rPr>
        <w:t xml:space="preserve"> 3,</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висновки</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Інформаційною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базою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дослідження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є</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законодавчі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нормативні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акти</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Верховної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Ради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України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Кабінету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Міністрів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України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дані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Державної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служби</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статистики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України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матеріали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досліджень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вітчизняних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зарубіжних</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авторів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які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аналізують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проблематику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ефективності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8</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матеріали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фінансової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звітності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пивоварної</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галузі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України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дані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Української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галузевої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компанії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виробництву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пива</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безалкогольних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напоїв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мінеральних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вод</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hint="eastAsia"/>
          <w:color w:val="000000"/>
          <w:shd w:val="clear" w:color="auto" w:fill="FFFFFF"/>
        </w:rPr>
        <w:t>Укрпиво</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галузевих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аналітичних</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веб</w:t>
      </w:r>
      <w:r w:rsidRPr="001C0025">
        <w:rPr>
          <w:rFonts w:ascii="Verdana" w:hAnsi="Verdana"/>
          <w:color w:val="000000"/>
          <w:shd w:val="clear" w:color="auto" w:fill="FFFFFF"/>
        </w:rPr>
        <w:t>-</w:t>
      </w:r>
      <w:r w:rsidRPr="001C0025">
        <w:rPr>
          <w:rFonts w:ascii="Verdana" w:hAnsi="Verdana" w:hint="eastAsia"/>
          <w:color w:val="000000"/>
          <w:shd w:val="clear" w:color="auto" w:fill="FFFFFF"/>
        </w:rPr>
        <w:t>сайтів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інші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інформаційні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видання</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Наукова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новизна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одержаних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результатів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результати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що</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одержані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автором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полягають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вирішенні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актуального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науково</w:t>
      </w:r>
      <w:r w:rsidRPr="001C0025">
        <w:rPr>
          <w:rFonts w:ascii="Verdana" w:hAnsi="Verdana"/>
          <w:color w:val="000000"/>
          <w:shd w:val="clear" w:color="auto" w:fill="FFFFFF"/>
        </w:rPr>
        <w:t>-</w:t>
      </w:r>
      <w:r w:rsidRPr="001C0025">
        <w:rPr>
          <w:rFonts w:ascii="Verdana" w:hAnsi="Verdana" w:hint="eastAsia"/>
          <w:color w:val="000000"/>
          <w:shd w:val="clear" w:color="auto" w:fill="FFFFFF"/>
        </w:rPr>
        <w:t>практичного</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завдання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саме</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підвищення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ефективності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інвестиційній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пивоварної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галузі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України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метою</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підвищення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результативності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їх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зростання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міжнародної</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конкурентоспроможності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Основні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результати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дослідження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що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характеризують</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наукову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новизну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виносяться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захист</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такі</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удосконалено</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теоретичні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підходи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визначення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ефективності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грошовими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інвестиційній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основі</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розробленої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аналітичної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моделі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яка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ґрунтується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комплексному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аналізі</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інвестиційних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їх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оптимізації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для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досягнення</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максимального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соціально</w:t>
      </w:r>
      <w:r w:rsidRPr="001C0025">
        <w:rPr>
          <w:rFonts w:ascii="Verdana" w:hAnsi="Verdana"/>
          <w:color w:val="000000"/>
          <w:shd w:val="clear" w:color="auto" w:fill="FFFFFF"/>
        </w:rPr>
        <w:t>-</w:t>
      </w:r>
      <w:r w:rsidRPr="001C0025">
        <w:rPr>
          <w:rFonts w:ascii="Verdana" w:hAnsi="Verdana" w:hint="eastAsia"/>
          <w:color w:val="000000"/>
          <w:shd w:val="clear" w:color="auto" w:fill="FFFFFF"/>
        </w:rPr>
        <w:t>економічного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ефекту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урахуванням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рівня</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фінансового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ризику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Запропоновані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підходи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дають</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можливість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удосконалити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інформаційну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основу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щодо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прийняття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стратегічних</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рішень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напрями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соціально</w:t>
      </w:r>
      <w:r w:rsidRPr="001C0025">
        <w:rPr>
          <w:rFonts w:ascii="Verdana" w:hAnsi="Verdana"/>
          <w:color w:val="000000"/>
          <w:shd w:val="clear" w:color="auto" w:fill="FFFFFF"/>
        </w:rPr>
        <w:t>-</w:t>
      </w:r>
      <w:r w:rsidRPr="001C0025">
        <w:rPr>
          <w:rFonts w:ascii="Verdana" w:hAnsi="Verdana" w:hint="eastAsia"/>
          <w:color w:val="000000"/>
          <w:shd w:val="clear" w:color="auto" w:fill="FFFFFF"/>
        </w:rPr>
        <w:t>економічного</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розвитку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підприємства</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методичне</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забезпечення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діагностики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чутливості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інвестиційних</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основі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восьмифакторної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моделі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інтегральної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оцінки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їх</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ефективності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що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відміну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від</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існуючих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підходів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передбачає</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врахування</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чинників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які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характерні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виключно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для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Застосування</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даного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методу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надає</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змогу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визначити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пріоритетність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управлінських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рішень</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щодо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напрямів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обсягів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майбутніх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розвитку</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суб’єкта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господарювання</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науково</w:t>
      </w:r>
      <w:r w:rsidRPr="001C0025">
        <w:rPr>
          <w:rFonts w:ascii="Verdana" w:hAnsi="Verdana"/>
          <w:color w:val="000000"/>
          <w:shd w:val="clear" w:color="auto" w:fill="FFFFFF"/>
        </w:rPr>
        <w:t>-</w:t>
      </w:r>
      <w:r w:rsidRPr="001C0025">
        <w:rPr>
          <w:rFonts w:ascii="Verdana" w:hAnsi="Verdana" w:hint="eastAsia"/>
          <w:color w:val="000000"/>
          <w:shd w:val="clear" w:color="auto" w:fill="FFFFFF"/>
        </w:rPr>
        <w:t>практичний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інструментарій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оцінювання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впливу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руху</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коштів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діяльність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основу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якого</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покладено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розрахунок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трьох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груп</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показників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для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аналізу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9</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підприємства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від</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різних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видів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шести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груп</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показників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для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оцінки</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привабливості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визначення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впливу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найбільш</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значимих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чинників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інтегральний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показник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привабливості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допомогою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регресійного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аналізу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Це</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дасть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змогу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оцінити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ефективність</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використання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коштів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мінімізувати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ризики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метою</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ефективного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підвищення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привабливості</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систематизацію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точки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зору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їх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формування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використання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інвестиційній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рахунок</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виокремлення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лише</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класифікаційних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ознак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які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стосуються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виключно</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інвестиційного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саме</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напрямом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використання</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інвестиційних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коштів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напрямами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руху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коштів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неперервністю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здійснення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залежно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від</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мети</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інвестування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рівнем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достатності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ресурсів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залежно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від</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періоду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інвестування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вартісною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оцінкою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часі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Це</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дасть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змогу</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систематизувати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залежно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від</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мети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інвестування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ефективно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управляти</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методичні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засади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щодо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оптимізації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основі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методу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“водоспаду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який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передбачає</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розподіл</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вихідних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визначеному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пріоритеті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обґрунтування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обсягів</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напрямів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періодичності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витрачання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ресурсів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Практичне</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застосування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методу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дасть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змогу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оптимізувати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потоки</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сприятиме</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підвищенню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їх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ліквідності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ефективності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прийняття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управлінських</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рішень</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дістали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подальшого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розвитку</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систематизація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напрямів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пивоварної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галузі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серед</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яких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основними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виділені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такі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розширення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модернізація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виробничих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потужностей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підвищення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якості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продукції</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диверсифікація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виробництва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підвищення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енергоефективності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виробництва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пива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зменшення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витрат</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води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виробництво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раціональне</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природокористування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відповідальне</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споживання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навчання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персоналу</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підвищення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продуктивності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праці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розвиток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культури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спорту</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10</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Запропонований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підхід</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систематизації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напрямів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надасть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можливості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пивоварним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підприємствам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здійснювати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комплексне</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систематичне</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інвестування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також</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збільшити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інвестиційну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привабливість</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організаційні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засади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підвищення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результативності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інвестиційними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основі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побудови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ефективної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системи</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активізації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пивоварної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галузі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яка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відміну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від</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інших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підходів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інтегрує</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такі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складові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управлінських</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рішень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постійний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розвиток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персоналу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підвищення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якості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продукції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охорона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навколишнього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середовища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посилення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корпоративної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соціальної</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відповідальності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реалізується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через</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відносини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соціального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партнерства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Це</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забезпечить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раціональне</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ефективне</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інвестиційній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довгостроковому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періоді</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порядок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визначення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типу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основі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темпів</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зростання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вхідних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вихідних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коефіцієнта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їх</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ефективності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що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створює</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об’єктивне</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підґрунтя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для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прийняття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виважених</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управлінських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рішень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щодо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напрямів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погляду</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ефективності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інвестування</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теоретичний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підхід</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систематизації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стимулів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інноваційного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розвитку</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підприємств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пивоварної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галузі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які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рахунок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упровадження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різних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типів</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інновацій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трансформуються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резерви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активізації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ефективне</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якими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сприяє</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збільшенню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Практичне</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значення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одержаних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результатів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полягає</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тому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що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багато</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положень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роботи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використані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практиці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навчальному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процесі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саме</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теоретичні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методичні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науково</w:t>
      </w:r>
      <w:r w:rsidRPr="001C0025">
        <w:rPr>
          <w:rFonts w:ascii="Verdana" w:hAnsi="Verdana"/>
          <w:color w:val="000000"/>
          <w:shd w:val="clear" w:color="auto" w:fill="FFFFFF"/>
        </w:rPr>
        <w:t>-</w:t>
      </w:r>
      <w:r w:rsidRPr="001C0025">
        <w:rPr>
          <w:rFonts w:ascii="Verdana" w:hAnsi="Verdana" w:hint="eastAsia"/>
          <w:color w:val="000000"/>
          <w:shd w:val="clear" w:color="auto" w:fill="FFFFFF"/>
        </w:rPr>
        <w:t>прикладні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результати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дослідження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саме</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методика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оцінювання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ефективності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інвестиційній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забезпечило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керівництво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необхідною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інформацією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щодо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подальших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напрямів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його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інвестиційної</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активності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соціально</w:t>
      </w:r>
      <w:r w:rsidRPr="001C0025">
        <w:rPr>
          <w:rFonts w:ascii="Verdana" w:hAnsi="Verdana"/>
          <w:color w:val="000000"/>
          <w:shd w:val="clear" w:color="auto" w:fill="FFFFFF"/>
        </w:rPr>
        <w:t>-</w:t>
      </w:r>
      <w:r w:rsidRPr="001C0025">
        <w:rPr>
          <w:rFonts w:ascii="Verdana" w:hAnsi="Verdana" w:hint="eastAsia"/>
          <w:color w:val="000000"/>
          <w:shd w:val="clear" w:color="auto" w:fill="FFFFFF"/>
        </w:rPr>
        <w:t>економічного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розвитку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ПАТ</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hint="eastAsia"/>
          <w:color w:val="000000"/>
          <w:shd w:val="clear" w:color="auto" w:fill="FFFFFF"/>
        </w:rPr>
        <w:t>Карлсберг</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Україна</w:t>
      </w:r>
      <w:r w:rsidRPr="001C0025">
        <w:rPr>
          <w:rFonts w:ascii="Verdana" w:hAnsi="Verdana" w:hint="eastAsi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w:t>
      </w:r>
      <w:r w:rsidRPr="001C0025">
        <w:rPr>
          <w:rFonts w:ascii="Verdana" w:hAnsi="Verdana" w:hint="eastAsia"/>
          <w:color w:val="000000"/>
          <w:shd w:val="clear" w:color="auto" w:fill="FFFFFF"/>
        </w:rPr>
        <w:t>довідка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20160411\412 </w:t>
      </w:r>
      <w:r w:rsidRPr="001C0025">
        <w:rPr>
          <w:rFonts w:ascii="Verdana" w:hAnsi="Verdana" w:hint="eastAsia"/>
          <w:color w:val="000000"/>
          <w:shd w:val="clear" w:color="auto" w:fill="FFFFFF"/>
        </w:rPr>
        <w:t>від</w:t>
      </w:r>
      <w:r w:rsidRPr="001C0025">
        <w:rPr>
          <w:rFonts w:ascii="Verdana" w:hAnsi="Verdana"/>
          <w:color w:val="000000"/>
          <w:shd w:val="clear" w:color="auto" w:fill="FFFFFF"/>
        </w:rPr>
        <w:t xml:space="preserve"> 11 </w:t>
      </w:r>
      <w:r w:rsidRPr="001C0025">
        <w:rPr>
          <w:rFonts w:ascii="Verdana" w:hAnsi="Verdana" w:hint="eastAsia"/>
          <w:color w:val="000000"/>
          <w:shd w:val="clear" w:color="auto" w:fill="FFFFFF"/>
        </w:rPr>
        <w:t>квітня</w:t>
      </w:r>
      <w:r w:rsidRPr="001C0025">
        <w:rPr>
          <w:rFonts w:ascii="Verdana" w:hAnsi="Verdana"/>
          <w:color w:val="000000"/>
          <w:shd w:val="clear" w:color="auto" w:fill="FFFFFF"/>
        </w:rPr>
        <w:t xml:space="preserve"> 2016 </w:t>
      </w:r>
      <w:r w:rsidRPr="001C0025">
        <w:rPr>
          <w:rFonts w:ascii="Verdana" w:hAnsi="Verdana" w:hint="eastAsia"/>
          <w:color w:val="000000"/>
          <w:shd w:val="clear" w:color="auto" w:fill="FFFFFF"/>
        </w:rPr>
        <w:t>року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Основні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положення</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11</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дисертаційного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дослідження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що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стосуються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методики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визначення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чутливості</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інвестиційних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потоків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деякі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елементи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системи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оцінки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грошового</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потоку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впроваджені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інвестиційній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діяльності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ПАТ</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hint="eastAsia"/>
          <w:color w:val="000000"/>
          <w:shd w:val="clear" w:color="auto" w:fill="FFFFFF"/>
        </w:rPr>
        <w:t>Оболонь</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довідка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412\54 </w:t>
      </w:r>
      <w:r w:rsidRPr="001C0025">
        <w:rPr>
          <w:rFonts w:ascii="Verdana" w:hAnsi="Verdana" w:hint="eastAsia"/>
          <w:color w:val="000000"/>
          <w:shd w:val="clear" w:color="auto" w:fill="FFFFFF"/>
        </w:rPr>
        <w:t>від</w:t>
      </w:r>
      <w:r w:rsidRPr="001C0025">
        <w:rPr>
          <w:rFonts w:ascii="Verdana" w:hAnsi="Verdana"/>
          <w:color w:val="000000"/>
          <w:shd w:val="clear" w:color="auto" w:fill="FFFFFF"/>
        </w:rPr>
        <w:t xml:space="preserve"> 09 </w:t>
      </w:r>
      <w:r w:rsidRPr="001C0025">
        <w:rPr>
          <w:rFonts w:ascii="Verdana" w:hAnsi="Verdana" w:hint="eastAsia"/>
          <w:color w:val="000000"/>
          <w:shd w:val="clear" w:color="auto" w:fill="FFFFFF"/>
        </w:rPr>
        <w:t>березня</w:t>
      </w:r>
      <w:r w:rsidRPr="001C0025">
        <w:rPr>
          <w:rFonts w:ascii="Verdana" w:hAnsi="Verdana"/>
          <w:color w:val="000000"/>
          <w:shd w:val="clear" w:color="auto" w:fill="FFFFFF"/>
        </w:rPr>
        <w:t xml:space="preserve"> 2016 </w:t>
      </w:r>
      <w:r w:rsidRPr="001C0025">
        <w:rPr>
          <w:rFonts w:ascii="Verdana" w:hAnsi="Verdana" w:hint="eastAsia"/>
          <w:color w:val="000000"/>
          <w:shd w:val="clear" w:color="auto" w:fill="FFFFFF"/>
        </w:rPr>
        <w:t>року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Теоретичні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методичні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науковоприкладні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результати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дослідження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використано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навчальному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процесі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час</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проведення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лекційних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семінарських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завдань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курсу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hint="eastAsia"/>
          <w:color w:val="000000"/>
          <w:shd w:val="clear" w:color="auto" w:fill="FFFFFF"/>
        </w:rPr>
        <w:t>Інвестування</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Київському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національному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університеті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імені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Тараса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Шевченка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акт</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впровадження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результатів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НДР</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навчальний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процес</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04/217 </w:t>
      </w:r>
      <w:r w:rsidRPr="001C0025">
        <w:rPr>
          <w:rFonts w:ascii="Verdana" w:hAnsi="Verdana" w:hint="eastAsia"/>
          <w:color w:val="000000"/>
          <w:shd w:val="clear" w:color="auto" w:fill="FFFFFF"/>
        </w:rPr>
        <w:t>від</w:t>
      </w:r>
      <w:r w:rsidRPr="001C0025">
        <w:rPr>
          <w:rFonts w:ascii="Verdana" w:hAnsi="Verdana"/>
          <w:color w:val="000000"/>
          <w:shd w:val="clear" w:color="auto" w:fill="FFFFFF"/>
        </w:rPr>
        <w:t xml:space="preserve"> 15.06.2016</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р</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Особистий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внесок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здобувача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Усі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отримані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методичні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практичні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результати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що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виносяться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захист</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є</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особистими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розробками</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автора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знайшли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відображення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опублікованих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працях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Із</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праць</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опублікованих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співавторстві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дисертації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використано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лише</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положення</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що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є</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результатом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власних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досліджень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автора</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Апробація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результатів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дисертації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Основні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результати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дослідження</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доповідались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обговорювались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отримали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схвалення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12 </w:t>
      </w:r>
      <w:r w:rsidRPr="001C0025">
        <w:rPr>
          <w:rFonts w:ascii="Verdana" w:hAnsi="Verdana" w:hint="eastAsia"/>
          <w:color w:val="000000"/>
          <w:shd w:val="clear" w:color="auto" w:fill="FFFFFF"/>
        </w:rPr>
        <w:t>міжнародних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всеукраїнських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науково</w:t>
      </w:r>
      <w:r w:rsidRPr="001C0025">
        <w:rPr>
          <w:rFonts w:ascii="Verdana" w:hAnsi="Verdana"/>
          <w:color w:val="000000"/>
          <w:shd w:val="clear" w:color="auto" w:fill="FFFFFF"/>
        </w:rPr>
        <w:t>-</w:t>
      </w:r>
      <w:r w:rsidRPr="001C0025">
        <w:rPr>
          <w:rFonts w:ascii="Verdana" w:hAnsi="Verdana" w:hint="eastAsia"/>
          <w:color w:val="000000"/>
          <w:shd w:val="clear" w:color="auto" w:fill="FFFFFF"/>
        </w:rPr>
        <w:t>практичних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конференціях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серед</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w:t>
      </w:r>
      <w:r w:rsidRPr="001C0025">
        <w:rPr>
          <w:rFonts w:ascii="Verdana" w:hAnsi="Verdana"/>
          <w:color w:val="000000"/>
          <w:shd w:val="clear" w:color="auto" w:fill="FFFFFF"/>
        </w:rPr>
        <w:t xml:space="preserve">V </w:t>
      </w:r>
      <w:r w:rsidRPr="001C0025">
        <w:rPr>
          <w:rFonts w:ascii="Verdana" w:hAnsi="Verdana" w:hint="eastAsia"/>
          <w:color w:val="000000"/>
          <w:shd w:val="clear" w:color="auto" w:fill="FFFFFF"/>
        </w:rPr>
        <w:t>Міжнародна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науково</w:t>
      </w:r>
      <w:r w:rsidRPr="001C0025">
        <w:rPr>
          <w:rFonts w:ascii="Verdana" w:hAnsi="Verdana"/>
          <w:color w:val="000000"/>
          <w:shd w:val="clear" w:color="auto" w:fill="FFFFFF"/>
        </w:rPr>
        <w:t>-</w:t>
      </w:r>
      <w:r w:rsidRPr="001C0025">
        <w:rPr>
          <w:rFonts w:ascii="Verdana" w:hAnsi="Verdana" w:hint="eastAsia"/>
          <w:color w:val="000000"/>
          <w:shd w:val="clear" w:color="auto" w:fill="FFFFFF"/>
        </w:rPr>
        <w:t>практична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конференція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hint="eastAsia"/>
          <w:color w:val="000000"/>
          <w:shd w:val="clear" w:color="auto" w:fill="FFFFFF"/>
        </w:rPr>
        <w:t>Імперативи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розвитку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України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умовах</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глобалізації</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Чернігів</w:t>
      </w:r>
      <w:r w:rsidRPr="001C0025">
        <w:rPr>
          <w:rFonts w:ascii="Verdana" w:hAnsi="Verdana"/>
          <w:color w:val="000000"/>
          <w:shd w:val="clear" w:color="auto" w:fill="FFFFFF"/>
        </w:rPr>
        <w:t xml:space="preserve">, 2012 </w:t>
      </w:r>
      <w:r w:rsidRPr="001C0025">
        <w:rPr>
          <w:rFonts w:ascii="Verdana" w:hAnsi="Verdana" w:hint="eastAsia"/>
          <w:color w:val="000000"/>
          <w:shd w:val="clear" w:color="auto" w:fill="FFFFFF"/>
        </w:rPr>
        <w:t>р</w:t>
      </w:r>
      <w:r w:rsidRPr="001C0025">
        <w:rPr>
          <w:rFonts w:ascii="Verdana" w:hAnsi="Verdana"/>
          <w:color w:val="000000"/>
          <w:shd w:val="clear" w:color="auto" w:fill="FFFFFF"/>
        </w:rPr>
        <w:t>); X</w:t>
      </w:r>
      <w:r w:rsidRPr="001C0025">
        <w:rPr>
          <w:rFonts w:ascii="Verdana" w:hAnsi="Verdana" w:hint="eastAsia"/>
          <w:color w:val="000000"/>
          <w:shd w:val="clear" w:color="auto" w:fill="FFFFFF"/>
        </w:rPr>
        <w:t>ІІІ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Міжнародна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науково</w:t>
      </w:r>
      <w:r w:rsidRPr="001C0025">
        <w:rPr>
          <w:rFonts w:ascii="Verdana" w:hAnsi="Verdana"/>
          <w:color w:val="000000"/>
          <w:shd w:val="clear" w:color="auto" w:fill="FFFFFF"/>
        </w:rPr>
        <w:t>-</w:t>
      </w:r>
      <w:r w:rsidRPr="001C0025">
        <w:rPr>
          <w:rFonts w:ascii="Verdana" w:hAnsi="Verdana" w:hint="eastAsia"/>
          <w:color w:val="000000"/>
          <w:shd w:val="clear" w:color="auto" w:fill="FFFFFF"/>
        </w:rPr>
        <w:t>практична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конференція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hint="eastAsia"/>
          <w:color w:val="000000"/>
          <w:shd w:val="clear" w:color="auto" w:fill="FFFFFF"/>
        </w:rPr>
        <w:t>Конкурентоспроможність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національної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економіки</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(2013 </w:t>
      </w:r>
      <w:r w:rsidRPr="001C0025">
        <w:rPr>
          <w:rFonts w:ascii="Verdana" w:hAnsi="Verdana" w:hint="eastAsia"/>
          <w:color w:val="000000"/>
          <w:shd w:val="clear" w:color="auto" w:fill="FFFFFF"/>
        </w:rPr>
        <w:t>р</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Київ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ІІІ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Міжнародна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науково</w:t>
      </w:r>
      <w:r w:rsidRPr="001C0025">
        <w:rPr>
          <w:rFonts w:ascii="Verdana" w:hAnsi="Verdana"/>
          <w:color w:val="000000"/>
          <w:shd w:val="clear" w:color="auto" w:fill="FFFFFF"/>
        </w:rPr>
        <w:t>-</w:t>
      </w:r>
      <w:r w:rsidRPr="001C0025">
        <w:rPr>
          <w:rFonts w:ascii="Verdana" w:hAnsi="Verdana" w:hint="eastAsia"/>
          <w:color w:val="000000"/>
          <w:shd w:val="clear" w:color="auto" w:fill="FFFFFF"/>
        </w:rPr>
        <w:t>практична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конференція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hint="eastAsia"/>
          <w:color w:val="000000"/>
          <w:shd w:val="clear" w:color="auto" w:fill="FFFFFF"/>
        </w:rPr>
        <w:t>Розвиток</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бухгалтерського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обліку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контролю</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аналізу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сучасних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концепціях</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управління</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(2013</w:t>
      </w:r>
      <w:r w:rsidRPr="001C0025">
        <w:rPr>
          <w:rFonts w:ascii="Verdana" w:hAnsi="Verdana" w:hint="eastAsia"/>
          <w:color w:val="000000"/>
          <w:shd w:val="clear" w:color="auto" w:fill="FFFFFF"/>
        </w:rPr>
        <w:t>р</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Судак</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ХІІ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Міжнародний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семінар</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hint="eastAsia"/>
          <w:color w:val="000000"/>
          <w:shd w:val="clear" w:color="auto" w:fill="FFFFFF"/>
        </w:rPr>
        <w:t>Сучасні</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проблеми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інформатики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управлінні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економіці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освіті</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(2013</w:t>
      </w:r>
      <w:r w:rsidRPr="001C0025">
        <w:rPr>
          <w:rFonts w:ascii="Verdana" w:hAnsi="Verdana" w:hint="eastAsia"/>
          <w:color w:val="000000"/>
          <w:shd w:val="clear" w:color="auto" w:fill="FFFFFF"/>
        </w:rPr>
        <w:t>р</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оз</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Світязь</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X</w:t>
      </w:r>
      <w:r w:rsidRPr="001C0025">
        <w:rPr>
          <w:rFonts w:ascii="Verdana" w:hAnsi="Verdana" w:hint="eastAsia"/>
          <w:color w:val="000000"/>
          <w:shd w:val="clear" w:color="auto" w:fill="FFFFFF"/>
        </w:rPr>
        <w:t>І</w:t>
      </w:r>
      <w:r w:rsidRPr="001C0025">
        <w:rPr>
          <w:rFonts w:ascii="Verdana" w:hAnsi="Verdana"/>
          <w:color w:val="000000"/>
          <w:shd w:val="clear" w:color="auto" w:fill="FFFFFF"/>
        </w:rPr>
        <w:t xml:space="preserve">V </w:t>
      </w:r>
      <w:r w:rsidRPr="001C0025">
        <w:rPr>
          <w:rFonts w:ascii="Verdana" w:hAnsi="Verdana" w:hint="eastAsia"/>
          <w:color w:val="000000"/>
          <w:shd w:val="clear" w:color="auto" w:fill="FFFFFF"/>
        </w:rPr>
        <w:t>Міжнародна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науково</w:t>
      </w:r>
      <w:r w:rsidRPr="001C0025">
        <w:rPr>
          <w:rFonts w:ascii="Verdana" w:hAnsi="Verdana"/>
          <w:color w:val="000000"/>
          <w:shd w:val="clear" w:color="auto" w:fill="FFFFFF"/>
        </w:rPr>
        <w:t>-</w:t>
      </w:r>
      <w:r w:rsidRPr="001C0025">
        <w:rPr>
          <w:rFonts w:ascii="Verdana" w:hAnsi="Verdana" w:hint="eastAsia"/>
          <w:color w:val="000000"/>
          <w:shd w:val="clear" w:color="auto" w:fill="FFFFFF"/>
        </w:rPr>
        <w:t>практична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конференція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hint="eastAsia"/>
          <w:color w:val="000000"/>
          <w:shd w:val="clear" w:color="auto" w:fill="FFFFFF"/>
        </w:rPr>
        <w:t>Конкурентоспроможність</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національної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економіки</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(2014 </w:t>
      </w:r>
      <w:r w:rsidRPr="001C0025">
        <w:rPr>
          <w:rFonts w:ascii="Verdana" w:hAnsi="Verdana" w:hint="eastAsia"/>
          <w:color w:val="000000"/>
          <w:shd w:val="clear" w:color="auto" w:fill="FFFFFF"/>
        </w:rPr>
        <w:t>р</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Київ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Всеукраїнська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науково</w:t>
      </w:r>
      <w:r w:rsidRPr="001C0025">
        <w:rPr>
          <w:rFonts w:ascii="Verdana" w:hAnsi="Verdana"/>
          <w:color w:val="000000"/>
          <w:shd w:val="clear" w:color="auto" w:fill="FFFFFF"/>
        </w:rPr>
        <w:t>-</w:t>
      </w:r>
      <w:r w:rsidRPr="001C0025">
        <w:rPr>
          <w:rFonts w:ascii="Verdana" w:hAnsi="Verdana" w:hint="eastAsia"/>
          <w:color w:val="000000"/>
          <w:shd w:val="clear" w:color="auto" w:fill="FFFFFF"/>
        </w:rPr>
        <w:t>практична</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конференція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студентів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аспірантів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молодих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учених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hint="eastAsia"/>
          <w:color w:val="000000"/>
          <w:shd w:val="clear" w:color="auto" w:fill="FFFFFF"/>
        </w:rPr>
        <w:t>Напрями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економічного</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зростання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інноваційного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розвитку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підприємств</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(2014 </w:t>
      </w:r>
      <w:r w:rsidRPr="001C0025">
        <w:rPr>
          <w:rFonts w:ascii="Verdana" w:hAnsi="Verdana" w:hint="eastAsia"/>
          <w:color w:val="000000"/>
          <w:shd w:val="clear" w:color="auto" w:fill="FFFFFF"/>
        </w:rPr>
        <w:t>р</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Кіровоград</w:t>
      </w:r>
      <w:r w:rsidRPr="001C0025">
        <w:rPr>
          <w:rFonts w:ascii="Verdana" w:hAnsi="Verdana"/>
          <w:color w:val="000000"/>
          <w:shd w:val="clear" w:color="auto" w:fill="FFFFFF"/>
        </w:rPr>
        <w:t>); XV</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Міжнародна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науково</w:t>
      </w:r>
      <w:r w:rsidRPr="001C0025">
        <w:rPr>
          <w:rFonts w:ascii="Verdana" w:hAnsi="Verdana"/>
          <w:color w:val="000000"/>
          <w:shd w:val="clear" w:color="auto" w:fill="FFFFFF"/>
        </w:rPr>
        <w:t>-</w:t>
      </w:r>
      <w:r w:rsidRPr="001C0025">
        <w:rPr>
          <w:rFonts w:ascii="Verdana" w:hAnsi="Verdana" w:hint="eastAsia"/>
          <w:color w:val="000000"/>
          <w:shd w:val="clear" w:color="auto" w:fill="FFFFFF"/>
        </w:rPr>
        <w:t>практична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конференція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hint="eastAsia"/>
          <w:color w:val="000000"/>
          <w:shd w:val="clear" w:color="auto" w:fill="FFFFFF"/>
        </w:rPr>
        <w:t>Конкурентоспроможність</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національної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економіки</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(2015 </w:t>
      </w:r>
      <w:r w:rsidRPr="001C0025">
        <w:rPr>
          <w:rFonts w:ascii="Verdana" w:hAnsi="Verdana" w:hint="eastAsia"/>
          <w:color w:val="000000"/>
          <w:shd w:val="clear" w:color="auto" w:fill="FFFFFF"/>
        </w:rPr>
        <w:t>р</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Київ</w:t>
      </w:r>
      <w:r w:rsidRPr="001C0025">
        <w:rPr>
          <w:rFonts w:ascii="Verdana" w:hAnsi="Verdana"/>
          <w:color w:val="000000"/>
          <w:shd w:val="clear" w:color="auto" w:fill="FFFFFF"/>
        </w:rPr>
        <w:t>); XV</w:t>
      </w:r>
      <w:r w:rsidRPr="001C0025">
        <w:rPr>
          <w:rFonts w:ascii="Verdana" w:hAnsi="Verdana" w:hint="eastAsia"/>
          <w:color w:val="000000"/>
          <w:shd w:val="clear" w:color="auto" w:fill="FFFFFF"/>
        </w:rPr>
        <w:t>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Міжнародна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науковопрактична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конференція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hint="eastAsia"/>
          <w:color w:val="000000"/>
          <w:shd w:val="clear" w:color="auto" w:fill="FFFFFF"/>
        </w:rPr>
        <w:t>Конкурентоспроможність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національної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економіки</w:t>
      </w:r>
      <w:r w:rsidRPr="001C0025">
        <w:rPr>
          <w:rFonts w:ascii="Verdana" w:hAnsi="Verdana" w:hint="eastAsi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12</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(2016 </w:t>
      </w:r>
      <w:r w:rsidRPr="001C0025">
        <w:rPr>
          <w:rFonts w:ascii="Verdana" w:hAnsi="Verdana" w:hint="eastAsia"/>
          <w:color w:val="000000"/>
          <w:shd w:val="clear" w:color="auto" w:fill="FFFFFF"/>
        </w:rPr>
        <w:t>р</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Київ</w:t>
      </w:r>
      <w:r w:rsidRPr="001C0025">
        <w:rPr>
          <w:rFonts w:ascii="Verdana" w:hAnsi="Verdana"/>
          <w:color w:val="000000"/>
          <w:shd w:val="clear" w:color="auto" w:fill="FFFFFF"/>
        </w:rPr>
        <w:t xml:space="preserve">); V </w:t>
      </w:r>
      <w:r w:rsidRPr="001C0025">
        <w:rPr>
          <w:rFonts w:ascii="Verdana" w:hAnsi="Verdana" w:hint="eastAsia"/>
          <w:color w:val="000000"/>
          <w:shd w:val="clear" w:color="auto" w:fill="FFFFFF"/>
        </w:rPr>
        <w:t>Міжнародна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конференція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hint="eastAsia"/>
          <w:color w:val="000000"/>
          <w:shd w:val="clear" w:color="auto" w:fill="FFFFFF"/>
        </w:rPr>
        <w:t>Проблеми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і</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перспективи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соціально</w:t>
      </w:r>
      <w:r w:rsidRPr="001C0025">
        <w:rPr>
          <w:rFonts w:ascii="Verdana" w:hAnsi="Verdana"/>
          <w:color w:val="000000"/>
          <w:shd w:val="clear" w:color="auto" w:fill="FFFFFF"/>
        </w:rPr>
        <w:t>-</w:t>
      </w:r>
      <w:r w:rsidRPr="001C0025">
        <w:rPr>
          <w:rFonts w:ascii="Verdana" w:hAnsi="Verdana" w:hint="eastAsia"/>
          <w:color w:val="000000"/>
          <w:shd w:val="clear" w:color="auto" w:fill="FFFFFF"/>
        </w:rPr>
        <w:t>економічного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розвитку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територій</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(2016 </w:t>
      </w:r>
      <w:r w:rsidRPr="001C0025">
        <w:rPr>
          <w:rFonts w:ascii="Verdana" w:hAnsi="Verdana" w:hint="eastAsia"/>
          <w:color w:val="000000"/>
          <w:shd w:val="clear" w:color="auto" w:fill="FFFFFF"/>
        </w:rPr>
        <w:t>Польща</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Ополе</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Публікації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результатами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дослідження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опубліковано</w:t>
      </w:r>
      <w:r w:rsidRPr="001C0025">
        <w:rPr>
          <w:rFonts w:ascii="Verdana" w:hAnsi="Verdana"/>
          <w:color w:val="000000"/>
          <w:shd w:val="clear" w:color="auto" w:fill="FFFFFF"/>
        </w:rPr>
        <w:t xml:space="preserve"> 14 </w:t>
      </w:r>
      <w:r w:rsidRPr="001C0025">
        <w:rPr>
          <w:rFonts w:ascii="Verdana" w:hAnsi="Verdana" w:hint="eastAsia"/>
          <w:color w:val="000000"/>
          <w:shd w:val="clear" w:color="auto" w:fill="FFFFFF"/>
        </w:rPr>
        <w:t>наукових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праць</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що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відображають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основний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зміст</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дисертації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загальним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обсягом</w:t>
      </w:r>
      <w:r w:rsidRPr="001C0025">
        <w:rPr>
          <w:rFonts w:ascii="Verdana" w:hAnsi="Verdana"/>
          <w:color w:val="000000"/>
          <w:shd w:val="clear" w:color="auto" w:fill="FFFFFF"/>
        </w:rPr>
        <w:t xml:space="preserve"> 5,91 </w:t>
      </w:r>
      <w:r w:rsidRPr="001C0025">
        <w:rPr>
          <w:rFonts w:ascii="Verdana" w:hAnsi="Verdana" w:hint="eastAsia"/>
          <w:color w:val="000000"/>
          <w:shd w:val="clear" w:color="auto" w:fill="FFFFFF"/>
        </w:rPr>
        <w:t>д</w:t>
      </w:r>
      <w:r w:rsidRPr="001C0025">
        <w:rPr>
          <w:rFonts w:ascii="Verdana" w:hAnsi="Verdana"/>
          <w:color w:val="000000"/>
          <w:shd w:val="clear" w:color="auto" w:fill="FFFFFF"/>
        </w:rPr>
        <w:t>.</w:t>
      </w:r>
      <w:r w:rsidRPr="001C0025">
        <w:rPr>
          <w:rFonts w:ascii="Verdana" w:hAnsi="Verdana" w:hint="eastAsia"/>
          <w:color w:val="000000"/>
          <w:shd w:val="clear" w:color="auto" w:fill="FFFFFF"/>
        </w:rPr>
        <w:t>а</w:t>
      </w:r>
      <w:r w:rsidRPr="001C0025">
        <w:rPr>
          <w:rFonts w:ascii="Verdana" w:hAnsi="Verdana"/>
          <w:color w:val="000000"/>
          <w:shd w:val="clear" w:color="auto" w:fill="FFFFFF"/>
        </w:rPr>
        <w:t>. (</w:t>
      </w:r>
      <w:r w:rsidRPr="001C0025">
        <w:rPr>
          <w:rFonts w:ascii="Verdana" w:hAnsi="Verdana" w:hint="eastAsia"/>
          <w:color w:val="000000"/>
          <w:shd w:val="clear" w:color="auto" w:fill="FFFFFF"/>
        </w:rPr>
        <w:t>з</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них</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 xml:space="preserve">5,61 </w:t>
      </w:r>
      <w:r w:rsidRPr="001C0025">
        <w:rPr>
          <w:rFonts w:ascii="Verdana" w:hAnsi="Verdana" w:hint="eastAsia"/>
          <w:color w:val="000000"/>
          <w:shd w:val="clear" w:color="auto" w:fill="FFFFFF"/>
        </w:rPr>
        <w:t>належать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особисто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автору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тому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числі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9 </w:t>
      </w:r>
      <w:r w:rsidRPr="001C0025">
        <w:rPr>
          <w:rFonts w:ascii="Verdana" w:hAnsi="Verdana" w:hint="eastAsia"/>
          <w:color w:val="000000"/>
          <w:shd w:val="clear" w:color="auto" w:fill="FFFFFF"/>
        </w:rPr>
        <w:t>наукових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статей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обсягом</w:t>
      </w:r>
      <w:r w:rsidRPr="001C0025">
        <w:rPr>
          <w:rFonts w:ascii="Verdana" w:hAnsi="Verdana"/>
          <w:color w:val="000000"/>
          <w:shd w:val="clear" w:color="auto" w:fill="FFFFFF"/>
        </w:rPr>
        <w:t xml:space="preserve"> 4,21</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д</w:t>
      </w:r>
      <w:r w:rsidRPr="001C0025">
        <w:rPr>
          <w:rFonts w:ascii="Verdana" w:hAnsi="Verdana"/>
          <w:color w:val="000000"/>
          <w:shd w:val="clear" w:color="auto" w:fill="FFFFFF"/>
        </w:rPr>
        <w:t>.</w:t>
      </w:r>
      <w:r w:rsidRPr="001C0025">
        <w:rPr>
          <w:rFonts w:ascii="Verdana" w:hAnsi="Verdana" w:hint="eastAsia"/>
          <w:color w:val="000000"/>
          <w:shd w:val="clear" w:color="auto" w:fill="FFFFFF"/>
        </w:rPr>
        <w:t>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де</w:t>
      </w:r>
      <w:r w:rsidRPr="001C0025">
        <w:rPr>
          <w:rFonts w:ascii="Verdana" w:hAnsi="Verdana"/>
          <w:color w:val="000000"/>
          <w:shd w:val="clear" w:color="auto" w:fill="FFFFFF"/>
        </w:rPr>
        <w:t xml:space="preserve"> 3,91 </w:t>
      </w:r>
      <w:r w:rsidRPr="001C0025">
        <w:rPr>
          <w:rFonts w:ascii="Verdana" w:hAnsi="Verdana" w:hint="eastAsia"/>
          <w:color w:val="000000"/>
          <w:shd w:val="clear" w:color="auto" w:fill="FFFFFF"/>
        </w:rPr>
        <w:t>д</w:t>
      </w:r>
      <w:r w:rsidRPr="001C0025">
        <w:rPr>
          <w:rFonts w:ascii="Verdana" w:hAnsi="Verdana"/>
          <w:color w:val="000000"/>
          <w:shd w:val="clear" w:color="auto" w:fill="FFFFFF"/>
        </w:rPr>
        <w:t>.</w:t>
      </w:r>
      <w:r w:rsidRPr="001C0025">
        <w:rPr>
          <w:rFonts w:ascii="Verdana" w:hAnsi="Verdana" w:hint="eastAsia"/>
          <w:color w:val="000000"/>
          <w:shd w:val="clear" w:color="auto" w:fill="FFFFFF"/>
        </w:rPr>
        <w:t>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авторські</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них</w:t>
      </w:r>
      <w:r w:rsidRPr="001C0025">
        <w:rPr>
          <w:rFonts w:ascii="Verdana" w:hAnsi="Verdana"/>
          <w:color w:val="000000"/>
          <w:shd w:val="clear" w:color="auto" w:fill="FFFFFF"/>
        </w:rPr>
        <w:t xml:space="preserve"> 7 </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фахових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виданнях</w:t>
      </w:r>
      <w:r w:rsidRPr="001C0025">
        <w:rPr>
          <w:rFonts w:ascii="Verdana" w:hAnsi="Verdana"/>
          <w:color w:val="000000"/>
          <w:shd w:val="clear" w:color="auto" w:fill="FFFFFF"/>
        </w:rPr>
        <w:t xml:space="preserve">, 6 </w:t>
      </w:r>
      <w:r w:rsidRPr="001C0025">
        <w:rPr>
          <w:rFonts w:ascii="Verdana" w:hAnsi="Verdana" w:hint="eastAsia"/>
          <w:color w:val="000000"/>
          <w:shd w:val="clear" w:color="auto" w:fill="FFFFFF"/>
        </w:rPr>
        <w:t>–</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входять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наукометричних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баз</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5 </w:t>
      </w:r>
      <w:r w:rsidRPr="001C0025">
        <w:rPr>
          <w:rFonts w:ascii="Verdana" w:hAnsi="Verdana" w:hint="eastAsia"/>
          <w:color w:val="000000"/>
          <w:shd w:val="clear" w:color="auto" w:fill="FFFFFF"/>
        </w:rPr>
        <w:t>тез</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доповідей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наукових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конференціях</w:t>
      </w:r>
      <w:r w:rsidRPr="001C0025">
        <w:rPr>
          <w:rFonts w:ascii="Verdana" w:hAnsi="Verdana"/>
          <w:color w:val="000000"/>
          <w:shd w:val="clear" w:color="auto" w:fill="FFFFFF"/>
        </w:rPr>
        <w:t>.</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Структура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обсяг</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дисертаційної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роботи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Дисертація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складається</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зі</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вступу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трьох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розділів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висновків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списку</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використаних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джерел</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додатків</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загальним</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обсягом</w:t>
      </w:r>
      <w:r w:rsidRPr="001C0025">
        <w:rPr>
          <w:rFonts w:ascii="Verdana" w:hAnsi="Verdana"/>
          <w:color w:val="000000"/>
          <w:shd w:val="clear" w:color="auto" w:fill="FFFFFF"/>
        </w:rPr>
        <w:t xml:space="preserve"> 234 </w:t>
      </w:r>
      <w:r w:rsidRPr="001C0025">
        <w:rPr>
          <w:rFonts w:ascii="Verdana" w:hAnsi="Verdana" w:hint="eastAsia"/>
          <w:color w:val="000000"/>
          <w:shd w:val="clear" w:color="auto" w:fill="FFFFFF"/>
        </w:rPr>
        <w:t>сторінки</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Основний</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зміст</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дисертації</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викладено</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195</w:t>
      </w:r>
    </w:p>
    <w:p w:rsidR="001C0025" w:rsidRPr="001C0025"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сторінках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Вона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містить</w:t>
      </w:r>
      <w:r w:rsidRPr="001C0025">
        <w:rPr>
          <w:rFonts w:ascii="Verdana" w:hAnsi="Verdana"/>
          <w:color w:val="000000"/>
          <w:shd w:val="clear" w:color="auto" w:fill="FFFFFF"/>
        </w:rPr>
        <w:t xml:space="preserve"> 45 </w:t>
      </w:r>
      <w:r w:rsidRPr="001C0025">
        <w:rPr>
          <w:rFonts w:ascii="Verdana" w:hAnsi="Verdana" w:hint="eastAsia"/>
          <w:color w:val="000000"/>
          <w:shd w:val="clear" w:color="auto" w:fill="FFFFFF"/>
        </w:rPr>
        <w:t>аналітичних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таблиць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36 </w:t>
      </w:r>
      <w:r w:rsidRPr="001C0025">
        <w:rPr>
          <w:rFonts w:ascii="Verdana" w:hAnsi="Verdana" w:hint="eastAsia"/>
          <w:color w:val="000000"/>
          <w:shd w:val="clear" w:color="auto" w:fill="FFFFFF"/>
        </w:rPr>
        <w:t>сторінках</w:t>
      </w:r>
      <w:r w:rsidRPr="001C0025">
        <w:rPr>
          <w:rFonts w:ascii="Verdana" w:hAnsi="Verdana"/>
          <w:color w:val="000000"/>
          <w:shd w:val="clear" w:color="auto" w:fill="FFFFFF"/>
        </w:rPr>
        <w:t xml:space="preserve">), 25 </w:t>
      </w:r>
      <w:r w:rsidRPr="001C0025">
        <w:rPr>
          <w:rFonts w:ascii="Verdana" w:hAnsi="Verdana" w:hint="eastAsia"/>
          <w:color w:val="000000"/>
          <w:shd w:val="clear" w:color="auto" w:fill="FFFFFF"/>
        </w:rPr>
        <w:t>рисунків</w:t>
      </w:r>
    </w:p>
    <w:p w:rsidR="001C0025" w:rsidRPr="001C0025" w:rsidRDefault="001C0025" w:rsidP="001C0025">
      <w:pPr>
        <w:rPr>
          <w:rFonts w:ascii="Verdana" w:hAnsi="Verdana"/>
          <w:color w:val="000000"/>
          <w:shd w:val="clear" w:color="auto" w:fill="FFFFFF"/>
        </w:rPr>
      </w:pPr>
      <w:r w:rsidRPr="001C0025">
        <w:rPr>
          <w:rFonts w:ascii="Verdana" w:hAnsi="Verdana"/>
          <w:color w:val="000000"/>
          <w:shd w:val="clear" w:color="auto" w:fill="FFFFFF"/>
        </w:rPr>
        <w:t>(</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11 </w:t>
      </w:r>
      <w:r w:rsidRPr="001C0025">
        <w:rPr>
          <w:rFonts w:ascii="Verdana" w:hAnsi="Verdana" w:hint="eastAsia"/>
          <w:color w:val="000000"/>
          <w:shd w:val="clear" w:color="auto" w:fill="FFFFFF"/>
        </w:rPr>
        <w:t>сторінках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Робота</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має</w:t>
      </w:r>
      <w:r w:rsidRPr="001C0025">
        <w:rPr>
          <w:rFonts w:ascii="Verdana" w:hAnsi="Verdana"/>
          <w:color w:val="000000"/>
          <w:shd w:val="clear" w:color="auto" w:fill="FFFFFF"/>
        </w:rPr>
        <w:t xml:space="preserve"> 5 </w:t>
      </w:r>
      <w:r w:rsidRPr="001C0025">
        <w:rPr>
          <w:rFonts w:ascii="Verdana" w:hAnsi="Verdana" w:hint="eastAsia"/>
          <w:color w:val="000000"/>
          <w:shd w:val="clear" w:color="auto" w:fill="FFFFFF"/>
        </w:rPr>
        <w:t>додатків</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10 </w:t>
      </w:r>
      <w:r w:rsidRPr="001C0025">
        <w:rPr>
          <w:rFonts w:ascii="Verdana" w:hAnsi="Verdana" w:hint="eastAsia"/>
          <w:color w:val="000000"/>
          <w:shd w:val="clear" w:color="auto" w:fill="FFFFFF"/>
        </w:rPr>
        <w:t>сторінках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Список</w:t>
      </w:r>
    </w:p>
    <w:p w:rsidR="002D0C7C" w:rsidRDefault="001C0025" w:rsidP="001C0025">
      <w:pPr>
        <w:rPr>
          <w:rFonts w:ascii="Verdana" w:hAnsi="Verdana"/>
          <w:color w:val="000000"/>
          <w:shd w:val="clear" w:color="auto" w:fill="FFFFFF"/>
        </w:rPr>
      </w:pPr>
      <w:r w:rsidRPr="001C0025">
        <w:rPr>
          <w:rFonts w:ascii="Verdana" w:hAnsi="Verdana" w:hint="eastAsia"/>
          <w:color w:val="000000"/>
          <w:shd w:val="clear" w:color="auto" w:fill="FFFFFF"/>
        </w:rPr>
        <w:t>використаних</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джерел</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налічує</w:t>
      </w:r>
      <w:r w:rsidRPr="001C0025">
        <w:rPr>
          <w:rFonts w:ascii="Verdana" w:hAnsi="Verdana"/>
          <w:color w:val="000000"/>
          <w:shd w:val="clear" w:color="auto" w:fill="FFFFFF"/>
        </w:rPr>
        <w:t xml:space="preserve"> 230 </w:t>
      </w:r>
      <w:r w:rsidRPr="001C0025">
        <w:rPr>
          <w:rFonts w:ascii="Verdana" w:hAnsi="Verdana" w:hint="eastAsia"/>
          <w:color w:val="000000"/>
          <w:shd w:val="clear" w:color="auto" w:fill="FFFFFF"/>
        </w:rPr>
        <w:t>найменувань</w:t>
      </w:r>
      <w:r w:rsidRPr="001C0025">
        <w:rPr>
          <w:rFonts w:ascii="Verdana" w:hAnsi="Verdana"/>
          <w:color w:val="000000"/>
          <w:shd w:val="clear" w:color="auto" w:fill="FFFFFF"/>
        </w:rPr>
        <w:t xml:space="preserve"> (</w:t>
      </w:r>
      <w:r w:rsidRPr="001C0025">
        <w:rPr>
          <w:rFonts w:ascii="Verdana" w:hAnsi="Verdana" w:hint="eastAsia"/>
          <w:color w:val="000000"/>
          <w:shd w:val="clear" w:color="auto" w:fill="FFFFFF"/>
        </w:rPr>
        <w:t>на</w:t>
      </w:r>
      <w:r w:rsidRPr="001C0025">
        <w:rPr>
          <w:rFonts w:ascii="Verdana" w:hAnsi="Verdana"/>
          <w:color w:val="000000"/>
          <w:shd w:val="clear" w:color="auto" w:fill="FFFFFF"/>
        </w:rPr>
        <w:t xml:space="preserve"> 25 </w:t>
      </w:r>
      <w:r w:rsidRPr="001C0025">
        <w:rPr>
          <w:rFonts w:ascii="Verdana" w:hAnsi="Verdana" w:hint="eastAsia"/>
          <w:color w:val="000000"/>
          <w:shd w:val="clear" w:color="auto" w:fill="FFFFFF"/>
        </w:rPr>
        <w:t>сторінках</w:t>
      </w:r>
      <w:r w:rsidRPr="001C0025">
        <w:rPr>
          <w:rFonts w:ascii="Verdana" w:hAnsi="Verdana"/>
          <w:color w:val="000000"/>
          <w:shd w:val="clear" w:color="auto" w:fill="FFFFFF"/>
        </w:rPr>
        <w:t>).</w:t>
      </w:r>
    </w:p>
    <w:p w:rsidR="001C0025" w:rsidRDefault="001C0025" w:rsidP="001C0025">
      <w:pPr>
        <w:rPr>
          <w:rFonts w:ascii="Verdana" w:hAnsi="Verdana"/>
          <w:color w:val="000000"/>
          <w:shd w:val="clear" w:color="auto" w:fill="FFFFFF"/>
        </w:rPr>
      </w:pPr>
    </w:p>
    <w:p w:rsidR="001C0025" w:rsidRDefault="001C0025" w:rsidP="001C0025">
      <w:pPr>
        <w:rPr>
          <w:rFonts w:ascii="Verdana" w:hAnsi="Verdana"/>
          <w:color w:val="000000"/>
          <w:shd w:val="clear" w:color="auto" w:fill="FFFFFF"/>
        </w:rPr>
      </w:pPr>
    </w:p>
    <w:p w:rsidR="001C0025" w:rsidRDefault="001C0025" w:rsidP="001C0025">
      <w:pPr>
        <w:rPr>
          <w:rFonts w:ascii="Verdana" w:hAnsi="Verdana"/>
          <w:color w:val="000000"/>
          <w:shd w:val="clear" w:color="auto" w:fill="FFFFFF"/>
        </w:rPr>
      </w:pPr>
    </w:p>
    <w:p w:rsidR="001C0025" w:rsidRDefault="001C0025" w:rsidP="001C0025">
      <w:r>
        <w:rPr>
          <w:rFonts w:hint="eastAsia"/>
        </w:rPr>
        <w:t>ВИСНОВКИ</w:t>
      </w:r>
    </w:p>
    <w:p w:rsidR="001C0025" w:rsidRDefault="001C0025" w:rsidP="001C0025">
      <w:r>
        <w:rPr>
          <w:rFonts w:hint="eastAsia"/>
        </w:rPr>
        <w:t>Результатом</w:t>
      </w:r>
      <w:r>
        <w:t></w:t>
      </w:r>
      <w:r>
        <w:rPr>
          <w:rFonts w:hint="eastAsia"/>
        </w:rPr>
        <w:t>дисертаційної</w:t>
      </w:r>
      <w:r>
        <w:t></w:t>
      </w:r>
      <w:r>
        <w:rPr>
          <w:rFonts w:hint="eastAsia"/>
        </w:rPr>
        <w:t>роботи</w:t>
      </w:r>
      <w:r>
        <w:t></w:t>
      </w:r>
      <w:r>
        <w:rPr>
          <w:rFonts w:hint="eastAsia"/>
        </w:rPr>
        <w:t>є</w:t>
      </w:r>
      <w:r>
        <w:t></w:t>
      </w:r>
      <w:r>
        <w:rPr>
          <w:rFonts w:hint="eastAsia"/>
        </w:rPr>
        <w:t>вирішення</w:t>
      </w:r>
      <w:r>
        <w:t></w:t>
      </w:r>
      <w:r>
        <w:rPr>
          <w:rFonts w:hint="eastAsia"/>
        </w:rPr>
        <w:t>важливого</w:t>
      </w:r>
      <w:r>
        <w:t></w:t>
      </w:r>
      <w:r>
        <w:rPr>
          <w:rFonts w:hint="eastAsia"/>
        </w:rPr>
        <w:t>науковопрактичного</w:t>
      </w:r>
      <w:r>
        <w:t></w:t>
      </w:r>
      <w:r>
        <w:rPr>
          <w:rFonts w:hint="eastAsia"/>
        </w:rPr>
        <w:t>завдання</w:t>
      </w:r>
      <w:r>
        <w:t></w:t>
      </w:r>
      <w:r>
        <w:t></w:t>
      </w:r>
      <w:r>
        <w:rPr>
          <w:rFonts w:hint="eastAsia"/>
        </w:rPr>
        <w:t>що</w:t>
      </w:r>
      <w:r>
        <w:t></w:t>
      </w:r>
      <w:r>
        <w:rPr>
          <w:rFonts w:hint="eastAsia"/>
        </w:rPr>
        <w:t>полягає</w:t>
      </w:r>
      <w:r>
        <w:t></w:t>
      </w:r>
      <w:r>
        <w:rPr>
          <w:rFonts w:hint="eastAsia"/>
        </w:rPr>
        <w:t>у</w:t>
      </w:r>
      <w:r>
        <w:t></w:t>
      </w:r>
      <w:r>
        <w:rPr>
          <w:rFonts w:hint="eastAsia"/>
        </w:rPr>
        <w:t>розвитку</w:t>
      </w:r>
      <w:r>
        <w:t></w:t>
      </w:r>
      <w:r>
        <w:rPr>
          <w:rFonts w:hint="eastAsia"/>
        </w:rPr>
        <w:t>теоретичних</w:t>
      </w:r>
      <w:r>
        <w:t></w:t>
      </w:r>
      <w:r>
        <w:rPr>
          <w:rFonts w:hint="eastAsia"/>
        </w:rPr>
        <w:t>засад</w:t>
      </w:r>
      <w:r>
        <w:t></w:t>
      </w:r>
      <w:r>
        <w:rPr>
          <w:rFonts w:hint="eastAsia"/>
        </w:rPr>
        <w:t>та</w:t>
      </w:r>
      <w:r>
        <w:t></w:t>
      </w:r>
      <w:r>
        <w:rPr>
          <w:rFonts w:hint="eastAsia"/>
        </w:rPr>
        <w:t>розробці</w:t>
      </w:r>
    </w:p>
    <w:p w:rsidR="001C0025" w:rsidRDefault="001C0025" w:rsidP="001C0025">
      <w:r>
        <w:rPr>
          <w:rFonts w:hint="eastAsia"/>
        </w:rPr>
        <w:t>практичних</w:t>
      </w:r>
      <w:r>
        <w:t></w:t>
      </w:r>
      <w:r>
        <w:rPr>
          <w:rFonts w:hint="eastAsia"/>
        </w:rPr>
        <w:t>рекомендацій</w:t>
      </w:r>
      <w:r>
        <w:t></w:t>
      </w:r>
      <w:r>
        <w:rPr>
          <w:rFonts w:hint="eastAsia"/>
        </w:rPr>
        <w:t>щодо</w:t>
      </w:r>
      <w:r>
        <w:t></w:t>
      </w:r>
      <w:r>
        <w:rPr>
          <w:rFonts w:hint="eastAsia"/>
        </w:rPr>
        <w:t>підвищення</w:t>
      </w:r>
      <w:r>
        <w:t></w:t>
      </w:r>
      <w:r>
        <w:rPr>
          <w:rFonts w:hint="eastAsia"/>
        </w:rPr>
        <w:t>ефективності</w:t>
      </w:r>
      <w:r>
        <w:t></w:t>
      </w:r>
      <w:r>
        <w:rPr>
          <w:rFonts w:hint="eastAsia"/>
        </w:rPr>
        <w:t>управління</w:t>
      </w:r>
    </w:p>
    <w:p w:rsidR="001C0025" w:rsidRDefault="001C0025" w:rsidP="001C0025">
      <w:r>
        <w:rPr>
          <w:rFonts w:hint="eastAsia"/>
        </w:rPr>
        <w:t>грошовими</w:t>
      </w:r>
      <w:r>
        <w:t></w:t>
      </w:r>
      <w:r>
        <w:rPr>
          <w:rFonts w:hint="eastAsia"/>
        </w:rPr>
        <w:t>потоками</w:t>
      </w:r>
      <w:r>
        <w:t></w:t>
      </w:r>
      <w:r>
        <w:rPr>
          <w:rFonts w:hint="eastAsia"/>
        </w:rPr>
        <w:t>в</w:t>
      </w:r>
      <w:r>
        <w:t></w:t>
      </w:r>
      <w:r>
        <w:rPr>
          <w:rFonts w:hint="eastAsia"/>
        </w:rPr>
        <w:t>інвестиційній</w:t>
      </w:r>
      <w:r>
        <w:t></w:t>
      </w:r>
      <w:r>
        <w:rPr>
          <w:rFonts w:hint="eastAsia"/>
        </w:rPr>
        <w:t>діяльності</w:t>
      </w:r>
      <w:r>
        <w:t></w:t>
      </w:r>
      <w:r>
        <w:rPr>
          <w:rFonts w:hint="eastAsia"/>
        </w:rPr>
        <w:t>для</w:t>
      </w:r>
      <w:r>
        <w:t></w:t>
      </w:r>
      <w:r>
        <w:rPr>
          <w:rFonts w:hint="eastAsia"/>
        </w:rPr>
        <w:t>забезпечення</w:t>
      </w:r>
    </w:p>
    <w:p w:rsidR="001C0025" w:rsidRDefault="001C0025" w:rsidP="001C0025">
      <w:r>
        <w:rPr>
          <w:rFonts w:hint="eastAsia"/>
        </w:rPr>
        <w:t>прибутковості</w:t>
      </w:r>
      <w:r>
        <w:t></w:t>
      </w:r>
      <w:r>
        <w:rPr>
          <w:rFonts w:hint="eastAsia"/>
        </w:rPr>
        <w:t>підприємств</w:t>
      </w:r>
      <w:r>
        <w:t></w:t>
      </w:r>
      <w:r>
        <w:rPr>
          <w:rFonts w:hint="eastAsia"/>
        </w:rPr>
        <w:t>пивоварної</w:t>
      </w:r>
      <w:r>
        <w:t></w:t>
      </w:r>
      <w:r>
        <w:rPr>
          <w:rFonts w:hint="eastAsia"/>
        </w:rPr>
        <w:t>галузі</w:t>
      </w:r>
      <w:r>
        <w:t></w:t>
      </w:r>
      <w:r>
        <w:rPr>
          <w:rFonts w:hint="eastAsia"/>
        </w:rPr>
        <w:t>та</w:t>
      </w:r>
      <w:r>
        <w:t></w:t>
      </w:r>
      <w:r>
        <w:rPr>
          <w:rFonts w:hint="eastAsia"/>
        </w:rPr>
        <w:t>посилення</w:t>
      </w:r>
      <w:r>
        <w:t></w:t>
      </w:r>
      <w:r>
        <w:rPr>
          <w:rFonts w:hint="eastAsia"/>
        </w:rPr>
        <w:t>їх</w:t>
      </w:r>
      <w:r>
        <w:t></w:t>
      </w:r>
      <w:r>
        <w:rPr>
          <w:rFonts w:hint="eastAsia"/>
        </w:rPr>
        <w:t>міжнародної</w:t>
      </w:r>
    </w:p>
    <w:p w:rsidR="001C0025" w:rsidRDefault="001C0025" w:rsidP="001C0025">
      <w:r>
        <w:rPr>
          <w:rFonts w:hint="eastAsia"/>
        </w:rPr>
        <w:t>конкурентоспроможності</w:t>
      </w:r>
      <w:r>
        <w:t></w:t>
      </w:r>
      <w:r>
        <w:t></w:t>
      </w:r>
      <w:r>
        <w:rPr>
          <w:rFonts w:hint="eastAsia"/>
        </w:rPr>
        <w:t>Одержані</w:t>
      </w:r>
      <w:r>
        <w:t></w:t>
      </w:r>
      <w:r>
        <w:rPr>
          <w:rFonts w:hint="eastAsia"/>
        </w:rPr>
        <w:t>наукові</w:t>
      </w:r>
      <w:r>
        <w:t></w:t>
      </w:r>
      <w:r>
        <w:rPr>
          <w:rFonts w:hint="eastAsia"/>
        </w:rPr>
        <w:t>теоретичні</w:t>
      </w:r>
      <w:r>
        <w:t></w:t>
      </w:r>
      <w:r>
        <w:rPr>
          <w:rFonts w:hint="eastAsia"/>
        </w:rPr>
        <w:t>та</w:t>
      </w:r>
      <w:r>
        <w:t></w:t>
      </w:r>
      <w:r>
        <w:rPr>
          <w:rFonts w:hint="eastAsia"/>
        </w:rPr>
        <w:t>практичні</w:t>
      </w:r>
      <w:r>
        <w:t></w:t>
      </w:r>
      <w:r>
        <w:rPr>
          <w:rFonts w:hint="eastAsia"/>
        </w:rPr>
        <w:t>результати</w:t>
      </w:r>
    </w:p>
    <w:p w:rsidR="001C0025" w:rsidRDefault="001C0025" w:rsidP="001C0025">
      <w:r>
        <w:rPr>
          <w:rFonts w:hint="eastAsia"/>
        </w:rPr>
        <w:t>дослідження</w:t>
      </w:r>
      <w:r>
        <w:t></w:t>
      </w:r>
      <w:r>
        <w:rPr>
          <w:rFonts w:hint="eastAsia"/>
        </w:rPr>
        <w:t>дають</w:t>
      </w:r>
      <w:r>
        <w:t></w:t>
      </w:r>
      <w:r>
        <w:rPr>
          <w:rFonts w:hint="eastAsia"/>
        </w:rPr>
        <w:t>змогу</w:t>
      </w:r>
      <w:r>
        <w:t></w:t>
      </w:r>
      <w:r>
        <w:rPr>
          <w:rFonts w:hint="eastAsia"/>
        </w:rPr>
        <w:t>зробити</w:t>
      </w:r>
      <w:r>
        <w:t></w:t>
      </w:r>
      <w:r>
        <w:rPr>
          <w:rFonts w:hint="eastAsia"/>
        </w:rPr>
        <w:t>такі</w:t>
      </w:r>
      <w:r>
        <w:t></w:t>
      </w:r>
      <w:r>
        <w:rPr>
          <w:rFonts w:hint="eastAsia"/>
        </w:rPr>
        <w:t>висновки</w:t>
      </w:r>
      <w:r>
        <w:t></w:t>
      </w:r>
    </w:p>
    <w:p w:rsidR="001C0025" w:rsidRDefault="001C0025" w:rsidP="001C0025">
      <w:r>
        <w:t></w:t>
      </w:r>
      <w:r>
        <w:t></w:t>
      </w:r>
      <w:r>
        <w:t></w:t>
      </w:r>
      <w:r>
        <w:rPr>
          <w:rFonts w:hint="eastAsia"/>
        </w:rPr>
        <w:t>Удосконалена</w:t>
      </w:r>
      <w:r>
        <w:t></w:t>
      </w:r>
      <w:r>
        <w:rPr>
          <w:rFonts w:hint="eastAsia"/>
        </w:rPr>
        <w:t>класифікація</w:t>
      </w:r>
      <w:r>
        <w:t></w:t>
      </w:r>
      <w:r>
        <w:rPr>
          <w:rFonts w:hint="eastAsia"/>
        </w:rPr>
        <w:t>грошових</w:t>
      </w:r>
      <w:r>
        <w:t></w:t>
      </w:r>
      <w:r>
        <w:rPr>
          <w:rFonts w:hint="eastAsia"/>
        </w:rPr>
        <w:t>потоків</w:t>
      </w:r>
      <w:r>
        <w:t></w:t>
      </w:r>
      <w:r>
        <w:rPr>
          <w:rFonts w:hint="eastAsia"/>
        </w:rPr>
        <w:t>в</w:t>
      </w:r>
      <w:r>
        <w:t></w:t>
      </w:r>
      <w:r>
        <w:rPr>
          <w:rFonts w:hint="eastAsia"/>
        </w:rPr>
        <w:t>інвестиційній</w:t>
      </w:r>
      <w:r>
        <w:t></w:t>
      </w:r>
      <w:r>
        <w:rPr>
          <w:rFonts w:hint="eastAsia"/>
        </w:rPr>
        <w:t>діяльності</w:t>
      </w:r>
    </w:p>
    <w:p w:rsidR="001C0025" w:rsidRDefault="001C0025" w:rsidP="001C0025">
      <w:r>
        <w:rPr>
          <w:rFonts w:hint="eastAsia"/>
        </w:rPr>
        <w:t>передбачає</w:t>
      </w:r>
      <w:r>
        <w:t></w:t>
      </w:r>
      <w:r>
        <w:rPr>
          <w:rFonts w:hint="eastAsia"/>
        </w:rPr>
        <w:t>їх</w:t>
      </w:r>
      <w:r>
        <w:t></w:t>
      </w:r>
      <w:r>
        <w:rPr>
          <w:rFonts w:hint="eastAsia"/>
        </w:rPr>
        <w:t>систематизацію</w:t>
      </w:r>
      <w:r>
        <w:t></w:t>
      </w:r>
      <w:r>
        <w:rPr>
          <w:rFonts w:hint="eastAsia"/>
        </w:rPr>
        <w:t>за</w:t>
      </w:r>
      <w:r>
        <w:t></w:t>
      </w:r>
      <w:r>
        <w:rPr>
          <w:rFonts w:hint="eastAsia"/>
        </w:rPr>
        <w:t>такими</w:t>
      </w:r>
      <w:r>
        <w:t></w:t>
      </w:r>
      <w:r>
        <w:rPr>
          <w:rFonts w:hint="eastAsia"/>
        </w:rPr>
        <w:t>класифікаційними</w:t>
      </w:r>
      <w:r>
        <w:t></w:t>
      </w:r>
      <w:r>
        <w:rPr>
          <w:rFonts w:hint="eastAsia"/>
        </w:rPr>
        <w:t>ознаками</w:t>
      </w:r>
      <w:r>
        <w:t></w:t>
      </w:r>
      <w:r>
        <w:t></w:t>
      </w:r>
      <w:r>
        <w:rPr>
          <w:rFonts w:hint="eastAsia"/>
        </w:rPr>
        <w:t>напрямом</w:t>
      </w:r>
    </w:p>
    <w:p w:rsidR="001C0025" w:rsidRDefault="001C0025" w:rsidP="001C0025">
      <w:r>
        <w:rPr>
          <w:rFonts w:hint="eastAsia"/>
        </w:rPr>
        <w:t>використання</w:t>
      </w:r>
      <w:r>
        <w:t></w:t>
      </w:r>
      <w:r>
        <w:rPr>
          <w:rFonts w:hint="eastAsia"/>
        </w:rPr>
        <w:t>інвестиційних</w:t>
      </w:r>
      <w:r>
        <w:t></w:t>
      </w:r>
      <w:r>
        <w:rPr>
          <w:rFonts w:hint="eastAsia"/>
        </w:rPr>
        <w:t>коштів</w:t>
      </w:r>
      <w:r>
        <w:t></w:t>
      </w:r>
      <w:r>
        <w:t></w:t>
      </w:r>
      <w:r>
        <w:rPr>
          <w:rFonts w:hint="eastAsia"/>
        </w:rPr>
        <w:t>напрямом</w:t>
      </w:r>
      <w:r>
        <w:t></w:t>
      </w:r>
      <w:r>
        <w:rPr>
          <w:rFonts w:hint="eastAsia"/>
        </w:rPr>
        <w:t>руху</w:t>
      </w:r>
      <w:r>
        <w:t></w:t>
      </w:r>
      <w:r>
        <w:rPr>
          <w:rFonts w:hint="eastAsia"/>
        </w:rPr>
        <w:t>інвестиційних</w:t>
      </w:r>
      <w:r>
        <w:t></w:t>
      </w:r>
      <w:r>
        <w:rPr>
          <w:rFonts w:hint="eastAsia"/>
        </w:rPr>
        <w:t>коштів</w:t>
      </w:r>
      <w:r>
        <w:t></w:t>
      </w:r>
    </w:p>
    <w:p w:rsidR="001C0025" w:rsidRDefault="001C0025" w:rsidP="001C0025">
      <w:r>
        <w:rPr>
          <w:rFonts w:hint="eastAsia"/>
        </w:rPr>
        <w:t>неперервністю</w:t>
      </w:r>
      <w:r>
        <w:t></w:t>
      </w:r>
      <w:r>
        <w:rPr>
          <w:rFonts w:hint="eastAsia"/>
        </w:rPr>
        <w:t>здійснення</w:t>
      </w:r>
      <w:r>
        <w:t></w:t>
      </w:r>
      <w:r>
        <w:rPr>
          <w:rFonts w:hint="eastAsia"/>
        </w:rPr>
        <w:t>інвестиційної</w:t>
      </w:r>
      <w:r>
        <w:t></w:t>
      </w:r>
      <w:r>
        <w:rPr>
          <w:rFonts w:hint="eastAsia"/>
        </w:rPr>
        <w:t>діяльності</w:t>
      </w:r>
      <w:r>
        <w:t></w:t>
      </w:r>
      <w:r>
        <w:t></w:t>
      </w:r>
      <w:r>
        <w:rPr>
          <w:rFonts w:hint="eastAsia"/>
        </w:rPr>
        <w:t>вартісною</w:t>
      </w:r>
      <w:r>
        <w:t></w:t>
      </w:r>
      <w:r>
        <w:rPr>
          <w:rFonts w:hint="eastAsia"/>
        </w:rPr>
        <w:t>оцінкою</w:t>
      </w:r>
      <w:r>
        <w:t></w:t>
      </w:r>
      <w:r>
        <w:rPr>
          <w:rFonts w:hint="eastAsia"/>
        </w:rPr>
        <w:t>в</w:t>
      </w:r>
      <w:r>
        <w:t></w:t>
      </w:r>
      <w:r>
        <w:rPr>
          <w:rFonts w:hint="eastAsia"/>
        </w:rPr>
        <w:t>часі</w:t>
      </w:r>
      <w:r>
        <w:t></w:t>
      </w:r>
    </w:p>
    <w:p w:rsidR="001C0025" w:rsidRDefault="001C0025" w:rsidP="001C0025">
      <w:r>
        <w:rPr>
          <w:rFonts w:hint="eastAsia"/>
        </w:rPr>
        <w:t>рівнем</w:t>
      </w:r>
      <w:r>
        <w:t></w:t>
      </w:r>
      <w:r>
        <w:rPr>
          <w:rFonts w:hint="eastAsia"/>
        </w:rPr>
        <w:t>достатності</w:t>
      </w:r>
      <w:r>
        <w:t></w:t>
      </w:r>
      <w:r>
        <w:rPr>
          <w:rFonts w:hint="eastAsia"/>
        </w:rPr>
        <w:t>інвестиційних</w:t>
      </w:r>
      <w:r>
        <w:t></w:t>
      </w:r>
      <w:r>
        <w:rPr>
          <w:rFonts w:hint="eastAsia"/>
        </w:rPr>
        <w:t>ресурсів</w:t>
      </w:r>
      <w:r>
        <w:t></w:t>
      </w:r>
      <w:r>
        <w:t></w:t>
      </w:r>
      <w:r>
        <w:rPr>
          <w:rFonts w:hint="eastAsia"/>
        </w:rPr>
        <w:t>періодом</w:t>
      </w:r>
      <w:r>
        <w:t></w:t>
      </w:r>
      <w:r>
        <w:rPr>
          <w:rFonts w:hint="eastAsia"/>
        </w:rPr>
        <w:t>інвестування</w:t>
      </w:r>
      <w:r>
        <w:t></w:t>
      </w:r>
      <w:r>
        <w:t></w:t>
      </w:r>
      <w:r>
        <w:rPr>
          <w:rFonts w:hint="eastAsia"/>
        </w:rPr>
        <w:t>Це</w:t>
      </w:r>
      <w:r>
        <w:t></w:t>
      </w:r>
      <w:r>
        <w:rPr>
          <w:rFonts w:hint="eastAsia"/>
        </w:rPr>
        <w:t>дасть</w:t>
      </w:r>
    </w:p>
    <w:p w:rsidR="001C0025" w:rsidRDefault="001C0025" w:rsidP="001C0025">
      <w:r>
        <w:rPr>
          <w:rFonts w:hint="eastAsia"/>
        </w:rPr>
        <w:t>змогу</w:t>
      </w:r>
      <w:r>
        <w:t></w:t>
      </w:r>
      <w:r>
        <w:rPr>
          <w:rFonts w:hint="eastAsia"/>
        </w:rPr>
        <w:t>диференціювати</w:t>
      </w:r>
      <w:r>
        <w:t></w:t>
      </w:r>
      <w:r>
        <w:rPr>
          <w:rFonts w:hint="eastAsia"/>
        </w:rPr>
        <w:t>інвестиційні</w:t>
      </w:r>
      <w:r>
        <w:t></w:t>
      </w:r>
      <w:r>
        <w:rPr>
          <w:rFonts w:hint="eastAsia"/>
        </w:rPr>
        <w:t>грошові</w:t>
      </w:r>
      <w:r>
        <w:t></w:t>
      </w:r>
      <w:r>
        <w:rPr>
          <w:rFonts w:hint="eastAsia"/>
        </w:rPr>
        <w:t>потоки</w:t>
      </w:r>
      <w:r>
        <w:t></w:t>
      </w:r>
      <w:r>
        <w:rPr>
          <w:rFonts w:hint="eastAsia"/>
        </w:rPr>
        <w:t>залежно</w:t>
      </w:r>
      <w:r>
        <w:t></w:t>
      </w:r>
      <w:r>
        <w:rPr>
          <w:rFonts w:hint="eastAsia"/>
        </w:rPr>
        <w:t>від</w:t>
      </w:r>
      <w:r>
        <w:t></w:t>
      </w:r>
      <w:r>
        <w:rPr>
          <w:rFonts w:hint="eastAsia"/>
        </w:rPr>
        <w:t>мети</w:t>
      </w:r>
    </w:p>
    <w:p w:rsidR="001C0025" w:rsidRDefault="001C0025" w:rsidP="001C0025">
      <w:r>
        <w:rPr>
          <w:rFonts w:hint="eastAsia"/>
        </w:rPr>
        <w:t>інвестування</w:t>
      </w:r>
      <w:r>
        <w:t></w:t>
      </w:r>
      <w:r>
        <w:rPr>
          <w:rFonts w:hint="eastAsia"/>
        </w:rPr>
        <w:t>та</w:t>
      </w:r>
      <w:r>
        <w:t></w:t>
      </w:r>
      <w:r>
        <w:rPr>
          <w:rFonts w:hint="eastAsia"/>
        </w:rPr>
        <w:t>сприятиме</w:t>
      </w:r>
      <w:r>
        <w:t></w:t>
      </w:r>
      <w:r>
        <w:rPr>
          <w:rFonts w:hint="eastAsia"/>
        </w:rPr>
        <w:t>збільшенню</w:t>
      </w:r>
      <w:r>
        <w:t></w:t>
      </w:r>
      <w:r>
        <w:rPr>
          <w:rFonts w:hint="eastAsia"/>
        </w:rPr>
        <w:t>грошових</w:t>
      </w:r>
      <w:r>
        <w:t></w:t>
      </w:r>
      <w:r>
        <w:rPr>
          <w:rFonts w:hint="eastAsia"/>
        </w:rPr>
        <w:t>потоків</w:t>
      </w:r>
      <w:r>
        <w:t></w:t>
      </w:r>
      <w:r>
        <w:rPr>
          <w:rFonts w:hint="eastAsia"/>
        </w:rPr>
        <w:t>в</w:t>
      </w:r>
      <w:r>
        <w:t></w:t>
      </w:r>
      <w:r>
        <w:rPr>
          <w:rFonts w:hint="eastAsia"/>
        </w:rPr>
        <w:t>інвестиційній</w:t>
      </w:r>
    </w:p>
    <w:p w:rsidR="001C0025" w:rsidRDefault="001C0025" w:rsidP="001C0025">
      <w:r>
        <w:rPr>
          <w:rFonts w:hint="eastAsia"/>
        </w:rPr>
        <w:t>діяльності</w:t>
      </w:r>
      <w:r>
        <w:t></w:t>
      </w:r>
      <w:r>
        <w:rPr>
          <w:rFonts w:hint="eastAsia"/>
        </w:rPr>
        <w:t>за</w:t>
      </w:r>
      <w:r>
        <w:t></w:t>
      </w:r>
      <w:r>
        <w:rPr>
          <w:rFonts w:hint="eastAsia"/>
        </w:rPr>
        <w:t>рахунок</w:t>
      </w:r>
      <w:r>
        <w:t></w:t>
      </w:r>
      <w:r>
        <w:rPr>
          <w:rFonts w:hint="eastAsia"/>
        </w:rPr>
        <w:t>ефективного</w:t>
      </w:r>
      <w:r>
        <w:t></w:t>
      </w:r>
      <w:r>
        <w:rPr>
          <w:rFonts w:hint="eastAsia"/>
        </w:rPr>
        <w:t>управління</w:t>
      </w:r>
      <w:r>
        <w:t></w:t>
      </w:r>
      <w:r>
        <w:rPr>
          <w:rFonts w:hint="eastAsia"/>
        </w:rPr>
        <w:t>ними</w:t>
      </w:r>
      <w:r>
        <w:t></w:t>
      </w:r>
    </w:p>
    <w:p w:rsidR="001C0025" w:rsidRDefault="001C0025" w:rsidP="001C0025">
      <w:r>
        <w:t></w:t>
      </w:r>
      <w:r>
        <w:t></w:t>
      </w:r>
      <w:r>
        <w:t></w:t>
      </w:r>
      <w:r>
        <w:rPr>
          <w:rFonts w:hint="eastAsia"/>
        </w:rPr>
        <w:t>Метод</w:t>
      </w:r>
      <w:r>
        <w:t></w:t>
      </w:r>
      <w:r>
        <w:t></w:t>
      </w:r>
      <w:r>
        <w:rPr>
          <w:rFonts w:hint="eastAsia"/>
        </w:rPr>
        <w:t>водоспаду</w:t>
      </w:r>
      <w:r>
        <w:t></w:t>
      </w:r>
      <w:r>
        <w:rPr>
          <w:rFonts w:hint="eastAsia"/>
        </w:rPr>
        <w:t>грошових</w:t>
      </w:r>
      <w:r>
        <w:t></w:t>
      </w:r>
      <w:r>
        <w:rPr>
          <w:rFonts w:hint="eastAsia"/>
        </w:rPr>
        <w:t>потоків</w:t>
      </w:r>
      <w:r>
        <w:t></w:t>
      </w:r>
      <w:r>
        <w:t></w:t>
      </w:r>
      <w:r>
        <w:rPr>
          <w:rFonts w:hint="eastAsia"/>
        </w:rPr>
        <w:t>є</w:t>
      </w:r>
      <w:r>
        <w:t></w:t>
      </w:r>
      <w:r>
        <w:rPr>
          <w:rFonts w:hint="eastAsia"/>
        </w:rPr>
        <w:t>систематизованою</w:t>
      </w:r>
      <w:r>
        <w:t></w:t>
      </w:r>
      <w:r>
        <w:rPr>
          <w:rFonts w:hint="eastAsia"/>
        </w:rPr>
        <w:t>сукупністю</w:t>
      </w:r>
    </w:p>
    <w:p w:rsidR="001C0025" w:rsidRDefault="001C0025" w:rsidP="001C0025">
      <w:r>
        <w:rPr>
          <w:rFonts w:hint="eastAsia"/>
        </w:rPr>
        <w:t>узгоджених</w:t>
      </w:r>
      <w:r>
        <w:t></w:t>
      </w:r>
      <w:r>
        <w:rPr>
          <w:rFonts w:hint="eastAsia"/>
        </w:rPr>
        <w:t>правил</w:t>
      </w:r>
      <w:r>
        <w:t></w:t>
      </w:r>
      <w:r>
        <w:rPr>
          <w:rFonts w:hint="eastAsia"/>
        </w:rPr>
        <w:t>на</w:t>
      </w:r>
      <w:r>
        <w:t></w:t>
      </w:r>
      <w:r>
        <w:rPr>
          <w:rFonts w:hint="eastAsia"/>
        </w:rPr>
        <w:t>визначений</w:t>
      </w:r>
      <w:r>
        <w:t></w:t>
      </w:r>
      <w:r>
        <w:rPr>
          <w:rFonts w:hint="eastAsia"/>
        </w:rPr>
        <w:t>період</w:t>
      </w:r>
      <w:r>
        <w:t></w:t>
      </w:r>
      <w:r>
        <w:rPr>
          <w:rFonts w:hint="eastAsia"/>
        </w:rPr>
        <w:t>часу</w:t>
      </w:r>
      <w:r>
        <w:t></w:t>
      </w:r>
      <w:r>
        <w:t></w:t>
      </w:r>
      <w:r>
        <w:rPr>
          <w:rFonts w:hint="eastAsia"/>
        </w:rPr>
        <w:t>що</w:t>
      </w:r>
      <w:r>
        <w:t></w:t>
      </w:r>
      <w:r>
        <w:rPr>
          <w:rFonts w:hint="eastAsia"/>
        </w:rPr>
        <w:t>реалізуються</w:t>
      </w:r>
      <w:r>
        <w:t></w:t>
      </w:r>
      <w:r>
        <w:rPr>
          <w:rFonts w:hint="eastAsia"/>
        </w:rPr>
        <w:t>за</w:t>
      </w:r>
      <w:r>
        <w:t></w:t>
      </w:r>
      <w:r>
        <w:rPr>
          <w:rFonts w:hint="eastAsia"/>
        </w:rPr>
        <w:t>допомогою</w:t>
      </w:r>
    </w:p>
    <w:p w:rsidR="001C0025" w:rsidRDefault="001C0025" w:rsidP="001C0025">
      <w:r>
        <w:rPr>
          <w:rFonts w:hint="eastAsia"/>
        </w:rPr>
        <w:t>електронної</w:t>
      </w:r>
      <w:r>
        <w:t></w:t>
      </w:r>
      <w:r>
        <w:rPr>
          <w:rFonts w:hint="eastAsia"/>
        </w:rPr>
        <w:t>таблиці</w:t>
      </w:r>
      <w:r>
        <w:t></w:t>
      </w:r>
      <w:r>
        <w:t></w:t>
      </w:r>
      <w:r>
        <w:rPr>
          <w:rFonts w:hint="eastAsia"/>
        </w:rPr>
        <w:t>забезпечує</w:t>
      </w:r>
      <w:r>
        <w:t></w:t>
      </w:r>
      <w:r>
        <w:rPr>
          <w:rFonts w:hint="eastAsia"/>
        </w:rPr>
        <w:t>розподіл</w:t>
      </w:r>
      <w:r>
        <w:t></w:t>
      </w:r>
      <w:r>
        <w:rPr>
          <w:rFonts w:hint="eastAsia"/>
        </w:rPr>
        <w:t>вихідних</w:t>
      </w:r>
      <w:r>
        <w:t></w:t>
      </w:r>
      <w:r>
        <w:rPr>
          <w:rFonts w:hint="eastAsia"/>
        </w:rPr>
        <w:t>грошових</w:t>
      </w:r>
      <w:r>
        <w:t></w:t>
      </w:r>
      <w:r>
        <w:rPr>
          <w:rFonts w:hint="eastAsia"/>
        </w:rPr>
        <w:t>потоків</w:t>
      </w:r>
      <w:r>
        <w:t></w:t>
      </w:r>
      <w:r>
        <w:t></w:t>
      </w:r>
      <w:r>
        <w:rPr>
          <w:rFonts w:hint="eastAsia"/>
        </w:rPr>
        <w:t>виплати</w:t>
      </w:r>
    </w:p>
    <w:p w:rsidR="001C0025" w:rsidRDefault="001C0025" w:rsidP="001C0025">
      <w:r>
        <w:rPr>
          <w:rFonts w:hint="eastAsia"/>
        </w:rPr>
        <w:t>за</w:t>
      </w:r>
      <w:r>
        <w:t></w:t>
      </w:r>
      <w:r>
        <w:rPr>
          <w:rFonts w:hint="eastAsia"/>
        </w:rPr>
        <w:t>зобов’язаннями</w:t>
      </w:r>
      <w:r>
        <w:t></w:t>
      </w:r>
      <w:r>
        <w:rPr>
          <w:rFonts w:hint="eastAsia"/>
        </w:rPr>
        <w:t>підприємства</w:t>
      </w:r>
      <w:r>
        <w:t></w:t>
      </w:r>
      <w:r>
        <w:t></w:t>
      </w:r>
      <w:r>
        <w:rPr>
          <w:rFonts w:hint="eastAsia"/>
        </w:rPr>
        <w:t>за</w:t>
      </w:r>
      <w:r>
        <w:t></w:t>
      </w:r>
      <w:r>
        <w:rPr>
          <w:rFonts w:hint="eastAsia"/>
        </w:rPr>
        <w:t>визначеними</w:t>
      </w:r>
      <w:r>
        <w:t></w:t>
      </w:r>
      <w:r>
        <w:rPr>
          <w:rFonts w:hint="eastAsia"/>
        </w:rPr>
        <w:t>пріоритетами</w:t>
      </w:r>
      <w:r>
        <w:t></w:t>
      </w:r>
      <w:r>
        <w:rPr>
          <w:rFonts w:hint="eastAsia"/>
        </w:rPr>
        <w:t>та</w:t>
      </w:r>
      <w:r>
        <w:t></w:t>
      </w:r>
      <w:r>
        <w:rPr>
          <w:rFonts w:hint="eastAsia"/>
        </w:rPr>
        <w:t>передбачає</w:t>
      </w:r>
    </w:p>
    <w:p w:rsidR="001C0025" w:rsidRDefault="001C0025" w:rsidP="001C0025">
      <w:r>
        <w:rPr>
          <w:rFonts w:hint="eastAsia"/>
        </w:rPr>
        <w:t>обґрунтування</w:t>
      </w:r>
      <w:r>
        <w:t></w:t>
      </w:r>
      <w:r>
        <w:rPr>
          <w:rFonts w:hint="eastAsia"/>
        </w:rPr>
        <w:t>обсягів</w:t>
      </w:r>
      <w:r>
        <w:t></w:t>
      </w:r>
      <w:r>
        <w:t></w:t>
      </w:r>
      <w:r>
        <w:rPr>
          <w:rFonts w:hint="eastAsia"/>
        </w:rPr>
        <w:t>напрямів</w:t>
      </w:r>
      <w:r>
        <w:t></w:t>
      </w:r>
      <w:r>
        <w:rPr>
          <w:rFonts w:hint="eastAsia"/>
        </w:rPr>
        <w:t>і</w:t>
      </w:r>
      <w:r>
        <w:t></w:t>
      </w:r>
      <w:r>
        <w:rPr>
          <w:rFonts w:hint="eastAsia"/>
        </w:rPr>
        <w:t>періодичності</w:t>
      </w:r>
      <w:r>
        <w:t></w:t>
      </w:r>
      <w:r>
        <w:rPr>
          <w:rFonts w:hint="eastAsia"/>
        </w:rPr>
        <w:t>витрачання</w:t>
      </w:r>
      <w:r>
        <w:t></w:t>
      </w:r>
      <w:r>
        <w:rPr>
          <w:rFonts w:hint="eastAsia"/>
        </w:rPr>
        <w:t>інвестиційних</w:t>
      </w:r>
    </w:p>
    <w:p w:rsidR="001C0025" w:rsidRDefault="001C0025" w:rsidP="001C0025">
      <w:r>
        <w:rPr>
          <w:rFonts w:hint="eastAsia"/>
        </w:rPr>
        <w:t>ресурсів</w:t>
      </w:r>
      <w:r>
        <w:t></w:t>
      </w:r>
      <w:r>
        <w:t></w:t>
      </w:r>
      <w:r>
        <w:rPr>
          <w:rFonts w:hint="eastAsia"/>
        </w:rPr>
        <w:t>Практичне</w:t>
      </w:r>
      <w:r>
        <w:t></w:t>
      </w:r>
      <w:r>
        <w:rPr>
          <w:rFonts w:hint="eastAsia"/>
        </w:rPr>
        <w:t>застосування</w:t>
      </w:r>
      <w:r>
        <w:t></w:t>
      </w:r>
      <w:r>
        <w:rPr>
          <w:rFonts w:hint="eastAsia"/>
        </w:rPr>
        <w:t>методу</w:t>
      </w:r>
      <w:r>
        <w:t></w:t>
      </w:r>
      <w:r>
        <w:rPr>
          <w:rFonts w:hint="eastAsia"/>
        </w:rPr>
        <w:t>дасть</w:t>
      </w:r>
      <w:r>
        <w:t></w:t>
      </w:r>
      <w:r>
        <w:rPr>
          <w:rFonts w:hint="eastAsia"/>
        </w:rPr>
        <w:t>змогу</w:t>
      </w:r>
      <w:r>
        <w:t></w:t>
      </w:r>
      <w:r>
        <w:rPr>
          <w:rFonts w:hint="eastAsia"/>
        </w:rPr>
        <w:t>оптимізувати</w:t>
      </w:r>
    </w:p>
    <w:p w:rsidR="001C0025" w:rsidRDefault="001C0025" w:rsidP="001C0025">
      <w:r>
        <w:rPr>
          <w:rFonts w:hint="eastAsia"/>
        </w:rPr>
        <w:t>інвестиційні</w:t>
      </w:r>
      <w:r>
        <w:t></w:t>
      </w:r>
      <w:r>
        <w:rPr>
          <w:rFonts w:hint="eastAsia"/>
        </w:rPr>
        <w:t>грошові</w:t>
      </w:r>
      <w:r>
        <w:t></w:t>
      </w:r>
      <w:r>
        <w:rPr>
          <w:rFonts w:hint="eastAsia"/>
        </w:rPr>
        <w:t>потоки</w:t>
      </w:r>
      <w:r>
        <w:t></w:t>
      </w:r>
      <w:r>
        <w:t></w:t>
      </w:r>
      <w:r>
        <w:rPr>
          <w:rFonts w:hint="eastAsia"/>
        </w:rPr>
        <w:t>сприятиме</w:t>
      </w:r>
      <w:r>
        <w:t></w:t>
      </w:r>
      <w:r>
        <w:rPr>
          <w:rFonts w:hint="eastAsia"/>
        </w:rPr>
        <w:t>підвищенню</w:t>
      </w:r>
      <w:r>
        <w:t></w:t>
      </w:r>
      <w:r>
        <w:rPr>
          <w:rFonts w:hint="eastAsia"/>
        </w:rPr>
        <w:t>їх</w:t>
      </w:r>
      <w:r>
        <w:t></w:t>
      </w:r>
      <w:r>
        <w:rPr>
          <w:rFonts w:hint="eastAsia"/>
        </w:rPr>
        <w:t>ліквідності</w:t>
      </w:r>
      <w:r>
        <w:t></w:t>
      </w:r>
      <w:r>
        <w:rPr>
          <w:rFonts w:hint="eastAsia"/>
        </w:rPr>
        <w:t>та</w:t>
      </w:r>
    </w:p>
    <w:p w:rsidR="001C0025" w:rsidRDefault="001C0025" w:rsidP="001C0025">
      <w:r>
        <w:rPr>
          <w:rFonts w:hint="eastAsia"/>
        </w:rPr>
        <w:t>ефективності</w:t>
      </w:r>
      <w:r>
        <w:t></w:t>
      </w:r>
      <w:r>
        <w:rPr>
          <w:rFonts w:hint="eastAsia"/>
        </w:rPr>
        <w:t>прийняття</w:t>
      </w:r>
      <w:r>
        <w:t></w:t>
      </w:r>
      <w:r>
        <w:rPr>
          <w:rFonts w:hint="eastAsia"/>
        </w:rPr>
        <w:t>управлінських</w:t>
      </w:r>
      <w:r>
        <w:t></w:t>
      </w:r>
      <w:r>
        <w:rPr>
          <w:rFonts w:hint="eastAsia"/>
        </w:rPr>
        <w:t>рішень</w:t>
      </w:r>
      <w:r>
        <w:t></w:t>
      </w:r>
      <w:r>
        <w:t></w:t>
      </w:r>
      <w:r>
        <w:rPr>
          <w:rFonts w:hint="eastAsia"/>
        </w:rPr>
        <w:t>що</w:t>
      </w:r>
      <w:r>
        <w:t></w:t>
      </w:r>
      <w:r>
        <w:rPr>
          <w:rFonts w:hint="eastAsia"/>
        </w:rPr>
        <w:t>призведе</w:t>
      </w:r>
      <w:r>
        <w:t></w:t>
      </w:r>
      <w:r>
        <w:rPr>
          <w:rFonts w:hint="eastAsia"/>
        </w:rPr>
        <w:t>до</w:t>
      </w:r>
      <w:r>
        <w:t></w:t>
      </w:r>
      <w:r>
        <w:rPr>
          <w:rFonts w:hint="eastAsia"/>
        </w:rPr>
        <w:t>збільшення</w:t>
      </w:r>
    </w:p>
    <w:p w:rsidR="001C0025" w:rsidRDefault="001C0025" w:rsidP="001C0025">
      <w:r>
        <w:rPr>
          <w:rFonts w:hint="eastAsia"/>
        </w:rPr>
        <w:t>грошових</w:t>
      </w:r>
      <w:r>
        <w:t></w:t>
      </w:r>
      <w:r>
        <w:rPr>
          <w:rFonts w:hint="eastAsia"/>
        </w:rPr>
        <w:t>потоків</w:t>
      </w:r>
      <w:r>
        <w:t></w:t>
      </w:r>
      <w:r>
        <w:rPr>
          <w:rFonts w:hint="eastAsia"/>
        </w:rPr>
        <w:t>в</w:t>
      </w:r>
      <w:r>
        <w:t></w:t>
      </w:r>
      <w:r>
        <w:rPr>
          <w:rFonts w:hint="eastAsia"/>
        </w:rPr>
        <w:t>інвестиційній</w:t>
      </w:r>
      <w:r>
        <w:t></w:t>
      </w:r>
      <w:r>
        <w:rPr>
          <w:rFonts w:hint="eastAsia"/>
        </w:rPr>
        <w:t>діяльності</w:t>
      </w:r>
      <w:r>
        <w:t></w:t>
      </w:r>
      <w:r>
        <w:rPr>
          <w:rFonts w:hint="eastAsia"/>
        </w:rPr>
        <w:t>підприємства</w:t>
      </w:r>
      <w:r>
        <w:t></w:t>
      </w:r>
      <w:r>
        <w:rPr>
          <w:rFonts w:hint="eastAsia"/>
        </w:rPr>
        <w:t>та</w:t>
      </w:r>
      <w:r>
        <w:t></w:t>
      </w:r>
      <w:r>
        <w:rPr>
          <w:rFonts w:hint="eastAsia"/>
        </w:rPr>
        <w:t>підвищення</w:t>
      </w:r>
    </w:p>
    <w:p w:rsidR="001C0025" w:rsidRDefault="001C0025" w:rsidP="001C0025">
      <w:r>
        <w:rPr>
          <w:rFonts w:hint="eastAsia"/>
        </w:rPr>
        <w:t>результативності</w:t>
      </w:r>
      <w:r>
        <w:t></w:t>
      </w:r>
      <w:r>
        <w:rPr>
          <w:rFonts w:hint="eastAsia"/>
        </w:rPr>
        <w:t>діяльності</w:t>
      </w:r>
      <w:r>
        <w:t></w:t>
      </w:r>
      <w:r>
        <w:rPr>
          <w:rFonts w:hint="eastAsia"/>
        </w:rPr>
        <w:t>підприємства</w:t>
      </w:r>
      <w:r>
        <w:t></w:t>
      </w:r>
      <w:r>
        <w:rPr>
          <w:rFonts w:hint="eastAsia"/>
        </w:rPr>
        <w:t>в</w:t>
      </w:r>
      <w:r>
        <w:t></w:t>
      </w:r>
      <w:r>
        <w:rPr>
          <w:rFonts w:hint="eastAsia"/>
        </w:rPr>
        <w:t>цілому</w:t>
      </w:r>
      <w:r>
        <w:t></w:t>
      </w:r>
    </w:p>
    <w:p w:rsidR="001C0025" w:rsidRDefault="001C0025" w:rsidP="001C0025">
      <w:r>
        <w:t></w:t>
      </w:r>
      <w:r>
        <w:t></w:t>
      </w:r>
      <w:r>
        <w:t></w:t>
      </w:r>
      <w:r>
        <w:rPr>
          <w:rFonts w:hint="eastAsia"/>
        </w:rPr>
        <w:t>Розроблена</w:t>
      </w:r>
      <w:r>
        <w:t></w:t>
      </w:r>
      <w:r>
        <w:rPr>
          <w:rFonts w:hint="eastAsia"/>
        </w:rPr>
        <w:t>аналітична</w:t>
      </w:r>
      <w:r>
        <w:t></w:t>
      </w:r>
      <w:r>
        <w:rPr>
          <w:rFonts w:hint="eastAsia"/>
        </w:rPr>
        <w:t>модель</w:t>
      </w:r>
      <w:r>
        <w:t></w:t>
      </w:r>
      <w:r>
        <w:rPr>
          <w:rFonts w:hint="eastAsia"/>
        </w:rPr>
        <w:t>визначення</w:t>
      </w:r>
      <w:r>
        <w:t></w:t>
      </w:r>
      <w:r>
        <w:rPr>
          <w:rFonts w:hint="eastAsia"/>
        </w:rPr>
        <w:t>ефективності</w:t>
      </w:r>
      <w:r>
        <w:t></w:t>
      </w:r>
      <w:r>
        <w:rPr>
          <w:rFonts w:hint="eastAsia"/>
        </w:rPr>
        <w:t>управління</w:t>
      </w:r>
    </w:p>
    <w:p w:rsidR="001C0025" w:rsidRDefault="001C0025" w:rsidP="001C0025">
      <w:r>
        <w:rPr>
          <w:rFonts w:hint="eastAsia"/>
        </w:rPr>
        <w:t>грошовими</w:t>
      </w:r>
      <w:r>
        <w:t></w:t>
      </w:r>
      <w:r>
        <w:rPr>
          <w:rFonts w:hint="eastAsia"/>
        </w:rPr>
        <w:t>потоками</w:t>
      </w:r>
      <w:r>
        <w:t></w:t>
      </w:r>
      <w:r>
        <w:rPr>
          <w:rFonts w:hint="eastAsia"/>
        </w:rPr>
        <w:t>в</w:t>
      </w:r>
      <w:r>
        <w:t></w:t>
      </w:r>
      <w:r>
        <w:rPr>
          <w:rFonts w:hint="eastAsia"/>
        </w:rPr>
        <w:t>інвестиційній</w:t>
      </w:r>
      <w:r>
        <w:t></w:t>
      </w:r>
      <w:r>
        <w:rPr>
          <w:rFonts w:hint="eastAsia"/>
        </w:rPr>
        <w:t>діяльності</w:t>
      </w:r>
      <w:r>
        <w:t></w:t>
      </w:r>
      <w:r>
        <w:rPr>
          <w:rFonts w:hint="eastAsia"/>
        </w:rPr>
        <w:t>реалізується</w:t>
      </w:r>
      <w:r>
        <w:t></w:t>
      </w:r>
      <w:r>
        <w:rPr>
          <w:rFonts w:hint="eastAsia"/>
        </w:rPr>
        <w:t>у</w:t>
      </w:r>
      <w:r>
        <w:t></w:t>
      </w:r>
      <w:r>
        <w:rPr>
          <w:rFonts w:hint="eastAsia"/>
        </w:rPr>
        <w:t>чотири</w:t>
      </w:r>
      <w:r>
        <w:t></w:t>
      </w:r>
      <w:r>
        <w:rPr>
          <w:rFonts w:hint="eastAsia"/>
        </w:rPr>
        <w:t>етапи</w:t>
      </w:r>
      <w:r>
        <w:t></w:t>
      </w:r>
      <w:r>
        <w:t></w:t>
      </w:r>
      <w:r>
        <w:rPr>
          <w:rFonts w:hint="eastAsia"/>
        </w:rPr>
        <w:t>на</w:t>
      </w:r>
    </w:p>
    <w:p w:rsidR="001C0025" w:rsidRDefault="001C0025" w:rsidP="001C0025">
      <w:r>
        <w:rPr>
          <w:rFonts w:hint="eastAsia"/>
        </w:rPr>
        <w:t>першому</w:t>
      </w:r>
      <w:r>
        <w:t></w:t>
      </w:r>
      <w:r>
        <w:rPr>
          <w:rFonts w:hint="eastAsia"/>
        </w:rPr>
        <w:t>етапі</w:t>
      </w:r>
      <w:r>
        <w:t></w:t>
      </w:r>
      <w:r>
        <w:rPr>
          <w:rFonts w:hint="eastAsia"/>
        </w:rPr>
        <w:t>визначаються</w:t>
      </w:r>
      <w:r>
        <w:t></w:t>
      </w:r>
      <w:r>
        <w:rPr>
          <w:rFonts w:hint="eastAsia"/>
        </w:rPr>
        <w:t>основні</w:t>
      </w:r>
      <w:r>
        <w:t></w:t>
      </w:r>
      <w:r>
        <w:rPr>
          <w:rFonts w:hint="eastAsia"/>
        </w:rPr>
        <w:t>фактори</w:t>
      </w:r>
      <w:r>
        <w:t></w:t>
      </w:r>
      <w:r>
        <w:t></w:t>
      </w:r>
      <w:r>
        <w:rPr>
          <w:rFonts w:hint="eastAsia"/>
        </w:rPr>
        <w:t>що</w:t>
      </w:r>
      <w:r>
        <w:t></w:t>
      </w:r>
      <w:r>
        <w:rPr>
          <w:rFonts w:hint="eastAsia"/>
        </w:rPr>
        <w:t>впливають</w:t>
      </w:r>
      <w:r>
        <w:t></w:t>
      </w:r>
      <w:r>
        <w:rPr>
          <w:rFonts w:hint="eastAsia"/>
        </w:rPr>
        <w:t>на</w:t>
      </w:r>
      <w:r>
        <w:t></w:t>
      </w:r>
      <w:r>
        <w:rPr>
          <w:rFonts w:hint="eastAsia"/>
        </w:rPr>
        <w:t>формування</w:t>
      </w:r>
    </w:p>
    <w:p w:rsidR="001C0025" w:rsidRDefault="001C0025" w:rsidP="001C0025">
      <w:r>
        <w:rPr>
          <w:rFonts w:hint="eastAsia"/>
        </w:rPr>
        <w:t>інвестиційного</w:t>
      </w:r>
      <w:r>
        <w:t></w:t>
      </w:r>
      <w:r>
        <w:rPr>
          <w:rFonts w:hint="eastAsia"/>
        </w:rPr>
        <w:t>грошового</w:t>
      </w:r>
      <w:r>
        <w:t></w:t>
      </w:r>
      <w:r>
        <w:rPr>
          <w:rFonts w:hint="eastAsia"/>
        </w:rPr>
        <w:t>потоку</w:t>
      </w:r>
      <w:r>
        <w:t></w:t>
      </w:r>
      <w:r>
        <w:t></w:t>
      </w:r>
      <w:r>
        <w:rPr>
          <w:rFonts w:hint="eastAsia"/>
        </w:rPr>
        <w:t>далі</w:t>
      </w:r>
      <w:r>
        <w:t></w:t>
      </w:r>
      <w:r>
        <w:rPr>
          <w:rFonts w:hint="eastAsia"/>
        </w:rPr>
        <w:t>здійснюється</w:t>
      </w:r>
      <w:r>
        <w:t></w:t>
      </w:r>
      <w:r>
        <w:rPr>
          <w:rFonts w:hint="eastAsia"/>
        </w:rPr>
        <w:t>комплексний</w:t>
      </w:r>
      <w:r>
        <w:t></w:t>
      </w:r>
      <w:r>
        <w:rPr>
          <w:rFonts w:hint="eastAsia"/>
        </w:rPr>
        <w:t>аналіз</w:t>
      </w:r>
    </w:p>
    <w:p w:rsidR="001C0025" w:rsidRDefault="001C0025" w:rsidP="001C0025">
      <w:r>
        <w:t></w:t>
      </w:r>
      <w:r>
        <w:t></w:t>
      </w:r>
      <w:r>
        <w:t></w:t>
      </w:r>
    </w:p>
    <w:p w:rsidR="001C0025" w:rsidRDefault="001C0025" w:rsidP="001C0025">
      <w:r>
        <w:rPr>
          <w:rFonts w:hint="eastAsia"/>
        </w:rPr>
        <w:t>інвестиційних</w:t>
      </w:r>
      <w:r>
        <w:t></w:t>
      </w:r>
      <w:r>
        <w:rPr>
          <w:rFonts w:hint="eastAsia"/>
        </w:rPr>
        <w:t>грошових</w:t>
      </w:r>
      <w:r>
        <w:t></w:t>
      </w:r>
      <w:r>
        <w:rPr>
          <w:rFonts w:hint="eastAsia"/>
        </w:rPr>
        <w:t>потоків</w:t>
      </w:r>
      <w:r>
        <w:t></w:t>
      </w:r>
      <w:r>
        <w:rPr>
          <w:rFonts w:hint="eastAsia"/>
        </w:rPr>
        <w:t>підприємства</w:t>
      </w:r>
      <w:r>
        <w:t></w:t>
      </w:r>
      <w:r>
        <w:rPr>
          <w:rFonts w:hint="eastAsia"/>
        </w:rPr>
        <w:t>на</w:t>
      </w:r>
      <w:r>
        <w:t></w:t>
      </w:r>
      <w:r>
        <w:rPr>
          <w:rFonts w:hint="eastAsia"/>
        </w:rPr>
        <w:t>основі</w:t>
      </w:r>
      <w:r>
        <w:t></w:t>
      </w:r>
      <w:r>
        <w:rPr>
          <w:rFonts w:hint="eastAsia"/>
        </w:rPr>
        <w:t>системи</w:t>
      </w:r>
      <w:r>
        <w:t></w:t>
      </w:r>
      <w:r>
        <w:rPr>
          <w:rFonts w:hint="eastAsia"/>
        </w:rPr>
        <w:t>показників</w:t>
      </w:r>
      <w:r>
        <w:t></w:t>
      </w:r>
      <w:r>
        <w:t></w:t>
      </w:r>
      <w:r>
        <w:rPr>
          <w:rFonts w:hint="eastAsia"/>
        </w:rPr>
        <w:t>а</w:t>
      </w:r>
    </w:p>
    <w:p w:rsidR="001C0025" w:rsidRDefault="001C0025" w:rsidP="001C0025">
      <w:r>
        <w:rPr>
          <w:rFonts w:hint="eastAsia"/>
        </w:rPr>
        <w:t>також</w:t>
      </w:r>
      <w:r>
        <w:t></w:t>
      </w:r>
      <w:r>
        <w:rPr>
          <w:rFonts w:hint="eastAsia"/>
        </w:rPr>
        <w:t>визначаються</w:t>
      </w:r>
      <w:r>
        <w:t></w:t>
      </w:r>
      <w:r>
        <w:rPr>
          <w:rFonts w:hint="eastAsia"/>
        </w:rPr>
        <w:t>напрями</w:t>
      </w:r>
      <w:r>
        <w:t></w:t>
      </w:r>
      <w:r>
        <w:rPr>
          <w:rFonts w:hint="eastAsia"/>
        </w:rPr>
        <w:t>їх</w:t>
      </w:r>
      <w:r>
        <w:t></w:t>
      </w:r>
      <w:r>
        <w:rPr>
          <w:rFonts w:hint="eastAsia"/>
        </w:rPr>
        <w:t>оптимізації</w:t>
      </w:r>
      <w:r>
        <w:t></w:t>
      </w:r>
      <w:r>
        <w:t></w:t>
      </w:r>
      <w:r>
        <w:rPr>
          <w:rFonts w:hint="eastAsia"/>
        </w:rPr>
        <w:t>на</w:t>
      </w:r>
      <w:r>
        <w:t></w:t>
      </w:r>
      <w:r>
        <w:rPr>
          <w:rFonts w:hint="eastAsia"/>
        </w:rPr>
        <w:t>останньому</w:t>
      </w:r>
      <w:r>
        <w:t></w:t>
      </w:r>
      <w:r>
        <w:rPr>
          <w:rFonts w:hint="eastAsia"/>
        </w:rPr>
        <w:t>етапі</w:t>
      </w:r>
      <w:r>
        <w:t></w:t>
      </w:r>
      <w:r>
        <w:rPr>
          <w:rFonts w:hint="eastAsia"/>
        </w:rPr>
        <w:t>досліджується</w:t>
      </w:r>
    </w:p>
    <w:p w:rsidR="001C0025" w:rsidRDefault="001C0025" w:rsidP="001C0025">
      <w:r>
        <w:rPr>
          <w:rFonts w:hint="eastAsia"/>
        </w:rPr>
        <w:t>чутливість</w:t>
      </w:r>
      <w:r>
        <w:t></w:t>
      </w:r>
      <w:r>
        <w:rPr>
          <w:rFonts w:hint="eastAsia"/>
        </w:rPr>
        <w:t>впливу</w:t>
      </w:r>
      <w:r>
        <w:t></w:t>
      </w:r>
      <w:r>
        <w:rPr>
          <w:rFonts w:hint="eastAsia"/>
        </w:rPr>
        <w:t>грошових</w:t>
      </w:r>
      <w:r>
        <w:t></w:t>
      </w:r>
      <w:r>
        <w:rPr>
          <w:rFonts w:hint="eastAsia"/>
        </w:rPr>
        <w:t>потоків</w:t>
      </w:r>
      <w:r>
        <w:t></w:t>
      </w:r>
      <w:r>
        <w:rPr>
          <w:rFonts w:hint="eastAsia"/>
        </w:rPr>
        <w:t>на</w:t>
      </w:r>
      <w:r>
        <w:t></w:t>
      </w:r>
      <w:r>
        <w:rPr>
          <w:rFonts w:hint="eastAsia"/>
        </w:rPr>
        <w:t>інвестиційну</w:t>
      </w:r>
      <w:r>
        <w:t></w:t>
      </w:r>
      <w:r>
        <w:rPr>
          <w:rFonts w:hint="eastAsia"/>
        </w:rPr>
        <w:t>діяльність</w:t>
      </w:r>
      <w:r>
        <w:t></w:t>
      </w:r>
      <w:r>
        <w:rPr>
          <w:rFonts w:hint="eastAsia"/>
        </w:rPr>
        <w:t>підприємства</w:t>
      </w:r>
      <w:r>
        <w:t></w:t>
      </w:r>
    </w:p>
    <w:p w:rsidR="001C0025" w:rsidRDefault="001C0025" w:rsidP="001C0025">
      <w:r>
        <w:rPr>
          <w:rFonts w:hint="eastAsia"/>
        </w:rPr>
        <w:t>Практичне</w:t>
      </w:r>
      <w:r>
        <w:t></w:t>
      </w:r>
      <w:r>
        <w:rPr>
          <w:rFonts w:hint="eastAsia"/>
        </w:rPr>
        <w:t>використання</w:t>
      </w:r>
      <w:r>
        <w:t></w:t>
      </w:r>
      <w:r>
        <w:rPr>
          <w:rFonts w:hint="eastAsia"/>
        </w:rPr>
        <w:t>моделі</w:t>
      </w:r>
      <w:r>
        <w:t></w:t>
      </w:r>
      <w:r>
        <w:rPr>
          <w:rFonts w:hint="eastAsia"/>
        </w:rPr>
        <w:t>забезпечує</w:t>
      </w:r>
      <w:r>
        <w:t></w:t>
      </w:r>
      <w:r>
        <w:rPr>
          <w:rFonts w:hint="eastAsia"/>
        </w:rPr>
        <w:t>керівництво</w:t>
      </w:r>
      <w:r>
        <w:t></w:t>
      </w:r>
      <w:r>
        <w:rPr>
          <w:rFonts w:hint="eastAsia"/>
        </w:rPr>
        <w:t>підприємства</w:t>
      </w:r>
    </w:p>
    <w:p w:rsidR="001C0025" w:rsidRDefault="001C0025" w:rsidP="001C0025">
      <w:r>
        <w:rPr>
          <w:rFonts w:hint="eastAsia"/>
        </w:rPr>
        <w:t>достовірною</w:t>
      </w:r>
      <w:r>
        <w:t></w:t>
      </w:r>
      <w:r>
        <w:rPr>
          <w:rFonts w:hint="eastAsia"/>
        </w:rPr>
        <w:t>інформацією</w:t>
      </w:r>
      <w:r>
        <w:t></w:t>
      </w:r>
      <w:r>
        <w:rPr>
          <w:rFonts w:hint="eastAsia"/>
        </w:rPr>
        <w:t>щодо</w:t>
      </w:r>
      <w:r>
        <w:t></w:t>
      </w:r>
      <w:r>
        <w:rPr>
          <w:rFonts w:hint="eastAsia"/>
        </w:rPr>
        <w:t>ефективності</w:t>
      </w:r>
      <w:r>
        <w:t></w:t>
      </w:r>
      <w:r>
        <w:rPr>
          <w:rFonts w:hint="eastAsia"/>
        </w:rPr>
        <w:t>управління</w:t>
      </w:r>
      <w:r>
        <w:t></w:t>
      </w:r>
      <w:r>
        <w:rPr>
          <w:rFonts w:hint="eastAsia"/>
        </w:rPr>
        <w:t>грошовими</w:t>
      </w:r>
      <w:r>
        <w:t></w:t>
      </w:r>
      <w:r>
        <w:rPr>
          <w:rFonts w:hint="eastAsia"/>
        </w:rPr>
        <w:t>потоками</w:t>
      </w:r>
    </w:p>
    <w:p w:rsidR="001C0025" w:rsidRDefault="001C0025" w:rsidP="001C0025">
      <w:r>
        <w:rPr>
          <w:rFonts w:hint="eastAsia"/>
        </w:rPr>
        <w:t>в</w:t>
      </w:r>
      <w:r>
        <w:t></w:t>
      </w:r>
      <w:r>
        <w:rPr>
          <w:rFonts w:hint="eastAsia"/>
        </w:rPr>
        <w:t>інвестиційній</w:t>
      </w:r>
      <w:r>
        <w:t></w:t>
      </w:r>
      <w:r>
        <w:rPr>
          <w:rFonts w:hint="eastAsia"/>
        </w:rPr>
        <w:t>діяльності</w:t>
      </w:r>
      <w:r>
        <w:t></w:t>
      </w:r>
      <w:r>
        <w:t></w:t>
      </w:r>
      <w:r>
        <w:rPr>
          <w:rFonts w:hint="eastAsia"/>
        </w:rPr>
        <w:t>на</w:t>
      </w:r>
      <w:r>
        <w:t></w:t>
      </w:r>
      <w:r>
        <w:rPr>
          <w:rFonts w:hint="eastAsia"/>
        </w:rPr>
        <w:t>основі</w:t>
      </w:r>
      <w:r>
        <w:t></w:t>
      </w:r>
      <w:r>
        <w:rPr>
          <w:rFonts w:hint="eastAsia"/>
        </w:rPr>
        <w:t>якої</w:t>
      </w:r>
      <w:r>
        <w:t></w:t>
      </w:r>
      <w:r>
        <w:rPr>
          <w:rFonts w:hint="eastAsia"/>
        </w:rPr>
        <w:t>формуються</w:t>
      </w:r>
      <w:r>
        <w:t></w:t>
      </w:r>
      <w:r>
        <w:rPr>
          <w:rFonts w:hint="eastAsia"/>
        </w:rPr>
        <w:t>подальші</w:t>
      </w:r>
      <w:r>
        <w:t></w:t>
      </w:r>
      <w:r>
        <w:rPr>
          <w:rFonts w:hint="eastAsia"/>
        </w:rPr>
        <w:t>напрями</w:t>
      </w:r>
    </w:p>
    <w:p w:rsidR="001C0025" w:rsidRDefault="001C0025" w:rsidP="001C0025">
      <w:r>
        <w:rPr>
          <w:rFonts w:hint="eastAsia"/>
        </w:rPr>
        <w:t>інвестиційної</w:t>
      </w:r>
      <w:r>
        <w:t></w:t>
      </w:r>
      <w:r>
        <w:rPr>
          <w:rFonts w:hint="eastAsia"/>
        </w:rPr>
        <w:t>активності</w:t>
      </w:r>
      <w:r>
        <w:t></w:t>
      </w:r>
      <w:r>
        <w:rPr>
          <w:rFonts w:hint="eastAsia"/>
        </w:rPr>
        <w:t>підприємства</w:t>
      </w:r>
      <w:r>
        <w:t></w:t>
      </w:r>
      <w:r>
        <w:rPr>
          <w:rFonts w:hint="eastAsia"/>
        </w:rPr>
        <w:t>та</w:t>
      </w:r>
      <w:r>
        <w:t></w:t>
      </w:r>
      <w:r>
        <w:rPr>
          <w:rFonts w:hint="eastAsia"/>
        </w:rPr>
        <w:t>його</w:t>
      </w:r>
      <w:r>
        <w:t></w:t>
      </w:r>
      <w:r>
        <w:rPr>
          <w:rFonts w:hint="eastAsia"/>
        </w:rPr>
        <w:t>соціально</w:t>
      </w:r>
      <w:r>
        <w:t></w:t>
      </w:r>
      <w:r>
        <w:rPr>
          <w:rFonts w:hint="eastAsia"/>
        </w:rPr>
        <w:t>економічного</w:t>
      </w:r>
    </w:p>
    <w:p w:rsidR="001C0025" w:rsidRDefault="001C0025" w:rsidP="001C0025">
      <w:r>
        <w:rPr>
          <w:rFonts w:hint="eastAsia"/>
        </w:rPr>
        <w:t>розвитку</w:t>
      </w:r>
      <w:r>
        <w:t></w:t>
      </w:r>
    </w:p>
    <w:p w:rsidR="001C0025" w:rsidRDefault="001C0025" w:rsidP="001C0025">
      <w:r>
        <w:t></w:t>
      </w:r>
      <w:r>
        <w:t></w:t>
      </w:r>
      <w:r>
        <w:t></w:t>
      </w:r>
      <w:r>
        <w:rPr>
          <w:rFonts w:hint="eastAsia"/>
        </w:rPr>
        <w:t>Основними</w:t>
      </w:r>
      <w:r>
        <w:t></w:t>
      </w:r>
      <w:r>
        <w:rPr>
          <w:rFonts w:hint="eastAsia"/>
        </w:rPr>
        <w:t>напрямами</w:t>
      </w:r>
      <w:r>
        <w:t></w:t>
      </w:r>
      <w:r>
        <w:rPr>
          <w:rFonts w:hint="eastAsia"/>
        </w:rPr>
        <w:t>інвестиційної</w:t>
      </w:r>
      <w:r>
        <w:t></w:t>
      </w:r>
      <w:r>
        <w:rPr>
          <w:rFonts w:hint="eastAsia"/>
        </w:rPr>
        <w:t>діяльності</w:t>
      </w:r>
      <w:r>
        <w:t></w:t>
      </w:r>
      <w:r>
        <w:rPr>
          <w:rFonts w:hint="eastAsia"/>
        </w:rPr>
        <w:t>підприємств</w:t>
      </w:r>
      <w:r>
        <w:t></w:t>
      </w:r>
      <w:r>
        <w:rPr>
          <w:rFonts w:hint="eastAsia"/>
        </w:rPr>
        <w:t>пивоварної</w:t>
      </w:r>
    </w:p>
    <w:p w:rsidR="001C0025" w:rsidRDefault="001C0025" w:rsidP="001C0025">
      <w:r>
        <w:rPr>
          <w:rFonts w:hint="eastAsia"/>
        </w:rPr>
        <w:t>галузі</w:t>
      </w:r>
      <w:r>
        <w:t></w:t>
      </w:r>
      <w:r>
        <w:rPr>
          <w:rFonts w:hint="eastAsia"/>
        </w:rPr>
        <w:t>України</w:t>
      </w:r>
      <w:r>
        <w:t></w:t>
      </w:r>
      <w:r>
        <w:rPr>
          <w:rFonts w:hint="eastAsia"/>
        </w:rPr>
        <w:t>є</w:t>
      </w:r>
      <w:r>
        <w:t></w:t>
      </w:r>
      <w:r>
        <w:t></w:t>
      </w:r>
      <w:r>
        <w:rPr>
          <w:rFonts w:hint="eastAsia"/>
        </w:rPr>
        <w:t>розширення</w:t>
      </w:r>
      <w:r>
        <w:t></w:t>
      </w:r>
      <w:r>
        <w:rPr>
          <w:rFonts w:hint="eastAsia"/>
        </w:rPr>
        <w:t>та</w:t>
      </w:r>
      <w:r>
        <w:t></w:t>
      </w:r>
      <w:r>
        <w:rPr>
          <w:rFonts w:hint="eastAsia"/>
        </w:rPr>
        <w:t>модернізація</w:t>
      </w:r>
      <w:r>
        <w:t></w:t>
      </w:r>
      <w:r>
        <w:rPr>
          <w:rFonts w:hint="eastAsia"/>
        </w:rPr>
        <w:t>виробничих</w:t>
      </w:r>
      <w:r>
        <w:t></w:t>
      </w:r>
      <w:r>
        <w:rPr>
          <w:rFonts w:hint="eastAsia"/>
        </w:rPr>
        <w:t>потужностей</w:t>
      </w:r>
      <w:r>
        <w:t></w:t>
      </w:r>
    </w:p>
    <w:p w:rsidR="001C0025" w:rsidRDefault="001C0025" w:rsidP="001C0025">
      <w:r>
        <w:rPr>
          <w:rFonts w:hint="eastAsia"/>
        </w:rPr>
        <w:t>підвищення</w:t>
      </w:r>
      <w:r>
        <w:t></w:t>
      </w:r>
      <w:r>
        <w:rPr>
          <w:rFonts w:hint="eastAsia"/>
        </w:rPr>
        <w:t>якості</w:t>
      </w:r>
      <w:r>
        <w:t></w:t>
      </w:r>
      <w:r>
        <w:rPr>
          <w:rFonts w:hint="eastAsia"/>
        </w:rPr>
        <w:t>продукції</w:t>
      </w:r>
      <w:r>
        <w:t></w:t>
      </w:r>
      <w:r>
        <w:t></w:t>
      </w:r>
      <w:r>
        <w:rPr>
          <w:rFonts w:hint="eastAsia"/>
        </w:rPr>
        <w:t>диверсифікація</w:t>
      </w:r>
      <w:r>
        <w:t></w:t>
      </w:r>
      <w:r>
        <w:rPr>
          <w:rFonts w:hint="eastAsia"/>
        </w:rPr>
        <w:t>виробництва</w:t>
      </w:r>
      <w:r>
        <w:t></w:t>
      </w:r>
      <w:r>
        <w:t></w:t>
      </w:r>
      <w:r>
        <w:rPr>
          <w:rFonts w:hint="eastAsia"/>
        </w:rPr>
        <w:t>підвищення</w:t>
      </w:r>
    </w:p>
    <w:p w:rsidR="001C0025" w:rsidRDefault="001C0025" w:rsidP="001C0025">
      <w:r>
        <w:rPr>
          <w:rFonts w:hint="eastAsia"/>
        </w:rPr>
        <w:t>енергоефективності</w:t>
      </w:r>
      <w:r>
        <w:t></w:t>
      </w:r>
      <w:r>
        <w:rPr>
          <w:rFonts w:hint="eastAsia"/>
        </w:rPr>
        <w:t>виробництва</w:t>
      </w:r>
      <w:r>
        <w:t></w:t>
      </w:r>
      <w:r>
        <w:rPr>
          <w:rFonts w:hint="eastAsia"/>
        </w:rPr>
        <w:t>пива</w:t>
      </w:r>
      <w:r>
        <w:t></w:t>
      </w:r>
      <w:r>
        <w:t></w:t>
      </w:r>
      <w:r>
        <w:rPr>
          <w:rFonts w:hint="eastAsia"/>
        </w:rPr>
        <w:t>зменшення</w:t>
      </w:r>
      <w:r>
        <w:t></w:t>
      </w:r>
      <w:r>
        <w:rPr>
          <w:rFonts w:hint="eastAsia"/>
        </w:rPr>
        <w:t>витрат</w:t>
      </w:r>
      <w:r>
        <w:t></w:t>
      </w:r>
      <w:r>
        <w:rPr>
          <w:rFonts w:hint="eastAsia"/>
        </w:rPr>
        <w:t>води</w:t>
      </w:r>
      <w:r>
        <w:t></w:t>
      </w:r>
      <w:r>
        <w:rPr>
          <w:rFonts w:hint="eastAsia"/>
        </w:rPr>
        <w:t>на</w:t>
      </w:r>
      <w:r>
        <w:t></w:t>
      </w:r>
      <w:r>
        <w:rPr>
          <w:rFonts w:hint="eastAsia"/>
        </w:rPr>
        <w:t>виробництво</w:t>
      </w:r>
    </w:p>
    <w:p w:rsidR="001C0025" w:rsidRDefault="001C0025" w:rsidP="001C0025">
      <w:r>
        <w:rPr>
          <w:rFonts w:hint="eastAsia"/>
        </w:rPr>
        <w:t>пива</w:t>
      </w:r>
      <w:r>
        <w:t></w:t>
      </w:r>
      <w:r>
        <w:t></w:t>
      </w:r>
      <w:r>
        <w:rPr>
          <w:rFonts w:hint="eastAsia"/>
        </w:rPr>
        <w:t>раціональне</w:t>
      </w:r>
      <w:r>
        <w:t></w:t>
      </w:r>
      <w:r>
        <w:rPr>
          <w:rFonts w:hint="eastAsia"/>
        </w:rPr>
        <w:t>природокористування</w:t>
      </w:r>
      <w:r>
        <w:t></w:t>
      </w:r>
      <w:r>
        <w:t></w:t>
      </w:r>
      <w:r>
        <w:rPr>
          <w:rFonts w:hint="eastAsia"/>
        </w:rPr>
        <w:t>відповідальне</w:t>
      </w:r>
      <w:r>
        <w:t></w:t>
      </w:r>
      <w:r>
        <w:rPr>
          <w:rFonts w:hint="eastAsia"/>
        </w:rPr>
        <w:t>споживання</w:t>
      </w:r>
      <w:r>
        <w:t></w:t>
      </w:r>
      <w:r>
        <w:rPr>
          <w:rFonts w:hint="eastAsia"/>
        </w:rPr>
        <w:t>пива</w:t>
      </w:r>
      <w:r>
        <w:t></w:t>
      </w:r>
    </w:p>
    <w:p w:rsidR="001C0025" w:rsidRDefault="001C0025" w:rsidP="001C0025">
      <w:r>
        <w:rPr>
          <w:rFonts w:hint="eastAsia"/>
        </w:rPr>
        <w:t>соціальні</w:t>
      </w:r>
      <w:r>
        <w:t></w:t>
      </w:r>
      <w:r>
        <w:rPr>
          <w:rFonts w:hint="eastAsia"/>
        </w:rPr>
        <w:t>інвестиції</w:t>
      </w:r>
      <w:r>
        <w:t></w:t>
      </w:r>
      <w:r>
        <w:t></w:t>
      </w:r>
      <w:r>
        <w:rPr>
          <w:rFonts w:hint="eastAsia"/>
        </w:rPr>
        <w:t>навчання</w:t>
      </w:r>
      <w:r>
        <w:t></w:t>
      </w:r>
      <w:r>
        <w:rPr>
          <w:rFonts w:hint="eastAsia"/>
        </w:rPr>
        <w:t>персоналу</w:t>
      </w:r>
      <w:r>
        <w:t></w:t>
      </w:r>
      <w:r>
        <w:t></w:t>
      </w:r>
      <w:r>
        <w:rPr>
          <w:rFonts w:hint="eastAsia"/>
        </w:rPr>
        <w:t>підвищення</w:t>
      </w:r>
      <w:r>
        <w:t></w:t>
      </w:r>
      <w:r>
        <w:rPr>
          <w:rFonts w:hint="eastAsia"/>
        </w:rPr>
        <w:t>продуктивності</w:t>
      </w:r>
      <w:r>
        <w:t></w:t>
      </w:r>
      <w:r>
        <w:rPr>
          <w:rFonts w:hint="eastAsia"/>
        </w:rPr>
        <w:t>праці</w:t>
      </w:r>
      <w:r>
        <w:t></w:t>
      </w:r>
    </w:p>
    <w:p w:rsidR="001C0025" w:rsidRDefault="001C0025" w:rsidP="001C0025">
      <w:r>
        <w:rPr>
          <w:rFonts w:hint="eastAsia"/>
        </w:rPr>
        <w:t>розвиток</w:t>
      </w:r>
      <w:r>
        <w:t></w:t>
      </w:r>
      <w:r>
        <w:rPr>
          <w:rFonts w:hint="eastAsia"/>
        </w:rPr>
        <w:t>культури</w:t>
      </w:r>
      <w:r>
        <w:t></w:t>
      </w:r>
      <w:r>
        <w:rPr>
          <w:rFonts w:hint="eastAsia"/>
        </w:rPr>
        <w:t>та</w:t>
      </w:r>
      <w:r>
        <w:t></w:t>
      </w:r>
      <w:r>
        <w:rPr>
          <w:rFonts w:hint="eastAsia"/>
        </w:rPr>
        <w:t>спорту</w:t>
      </w:r>
      <w:r>
        <w:t></w:t>
      </w:r>
      <w:r>
        <w:t></w:t>
      </w:r>
      <w:r>
        <w:rPr>
          <w:rFonts w:hint="eastAsia"/>
        </w:rPr>
        <w:t>Комплексне</w:t>
      </w:r>
      <w:r>
        <w:t></w:t>
      </w:r>
      <w:r>
        <w:rPr>
          <w:rFonts w:hint="eastAsia"/>
        </w:rPr>
        <w:t>та</w:t>
      </w:r>
      <w:r>
        <w:t></w:t>
      </w:r>
      <w:r>
        <w:rPr>
          <w:rFonts w:hint="eastAsia"/>
        </w:rPr>
        <w:t>систематичне</w:t>
      </w:r>
      <w:r>
        <w:t></w:t>
      </w:r>
      <w:r>
        <w:rPr>
          <w:rFonts w:hint="eastAsia"/>
        </w:rPr>
        <w:t>інвестування</w:t>
      </w:r>
      <w:r>
        <w:t></w:t>
      </w:r>
      <w:r>
        <w:rPr>
          <w:rFonts w:hint="eastAsia"/>
        </w:rPr>
        <w:t>за</w:t>
      </w:r>
    </w:p>
    <w:p w:rsidR="001C0025" w:rsidRDefault="001C0025" w:rsidP="001C0025">
      <w:r>
        <w:rPr>
          <w:rFonts w:hint="eastAsia"/>
        </w:rPr>
        <w:t>вищеперерахованими</w:t>
      </w:r>
      <w:r>
        <w:t></w:t>
      </w:r>
      <w:r>
        <w:rPr>
          <w:rFonts w:hint="eastAsia"/>
        </w:rPr>
        <w:t>напрямами</w:t>
      </w:r>
      <w:r>
        <w:t></w:t>
      </w:r>
      <w:r>
        <w:rPr>
          <w:rFonts w:hint="eastAsia"/>
        </w:rPr>
        <w:t>забезпечить</w:t>
      </w:r>
      <w:r>
        <w:t></w:t>
      </w:r>
      <w:r>
        <w:rPr>
          <w:rFonts w:hint="eastAsia"/>
        </w:rPr>
        <w:t>пивоварним</w:t>
      </w:r>
      <w:r>
        <w:t></w:t>
      </w:r>
      <w:r>
        <w:rPr>
          <w:rFonts w:hint="eastAsia"/>
        </w:rPr>
        <w:t>підприємствам</w:t>
      </w:r>
    </w:p>
    <w:p w:rsidR="001C0025" w:rsidRDefault="001C0025" w:rsidP="001C0025">
      <w:r>
        <w:rPr>
          <w:rFonts w:hint="eastAsia"/>
        </w:rPr>
        <w:t>збільшення</w:t>
      </w:r>
      <w:r>
        <w:t></w:t>
      </w:r>
      <w:r>
        <w:rPr>
          <w:rFonts w:hint="eastAsia"/>
        </w:rPr>
        <w:t>інвестиційних</w:t>
      </w:r>
      <w:r>
        <w:t></w:t>
      </w:r>
      <w:r>
        <w:rPr>
          <w:rFonts w:hint="eastAsia"/>
        </w:rPr>
        <w:t>грошових</w:t>
      </w:r>
      <w:r>
        <w:t></w:t>
      </w:r>
      <w:r>
        <w:rPr>
          <w:rFonts w:hint="eastAsia"/>
        </w:rPr>
        <w:t>потоків</w:t>
      </w:r>
      <w:r>
        <w:t></w:t>
      </w:r>
      <w:r>
        <w:rPr>
          <w:rFonts w:hint="eastAsia"/>
        </w:rPr>
        <w:t>та</w:t>
      </w:r>
      <w:r>
        <w:t></w:t>
      </w:r>
      <w:r>
        <w:rPr>
          <w:rFonts w:hint="eastAsia"/>
        </w:rPr>
        <w:t>їх</w:t>
      </w:r>
      <w:r>
        <w:t></w:t>
      </w:r>
      <w:r>
        <w:rPr>
          <w:rFonts w:hint="eastAsia"/>
        </w:rPr>
        <w:t>інвестиційної</w:t>
      </w:r>
      <w:r>
        <w:t></w:t>
      </w:r>
      <w:r>
        <w:rPr>
          <w:rFonts w:hint="eastAsia"/>
        </w:rPr>
        <w:t>привабливості</w:t>
      </w:r>
      <w:r>
        <w:t></w:t>
      </w:r>
    </w:p>
    <w:p w:rsidR="001C0025" w:rsidRDefault="001C0025" w:rsidP="001C0025">
      <w:r>
        <w:t></w:t>
      </w:r>
      <w:r>
        <w:t></w:t>
      </w:r>
      <w:r>
        <w:t></w:t>
      </w:r>
      <w:r>
        <w:rPr>
          <w:rFonts w:hint="eastAsia"/>
        </w:rPr>
        <w:t>Запропонований</w:t>
      </w:r>
      <w:r>
        <w:t></w:t>
      </w:r>
      <w:r>
        <w:rPr>
          <w:rFonts w:hint="eastAsia"/>
        </w:rPr>
        <w:t>підхід</w:t>
      </w:r>
      <w:r>
        <w:t></w:t>
      </w:r>
      <w:r>
        <w:rPr>
          <w:rFonts w:hint="eastAsia"/>
        </w:rPr>
        <w:t>до</w:t>
      </w:r>
      <w:r>
        <w:t></w:t>
      </w:r>
      <w:r>
        <w:rPr>
          <w:rFonts w:hint="eastAsia"/>
        </w:rPr>
        <w:t>оцінки</w:t>
      </w:r>
      <w:r>
        <w:t></w:t>
      </w:r>
      <w:r>
        <w:rPr>
          <w:rFonts w:hint="eastAsia"/>
        </w:rPr>
        <w:t>впливу</w:t>
      </w:r>
      <w:r>
        <w:t></w:t>
      </w:r>
      <w:r>
        <w:rPr>
          <w:rFonts w:hint="eastAsia"/>
        </w:rPr>
        <w:t>руху</w:t>
      </w:r>
      <w:r>
        <w:t></w:t>
      </w:r>
      <w:r>
        <w:rPr>
          <w:rFonts w:hint="eastAsia"/>
        </w:rPr>
        <w:t>грошових</w:t>
      </w:r>
      <w:r>
        <w:t></w:t>
      </w:r>
      <w:r>
        <w:rPr>
          <w:rFonts w:hint="eastAsia"/>
        </w:rPr>
        <w:t>коштів</w:t>
      </w:r>
      <w:r>
        <w:t></w:t>
      </w:r>
      <w:r>
        <w:rPr>
          <w:rFonts w:hint="eastAsia"/>
        </w:rPr>
        <w:t>на</w:t>
      </w:r>
    </w:p>
    <w:p w:rsidR="001C0025" w:rsidRDefault="001C0025" w:rsidP="001C0025">
      <w:r>
        <w:rPr>
          <w:rFonts w:hint="eastAsia"/>
        </w:rPr>
        <w:t>інвестиційну</w:t>
      </w:r>
      <w:r>
        <w:t></w:t>
      </w:r>
      <w:r>
        <w:rPr>
          <w:rFonts w:hint="eastAsia"/>
        </w:rPr>
        <w:t>діяльність</w:t>
      </w:r>
      <w:r>
        <w:t></w:t>
      </w:r>
      <w:r>
        <w:rPr>
          <w:rFonts w:hint="eastAsia"/>
        </w:rPr>
        <w:t>підприємства</w:t>
      </w:r>
      <w:r>
        <w:t></w:t>
      </w:r>
      <w:r>
        <w:rPr>
          <w:rFonts w:hint="eastAsia"/>
        </w:rPr>
        <w:t>реалізується</w:t>
      </w:r>
      <w:r>
        <w:t></w:t>
      </w:r>
      <w:r>
        <w:rPr>
          <w:rFonts w:hint="eastAsia"/>
        </w:rPr>
        <w:t>послідовно</w:t>
      </w:r>
      <w:r>
        <w:t></w:t>
      </w:r>
      <w:r>
        <w:rPr>
          <w:rFonts w:hint="eastAsia"/>
        </w:rPr>
        <w:t>за</w:t>
      </w:r>
      <w:r>
        <w:t></w:t>
      </w:r>
      <w:r>
        <w:rPr>
          <w:rFonts w:hint="eastAsia"/>
        </w:rPr>
        <w:t>такими</w:t>
      </w:r>
    </w:p>
    <w:p w:rsidR="001C0025" w:rsidRDefault="001C0025" w:rsidP="001C0025">
      <w:r>
        <w:rPr>
          <w:rFonts w:hint="eastAsia"/>
        </w:rPr>
        <w:t>етапами</w:t>
      </w:r>
      <w:r>
        <w:t></w:t>
      </w:r>
      <w:r>
        <w:t></w:t>
      </w:r>
      <w:r>
        <w:rPr>
          <w:rFonts w:hint="eastAsia"/>
        </w:rPr>
        <w:t>комплексний</w:t>
      </w:r>
      <w:r>
        <w:t></w:t>
      </w:r>
      <w:r>
        <w:rPr>
          <w:rFonts w:hint="eastAsia"/>
        </w:rPr>
        <w:t>аналіз</w:t>
      </w:r>
      <w:r>
        <w:t></w:t>
      </w:r>
      <w:r>
        <w:rPr>
          <w:rFonts w:hint="eastAsia"/>
        </w:rPr>
        <w:t>грошових</w:t>
      </w:r>
      <w:r>
        <w:t></w:t>
      </w:r>
      <w:r>
        <w:rPr>
          <w:rFonts w:hint="eastAsia"/>
        </w:rPr>
        <w:t>потоків</w:t>
      </w:r>
      <w:r>
        <w:t></w:t>
      </w:r>
      <w:r>
        <w:rPr>
          <w:rFonts w:hint="eastAsia"/>
        </w:rPr>
        <w:t>підприємства</w:t>
      </w:r>
      <w:r>
        <w:t></w:t>
      </w:r>
      <w:r>
        <w:rPr>
          <w:rFonts w:hint="eastAsia"/>
        </w:rPr>
        <w:t>за</w:t>
      </w:r>
      <w:r>
        <w:t></w:t>
      </w:r>
      <w:r>
        <w:rPr>
          <w:rFonts w:hint="eastAsia"/>
        </w:rPr>
        <w:t>допомогою</w:t>
      </w:r>
    </w:p>
    <w:p w:rsidR="001C0025" w:rsidRDefault="001C0025" w:rsidP="001C0025">
      <w:r>
        <w:rPr>
          <w:rFonts w:hint="eastAsia"/>
        </w:rPr>
        <w:t>трьох</w:t>
      </w:r>
      <w:r>
        <w:t></w:t>
      </w:r>
      <w:r>
        <w:rPr>
          <w:rFonts w:hint="eastAsia"/>
        </w:rPr>
        <w:t>груп</w:t>
      </w:r>
      <w:r>
        <w:t></w:t>
      </w:r>
      <w:r>
        <w:rPr>
          <w:rFonts w:hint="eastAsia"/>
        </w:rPr>
        <w:t>показників</w:t>
      </w:r>
      <w:r>
        <w:t></w:t>
      </w:r>
      <w:r>
        <w:t></w:t>
      </w:r>
      <w:r>
        <w:rPr>
          <w:rFonts w:hint="eastAsia"/>
        </w:rPr>
        <w:t>що</w:t>
      </w:r>
      <w:r>
        <w:t></w:t>
      </w:r>
      <w:r>
        <w:rPr>
          <w:rFonts w:hint="eastAsia"/>
        </w:rPr>
        <w:t>характеризують</w:t>
      </w:r>
      <w:r>
        <w:t></w:t>
      </w:r>
      <w:r>
        <w:rPr>
          <w:rFonts w:hint="eastAsia"/>
        </w:rPr>
        <w:t>рух</w:t>
      </w:r>
      <w:r>
        <w:t></w:t>
      </w:r>
      <w:r>
        <w:rPr>
          <w:rFonts w:hint="eastAsia"/>
        </w:rPr>
        <w:t>коштів</w:t>
      </w:r>
      <w:r>
        <w:t></w:t>
      </w:r>
      <w:r>
        <w:rPr>
          <w:rFonts w:hint="eastAsia"/>
        </w:rPr>
        <w:t>від</w:t>
      </w:r>
      <w:r>
        <w:t></w:t>
      </w:r>
      <w:r>
        <w:rPr>
          <w:rFonts w:hint="eastAsia"/>
        </w:rPr>
        <w:t>різних</w:t>
      </w:r>
      <w:r>
        <w:t></w:t>
      </w:r>
      <w:r>
        <w:rPr>
          <w:rFonts w:hint="eastAsia"/>
        </w:rPr>
        <w:t>видів</w:t>
      </w:r>
    </w:p>
    <w:p w:rsidR="001C0025" w:rsidRDefault="001C0025" w:rsidP="001C0025">
      <w:r>
        <w:rPr>
          <w:rFonts w:hint="eastAsia"/>
        </w:rPr>
        <w:t>діяльності</w:t>
      </w:r>
      <w:r>
        <w:t></w:t>
      </w:r>
      <w:r>
        <w:t></w:t>
      </w:r>
      <w:r>
        <w:rPr>
          <w:rFonts w:hint="eastAsia"/>
        </w:rPr>
        <w:t>розрахунок</w:t>
      </w:r>
      <w:r>
        <w:t></w:t>
      </w:r>
      <w:r>
        <w:rPr>
          <w:rFonts w:hint="eastAsia"/>
        </w:rPr>
        <w:t>інтегрального</w:t>
      </w:r>
      <w:r>
        <w:t></w:t>
      </w:r>
      <w:r>
        <w:rPr>
          <w:rFonts w:hint="eastAsia"/>
        </w:rPr>
        <w:t>показника</w:t>
      </w:r>
      <w:r>
        <w:t></w:t>
      </w:r>
      <w:r>
        <w:rPr>
          <w:rFonts w:hint="eastAsia"/>
        </w:rPr>
        <w:t>інвестиційної</w:t>
      </w:r>
      <w:r>
        <w:t></w:t>
      </w:r>
      <w:r>
        <w:rPr>
          <w:rFonts w:hint="eastAsia"/>
        </w:rPr>
        <w:t>привабливості</w:t>
      </w:r>
    </w:p>
    <w:p w:rsidR="001C0025" w:rsidRDefault="001C0025" w:rsidP="001C0025">
      <w:r>
        <w:rPr>
          <w:rFonts w:hint="eastAsia"/>
        </w:rPr>
        <w:t>підприємства</w:t>
      </w:r>
      <w:r>
        <w:t></w:t>
      </w:r>
      <w:r>
        <w:rPr>
          <w:rFonts w:hint="eastAsia"/>
        </w:rPr>
        <w:t>за</w:t>
      </w:r>
      <w:r>
        <w:t></w:t>
      </w:r>
      <w:r>
        <w:rPr>
          <w:rFonts w:hint="eastAsia"/>
        </w:rPr>
        <w:t>допомогою</w:t>
      </w:r>
      <w:r>
        <w:t></w:t>
      </w:r>
      <w:r>
        <w:rPr>
          <w:rFonts w:hint="eastAsia"/>
        </w:rPr>
        <w:t>шести</w:t>
      </w:r>
      <w:r>
        <w:t></w:t>
      </w:r>
      <w:r>
        <w:rPr>
          <w:rFonts w:hint="eastAsia"/>
        </w:rPr>
        <w:t>груп</w:t>
      </w:r>
      <w:r>
        <w:t></w:t>
      </w:r>
      <w:r>
        <w:rPr>
          <w:rFonts w:hint="eastAsia"/>
        </w:rPr>
        <w:t>показників</w:t>
      </w:r>
      <w:r>
        <w:t></w:t>
      </w:r>
      <w:r>
        <w:t></w:t>
      </w:r>
      <w:r>
        <w:rPr>
          <w:rFonts w:hint="eastAsia"/>
        </w:rPr>
        <w:t>Це</w:t>
      </w:r>
      <w:r>
        <w:t></w:t>
      </w:r>
      <w:r>
        <w:rPr>
          <w:rFonts w:hint="eastAsia"/>
        </w:rPr>
        <w:t>дасть</w:t>
      </w:r>
      <w:r>
        <w:t></w:t>
      </w:r>
      <w:r>
        <w:rPr>
          <w:rFonts w:hint="eastAsia"/>
        </w:rPr>
        <w:t>змогу</w:t>
      </w:r>
      <w:r>
        <w:t></w:t>
      </w:r>
      <w:r>
        <w:rPr>
          <w:rFonts w:hint="eastAsia"/>
        </w:rPr>
        <w:t>визначити</w:t>
      </w:r>
    </w:p>
    <w:p w:rsidR="001C0025" w:rsidRDefault="001C0025" w:rsidP="001C0025">
      <w:r>
        <w:rPr>
          <w:rFonts w:hint="eastAsia"/>
        </w:rPr>
        <w:t>вузькі</w:t>
      </w:r>
      <w:r>
        <w:t></w:t>
      </w:r>
      <w:r>
        <w:rPr>
          <w:rFonts w:hint="eastAsia"/>
        </w:rPr>
        <w:t>місця</w:t>
      </w:r>
      <w:r>
        <w:t></w:t>
      </w:r>
      <w:r>
        <w:rPr>
          <w:rFonts w:hint="eastAsia"/>
        </w:rPr>
        <w:t>підприємства</w:t>
      </w:r>
      <w:r>
        <w:t></w:t>
      </w:r>
      <w:r>
        <w:t></w:t>
      </w:r>
      <w:r>
        <w:rPr>
          <w:rFonts w:hint="eastAsia"/>
        </w:rPr>
        <w:t>які</w:t>
      </w:r>
      <w:r>
        <w:t></w:t>
      </w:r>
      <w:r>
        <w:rPr>
          <w:rFonts w:hint="eastAsia"/>
        </w:rPr>
        <w:t>потребують</w:t>
      </w:r>
      <w:r>
        <w:t></w:t>
      </w:r>
      <w:r>
        <w:rPr>
          <w:rFonts w:hint="eastAsia"/>
        </w:rPr>
        <w:t>першочергового</w:t>
      </w:r>
      <w:r>
        <w:t></w:t>
      </w:r>
      <w:r>
        <w:rPr>
          <w:rFonts w:hint="eastAsia"/>
        </w:rPr>
        <w:t>вирішення</w:t>
      </w:r>
      <w:r>
        <w:t></w:t>
      </w:r>
      <w:r>
        <w:t></w:t>
      </w:r>
      <w:r>
        <w:rPr>
          <w:rFonts w:hint="eastAsia"/>
        </w:rPr>
        <w:t>з</w:t>
      </w:r>
      <w:r>
        <w:t></w:t>
      </w:r>
      <w:r>
        <w:rPr>
          <w:rFonts w:hint="eastAsia"/>
        </w:rPr>
        <w:t>метою</w:t>
      </w:r>
    </w:p>
    <w:p w:rsidR="001C0025" w:rsidRDefault="001C0025" w:rsidP="001C0025">
      <w:r>
        <w:rPr>
          <w:rFonts w:hint="eastAsia"/>
        </w:rPr>
        <w:t>активізації</w:t>
      </w:r>
      <w:r>
        <w:t></w:t>
      </w:r>
      <w:r>
        <w:rPr>
          <w:rFonts w:hint="eastAsia"/>
        </w:rPr>
        <w:t>можливостей</w:t>
      </w:r>
      <w:r>
        <w:t></w:t>
      </w:r>
      <w:r>
        <w:rPr>
          <w:rFonts w:hint="eastAsia"/>
        </w:rPr>
        <w:t>генерувати</w:t>
      </w:r>
      <w:r>
        <w:t></w:t>
      </w:r>
      <w:r>
        <w:rPr>
          <w:rFonts w:hint="eastAsia"/>
        </w:rPr>
        <w:t>позитивні</w:t>
      </w:r>
      <w:r>
        <w:t></w:t>
      </w:r>
      <w:r>
        <w:rPr>
          <w:rFonts w:hint="eastAsia"/>
        </w:rPr>
        <w:t>грошові</w:t>
      </w:r>
      <w:r>
        <w:t></w:t>
      </w:r>
      <w:r>
        <w:rPr>
          <w:rFonts w:hint="eastAsia"/>
        </w:rPr>
        <w:t>потоки</w:t>
      </w:r>
      <w:r>
        <w:t></w:t>
      </w:r>
      <w:r>
        <w:rPr>
          <w:rFonts w:hint="eastAsia"/>
        </w:rPr>
        <w:t>в</w:t>
      </w:r>
      <w:r>
        <w:t></w:t>
      </w:r>
      <w:r>
        <w:rPr>
          <w:rFonts w:hint="eastAsia"/>
        </w:rPr>
        <w:t>інвестиційній</w:t>
      </w:r>
    </w:p>
    <w:p w:rsidR="001C0025" w:rsidRDefault="001C0025" w:rsidP="001C0025">
      <w:r>
        <w:rPr>
          <w:rFonts w:hint="eastAsia"/>
        </w:rPr>
        <w:t>діяльності</w:t>
      </w:r>
      <w:r>
        <w:t></w:t>
      </w:r>
    </w:p>
    <w:p w:rsidR="001C0025" w:rsidRDefault="001C0025" w:rsidP="001C0025">
      <w:r>
        <w:t></w:t>
      </w:r>
      <w:r>
        <w:t></w:t>
      </w:r>
      <w:r>
        <w:t></w:t>
      </w:r>
      <w:r>
        <w:rPr>
          <w:rFonts w:hint="eastAsia"/>
        </w:rPr>
        <w:t>Восьмифакторна</w:t>
      </w:r>
      <w:r>
        <w:t></w:t>
      </w:r>
      <w:r>
        <w:rPr>
          <w:rFonts w:hint="eastAsia"/>
        </w:rPr>
        <w:t>модель</w:t>
      </w:r>
      <w:r>
        <w:t></w:t>
      </w:r>
      <w:r>
        <w:rPr>
          <w:rFonts w:hint="eastAsia"/>
        </w:rPr>
        <w:t>чутливості</w:t>
      </w:r>
      <w:r>
        <w:t></w:t>
      </w:r>
      <w:r>
        <w:rPr>
          <w:rFonts w:hint="eastAsia"/>
        </w:rPr>
        <w:t>інвестиційних</w:t>
      </w:r>
      <w:r>
        <w:t></w:t>
      </w:r>
      <w:r>
        <w:rPr>
          <w:rFonts w:hint="eastAsia"/>
        </w:rPr>
        <w:t>грошових</w:t>
      </w:r>
      <w:r>
        <w:t></w:t>
      </w:r>
      <w:r>
        <w:rPr>
          <w:rFonts w:hint="eastAsia"/>
        </w:rPr>
        <w:t>потоків</w:t>
      </w:r>
      <w:r>
        <w:t></w:t>
      </w:r>
      <w:r>
        <w:rPr>
          <w:rFonts w:hint="eastAsia"/>
        </w:rPr>
        <w:t>дає</w:t>
      </w:r>
    </w:p>
    <w:p w:rsidR="001C0025" w:rsidRDefault="001C0025" w:rsidP="001C0025">
      <w:r>
        <w:rPr>
          <w:rFonts w:hint="eastAsia"/>
        </w:rPr>
        <w:t>змогу</w:t>
      </w:r>
      <w:r>
        <w:t></w:t>
      </w:r>
      <w:r>
        <w:rPr>
          <w:rFonts w:hint="eastAsia"/>
        </w:rPr>
        <w:t>проаналізувати</w:t>
      </w:r>
      <w:r>
        <w:t></w:t>
      </w:r>
      <w:r>
        <w:rPr>
          <w:rFonts w:hint="eastAsia"/>
        </w:rPr>
        <w:t>вплив</w:t>
      </w:r>
      <w:r>
        <w:t></w:t>
      </w:r>
      <w:r>
        <w:rPr>
          <w:rFonts w:hint="eastAsia"/>
        </w:rPr>
        <w:t>основних</w:t>
      </w:r>
      <w:r>
        <w:t></w:t>
      </w:r>
      <w:r>
        <w:rPr>
          <w:rFonts w:hint="eastAsia"/>
        </w:rPr>
        <w:t>чинників</w:t>
      </w:r>
      <w:r>
        <w:t></w:t>
      </w:r>
      <w:r>
        <w:t></w:t>
      </w:r>
      <w:r>
        <w:rPr>
          <w:rFonts w:hint="eastAsia"/>
        </w:rPr>
        <w:t>які</w:t>
      </w:r>
      <w:r>
        <w:t></w:t>
      </w:r>
      <w:r>
        <w:rPr>
          <w:rFonts w:hint="eastAsia"/>
        </w:rPr>
        <w:t>формують</w:t>
      </w:r>
      <w:r>
        <w:t></w:t>
      </w:r>
      <w:r>
        <w:rPr>
          <w:rFonts w:hint="eastAsia"/>
        </w:rPr>
        <w:t>систему</w:t>
      </w:r>
    </w:p>
    <w:p w:rsidR="001C0025" w:rsidRDefault="001C0025" w:rsidP="001C0025">
      <w:r>
        <w:rPr>
          <w:rFonts w:hint="eastAsia"/>
        </w:rPr>
        <w:t>показників</w:t>
      </w:r>
      <w:r>
        <w:t></w:t>
      </w:r>
      <w:r>
        <w:t></w:t>
      </w:r>
      <w:r>
        <w:rPr>
          <w:rFonts w:hint="eastAsia"/>
        </w:rPr>
        <w:t>Практичне</w:t>
      </w:r>
      <w:r>
        <w:t></w:t>
      </w:r>
      <w:r>
        <w:rPr>
          <w:rFonts w:hint="eastAsia"/>
        </w:rPr>
        <w:t>застосування</w:t>
      </w:r>
      <w:r>
        <w:t></w:t>
      </w:r>
      <w:r>
        <w:rPr>
          <w:rFonts w:hint="eastAsia"/>
        </w:rPr>
        <w:t>моделі</w:t>
      </w:r>
      <w:r>
        <w:t></w:t>
      </w:r>
      <w:r>
        <w:rPr>
          <w:rFonts w:hint="eastAsia"/>
        </w:rPr>
        <w:t>надає</w:t>
      </w:r>
      <w:r>
        <w:t></w:t>
      </w:r>
      <w:r>
        <w:rPr>
          <w:rFonts w:hint="eastAsia"/>
        </w:rPr>
        <w:t>змогу</w:t>
      </w:r>
      <w:r>
        <w:t></w:t>
      </w:r>
      <w:r>
        <w:rPr>
          <w:rFonts w:hint="eastAsia"/>
        </w:rPr>
        <w:t>отримати</w:t>
      </w:r>
      <w:r>
        <w:t></w:t>
      </w:r>
      <w:r>
        <w:rPr>
          <w:rFonts w:hint="eastAsia"/>
        </w:rPr>
        <w:t>достовірну</w:t>
      </w:r>
      <w:r>
        <w:t></w:t>
      </w:r>
      <w:r>
        <w:rPr>
          <w:rFonts w:hint="eastAsia"/>
        </w:rPr>
        <w:t>та</w:t>
      </w:r>
    </w:p>
    <w:p w:rsidR="001C0025" w:rsidRDefault="001C0025" w:rsidP="001C0025">
      <w:r>
        <w:rPr>
          <w:rFonts w:hint="eastAsia"/>
        </w:rPr>
        <w:t>своєчасну</w:t>
      </w:r>
      <w:r>
        <w:t></w:t>
      </w:r>
      <w:r>
        <w:rPr>
          <w:rFonts w:hint="eastAsia"/>
        </w:rPr>
        <w:t>інформацію</w:t>
      </w:r>
      <w:r>
        <w:t></w:t>
      </w:r>
      <w:r>
        <w:rPr>
          <w:rFonts w:hint="eastAsia"/>
        </w:rPr>
        <w:t>для</w:t>
      </w:r>
      <w:r>
        <w:t></w:t>
      </w:r>
      <w:r>
        <w:rPr>
          <w:rFonts w:hint="eastAsia"/>
        </w:rPr>
        <w:t>прийняття</w:t>
      </w:r>
      <w:r>
        <w:t></w:t>
      </w:r>
      <w:r>
        <w:rPr>
          <w:rFonts w:hint="eastAsia"/>
        </w:rPr>
        <w:t>виважених</w:t>
      </w:r>
      <w:r>
        <w:t></w:t>
      </w:r>
      <w:r>
        <w:rPr>
          <w:rFonts w:hint="eastAsia"/>
        </w:rPr>
        <w:t>управлінських</w:t>
      </w:r>
      <w:r>
        <w:t></w:t>
      </w:r>
      <w:r>
        <w:rPr>
          <w:rFonts w:hint="eastAsia"/>
        </w:rPr>
        <w:t>рішень</w:t>
      </w:r>
      <w:r>
        <w:t></w:t>
      </w:r>
      <w:r>
        <w:rPr>
          <w:rFonts w:hint="eastAsia"/>
        </w:rPr>
        <w:t>щодо</w:t>
      </w:r>
    </w:p>
    <w:p w:rsidR="001C0025" w:rsidRDefault="001C0025" w:rsidP="001C0025">
      <w:r>
        <w:t></w:t>
      </w:r>
      <w:r>
        <w:t></w:t>
      </w:r>
      <w:r>
        <w:t></w:t>
      </w:r>
    </w:p>
    <w:p w:rsidR="001C0025" w:rsidRDefault="001C0025" w:rsidP="001C0025">
      <w:r>
        <w:rPr>
          <w:rFonts w:hint="eastAsia"/>
        </w:rPr>
        <w:t>доцільності</w:t>
      </w:r>
      <w:r>
        <w:t></w:t>
      </w:r>
      <w:r>
        <w:t></w:t>
      </w:r>
      <w:r>
        <w:rPr>
          <w:rFonts w:hint="eastAsia"/>
        </w:rPr>
        <w:t>напрямів</w:t>
      </w:r>
      <w:r>
        <w:t></w:t>
      </w:r>
      <w:r>
        <w:rPr>
          <w:rFonts w:hint="eastAsia"/>
        </w:rPr>
        <w:t>та</w:t>
      </w:r>
      <w:r>
        <w:t></w:t>
      </w:r>
      <w:r>
        <w:rPr>
          <w:rFonts w:hint="eastAsia"/>
        </w:rPr>
        <w:t>обсягів</w:t>
      </w:r>
      <w:r>
        <w:t></w:t>
      </w:r>
      <w:r>
        <w:rPr>
          <w:rFonts w:hint="eastAsia"/>
        </w:rPr>
        <w:t>майбутніх</w:t>
      </w:r>
      <w:r>
        <w:t></w:t>
      </w:r>
      <w:r>
        <w:rPr>
          <w:rFonts w:hint="eastAsia"/>
        </w:rPr>
        <w:t>інвестицій</w:t>
      </w:r>
      <w:r>
        <w:t></w:t>
      </w:r>
      <w:r>
        <w:t></w:t>
      </w:r>
      <w:r>
        <w:rPr>
          <w:rFonts w:hint="eastAsia"/>
        </w:rPr>
        <w:t>у</w:t>
      </w:r>
      <w:r>
        <w:t></w:t>
      </w:r>
      <w:r>
        <w:rPr>
          <w:rFonts w:hint="eastAsia"/>
        </w:rPr>
        <w:t>прогнозних</w:t>
      </w:r>
      <w:r>
        <w:t></w:t>
      </w:r>
      <w:r>
        <w:rPr>
          <w:rFonts w:hint="eastAsia"/>
        </w:rPr>
        <w:t>періодах</w:t>
      </w:r>
      <w:r>
        <w:t></w:t>
      </w:r>
    </w:p>
    <w:p w:rsidR="001C0025" w:rsidRDefault="001C0025" w:rsidP="001C0025">
      <w:r>
        <w:rPr>
          <w:rFonts w:hint="eastAsia"/>
        </w:rPr>
        <w:t>та</w:t>
      </w:r>
      <w:r>
        <w:t></w:t>
      </w:r>
      <w:r>
        <w:rPr>
          <w:rFonts w:hint="eastAsia"/>
        </w:rPr>
        <w:t>інвестиційного</w:t>
      </w:r>
      <w:r>
        <w:t></w:t>
      </w:r>
      <w:r>
        <w:rPr>
          <w:rFonts w:hint="eastAsia"/>
        </w:rPr>
        <w:t>розвитку</w:t>
      </w:r>
      <w:r>
        <w:t></w:t>
      </w:r>
      <w:r>
        <w:rPr>
          <w:rFonts w:hint="eastAsia"/>
        </w:rPr>
        <w:t>суб’єктів</w:t>
      </w:r>
      <w:r>
        <w:t></w:t>
      </w:r>
      <w:r>
        <w:rPr>
          <w:rFonts w:hint="eastAsia"/>
        </w:rPr>
        <w:t>господарювання</w:t>
      </w:r>
      <w:r>
        <w:t></w:t>
      </w:r>
      <w:r>
        <w:rPr>
          <w:rFonts w:hint="eastAsia"/>
        </w:rPr>
        <w:t>загалом</w:t>
      </w:r>
      <w:r>
        <w:t></w:t>
      </w:r>
    </w:p>
    <w:p w:rsidR="001C0025" w:rsidRDefault="001C0025" w:rsidP="001C0025">
      <w:r>
        <w:t></w:t>
      </w:r>
      <w:r>
        <w:t></w:t>
      </w:r>
      <w:r>
        <w:t></w:t>
      </w:r>
      <w:r>
        <w:rPr>
          <w:rFonts w:hint="eastAsia"/>
        </w:rPr>
        <w:t>Активізація</w:t>
      </w:r>
      <w:r>
        <w:t></w:t>
      </w:r>
      <w:r>
        <w:rPr>
          <w:rFonts w:hint="eastAsia"/>
        </w:rPr>
        <w:t>інвестиційної</w:t>
      </w:r>
      <w:r>
        <w:t></w:t>
      </w:r>
      <w:r>
        <w:rPr>
          <w:rFonts w:hint="eastAsia"/>
        </w:rPr>
        <w:t>діяльності</w:t>
      </w:r>
      <w:r>
        <w:t></w:t>
      </w:r>
      <w:r>
        <w:rPr>
          <w:rFonts w:hint="eastAsia"/>
        </w:rPr>
        <w:t>підприємств</w:t>
      </w:r>
      <w:r>
        <w:t></w:t>
      </w:r>
      <w:r>
        <w:rPr>
          <w:rFonts w:hint="eastAsia"/>
        </w:rPr>
        <w:t>пивоварної</w:t>
      </w:r>
      <w:r>
        <w:t></w:t>
      </w:r>
      <w:r>
        <w:rPr>
          <w:rFonts w:hint="eastAsia"/>
        </w:rPr>
        <w:t>галузі</w:t>
      </w:r>
      <w:r>
        <w:t></w:t>
      </w:r>
      <w:r>
        <w:t></w:t>
      </w:r>
      <w:r>
        <w:rPr>
          <w:rFonts w:hint="eastAsia"/>
        </w:rPr>
        <w:t>що</w:t>
      </w:r>
    </w:p>
    <w:p w:rsidR="001C0025" w:rsidRDefault="001C0025" w:rsidP="001C0025">
      <w:r>
        <w:rPr>
          <w:rFonts w:hint="eastAsia"/>
        </w:rPr>
        <w:t>є</w:t>
      </w:r>
      <w:r>
        <w:t></w:t>
      </w:r>
      <w:r>
        <w:rPr>
          <w:rFonts w:hint="eastAsia"/>
        </w:rPr>
        <w:t>пріоритетним</w:t>
      </w:r>
      <w:r>
        <w:t></w:t>
      </w:r>
      <w:r>
        <w:rPr>
          <w:rFonts w:hint="eastAsia"/>
        </w:rPr>
        <w:t>напрямом</w:t>
      </w:r>
      <w:r>
        <w:t></w:t>
      </w:r>
      <w:r>
        <w:rPr>
          <w:rFonts w:hint="eastAsia"/>
        </w:rPr>
        <w:t>збільшення</w:t>
      </w:r>
      <w:r>
        <w:t></w:t>
      </w:r>
      <w:r>
        <w:rPr>
          <w:rFonts w:hint="eastAsia"/>
        </w:rPr>
        <w:t>інвестиційних</w:t>
      </w:r>
      <w:r>
        <w:t></w:t>
      </w:r>
      <w:r>
        <w:rPr>
          <w:rFonts w:hint="eastAsia"/>
        </w:rPr>
        <w:t>грошових</w:t>
      </w:r>
      <w:r>
        <w:t></w:t>
      </w:r>
      <w:r>
        <w:rPr>
          <w:rFonts w:hint="eastAsia"/>
        </w:rPr>
        <w:t>потоків</w:t>
      </w:r>
      <w:r>
        <w:t></w:t>
      </w:r>
    </w:p>
    <w:p w:rsidR="001C0025" w:rsidRDefault="001C0025" w:rsidP="001C0025">
      <w:r>
        <w:rPr>
          <w:rFonts w:hint="eastAsia"/>
        </w:rPr>
        <w:t>здійснюється</w:t>
      </w:r>
      <w:r>
        <w:t></w:t>
      </w:r>
      <w:r>
        <w:rPr>
          <w:rFonts w:hint="eastAsia"/>
        </w:rPr>
        <w:t>за</w:t>
      </w:r>
      <w:r>
        <w:t></w:t>
      </w:r>
      <w:r>
        <w:rPr>
          <w:rFonts w:hint="eastAsia"/>
        </w:rPr>
        <w:t>рахунок</w:t>
      </w:r>
      <w:r>
        <w:t></w:t>
      </w:r>
      <w:r>
        <w:rPr>
          <w:rFonts w:hint="eastAsia"/>
        </w:rPr>
        <w:t>комплексу</w:t>
      </w:r>
      <w:r>
        <w:t></w:t>
      </w:r>
      <w:r>
        <w:rPr>
          <w:rFonts w:hint="eastAsia"/>
        </w:rPr>
        <w:t>заходів</w:t>
      </w:r>
      <w:r>
        <w:t></w:t>
      </w:r>
      <w:r>
        <w:t></w:t>
      </w:r>
      <w:r>
        <w:rPr>
          <w:rFonts w:hint="eastAsia"/>
        </w:rPr>
        <w:t>що</w:t>
      </w:r>
      <w:r>
        <w:t></w:t>
      </w:r>
      <w:r>
        <w:rPr>
          <w:rFonts w:hint="eastAsia"/>
        </w:rPr>
        <w:t>спрямовані</w:t>
      </w:r>
      <w:r>
        <w:t></w:t>
      </w:r>
      <w:r>
        <w:rPr>
          <w:rFonts w:hint="eastAsia"/>
        </w:rPr>
        <w:t>на</w:t>
      </w:r>
      <w:r>
        <w:t></w:t>
      </w:r>
      <w:r>
        <w:rPr>
          <w:rFonts w:hint="eastAsia"/>
        </w:rPr>
        <w:t>постійний</w:t>
      </w:r>
    </w:p>
    <w:p w:rsidR="001C0025" w:rsidRDefault="001C0025" w:rsidP="001C0025">
      <w:r>
        <w:rPr>
          <w:rFonts w:hint="eastAsia"/>
        </w:rPr>
        <w:t>розвиток</w:t>
      </w:r>
      <w:r>
        <w:t></w:t>
      </w:r>
      <w:r>
        <w:rPr>
          <w:rFonts w:hint="eastAsia"/>
        </w:rPr>
        <w:t>персоналу</w:t>
      </w:r>
      <w:r>
        <w:t></w:t>
      </w:r>
      <w:r>
        <w:t></w:t>
      </w:r>
      <w:r>
        <w:rPr>
          <w:rFonts w:hint="eastAsia"/>
        </w:rPr>
        <w:t>підвищення</w:t>
      </w:r>
      <w:r>
        <w:t></w:t>
      </w:r>
      <w:r>
        <w:rPr>
          <w:rFonts w:hint="eastAsia"/>
        </w:rPr>
        <w:t>якості</w:t>
      </w:r>
      <w:r>
        <w:t></w:t>
      </w:r>
      <w:r>
        <w:rPr>
          <w:rFonts w:hint="eastAsia"/>
        </w:rPr>
        <w:t>продукції</w:t>
      </w:r>
      <w:r>
        <w:t></w:t>
      </w:r>
      <w:r>
        <w:t></w:t>
      </w:r>
      <w:r>
        <w:rPr>
          <w:rFonts w:hint="eastAsia"/>
        </w:rPr>
        <w:t>охорону</w:t>
      </w:r>
      <w:r>
        <w:t></w:t>
      </w:r>
      <w:r>
        <w:rPr>
          <w:rFonts w:hint="eastAsia"/>
        </w:rPr>
        <w:t>навколишнього</w:t>
      </w:r>
    </w:p>
    <w:p w:rsidR="001C0025" w:rsidRDefault="001C0025" w:rsidP="001C0025">
      <w:r>
        <w:rPr>
          <w:rFonts w:hint="eastAsia"/>
        </w:rPr>
        <w:t>середовища</w:t>
      </w:r>
      <w:r>
        <w:t></w:t>
      </w:r>
      <w:r>
        <w:t></w:t>
      </w:r>
      <w:r>
        <w:rPr>
          <w:rFonts w:hint="eastAsia"/>
        </w:rPr>
        <w:t>посилення</w:t>
      </w:r>
      <w:r>
        <w:t></w:t>
      </w:r>
      <w:r>
        <w:rPr>
          <w:rFonts w:hint="eastAsia"/>
        </w:rPr>
        <w:t>корпоративної</w:t>
      </w:r>
      <w:r>
        <w:t></w:t>
      </w:r>
      <w:r>
        <w:rPr>
          <w:rFonts w:hint="eastAsia"/>
        </w:rPr>
        <w:t>соціальної</w:t>
      </w:r>
      <w:r>
        <w:t></w:t>
      </w:r>
      <w:r>
        <w:rPr>
          <w:rFonts w:hint="eastAsia"/>
        </w:rPr>
        <w:t>відповідальності</w:t>
      </w:r>
      <w:r>
        <w:t></w:t>
      </w:r>
      <w:r>
        <w:t></w:t>
      </w:r>
      <w:r>
        <w:rPr>
          <w:rFonts w:hint="eastAsia"/>
        </w:rPr>
        <w:t>та</w:t>
      </w:r>
    </w:p>
    <w:p w:rsidR="001C0025" w:rsidRDefault="001C0025" w:rsidP="001C0025">
      <w:r>
        <w:rPr>
          <w:rFonts w:hint="eastAsia"/>
        </w:rPr>
        <w:t>реалізується</w:t>
      </w:r>
      <w:r>
        <w:t></w:t>
      </w:r>
      <w:r>
        <w:rPr>
          <w:rFonts w:hint="eastAsia"/>
        </w:rPr>
        <w:t>через</w:t>
      </w:r>
      <w:r>
        <w:t></w:t>
      </w:r>
      <w:r>
        <w:rPr>
          <w:rFonts w:hint="eastAsia"/>
        </w:rPr>
        <w:t>відносини</w:t>
      </w:r>
      <w:r>
        <w:t></w:t>
      </w:r>
      <w:r>
        <w:rPr>
          <w:rFonts w:hint="eastAsia"/>
        </w:rPr>
        <w:t>соціального</w:t>
      </w:r>
      <w:r>
        <w:t></w:t>
      </w:r>
      <w:r>
        <w:rPr>
          <w:rFonts w:hint="eastAsia"/>
        </w:rPr>
        <w:t>партнерства</w:t>
      </w:r>
      <w:r>
        <w:t></w:t>
      </w:r>
    </w:p>
    <w:p w:rsidR="001C0025" w:rsidRDefault="001C0025" w:rsidP="001C0025">
      <w:r>
        <w:t></w:t>
      </w:r>
      <w:r>
        <w:t></w:t>
      </w:r>
      <w:r>
        <w:t></w:t>
      </w:r>
      <w:r>
        <w:rPr>
          <w:rFonts w:hint="eastAsia"/>
        </w:rPr>
        <w:t>Тип</w:t>
      </w:r>
      <w:r>
        <w:t></w:t>
      </w:r>
      <w:r>
        <w:rPr>
          <w:rFonts w:hint="eastAsia"/>
        </w:rPr>
        <w:t>інвестиційної</w:t>
      </w:r>
      <w:r>
        <w:t></w:t>
      </w:r>
      <w:r>
        <w:rPr>
          <w:rFonts w:hint="eastAsia"/>
        </w:rPr>
        <w:t>діяльності</w:t>
      </w:r>
      <w:r>
        <w:t></w:t>
      </w:r>
      <w:r>
        <w:t></w:t>
      </w:r>
      <w:r>
        <w:rPr>
          <w:rFonts w:hint="eastAsia"/>
        </w:rPr>
        <w:t>екстенсивний</w:t>
      </w:r>
      <w:r>
        <w:t></w:t>
      </w:r>
      <w:r>
        <w:t></w:t>
      </w:r>
      <w:r>
        <w:t></w:t>
      </w:r>
      <w:r>
        <w:rPr>
          <w:rFonts w:hint="eastAsia"/>
        </w:rPr>
        <w:t>інтенсивний</w:t>
      </w:r>
      <w:r>
        <w:t></w:t>
      </w:r>
      <w:r>
        <w:t></w:t>
      </w:r>
      <w:r>
        <w:rPr>
          <w:rFonts w:hint="eastAsia"/>
        </w:rPr>
        <w:t>в</w:t>
      </w:r>
      <w:r>
        <w:t></w:t>
      </w:r>
      <w:r>
        <w:rPr>
          <w:rFonts w:hint="eastAsia"/>
        </w:rPr>
        <w:t>роботі</w:t>
      </w:r>
    </w:p>
    <w:p w:rsidR="001C0025" w:rsidRDefault="001C0025" w:rsidP="001C0025">
      <w:r>
        <w:rPr>
          <w:rFonts w:hint="eastAsia"/>
        </w:rPr>
        <w:t>пропонується</w:t>
      </w:r>
      <w:r>
        <w:t></w:t>
      </w:r>
      <w:r>
        <w:rPr>
          <w:rFonts w:hint="eastAsia"/>
        </w:rPr>
        <w:t>визначати</w:t>
      </w:r>
      <w:r>
        <w:t></w:t>
      </w:r>
      <w:r>
        <w:rPr>
          <w:rFonts w:hint="eastAsia"/>
        </w:rPr>
        <w:t>на</w:t>
      </w:r>
      <w:r>
        <w:t></w:t>
      </w:r>
      <w:r>
        <w:rPr>
          <w:rFonts w:hint="eastAsia"/>
        </w:rPr>
        <w:t>основі</w:t>
      </w:r>
      <w:r>
        <w:t></w:t>
      </w:r>
      <w:r>
        <w:rPr>
          <w:rFonts w:hint="eastAsia"/>
        </w:rPr>
        <w:t>темпів</w:t>
      </w:r>
      <w:r>
        <w:t></w:t>
      </w:r>
      <w:r>
        <w:rPr>
          <w:rFonts w:hint="eastAsia"/>
        </w:rPr>
        <w:t>зростання</w:t>
      </w:r>
      <w:r>
        <w:t></w:t>
      </w:r>
      <w:r>
        <w:rPr>
          <w:rFonts w:hint="eastAsia"/>
        </w:rPr>
        <w:t>вхідних</w:t>
      </w:r>
      <w:r>
        <w:t></w:t>
      </w:r>
      <w:r>
        <w:rPr>
          <w:rFonts w:hint="eastAsia"/>
        </w:rPr>
        <w:t>і</w:t>
      </w:r>
      <w:r>
        <w:t></w:t>
      </w:r>
      <w:r>
        <w:rPr>
          <w:rFonts w:hint="eastAsia"/>
        </w:rPr>
        <w:t>вихідних</w:t>
      </w:r>
    </w:p>
    <w:p w:rsidR="001C0025" w:rsidRDefault="001C0025" w:rsidP="001C0025">
      <w:r>
        <w:rPr>
          <w:rFonts w:hint="eastAsia"/>
        </w:rPr>
        <w:t>інвестиційних</w:t>
      </w:r>
      <w:r>
        <w:t></w:t>
      </w:r>
      <w:r>
        <w:rPr>
          <w:rFonts w:hint="eastAsia"/>
        </w:rPr>
        <w:t>грошових</w:t>
      </w:r>
      <w:r>
        <w:t></w:t>
      </w:r>
      <w:r>
        <w:rPr>
          <w:rFonts w:hint="eastAsia"/>
        </w:rPr>
        <w:t>потоків</w:t>
      </w:r>
      <w:r>
        <w:t></w:t>
      </w:r>
      <w:r>
        <w:rPr>
          <w:rFonts w:hint="eastAsia"/>
        </w:rPr>
        <w:t>та</w:t>
      </w:r>
      <w:r>
        <w:t></w:t>
      </w:r>
      <w:r>
        <w:rPr>
          <w:rFonts w:hint="eastAsia"/>
        </w:rPr>
        <w:t>коефіцієнта</w:t>
      </w:r>
      <w:r>
        <w:t></w:t>
      </w:r>
      <w:r>
        <w:rPr>
          <w:rFonts w:hint="eastAsia"/>
        </w:rPr>
        <w:t>їх</w:t>
      </w:r>
      <w:r>
        <w:t></w:t>
      </w:r>
      <w:r>
        <w:rPr>
          <w:rFonts w:hint="eastAsia"/>
        </w:rPr>
        <w:t>ефективності</w:t>
      </w:r>
      <w:r>
        <w:t></w:t>
      </w:r>
      <w:r>
        <w:t></w:t>
      </w:r>
      <w:r>
        <w:rPr>
          <w:rFonts w:hint="eastAsia"/>
        </w:rPr>
        <w:t>Це</w:t>
      </w:r>
      <w:r>
        <w:t></w:t>
      </w:r>
      <w:r>
        <w:rPr>
          <w:rFonts w:hint="eastAsia"/>
        </w:rPr>
        <w:t>створює</w:t>
      </w:r>
    </w:p>
    <w:p w:rsidR="001C0025" w:rsidRDefault="001C0025" w:rsidP="001C0025">
      <w:r>
        <w:rPr>
          <w:rFonts w:hint="eastAsia"/>
        </w:rPr>
        <w:t>об’єктивне</w:t>
      </w:r>
      <w:r>
        <w:t></w:t>
      </w:r>
      <w:r>
        <w:rPr>
          <w:rFonts w:hint="eastAsia"/>
        </w:rPr>
        <w:t>підґрунтя</w:t>
      </w:r>
      <w:r>
        <w:t></w:t>
      </w:r>
      <w:r>
        <w:rPr>
          <w:rFonts w:hint="eastAsia"/>
        </w:rPr>
        <w:t>для</w:t>
      </w:r>
      <w:r>
        <w:t></w:t>
      </w:r>
      <w:r>
        <w:rPr>
          <w:rFonts w:hint="eastAsia"/>
        </w:rPr>
        <w:t>прийняття</w:t>
      </w:r>
      <w:r>
        <w:t></w:t>
      </w:r>
      <w:r>
        <w:rPr>
          <w:rFonts w:hint="eastAsia"/>
        </w:rPr>
        <w:t>виважених</w:t>
      </w:r>
      <w:r>
        <w:t></w:t>
      </w:r>
      <w:r>
        <w:rPr>
          <w:rFonts w:hint="eastAsia"/>
        </w:rPr>
        <w:t>управлінських</w:t>
      </w:r>
      <w:r>
        <w:t></w:t>
      </w:r>
      <w:r>
        <w:rPr>
          <w:rFonts w:hint="eastAsia"/>
        </w:rPr>
        <w:t>рішень</w:t>
      </w:r>
      <w:r>
        <w:t></w:t>
      </w:r>
      <w:r>
        <w:rPr>
          <w:rFonts w:hint="eastAsia"/>
        </w:rPr>
        <w:t>щодо</w:t>
      </w:r>
    </w:p>
    <w:p w:rsidR="001C0025" w:rsidRDefault="001C0025" w:rsidP="001C0025">
      <w:r>
        <w:rPr>
          <w:rFonts w:hint="eastAsia"/>
        </w:rPr>
        <w:t>напрямів</w:t>
      </w:r>
      <w:r>
        <w:t></w:t>
      </w:r>
      <w:r>
        <w:rPr>
          <w:rFonts w:hint="eastAsia"/>
        </w:rPr>
        <w:t>інвестиційної</w:t>
      </w:r>
      <w:r>
        <w:t></w:t>
      </w:r>
      <w:r>
        <w:rPr>
          <w:rFonts w:hint="eastAsia"/>
        </w:rPr>
        <w:t>діяльності</w:t>
      </w:r>
      <w:r>
        <w:t></w:t>
      </w:r>
      <w:r>
        <w:rPr>
          <w:rFonts w:hint="eastAsia"/>
        </w:rPr>
        <w:t>з</w:t>
      </w:r>
      <w:r>
        <w:t></w:t>
      </w:r>
      <w:r>
        <w:rPr>
          <w:rFonts w:hint="eastAsia"/>
        </w:rPr>
        <w:t>погляду</w:t>
      </w:r>
      <w:r>
        <w:t></w:t>
      </w:r>
      <w:r>
        <w:rPr>
          <w:rFonts w:hint="eastAsia"/>
        </w:rPr>
        <w:t>ефективності</w:t>
      </w:r>
      <w:r>
        <w:t></w:t>
      </w:r>
      <w:r>
        <w:rPr>
          <w:rFonts w:hint="eastAsia"/>
        </w:rPr>
        <w:t>інвестування</w:t>
      </w:r>
      <w:r>
        <w:t></w:t>
      </w:r>
    </w:p>
    <w:p w:rsidR="001C0025" w:rsidRDefault="001C0025" w:rsidP="001C0025">
      <w:r>
        <w:t></w:t>
      </w:r>
      <w:r>
        <w:t></w:t>
      </w:r>
      <w:r>
        <w:t></w:t>
      </w:r>
      <w:r>
        <w:rPr>
          <w:rFonts w:hint="eastAsia"/>
        </w:rPr>
        <w:t>Основними</w:t>
      </w:r>
      <w:r>
        <w:t></w:t>
      </w:r>
      <w:r>
        <w:rPr>
          <w:rFonts w:hint="eastAsia"/>
        </w:rPr>
        <w:t>стимулами</w:t>
      </w:r>
      <w:r>
        <w:t></w:t>
      </w:r>
      <w:r>
        <w:rPr>
          <w:rFonts w:hint="eastAsia"/>
        </w:rPr>
        <w:t>інноваційного</w:t>
      </w:r>
      <w:r>
        <w:t></w:t>
      </w:r>
      <w:r>
        <w:rPr>
          <w:rFonts w:hint="eastAsia"/>
        </w:rPr>
        <w:t>розвитку</w:t>
      </w:r>
      <w:r>
        <w:t></w:t>
      </w:r>
      <w:r>
        <w:rPr>
          <w:rFonts w:hint="eastAsia"/>
        </w:rPr>
        <w:t>пивоварних</w:t>
      </w:r>
      <w:r>
        <w:t></w:t>
      </w:r>
      <w:r>
        <w:rPr>
          <w:rFonts w:hint="eastAsia"/>
        </w:rPr>
        <w:t>підприємств</w:t>
      </w:r>
    </w:p>
    <w:p w:rsidR="001C0025" w:rsidRDefault="001C0025" w:rsidP="001C0025">
      <w:r>
        <w:rPr>
          <w:rFonts w:hint="eastAsia"/>
        </w:rPr>
        <w:t>є</w:t>
      </w:r>
      <w:r>
        <w:t></w:t>
      </w:r>
      <w:r>
        <w:t></w:t>
      </w:r>
      <w:r>
        <w:rPr>
          <w:rFonts w:hint="eastAsia"/>
        </w:rPr>
        <w:t>глобалізація</w:t>
      </w:r>
      <w:r>
        <w:t></w:t>
      </w:r>
      <w:r>
        <w:t></w:t>
      </w:r>
      <w:r>
        <w:rPr>
          <w:rFonts w:hint="eastAsia"/>
        </w:rPr>
        <w:t>прискорення</w:t>
      </w:r>
      <w:r>
        <w:t></w:t>
      </w:r>
      <w:r>
        <w:rPr>
          <w:rFonts w:hint="eastAsia"/>
        </w:rPr>
        <w:t>НТП</w:t>
      </w:r>
      <w:r>
        <w:t></w:t>
      </w:r>
      <w:r>
        <w:t></w:t>
      </w:r>
      <w:r>
        <w:rPr>
          <w:rFonts w:hint="eastAsia"/>
        </w:rPr>
        <w:t>посилення</w:t>
      </w:r>
      <w:r>
        <w:t></w:t>
      </w:r>
      <w:r>
        <w:rPr>
          <w:rFonts w:hint="eastAsia"/>
        </w:rPr>
        <w:t>конкуренції</w:t>
      </w:r>
      <w:r>
        <w:t></w:t>
      </w:r>
      <w:r>
        <w:t></w:t>
      </w:r>
      <w:r>
        <w:rPr>
          <w:rFonts w:hint="eastAsia"/>
        </w:rPr>
        <w:t>зростання</w:t>
      </w:r>
      <w:r>
        <w:t></w:t>
      </w:r>
      <w:r>
        <w:rPr>
          <w:rFonts w:hint="eastAsia"/>
        </w:rPr>
        <w:t>вимог</w:t>
      </w:r>
    </w:p>
    <w:p w:rsidR="001C0025" w:rsidRDefault="001C0025" w:rsidP="001C0025">
      <w:r>
        <w:rPr>
          <w:rFonts w:hint="eastAsia"/>
        </w:rPr>
        <w:t>споживачів</w:t>
      </w:r>
      <w:r>
        <w:t></w:t>
      </w:r>
      <w:r>
        <w:rPr>
          <w:rFonts w:hint="eastAsia"/>
        </w:rPr>
        <w:t>до</w:t>
      </w:r>
      <w:r>
        <w:t></w:t>
      </w:r>
      <w:r>
        <w:rPr>
          <w:rFonts w:hint="eastAsia"/>
        </w:rPr>
        <w:t>якості</w:t>
      </w:r>
      <w:r>
        <w:t></w:t>
      </w:r>
      <w:r>
        <w:rPr>
          <w:rFonts w:hint="eastAsia"/>
        </w:rPr>
        <w:t>пива</w:t>
      </w:r>
      <w:r>
        <w:t></w:t>
      </w:r>
      <w:r>
        <w:t></w:t>
      </w:r>
      <w:r>
        <w:rPr>
          <w:rFonts w:hint="eastAsia"/>
        </w:rPr>
        <w:t>зростання</w:t>
      </w:r>
      <w:r>
        <w:t></w:t>
      </w:r>
      <w:r>
        <w:rPr>
          <w:rFonts w:hint="eastAsia"/>
        </w:rPr>
        <w:t>цін</w:t>
      </w:r>
      <w:r>
        <w:t></w:t>
      </w:r>
      <w:r>
        <w:rPr>
          <w:rFonts w:hint="eastAsia"/>
        </w:rPr>
        <w:t>на</w:t>
      </w:r>
      <w:r>
        <w:t></w:t>
      </w:r>
      <w:r>
        <w:rPr>
          <w:rFonts w:hint="eastAsia"/>
        </w:rPr>
        <w:t>сировину</w:t>
      </w:r>
      <w:r>
        <w:t></w:t>
      </w:r>
      <w:r>
        <w:t></w:t>
      </w:r>
      <w:r>
        <w:rPr>
          <w:rFonts w:hint="eastAsia"/>
        </w:rPr>
        <w:t>удосконалення</w:t>
      </w:r>
      <w:r>
        <w:t></w:t>
      </w:r>
      <w:r>
        <w:rPr>
          <w:rFonts w:hint="eastAsia"/>
        </w:rPr>
        <w:t>системи</w:t>
      </w:r>
    </w:p>
    <w:p w:rsidR="001C0025" w:rsidRDefault="001C0025" w:rsidP="001C0025">
      <w:r>
        <w:rPr>
          <w:rFonts w:hint="eastAsia"/>
        </w:rPr>
        <w:t>взаємодії</w:t>
      </w:r>
      <w:r>
        <w:t></w:t>
      </w:r>
      <w:r>
        <w:rPr>
          <w:rFonts w:hint="eastAsia"/>
        </w:rPr>
        <w:t>як</w:t>
      </w:r>
      <w:r>
        <w:t></w:t>
      </w:r>
      <w:r>
        <w:rPr>
          <w:rFonts w:hint="eastAsia"/>
        </w:rPr>
        <w:t>між</w:t>
      </w:r>
      <w:r>
        <w:t></w:t>
      </w:r>
      <w:r>
        <w:rPr>
          <w:rFonts w:hint="eastAsia"/>
        </w:rPr>
        <w:t>підрозділами</w:t>
      </w:r>
      <w:r>
        <w:t></w:t>
      </w:r>
      <w:r>
        <w:rPr>
          <w:rFonts w:hint="eastAsia"/>
        </w:rPr>
        <w:t>підприємства</w:t>
      </w:r>
      <w:r>
        <w:t></w:t>
      </w:r>
      <w:r>
        <w:t></w:t>
      </w:r>
      <w:r>
        <w:rPr>
          <w:rFonts w:hint="eastAsia"/>
        </w:rPr>
        <w:t>так</w:t>
      </w:r>
      <w:r>
        <w:t></w:t>
      </w:r>
      <w:r>
        <w:rPr>
          <w:rFonts w:hint="eastAsia"/>
        </w:rPr>
        <w:t>і</w:t>
      </w:r>
      <w:r>
        <w:t></w:t>
      </w:r>
      <w:r>
        <w:rPr>
          <w:rFonts w:hint="eastAsia"/>
        </w:rPr>
        <w:t>з</w:t>
      </w:r>
      <w:r>
        <w:t></w:t>
      </w:r>
      <w:r>
        <w:rPr>
          <w:rFonts w:hint="eastAsia"/>
        </w:rPr>
        <w:t>зовнішніми</w:t>
      </w:r>
      <w:r>
        <w:t></w:t>
      </w:r>
      <w:r>
        <w:rPr>
          <w:rFonts w:hint="eastAsia"/>
        </w:rPr>
        <w:t>контрагентами</w:t>
      </w:r>
      <w:r>
        <w:t></w:t>
      </w:r>
    </w:p>
    <w:p w:rsidR="001C0025" w:rsidRDefault="001C0025" w:rsidP="001C0025">
      <w:r>
        <w:rPr>
          <w:rFonts w:hint="eastAsia"/>
        </w:rPr>
        <w:t>підвищення</w:t>
      </w:r>
      <w:r>
        <w:t></w:t>
      </w:r>
      <w:r>
        <w:rPr>
          <w:rFonts w:hint="eastAsia"/>
        </w:rPr>
        <w:t>іміджу</w:t>
      </w:r>
      <w:r>
        <w:t></w:t>
      </w:r>
      <w:r>
        <w:rPr>
          <w:rFonts w:hint="eastAsia"/>
        </w:rPr>
        <w:t>та</w:t>
      </w:r>
      <w:r>
        <w:t></w:t>
      </w:r>
      <w:r>
        <w:rPr>
          <w:rFonts w:hint="eastAsia"/>
        </w:rPr>
        <w:t>посилення</w:t>
      </w:r>
      <w:r>
        <w:t></w:t>
      </w:r>
      <w:r>
        <w:rPr>
          <w:rFonts w:hint="eastAsia"/>
        </w:rPr>
        <w:t>ділової</w:t>
      </w:r>
      <w:r>
        <w:t></w:t>
      </w:r>
      <w:r>
        <w:rPr>
          <w:rFonts w:hint="eastAsia"/>
        </w:rPr>
        <w:t>репутації</w:t>
      </w:r>
      <w:r>
        <w:t></w:t>
      </w:r>
      <w:r>
        <w:t></w:t>
      </w:r>
      <w:r>
        <w:rPr>
          <w:rFonts w:hint="eastAsia"/>
        </w:rPr>
        <w:t>які</w:t>
      </w:r>
      <w:r>
        <w:t></w:t>
      </w:r>
      <w:r>
        <w:t></w:t>
      </w:r>
      <w:r>
        <w:rPr>
          <w:rFonts w:hint="eastAsia"/>
        </w:rPr>
        <w:t>за</w:t>
      </w:r>
      <w:r>
        <w:t></w:t>
      </w:r>
      <w:r>
        <w:rPr>
          <w:rFonts w:hint="eastAsia"/>
        </w:rPr>
        <w:t>рахунок</w:t>
      </w:r>
      <w:r>
        <w:t></w:t>
      </w:r>
      <w:r>
        <w:rPr>
          <w:rFonts w:hint="eastAsia"/>
        </w:rPr>
        <w:t>ефективного</w:t>
      </w:r>
    </w:p>
    <w:p w:rsidR="001C0025" w:rsidRDefault="001C0025" w:rsidP="001C0025">
      <w:r>
        <w:rPr>
          <w:rFonts w:hint="eastAsia"/>
        </w:rPr>
        <w:t>впровадження</w:t>
      </w:r>
      <w:r>
        <w:t></w:t>
      </w:r>
      <w:r>
        <w:rPr>
          <w:rFonts w:hint="eastAsia"/>
        </w:rPr>
        <w:t>процесних</w:t>
      </w:r>
      <w:r>
        <w:t></w:t>
      </w:r>
      <w:r>
        <w:t></w:t>
      </w:r>
      <w:r>
        <w:rPr>
          <w:rFonts w:hint="eastAsia"/>
        </w:rPr>
        <w:t>продуктових</w:t>
      </w:r>
      <w:r>
        <w:t></w:t>
      </w:r>
      <w:r>
        <w:t></w:t>
      </w:r>
      <w:r>
        <w:rPr>
          <w:rFonts w:hint="eastAsia"/>
        </w:rPr>
        <w:t>організаційних</w:t>
      </w:r>
      <w:r>
        <w:t></w:t>
      </w:r>
      <w:r>
        <w:rPr>
          <w:rFonts w:hint="eastAsia"/>
        </w:rPr>
        <w:t>та</w:t>
      </w:r>
      <w:r>
        <w:t></w:t>
      </w:r>
      <w:r>
        <w:rPr>
          <w:rFonts w:hint="eastAsia"/>
        </w:rPr>
        <w:t>маркетингових</w:t>
      </w:r>
    </w:p>
    <w:p w:rsidR="001C0025" w:rsidRDefault="001C0025" w:rsidP="001C0025">
      <w:r>
        <w:rPr>
          <w:rFonts w:hint="eastAsia"/>
        </w:rPr>
        <w:t>інновацій</w:t>
      </w:r>
      <w:r>
        <w:t></w:t>
      </w:r>
      <w:r>
        <w:rPr>
          <w:rFonts w:hint="eastAsia"/>
        </w:rPr>
        <w:t>трансформуються</w:t>
      </w:r>
      <w:r>
        <w:t></w:t>
      </w:r>
      <w:r>
        <w:rPr>
          <w:rFonts w:hint="eastAsia"/>
        </w:rPr>
        <w:t>в</w:t>
      </w:r>
      <w:r>
        <w:t></w:t>
      </w:r>
      <w:r>
        <w:rPr>
          <w:rFonts w:hint="eastAsia"/>
        </w:rPr>
        <w:t>резерви</w:t>
      </w:r>
      <w:r>
        <w:t></w:t>
      </w:r>
      <w:r>
        <w:rPr>
          <w:rFonts w:hint="eastAsia"/>
        </w:rPr>
        <w:t>активізації</w:t>
      </w:r>
      <w:r>
        <w:t></w:t>
      </w:r>
      <w:r>
        <w:rPr>
          <w:rFonts w:hint="eastAsia"/>
        </w:rPr>
        <w:t>інвестиційної</w:t>
      </w:r>
      <w:r>
        <w:t></w:t>
      </w:r>
      <w:r>
        <w:rPr>
          <w:rFonts w:hint="eastAsia"/>
        </w:rPr>
        <w:t>діяльності</w:t>
      </w:r>
      <w:r>
        <w:t></w:t>
      </w:r>
      <w:r>
        <w:rPr>
          <w:rFonts w:hint="eastAsia"/>
        </w:rPr>
        <w:t>та</w:t>
      </w:r>
    </w:p>
    <w:p w:rsidR="001C0025" w:rsidRDefault="001C0025" w:rsidP="001C0025">
      <w:r>
        <w:rPr>
          <w:rFonts w:hint="eastAsia"/>
        </w:rPr>
        <w:t>забезпечують</w:t>
      </w:r>
      <w:r>
        <w:t></w:t>
      </w:r>
      <w:r>
        <w:rPr>
          <w:rFonts w:hint="eastAsia"/>
        </w:rPr>
        <w:t>збільшення</w:t>
      </w:r>
      <w:r>
        <w:t></w:t>
      </w:r>
      <w:r>
        <w:rPr>
          <w:rFonts w:hint="eastAsia"/>
        </w:rPr>
        <w:t>інвестиційних</w:t>
      </w:r>
      <w:r>
        <w:t></w:t>
      </w:r>
      <w:r>
        <w:rPr>
          <w:rFonts w:hint="eastAsia"/>
        </w:rPr>
        <w:t>грошових</w:t>
      </w:r>
      <w:r>
        <w:t></w:t>
      </w:r>
      <w:r>
        <w:rPr>
          <w:rFonts w:hint="eastAsia"/>
        </w:rPr>
        <w:t>потоків</w:t>
      </w:r>
      <w:r>
        <w:t></w:t>
      </w:r>
    </w:p>
    <w:p w:rsidR="001C0025" w:rsidRDefault="001C0025" w:rsidP="001C0025">
      <w:r>
        <w:rPr>
          <w:rFonts w:hint="eastAsia"/>
        </w:rPr>
        <w:t>Ефективне</w:t>
      </w:r>
      <w:r>
        <w:t></w:t>
      </w:r>
      <w:r>
        <w:rPr>
          <w:rFonts w:hint="eastAsia"/>
        </w:rPr>
        <w:t>впровадження</w:t>
      </w:r>
      <w:r>
        <w:t></w:t>
      </w:r>
      <w:r>
        <w:rPr>
          <w:rFonts w:hint="eastAsia"/>
        </w:rPr>
        <w:t>запропонованих</w:t>
      </w:r>
      <w:r>
        <w:t></w:t>
      </w:r>
      <w:r>
        <w:rPr>
          <w:rFonts w:hint="eastAsia"/>
        </w:rPr>
        <w:t>заходів</w:t>
      </w:r>
      <w:r>
        <w:t></w:t>
      </w:r>
      <w:r>
        <w:rPr>
          <w:rFonts w:hint="eastAsia"/>
        </w:rPr>
        <w:t>на</w:t>
      </w:r>
      <w:r>
        <w:t></w:t>
      </w:r>
      <w:r>
        <w:rPr>
          <w:rFonts w:hint="eastAsia"/>
        </w:rPr>
        <w:t>підприємствах</w:t>
      </w:r>
    </w:p>
    <w:p w:rsidR="001C0025" w:rsidRDefault="001C0025" w:rsidP="001C0025">
      <w:r>
        <w:rPr>
          <w:rFonts w:hint="eastAsia"/>
        </w:rPr>
        <w:t>пивоварної</w:t>
      </w:r>
      <w:r>
        <w:t></w:t>
      </w:r>
      <w:r>
        <w:rPr>
          <w:rFonts w:hint="eastAsia"/>
        </w:rPr>
        <w:t>галузі</w:t>
      </w:r>
      <w:r>
        <w:t></w:t>
      </w:r>
      <w:r>
        <w:rPr>
          <w:rFonts w:hint="eastAsia"/>
        </w:rPr>
        <w:t>України</w:t>
      </w:r>
      <w:r>
        <w:t></w:t>
      </w:r>
      <w:r>
        <w:rPr>
          <w:rFonts w:hint="eastAsia"/>
        </w:rPr>
        <w:t>сприятиме</w:t>
      </w:r>
      <w:r>
        <w:t></w:t>
      </w:r>
      <w:r>
        <w:rPr>
          <w:rFonts w:hint="eastAsia"/>
        </w:rPr>
        <w:t>активізації</w:t>
      </w:r>
      <w:r>
        <w:t></w:t>
      </w:r>
      <w:r>
        <w:rPr>
          <w:rFonts w:hint="eastAsia"/>
        </w:rPr>
        <w:t>їх</w:t>
      </w:r>
      <w:r>
        <w:t></w:t>
      </w:r>
      <w:r>
        <w:rPr>
          <w:rFonts w:hint="eastAsia"/>
        </w:rPr>
        <w:t>інвестиційної</w:t>
      </w:r>
      <w:r>
        <w:t></w:t>
      </w:r>
      <w:r>
        <w:rPr>
          <w:rFonts w:hint="eastAsia"/>
        </w:rPr>
        <w:t>діяльності</w:t>
      </w:r>
      <w:r>
        <w:t></w:t>
      </w:r>
      <w:r>
        <w:rPr>
          <w:rFonts w:hint="eastAsia"/>
        </w:rPr>
        <w:t>та</w:t>
      </w:r>
    </w:p>
    <w:p w:rsidR="001C0025" w:rsidRDefault="001C0025" w:rsidP="001C0025">
      <w:r>
        <w:rPr>
          <w:rFonts w:hint="eastAsia"/>
        </w:rPr>
        <w:t>збільшенню</w:t>
      </w:r>
      <w:r>
        <w:t></w:t>
      </w:r>
      <w:r>
        <w:rPr>
          <w:rFonts w:hint="eastAsia"/>
        </w:rPr>
        <w:t>інвестиційної</w:t>
      </w:r>
      <w:r>
        <w:t></w:t>
      </w:r>
      <w:r>
        <w:rPr>
          <w:rFonts w:hint="eastAsia"/>
        </w:rPr>
        <w:t>привабливості</w:t>
      </w:r>
      <w:r>
        <w:t></w:t>
      </w:r>
      <w:r>
        <w:t></w:t>
      </w:r>
      <w:r>
        <w:rPr>
          <w:rFonts w:hint="eastAsia"/>
        </w:rPr>
        <w:t>забезпечить</w:t>
      </w:r>
      <w:r>
        <w:t></w:t>
      </w:r>
      <w:r>
        <w:rPr>
          <w:rFonts w:hint="eastAsia"/>
        </w:rPr>
        <w:t>раціональне</w:t>
      </w:r>
      <w:r>
        <w:t></w:t>
      </w:r>
      <w:r>
        <w:rPr>
          <w:rFonts w:hint="eastAsia"/>
        </w:rPr>
        <w:t>управління</w:t>
      </w:r>
    </w:p>
    <w:p w:rsidR="001C0025" w:rsidRDefault="001C0025" w:rsidP="001C0025">
      <w:r>
        <w:rPr>
          <w:rFonts w:hint="eastAsia"/>
        </w:rPr>
        <w:t>грошовими</w:t>
      </w:r>
      <w:r>
        <w:t></w:t>
      </w:r>
      <w:r>
        <w:rPr>
          <w:rFonts w:hint="eastAsia"/>
        </w:rPr>
        <w:t>потоками</w:t>
      </w:r>
      <w:r>
        <w:t></w:t>
      </w:r>
      <w:r>
        <w:rPr>
          <w:rFonts w:hint="eastAsia"/>
        </w:rPr>
        <w:t>в</w:t>
      </w:r>
      <w:r>
        <w:t></w:t>
      </w:r>
      <w:r>
        <w:rPr>
          <w:rFonts w:hint="eastAsia"/>
        </w:rPr>
        <w:t>інвестиційній</w:t>
      </w:r>
      <w:r>
        <w:t></w:t>
      </w:r>
      <w:r>
        <w:rPr>
          <w:rFonts w:hint="eastAsia"/>
        </w:rPr>
        <w:t>діяльності</w:t>
      </w:r>
      <w:r>
        <w:t></w:t>
      </w:r>
      <w:r>
        <w:rPr>
          <w:rFonts w:hint="eastAsia"/>
        </w:rPr>
        <w:t>на</w:t>
      </w:r>
      <w:r>
        <w:t></w:t>
      </w:r>
      <w:r>
        <w:rPr>
          <w:rFonts w:hint="eastAsia"/>
        </w:rPr>
        <w:t>основі</w:t>
      </w:r>
      <w:r>
        <w:t></w:t>
      </w:r>
      <w:r>
        <w:rPr>
          <w:rFonts w:hint="eastAsia"/>
        </w:rPr>
        <w:t>достовірної</w:t>
      </w:r>
      <w:r>
        <w:t></w:t>
      </w:r>
      <w:r>
        <w:rPr>
          <w:rFonts w:hint="eastAsia"/>
        </w:rPr>
        <w:t>та</w:t>
      </w:r>
    </w:p>
    <w:p w:rsidR="001C0025" w:rsidRDefault="001C0025" w:rsidP="001C0025">
      <w:r>
        <w:rPr>
          <w:rFonts w:hint="eastAsia"/>
        </w:rPr>
        <w:t>своєчасної</w:t>
      </w:r>
      <w:r>
        <w:t></w:t>
      </w:r>
      <w:r>
        <w:rPr>
          <w:rFonts w:hint="eastAsia"/>
        </w:rPr>
        <w:t>інформації</w:t>
      </w:r>
      <w:r>
        <w:t></w:t>
      </w:r>
      <w:r>
        <w:t></w:t>
      </w:r>
      <w:r>
        <w:rPr>
          <w:rFonts w:hint="eastAsia"/>
        </w:rPr>
        <w:t>призведе</w:t>
      </w:r>
      <w:r>
        <w:t></w:t>
      </w:r>
      <w:r>
        <w:rPr>
          <w:rFonts w:hint="eastAsia"/>
        </w:rPr>
        <w:t>до</w:t>
      </w:r>
      <w:r>
        <w:t></w:t>
      </w:r>
      <w:r>
        <w:rPr>
          <w:rFonts w:hint="eastAsia"/>
        </w:rPr>
        <w:t>підвищення</w:t>
      </w:r>
      <w:r>
        <w:t></w:t>
      </w:r>
      <w:r>
        <w:rPr>
          <w:rFonts w:hint="eastAsia"/>
        </w:rPr>
        <w:t>фінансової</w:t>
      </w:r>
      <w:r>
        <w:t></w:t>
      </w:r>
      <w:r>
        <w:rPr>
          <w:rFonts w:hint="eastAsia"/>
        </w:rPr>
        <w:t>стійкості</w:t>
      </w:r>
      <w:r>
        <w:t></w:t>
      </w:r>
    </w:p>
    <w:p w:rsidR="001C0025" w:rsidRDefault="001C0025" w:rsidP="001C0025">
      <w:r>
        <w:rPr>
          <w:rFonts w:hint="eastAsia"/>
        </w:rPr>
        <w:t>ліквідності</w:t>
      </w:r>
      <w:r>
        <w:t></w:t>
      </w:r>
      <w:r>
        <w:rPr>
          <w:rFonts w:hint="eastAsia"/>
        </w:rPr>
        <w:t>та</w:t>
      </w:r>
      <w:r>
        <w:t></w:t>
      </w:r>
      <w:r>
        <w:rPr>
          <w:rFonts w:hint="eastAsia"/>
        </w:rPr>
        <w:t>платоспроможності</w:t>
      </w:r>
      <w:r>
        <w:t></w:t>
      </w:r>
      <w:r>
        <w:t></w:t>
      </w:r>
      <w:r>
        <w:rPr>
          <w:rFonts w:hint="eastAsia"/>
        </w:rPr>
        <w:t>а</w:t>
      </w:r>
      <w:r>
        <w:t></w:t>
      </w:r>
      <w:r>
        <w:t></w:t>
      </w:r>
      <w:r>
        <w:rPr>
          <w:rFonts w:hint="eastAsia"/>
        </w:rPr>
        <w:t>отже</w:t>
      </w:r>
      <w:r>
        <w:t></w:t>
      </w:r>
      <w:r>
        <w:t></w:t>
      </w:r>
      <w:r>
        <w:rPr>
          <w:rFonts w:hint="eastAsia"/>
        </w:rPr>
        <w:t>–</w:t>
      </w:r>
      <w:r>
        <w:t></w:t>
      </w:r>
      <w:r>
        <w:rPr>
          <w:rFonts w:hint="eastAsia"/>
        </w:rPr>
        <w:t>і</w:t>
      </w:r>
      <w:r>
        <w:t></w:t>
      </w:r>
      <w:r>
        <w:rPr>
          <w:rFonts w:hint="eastAsia"/>
        </w:rPr>
        <w:t>до</w:t>
      </w:r>
      <w:r>
        <w:t></w:t>
      </w:r>
      <w:r>
        <w:rPr>
          <w:rFonts w:hint="eastAsia"/>
        </w:rPr>
        <w:t>збільшення</w:t>
      </w:r>
      <w:r>
        <w:t></w:t>
      </w:r>
      <w:r>
        <w:rPr>
          <w:rFonts w:hint="eastAsia"/>
        </w:rPr>
        <w:t>ефективності</w:t>
      </w:r>
    </w:p>
    <w:p w:rsidR="001C0025" w:rsidRDefault="001C0025" w:rsidP="001C0025">
      <w:r>
        <w:rPr>
          <w:rFonts w:hint="eastAsia"/>
        </w:rPr>
        <w:t>діяльності</w:t>
      </w:r>
      <w:r>
        <w:t></w:t>
      </w:r>
      <w:r>
        <w:rPr>
          <w:rFonts w:hint="eastAsia"/>
        </w:rPr>
        <w:t>та</w:t>
      </w:r>
      <w:r>
        <w:t></w:t>
      </w:r>
      <w:r>
        <w:rPr>
          <w:rFonts w:hint="eastAsia"/>
        </w:rPr>
        <w:t>посилення</w:t>
      </w:r>
      <w:r>
        <w:t></w:t>
      </w:r>
      <w:r>
        <w:rPr>
          <w:rFonts w:hint="eastAsia"/>
        </w:rPr>
        <w:t>їх</w:t>
      </w:r>
      <w:r>
        <w:t></w:t>
      </w:r>
      <w:r>
        <w:rPr>
          <w:rFonts w:hint="eastAsia"/>
        </w:rPr>
        <w:t>міжнародної</w:t>
      </w:r>
      <w:r>
        <w:t></w:t>
      </w:r>
      <w:r>
        <w:rPr>
          <w:rFonts w:hint="eastAsia"/>
        </w:rPr>
        <w:t>конкурентоспроможності</w:t>
      </w:r>
      <w:r>
        <w:t></w:t>
      </w:r>
      <w:r>
        <w:t></w:t>
      </w:r>
      <w:r>
        <w:rPr>
          <w:rFonts w:hint="eastAsia"/>
        </w:rPr>
        <w:t>що</w:t>
      </w:r>
      <w:r>
        <w:t></w:t>
      </w:r>
      <w:r>
        <w:rPr>
          <w:rFonts w:hint="eastAsia"/>
        </w:rPr>
        <w:t>в</w:t>
      </w:r>
      <w:r>
        <w:t></w:t>
      </w:r>
      <w:r>
        <w:rPr>
          <w:rFonts w:hint="eastAsia"/>
        </w:rPr>
        <w:t>свою</w:t>
      </w:r>
    </w:p>
    <w:p w:rsidR="001C0025" w:rsidRDefault="001C0025" w:rsidP="001C0025">
      <w:r>
        <w:rPr>
          <w:rFonts w:hint="eastAsia"/>
        </w:rPr>
        <w:t>чергу</w:t>
      </w:r>
      <w:r>
        <w:t></w:t>
      </w:r>
      <w:r>
        <w:rPr>
          <w:rFonts w:hint="eastAsia"/>
        </w:rPr>
        <w:t>забезпечить</w:t>
      </w:r>
      <w:r>
        <w:t></w:t>
      </w:r>
      <w:r>
        <w:rPr>
          <w:rFonts w:hint="eastAsia"/>
        </w:rPr>
        <w:t>соціально</w:t>
      </w:r>
      <w:r>
        <w:t></w:t>
      </w:r>
      <w:r>
        <w:rPr>
          <w:rFonts w:hint="eastAsia"/>
        </w:rPr>
        <w:t>економічний</w:t>
      </w:r>
      <w:r>
        <w:t></w:t>
      </w:r>
      <w:r>
        <w:rPr>
          <w:rFonts w:hint="eastAsia"/>
        </w:rPr>
        <w:t>розвиток</w:t>
      </w:r>
      <w:r>
        <w:t></w:t>
      </w:r>
      <w:r>
        <w:rPr>
          <w:rFonts w:hint="eastAsia"/>
        </w:rPr>
        <w:t>галузі</w:t>
      </w:r>
      <w:r>
        <w:t></w:t>
      </w:r>
      <w:r>
        <w:rPr>
          <w:rFonts w:hint="eastAsia"/>
        </w:rPr>
        <w:t>та</w:t>
      </w:r>
      <w:r>
        <w:t></w:t>
      </w:r>
      <w:r>
        <w:rPr>
          <w:rFonts w:hint="eastAsia"/>
        </w:rPr>
        <w:t>економіки</w:t>
      </w:r>
      <w:r>
        <w:t></w:t>
      </w:r>
      <w:r>
        <w:rPr>
          <w:rFonts w:hint="eastAsia"/>
        </w:rPr>
        <w:t>України</w:t>
      </w:r>
    </w:p>
    <w:p w:rsidR="001C0025" w:rsidRPr="001C0025" w:rsidRDefault="001C0025" w:rsidP="001C0025">
      <w:r>
        <w:rPr>
          <w:rFonts w:hint="eastAsia"/>
        </w:rPr>
        <w:t>в</w:t>
      </w:r>
      <w:r>
        <w:t></w:t>
      </w:r>
      <w:r>
        <w:rPr>
          <w:rFonts w:hint="eastAsia"/>
        </w:rPr>
        <w:t>цілому</w:t>
      </w:r>
      <w:r>
        <w:t></w:t>
      </w:r>
    </w:p>
    <w:sectPr w:rsidR="001C0025" w:rsidRPr="001C0025"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C33" w:rsidRDefault="00E81C33">
      <w:pPr>
        <w:spacing w:after="0" w:line="240" w:lineRule="auto"/>
      </w:pPr>
      <w:r>
        <w:separator/>
      </w:r>
    </w:p>
  </w:endnote>
  <w:endnote w:type="continuationSeparator" w:id="0">
    <w:p w:rsidR="00E81C33" w:rsidRDefault="00E81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33" w:rsidRDefault="00E81C33">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81C33" w:rsidRDefault="00E81C33">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33" w:rsidRDefault="00E81C33">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81C33" w:rsidRDefault="00E81C33">
                <w:pPr>
                  <w:spacing w:line="240" w:lineRule="auto"/>
                </w:pPr>
                <w:fldSimple w:instr=" PAGE \* MERGEFORMAT ">
                  <w:r w:rsidR="001C0025" w:rsidRPr="001C0025">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C33" w:rsidRDefault="00E81C33"/>
    <w:p w:rsidR="00E81C33" w:rsidRDefault="00E81C33"/>
    <w:p w:rsidR="00E81C33" w:rsidRDefault="00E81C33"/>
    <w:p w:rsidR="00E81C33" w:rsidRDefault="00E81C33"/>
    <w:p w:rsidR="00E81C33" w:rsidRDefault="00E81C33"/>
    <w:p w:rsidR="00E81C33" w:rsidRDefault="00E81C33"/>
    <w:p w:rsidR="00E81C33" w:rsidRDefault="00E81C33">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81C33" w:rsidRDefault="00E81C33">
                  <w:pPr>
                    <w:spacing w:line="240" w:lineRule="auto"/>
                  </w:pPr>
                  <w:fldSimple w:instr=" PAGE \* MERGEFORMAT ">
                    <w:r w:rsidRPr="000257D2">
                      <w:rPr>
                        <w:rStyle w:val="afffff9"/>
                        <w:b w:val="0"/>
                        <w:bCs w:val="0"/>
                        <w:noProof/>
                      </w:rPr>
                      <w:t>8</w:t>
                    </w:r>
                  </w:fldSimple>
                </w:p>
              </w:txbxContent>
            </v:textbox>
            <w10:wrap anchorx="page" anchory="page"/>
          </v:shape>
        </w:pict>
      </w:r>
    </w:p>
    <w:p w:rsidR="00E81C33" w:rsidRDefault="00E81C33"/>
    <w:p w:rsidR="00E81C33" w:rsidRDefault="00E81C33"/>
    <w:p w:rsidR="00E81C33" w:rsidRDefault="00E81C33">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81C33" w:rsidRDefault="00E81C33"/>
                <w:p w:rsidR="00E81C33" w:rsidRDefault="00E81C33">
                  <w:pPr>
                    <w:pStyle w:val="1ffffff7"/>
                    <w:spacing w:line="240" w:lineRule="auto"/>
                  </w:pPr>
                  <w:fldSimple w:instr=" PAGE \* MERGEFORMAT ">
                    <w:r w:rsidRPr="000257D2">
                      <w:rPr>
                        <w:rStyle w:val="3b"/>
                        <w:noProof/>
                      </w:rPr>
                      <w:t>8</w:t>
                    </w:r>
                  </w:fldSimple>
                </w:p>
              </w:txbxContent>
            </v:textbox>
            <w10:wrap anchorx="page" anchory="page"/>
          </v:shape>
        </w:pict>
      </w:r>
    </w:p>
    <w:p w:rsidR="00E81C33" w:rsidRDefault="00E81C33"/>
    <w:p w:rsidR="00E81C33" w:rsidRDefault="00E81C33">
      <w:pPr>
        <w:rPr>
          <w:sz w:val="2"/>
          <w:szCs w:val="2"/>
        </w:rPr>
      </w:pPr>
    </w:p>
    <w:p w:rsidR="00E81C33" w:rsidRDefault="00E81C33"/>
    <w:p w:rsidR="00E81C33" w:rsidRDefault="00E81C33">
      <w:pPr>
        <w:spacing w:after="0" w:line="240" w:lineRule="auto"/>
      </w:pPr>
    </w:p>
  </w:footnote>
  <w:footnote w:type="continuationSeparator" w:id="0">
    <w:p w:rsidR="00E81C33" w:rsidRDefault="00E81C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33" w:rsidRPr="005856C0" w:rsidRDefault="00E81C3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89F37-9A6B-427F-86B2-10AC92A8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1901</TotalTime>
  <Pages>22</Pages>
  <Words>3692</Words>
  <Characters>21050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2022-03-26T09:52:00Z</dcterms:created>
  <dcterms:modified xsi:type="dcterms:W3CDTF">2022-03-27T20:10:00Z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