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D691"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hint="eastAsia"/>
          <w:b/>
          <w:bCs/>
          <w:color w:val="222222"/>
          <w:sz w:val="21"/>
          <w:szCs w:val="21"/>
        </w:rPr>
        <w:t>Клименко</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Анатолий</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Иванович</w:t>
      </w:r>
      <w:r w:rsidRPr="00330A6F">
        <w:rPr>
          <w:rFonts w:ascii="Helvetica" w:hAnsi="Helvetica" w:cs="Helvetica"/>
          <w:b/>
          <w:bCs/>
          <w:color w:val="222222"/>
          <w:sz w:val="21"/>
          <w:szCs w:val="21"/>
        </w:rPr>
        <w:t>.</w:t>
      </w:r>
    </w:p>
    <w:p w14:paraId="75F7227C"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hint="eastAsia"/>
          <w:b/>
          <w:bCs/>
          <w:color w:val="222222"/>
          <w:sz w:val="21"/>
          <w:szCs w:val="21"/>
        </w:rPr>
        <w:t>Белки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ядер</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хроматина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клеток</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возрастном</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развитии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животных</w:t>
      </w:r>
      <w:r w:rsidRPr="00330A6F">
        <w:rPr>
          <w:rFonts w:ascii="Helvetica" w:hAnsi="Helvetica" w:cs="Helvetica"/>
          <w:b/>
          <w:bCs/>
          <w:color w:val="222222"/>
          <w:sz w:val="21"/>
          <w:szCs w:val="21"/>
        </w:rPr>
        <w:t xml:space="preserve"> : </w:t>
      </w:r>
      <w:r w:rsidRPr="00330A6F">
        <w:rPr>
          <w:rFonts w:ascii="Helvetica" w:hAnsi="Helvetica" w:cs="Helvetica" w:hint="eastAsia"/>
          <w:b/>
          <w:bCs/>
          <w:color w:val="222222"/>
          <w:sz w:val="21"/>
          <w:szCs w:val="21"/>
        </w:rPr>
        <w:t>диссертация</w:t>
      </w:r>
      <w:r w:rsidRPr="00330A6F">
        <w:rPr>
          <w:rFonts w:ascii="Helvetica" w:hAnsi="Helvetica" w:cs="Helvetica"/>
          <w:b/>
          <w:bCs/>
          <w:color w:val="222222"/>
          <w:sz w:val="21"/>
          <w:szCs w:val="21"/>
        </w:rPr>
        <w:t xml:space="preserve"> ... </w:t>
      </w:r>
      <w:r w:rsidRPr="00330A6F">
        <w:rPr>
          <w:rFonts w:ascii="Helvetica" w:hAnsi="Helvetica" w:cs="Helvetica" w:hint="eastAsia"/>
          <w:b/>
          <w:bCs/>
          <w:color w:val="222222"/>
          <w:sz w:val="21"/>
          <w:szCs w:val="21"/>
        </w:rPr>
        <w:t>доктора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биологических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наук</w:t>
      </w:r>
      <w:r w:rsidRPr="00330A6F">
        <w:rPr>
          <w:rFonts w:ascii="Helvetica" w:hAnsi="Helvetica" w:cs="Helvetica"/>
          <w:b/>
          <w:bCs/>
          <w:color w:val="222222"/>
          <w:sz w:val="21"/>
          <w:szCs w:val="21"/>
        </w:rPr>
        <w:t xml:space="preserve"> : 03.00.04. - </w:t>
      </w:r>
      <w:r w:rsidRPr="00330A6F">
        <w:rPr>
          <w:rFonts w:ascii="Helvetica" w:hAnsi="Helvetica" w:cs="Helvetica" w:hint="eastAsia"/>
          <w:b/>
          <w:bCs/>
          <w:color w:val="222222"/>
          <w:sz w:val="21"/>
          <w:szCs w:val="21"/>
        </w:rPr>
        <w:t>Харьков</w:t>
      </w:r>
      <w:r w:rsidRPr="00330A6F">
        <w:rPr>
          <w:rFonts w:ascii="Helvetica" w:hAnsi="Helvetica" w:cs="Helvetica"/>
          <w:b/>
          <w:bCs/>
          <w:color w:val="222222"/>
          <w:sz w:val="21"/>
          <w:szCs w:val="21"/>
        </w:rPr>
        <w:t xml:space="preserve">, 1982. - 392 </w:t>
      </w:r>
      <w:proofErr w:type="gramStart"/>
      <w:r w:rsidRPr="00330A6F">
        <w:rPr>
          <w:rFonts w:ascii="Helvetica" w:hAnsi="Helvetica" w:cs="Helvetica" w:hint="eastAsia"/>
          <w:b/>
          <w:bCs/>
          <w:color w:val="222222"/>
          <w:sz w:val="21"/>
          <w:szCs w:val="21"/>
        </w:rPr>
        <w:t>с</w:t>
      </w:r>
      <w:r w:rsidRPr="00330A6F">
        <w:rPr>
          <w:rFonts w:ascii="Helvetica" w:hAnsi="Helvetica" w:cs="Helvetica"/>
          <w:b/>
          <w:bCs/>
          <w:color w:val="222222"/>
          <w:sz w:val="21"/>
          <w:szCs w:val="21"/>
        </w:rPr>
        <w:t>. :</w:t>
      </w:r>
      <w:proofErr w:type="gramEnd"/>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ил</w:t>
      </w:r>
      <w:r w:rsidRPr="00330A6F">
        <w:rPr>
          <w:rFonts w:ascii="Helvetica" w:hAnsi="Helvetica" w:cs="Helvetica"/>
          <w:b/>
          <w:bCs/>
          <w:color w:val="222222"/>
          <w:sz w:val="21"/>
          <w:szCs w:val="21"/>
        </w:rPr>
        <w:t>.</w:t>
      </w:r>
    </w:p>
    <w:p w14:paraId="24F2D686"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hint="eastAsia"/>
          <w:b/>
          <w:bCs/>
          <w:color w:val="222222"/>
          <w:sz w:val="21"/>
          <w:szCs w:val="21"/>
        </w:rPr>
        <w:t>больше</w:t>
      </w:r>
    </w:p>
    <w:p w14:paraId="131CA6AD"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hint="eastAsia"/>
          <w:b/>
          <w:bCs/>
          <w:color w:val="222222"/>
          <w:sz w:val="21"/>
          <w:szCs w:val="21"/>
        </w:rPr>
        <w:t>Цитаты</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из</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текста</w:t>
      </w:r>
      <w:r w:rsidRPr="00330A6F">
        <w:rPr>
          <w:rFonts w:ascii="Helvetica" w:hAnsi="Helvetica" w:cs="Helvetica"/>
          <w:b/>
          <w:bCs/>
          <w:color w:val="222222"/>
          <w:sz w:val="21"/>
          <w:szCs w:val="21"/>
        </w:rPr>
        <w:t>:</w:t>
      </w:r>
    </w:p>
    <w:p w14:paraId="4D330613"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hint="eastAsia"/>
          <w:b/>
          <w:bCs/>
          <w:color w:val="222222"/>
          <w:sz w:val="21"/>
          <w:szCs w:val="21"/>
        </w:rPr>
        <w:t>стр</w:t>
      </w:r>
      <w:r w:rsidRPr="00330A6F">
        <w:rPr>
          <w:rFonts w:ascii="Helvetica" w:hAnsi="Helvetica" w:cs="Helvetica"/>
          <w:b/>
          <w:bCs/>
          <w:color w:val="222222"/>
          <w:sz w:val="21"/>
          <w:szCs w:val="21"/>
        </w:rPr>
        <w:t>. 1</w:t>
      </w:r>
    </w:p>
    <w:p w14:paraId="397CEED4"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hint="eastAsia"/>
          <w:b/>
          <w:bCs/>
          <w:color w:val="222222"/>
          <w:sz w:val="21"/>
          <w:szCs w:val="21"/>
        </w:rPr>
        <w:t>им</w:t>
      </w:r>
      <w:r w:rsidRPr="00330A6F">
        <w:rPr>
          <w:rFonts w:ascii="Helvetica" w:hAnsi="Helvetica" w:cs="Helvetica"/>
          <w:b/>
          <w:bCs/>
          <w:color w:val="222222"/>
          <w:sz w:val="21"/>
          <w:szCs w:val="21"/>
        </w:rPr>
        <w:t>.</w:t>
      </w:r>
      <w:r w:rsidRPr="00330A6F">
        <w:rPr>
          <w:rFonts w:ascii="Helvetica" w:hAnsi="Helvetica" w:cs="Helvetica" w:hint="eastAsia"/>
          <w:b/>
          <w:bCs/>
          <w:color w:val="222222"/>
          <w:sz w:val="21"/>
          <w:szCs w:val="21"/>
        </w:rPr>
        <w:t>А</w:t>
      </w:r>
      <w:r w:rsidRPr="00330A6F">
        <w:rPr>
          <w:rFonts w:ascii="Helvetica" w:hAnsi="Helvetica" w:cs="Helvetica"/>
          <w:b/>
          <w:bCs/>
          <w:color w:val="222222"/>
          <w:sz w:val="21"/>
          <w:szCs w:val="21"/>
        </w:rPr>
        <w:t>.</w:t>
      </w:r>
      <w:r w:rsidRPr="00330A6F">
        <w:rPr>
          <w:rFonts w:ascii="Helvetica" w:hAnsi="Helvetica" w:cs="Helvetica" w:hint="eastAsia"/>
          <w:b/>
          <w:bCs/>
          <w:color w:val="222222"/>
          <w:sz w:val="21"/>
          <w:szCs w:val="21"/>
        </w:rPr>
        <w:t>М</w:t>
      </w:r>
      <w:r w:rsidRPr="00330A6F">
        <w:rPr>
          <w:rFonts w:ascii="Helvetica" w:hAnsi="Helvetica" w:cs="Helvetica"/>
          <w:b/>
          <w:bCs/>
          <w:color w:val="222222"/>
          <w:sz w:val="21"/>
          <w:szCs w:val="21"/>
        </w:rPr>
        <w:t>.</w:t>
      </w:r>
      <w:r w:rsidRPr="00330A6F">
        <w:rPr>
          <w:rFonts w:ascii="Helvetica" w:hAnsi="Helvetica" w:cs="Helvetica" w:hint="eastAsia"/>
          <w:b/>
          <w:bCs/>
          <w:color w:val="222222"/>
          <w:sz w:val="21"/>
          <w:szCs w:val="21"/>
        </w:rPr>
        <w:t>ГОРЬКОГО</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На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правах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рукописи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КЛИМЕНКО</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Анатолий</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Иванович</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УДК</w:t>
      </w:r>
      <w:r w:rsidRPr="00330A6F">
        <w:rPr>
          <w:rFonts w:ascii="Helvetica" w:hAnsi="Helvetica" w:cs="Helvetica"/>
          <w:b/>
          <w:bCs/>
          <w:color w:val="222222"/>
          <w:sz w:val="21"/>
          <w:szCs w:val="21"/>
        </w:rPr>
        <w:t xml:space="preserve"> 577.24+577.112 315.42 </w:t>
      </w:r>
      <w:r w:rsidRPr="00330A6F">
        <w:rPr>
          <w:rFonts w:ascii="Helvetica" w:hAnsi="Helvetica" w:cs="Helvetica" w:hint="eastAsia"/>
          <w:b/>
          <w:bCs/>
          <w:color w:val="222222"/>
          <w:sz w:val="21"/>
          <w:szCs w:val="21"/>
        </w:rPr>
        <w:t>БЕЛКИ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ЯДЕР</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ХРОМАТИНА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КЛЕТОК</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ВОЗРАСТНОМ</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РАЗВИТИИ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ЖИВОТНЫХ</w:t>
      </w:r>
      <w:r w:rsidRPr="00330A6F">
        <w:rPr>
          <w:rFonts w:ascii="Helvetica" w:hAnsi="Helvetica" w:cs="Helvetica"/>
          <w:b/>
          <w:bCs/>
          <w:color w:val="222222"/>
          <w:sz w:val="21"/>
          <w:szCs w:val="21"/>
        </w:rPr>
        <w:t xml:space="preserve"> / 03.00.04</w:t>
      </w:r>
    </w:p>
    <w:p w14:paraId="08E31263"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hint="eastAsia"/>
          <w:b/>
          <w:bCs/>
          <w:color w:val="222222"/>
          <w:sz w:val="21"/>
          <w:szCs w:val="21"/>
        </w:rPr>
        <w:t>стр</w:t>
      </w:r>
      <w:r w:rsidRPr="00330A6F">
        <w:rPr>
          <w:rFonts w:ascii="Helvetica" w:hAnsi="Helvetica" w:cs="Helvetica"/>
          <w:b/>
          <w:bCs/>
          <w:color w:val="222222"/>
          <w:sz w:val="21"/>
          <w:szCs w:val="21"/>
        </w:rPr>
        <w:t>. 3</w:t>
      </w:r>
    </w:p>
    <w:p w14:paraId="0A450B80"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hint="eastAsia"/>
          <w:b/>
          <w:bCs/>
          <w:color w:val="222222"/>
          <w:sz w:val="21"/>
          <w:szCs w:val="21"/>
        </w:rPr>
        <w:t>белков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ядер</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клеток</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печени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крыс</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разного</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возраста</w:t>
      </w:r>
      <w:r w:rsidRPr="00330A6F">
        <w:rPr>
          <w:rFonts w:ascii="Helvetica" w:hAnsi="Helvetica" w:cs="Helvetica"/>
          <w:b/>
          <w:bCs/>
          <w:color w:val="222222"/>
          <w:sz w:val="21"/>
          <w:szCs w:val="21"/>
        </w:rPr>
        <w:t xml:space="preserve"> 190 5.2. </w:t>
      </w:r>
      <w:r w:rsidRPr="00330A6F">
        <w:rPr>
          <w:rFonts w:ascii="Helvetica" w:hAnsi="Helvetica" w:cs="Helvetica" w:hint="eastAsia"/>
          <w:b/>
          <w:bCs/>
          <w:color w:val="222222"/>
          <w:sz w:val="21"/>
          <w:szCs w:val="21"/>
        </w:rPr>
        <w:t>Возрастные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особенности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метаболизма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кислых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белков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ядер</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хроматина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печени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крыс</w:t>
      </w:r>
      <w:r w:rsidRPr="00330A6F">
        <w:rPr>
          <w:rFonts w:ascii="Helvetica" w:hAnsi="Helvetica" w:cs="Helvetica"/>
          <w:b/>
          <w:bCs/>
          <w:color w:val="222222"/>
          <w:sz w:val="21"/>
          <w:szCs w:val="21"/>
        </w:rPr>
        <w:t xml:space="preserve"> 194 5.3. </w:t>
      </w:r>
      <w:r w:rsidRPr="00330A6F">
        <w:rPr>
          <w:rFonts w:ascii="Helvetica" w:hAnsi="Helvetica" w:cs="Helvetica" w:hint="eastAsia"/>
          <w:b/>
          <w:bCs/>
          <w:color w:val="222222"/>
          <w:sz w:val="21"/>
          <w:szCs w:val="21"/>
        </w:rPr>
        <w:t>Метаболизм</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гистоновых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белков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ядер</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хроматина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кле­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ток</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печени</w:t>
      </w:r>
      <w:r w:rsidRPr="00330A6F">
        <w:rPr>
          <w:rFonts w:ascii="Helvetica" w:hAnsi="Helvetica" w:cs="Helvetica"/>
          <w:b/>
          <w:bCs/>
          <w:color w:val="222222"/>
          <w:sz w:val="21"/>
          <w:szCs w:val="21"/>
        </w:rPr>
        <w:t xml:space="preserve"> K J H C </w:t>
      </w:r>
      <w:r w:rsidRPr="00330A6F">
        <w:rPr>
          <w:rFonts w:ascii="Helvetica" w:hAnsi="Helvetica" w:cs="Helvetica" w:hint="eastAsia"/>
          <w:b/>
          <w:bCs/>
          <w:color w:val="222222"/>
          <w:sz w:val="21"/>
          <w:szCs w:val="21"/>
        </w:rPr>
        <w:t>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постнатальном</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онтогенезе</w:t>
      </w:r>
      <w:r w:rsidRPr="00330A6F">
        <w:rPr>
          <w:rFonts w:ascii="Helvetica" w:hAnsi="Helvetica" w:cs="Helvetica"/>
          <w:b/>
          <w:bCs/>
          <w:color w:val="222222"/>
          <w:sz w:val="21"/>
          <w:szCs w:val="21"/>
        </w:rPr>
        <w:t xml:space="preserve"> . . . 198 </w:t>
      </w:r>
      <w:r w:rsidRPr="00330A6F">
        <w:rPr>
          <w:rFonts w:ascii="Helvetica" w:hAnsi="Helvetica" w:cs="Helvetica" w:hint="eastAsia"/>
          <w:b/>
          <w:bCs/>
          <w:color w:val="222222"/>
          <w:sz w:val="21"/>
          <w:szCs w:val="21"/>
        </w:rPr>
        <w:t>Заключение</w:t>
      </w:r>
      <w:r w:rsidRPr="00330A6F">
        <w:rPr>
          <w:rFonts w:ascii="Helvetica" w:hAnsi="Helvetica" w:cs="Helvetica"/>
          <w:b/>
          <w:bCs/>
          <w:color w:val="222222"/>
          <w:sz w:val="21"/>
          <w:szCs w:val="21"/>
        </w:rPr>
        <w:t xml:space="preserve"> 205 </w:t>
      </w:r>
      <w:r w:rsidRPr="00330A6F">
        <w:rPr>
          <w:rFonts w:ascii="Helvetica" w:hAnsi="Helvetica" w:cs="Helvetica" w:hint="eastAsia"/>
          <w:b/>
          <w:bCs/>
          <w:color w:val="222222"/>
          <w:sz w:val="21"/>
          <w:szCs w:val="21"/>
        </w:rPr>
        <w:t>Глава</w:t>
      </w:r>
      <w:r w:rsidRPr="00330A6F">
        <w:rPr>
          <w:rFonts w:ascii="Helvetica" w:hAnsi="Helvetica" w:cs="Helvetica"/>
          <w:b/>
          <w:bCs/>
          <w:color w:val="222222"/>
          <w:sz w:val="21"/>
          <w:szCs w:val="21"/>
        </w:rPr>
        <w:t xml:space="preserve"> 6. </w:t>
      </w:r>
      <w:r w:rsidRPr="00330A6F">
        <w:rPr>
          <w:rFonts w:ascii="Helvetica" w:hAnsi="Helvetica" w:cs="Helvetica" w:hint="eastAsia"/>
          <w:b/>
          <w:bCs/>
          <w:color w:val="222222"/>
          <w:sz w:val="21"/>
          <w:szCs w:val="21"/>
        </w:rPr>
        <w:t>КАЧЕСТВЕННЫЕ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ИЗМЕНЕНИЯ</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МОДИФИКАЦИИ</w:t>
      </w:r>
      <w:r w:rsidRPr="00330A6F">
        <w:rPr>
          <w:rFonts w:ascii="Helvetica" w:hAnsi="Helvetica" w:cs="Helvetica"/>
          <w:b/>
          <w:bCs/>
          <w:color w:val="222222"/>
          <w:sz w:val="21"/>
          <w:szCs w:val="21"/>
        </w:rPr>
        <w:t>)</w:t>
      </w:r>
    </w:p>
    <w:p w14:paraId="15D6F56F"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hint="eastAsia"/>
          <w:b/>
          <w:bCs/>
          <w:color w:val="222222"/>
          <w:sz w:val="21"/>
          <w:szCs w:val="21"/>
        </w:rPr>
        <w:t>стр</w:t>
      </w:r>
      <w:r w:rsidRPr="00330A6F">
        <w:rPr>
          <w:rFonts w:ascii="Helvetica" w:hAnsi="Helvetica" w:cs="Helvetica"/>
          <w:b/>
          <w:bCs/>
          <w:color w:val="222222"/>
          <w:sz w:val="21"/>
          <w:szCs w:val="21"/>
        </w:rPr>
        <w:t>. 4</w:t>
      </w:r>
    </w:p>
    <w:p w14:paraId="7292652F"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hint="eastAsia"/>
          <w:b/>
          <w:bCs/>
          <w:color w:val="222222"/>
          <w:sz w:val="21"/>
          <w:szCs w:val="21"/>
        </w:rPr>
        <w:t>негистоновых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белков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ядер</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клеток</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печени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крыс</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постнатальном</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онтогене­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зе</w:t>
      </w:r>
      <w:r w:rsidRPr="00330A6F">
        <w:rPr>
          <w:rFonts w:ascii="Helvetica" w:hAnsi="Helvetica" w:cs="Helvetica"/>
          <w:b/>
          <w:bCs/>
          <w:color w:val="222222"/>
          <w:sz w:val="21"/>
          <w:szCs w:val="21"/>
        </w:rPr>
        <w:t xml:space="preserve"> 6.4. </w:t>
      </w:r>
      <w:r w:rsidRPr="00330A6F">
        <w:rPr>
          <w:rFonts w:ascii="Helvetica" w:hAnsi="Helvetica" w:cs="Helvetica" w:hint="eastAsia"/>
          <w:b/>
          <w:bCs/>
          <w:color w:val="222222"/>
          <w:sz w:val="21"/>
          <w:szCs w:val="21"/>
        </w:rPr>
        <w:t>Изучение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фосфорилирования</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ядерных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белков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некото­</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рых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факторов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его</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регуляции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процессе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постнатального</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развития</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животных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Заключение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Глава</w:t>
      </w:r>
      <w:r w:rsidRPr="00330A6F">
        <w:rPr>
          <w:rFonts w:ascii="Helvetica" w:hAnsi="Helvetica" w:cs="Helvetica"/>
          <w:b/>
          <w:bCs/>
          <w:color w:val="222222"/>
          <w:sz w:val="21"/>
          <w:szCs w:val="21"/>
        </w:rPr>
        <w:t xml:space="preserve"> 7. </w:t>
      </w:r>
      <w:r w:rsidRPr="00330A6F">
        <w:rPr>
          <w:rFonts w:ascii="Helvetica" w:hAnsi="Helvetica" w:cs="Helvetica" w:hint="eastAsia"/>
          <w:b/>
          <w:bCs/>
          <w:color w:val="222222"/>
          <w:sz w:val="21"/>
          <w:szCs w:val="21"/>
        </w:rPr>
        <w:t>ИЗУЧЕНИЕ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АКТИВНОСТИ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КЛЕТОЧНОГО</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ГЕНОМА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МЕХАНИЗМОВ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ЕЕ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РЕГУЛЯЦИЙ</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НА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РАЗНЫХ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ЭТАПАХ</w:t>
      </w:r>
    </w:p>
    <w:p w14:paraId="7540AF50" w14:textId="77777777" w:rsidR="00330A6F" w:rsidRPr="00330A6F" w:rsidRDefault="00330A6F" w:rsidP="00330A6F">
      <w:pPr>
        <w:rPr>
          <w:rFonts w:ascii="Helvetica" w:hAnsi="Helvetica" w:cs="Helvetica"/>
          <w:b/>
          <w:bCs/>
          <w:color w:val="222222"/>
          <w:sz w:val="21"/>
          <w:szCs w:val="21"/>
        </w:rPr>
      </w:pPr>
    </w:p>
    <w:p w14:paraId="4D9277FD"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hint="eastAsia"/>
          <w:b/>
          <w:bCs/>
          <w:color w:val="222222"/>
          <w:sz w:val="21"/>
          <w:szCs w:val="21"/>
        </w:rPr>
        <w:t>Оглавление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диссертации</w:t>
      </w:r>
    </w:p>
    <w:p w14:paraId="0711FC5B"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hint="eastAsia"/>
          <w:b/>
          <w:bCs/>
          <w:color w:val="222222"/>
          <w:sz w:val="21"/>
          <w:szCs w:val="21"/>
        </w:rPr>
        <w:t>доктор</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биологических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наук</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Клименко</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Анатолий</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Иванович</w:t>
      </w:r>
    </w:p>
    <w:p w14:paraId="580AE18F"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hint="eastAsia"/>
          <w:b/>
          <w:bCs/>
          <w:color w:val="222222"/>
          <w:sz w:val="21"/>
          <w:szCs w:val="21"/>
        </w:rPr>
        <w:t>ВВЕДЕНИЕ</w:t>
      </w:r>
    </w:p>
    <w:p w14:paraId="347C1520" w14:textId="77777777" w:rsidR="00330A6F" w:rsidRPr="00330A6F" w:rsidRDefault="00330A6F" w:rsidP="00330A6F">
      <w:pPr>
        <w:rPr>
          <w:rFonts w:ascii="Helvetica" w:hAnsi="Helvetica" w:cs="Helvetica"/>
          <w:b/>
          <w:bCs/>
          <w:color w:val="222222"/>
          <w:sz w:val="21"/>
          <w:szCs w:val="21"/>
        </w:rPr>
      </w:pPr>
    </w:p>
    <w:p w14:paraId="17432EDD"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hint="eastAsia"/>
          <w:b/>
          <w:bCs/>
          <w:color w:val="222222"/>
          <w:sz w:val="21"/>
          <w:szCs w:val="21"/>
        </w:rPr>
        <w:t>Глава</w:t>
      </w:r>
      <w:r w:rsidRPr="00330A6F">
        <w:rPr>
          <w:rFonts w:ascii="Helvetica" w:hAnsi="Helvetica" w:cs="Helvetica"/>
          <w:b/>
          <w:bCs/>
          <w:color w:val="222222"/>
          <w:sz w:val="21"/>
          <w:szCs w:val="21"/>
        </w:rPr>
        <w:t xml:space="preserve"> I. </w:t>
      </w:r>
      <w:r w:rsidRPr="00330A6F">
        <w:rPr>
          <w:rFonts w:ascii="Helvetica" w:hAnsi="Helvetica" w:cs="Helvetica" w:hint="eastAsia"/>
          <w:b/>
          <w:bCs/>
          <w:color w:val="222222"/>
          <w:sz w:val="21"/>
          <w:szCs w:val="21"/>
        </w:rPr>
        <w:t>ГИСТОНЫ</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НЕГИСТОНОВЫЕ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БЕЛКИ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РОЛЬ</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СТРУКТУРНОЙ</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ОРГАНИЗАЦИИ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ФУНКЦИОНИРОВАНИИ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ХРОМА</w:t>
      </w:r>
      <w:r w:rsidRPr="00330A6F">
        <w:rPr>
          <w:rFonts w:ascii="Helvetica" w:hAnsi="Helvetica" w:cs="Helvetica" w:hint="eastAsia"/>
          <w:b/>
          <w:bCs/>
          <w:color w:val="222222"/>
          <w:sz w:val="21"/>
          <w:szCs w:val="21"/>
        </w:rPr>
        <w:lastRenderedPageBreak/>
        <w:t>ТИНА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обзор</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литературы</w:t>
      </w:r>
      <w:r w:rsidRPr="00330A6F">
        <w:rPr>
          <w:rFonts w:ascii="Helvetica" w:hAnsi="Helvetica" w:cs="Helvetica"/>
          <w:b/>
          <w:bCs/>
          <w:color w:val="222222"/>
          <w:sz w:val="21"/>
          <w:szCs w:val="21"/>
        </w:rPr>
        <w:t>).</w:t>
      </w:r>
    </w:p>
    <w:p w14:paraId="07699DA5" w14:textId="77777777" w:rsidR="00330A6F" w:rsidRPr="00330A6F" w:rsidRDefault="00330A6F" w:rsidP="00330A6F">
      <w:pPr>
        <w:rPr>
          <w:rFonts w:ascii="Helvetica" w:hAnsi="Helvetica" w:cs="Helvetica"/>
          <w:b/>
          <w:bCs/>
          <w:color w:val="222222"/>
          <w:sz w:val="21"/>
          <w:szCs w:val="21"/>
        </w:rPr>
      </w:pPr>
    </w:p>
    <w:p w14:paraId="79D16FBF"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b/>
          <w:bCs/>
          <w:color w:val="222222"/>
          <w:sz w:val="21"/>
          <w:szCs w:val="21"/>
        </w:rPr>
        <w:t xml:space="preserve">1.1. </w:t>
      </w:r>
      <w:r w:rsidRPr="00330A6F">
        <w:rPr>
          <w:rFonts w:ascii="Helvetica" w:hAnsi="Helvetica" w:cs="Helvetica" w:hint="eastAsia"/>
          <w:b/>
          <w:bCs/>
          <w:color w:val="222222"/>
          <w:sz w:val="21"/>
          <w:szCs w:val="21"/>
        </w:rPr>
        <w:t>Гистоны</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влияние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на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конформационные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функциональные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свойства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хроматина</w:t>
      </w:r>
    </w:p>
    <w:p w14:paraId="72B8E40D" w14:textId="77777777" w:rsidR="00330A6F" w:rsidRPr="00330A6F" w:rsidRDefault="00330A6F" w:rsidP="00330A6F">
      <w:pPr>
        <w:rPr>
          <w:rFonts w:ascii="Helvetica" w:hAnsi="Helvetica" w:cs="Helvetica"/>
          <w:b/>
          <w:bCs/>
          <w:color w:val="222222"/>
          <w:sz w:val="21"/>
          <w:szCs w:val="21"/>
        </w:rPr>
      </w:pPr>
    </w:p>
    <w:p w14:paraId="3A11B5B1"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b/>
          <w:bCs/>
          <w:color w:val="222222"/>
          <w:sz w:val="21"/>
          <w:szCs w:val="21"/>
        </w:rPr>
        <w:t xml:space="preserve">1.2. </w:t>
      </w:r>
      <w:r w:rsidRPr="00330A6F">
        <w:rPr>
          <w:rFonts w:ascii="Helvetica" w:hAnsi="Helvetica" w:cs="Helvetica" w:hint="eastAsia"/>
          <w:b/>
          <w:bCs/>
          <w:color w:val="222222"/>
          <w:sz w:val="21"/>
          <w:szCs w:val="21"/>
        </w:rPr>
        <w:t>Негистоновые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белки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хроматина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влияние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на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активность</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генома</w:t>
      </w:r>
      <w:r w:rsidRPr="00330A6F">
        <w:rPr>
          <w:rFonts w:ascii="Helvetica" w:hAnsi="Helvetica" w:cs="Helvetica"/>
          <w:b/>
          <w:bCs/>
          <w:color w:val="222222"/>
          <w:sz w:val="21"/>
          <w:szCs w:val="21"/>
        </w:rPr>
        <w:t>.</w:t>
      </w:r>
    </w:p>
    <w:p w14:paraId="54742197" w14:textId="77777777" w:rsidR="00330A6F" w:rsidRPr="00330A6F" w:rsidRDefault="00330A6F" w:rsidP="00330A6F">
      <w:pPr>
        <w:rPr>
          <w:rFonts w:ascii="Helvetica" w:hAnsi="Helvetica" w:cs="Helvetica"/>
          <w:b/>
          <w:bCs/>
          <w:color w:val="222222"/>
          <w:sz w:val="21"/>
          <w:szCs w:val="21"/>
        </w:rPr>
      </w:pPr>
    </w:p>
    <w:p w14:paraId="063972FA"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b/>
          <w:bCs/>
          <w:color w:val="222222"/>
          <w:sz w:val="21"/>
          <w:szCs w:val="21"/>
        </w:rPr>
        <w:t xml:space="preserve">1.3. </w:t>
      </w:r>
      <w:r w:rsidRPr="00330A6F">
        <w:rPr>
          <w:rFonts w:ascii="Helvetica" w:hAnsi="Helvetica" w:cs="Helvetica" w:hint="eastAsia"/>
          <w:b/>
          <w:bCs/>
          <w:color w:val="222222"/>
          <w:sz w:val="21"/>
          <w:szCs w:val="21"/>
        </w:rPr>
        <w:t>О</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некоторых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механизмах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регуляции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гистонами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негис</w:t>
      </w:r>
      <w:r w:rsidRPr="00330A6F">
        <w:rPr>
          <w:rFonts w:ascii="Helvetica" w:hAnsi="Helvetica" w:cs="Helvetica"/>
          <w:b/>
          <w:bCs/>
          <w:color w:val="222222"/>
          <w:sz w:val="21"/>
          <w:szCs w:val="21"/>
        </w:rPr>
        <w:t>-</w:t>
      </w:r>
      <w:r w:rsidRPr="00330A6F">
        <w:rPr>
          <w:rFonts w:ascii="Helvetica" w:hAnsi="Helvetica" w:cs="Helvetica" w:hint="eastAsia"/>
          <w:b/>
          <w:bCs/>
          <w:color w:val="222222"/>
          <w:sz w:val="21"/>
          <w:szCs w:val="21"/>
        </w:rPr>
        <w:t>тоновыми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белками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структурных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функциональных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свойств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генетического</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аппарата</w:t>
      </w:r>
    </w:p>
    <w:p w14:paraId="64FCA17B" w14:textId="77777777" w:rsidR="00330A6F" w:rsidRPr="00330A6F" w:rsidRDefault="00330A6F" w:rsidP="00330A6F">
      <w:pPr>
        <w:rPr>
          <w:rFonts w:ascii="Helvetica" w:hAnsi="Helvetica" w:cs="Helvetica"/>
          <w:b/>
          <w:bCs/>
          <w:color w:val="222222"/>
          <w:sz w:val="21"/>
          <w:szCs w:val="21"/>
        </w:rPr>
      </w:pPr>
    </w:p>
    <w:p w14:paraId="4ACBE285"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hint="eastAsia"/>
          <w:b/>
          <w:bCs/>
          <w:color w:val="222222"/>
          <w:sz w:val="21"/>
          <w:szCs w:val="21"/>
        </w:rPr>
        <w:t>Глава</w:t>
      </w:r>
      <w:r w:rsidRPr="00330A6F">
        <w:rPr>
          <w:rFonts w:ascii="Helvetica" w:hAnsi="Helvetica" w:cs="Helvetica"/>
          <w:b/>
          <w:bCs/>
          <w:color w:val="222222"/>
          <w:sz w:val="21"/>
          <w:szCs w:val="21"/>
        </w:rPr>
        <w:t xml:space="preserve"> 2. </w:t>
      </w:r>
      <w:r w:rsidRPr="00330A6F">
        <w:rPr>
          <w:rFonts w:ascii="Helvetica" w:hAnsi="Helvetica" w:cs="Helvetica" w:hint="eastAsia"/>
          <w:b/>
          <w:bCs/>
          <w:color w:val="222222"/>
          <w:sz w:val="21"/>
          <w:szCs w:val="21"/>
        </w:rPr>
        <w:t>ПЛАН</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СОБСТВЕННЫХ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ИССЛЕДОВАНИЙ</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МАТЕРИАЛ</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МЕТОДЫ</w:t>
      </w:r>
    </w:p>
    <w:p w14:paraId="0ABDE54E" w14:textId="77777777" w:rsidR="00330A6F" w:rsidRPr="00330A6F" w:rsidRDefault="00330A6F" w:rsidP="00330A6F">
      <w:pPr>
        <w:rPr>
          <w:rFonts w:ascii="Helvetica" w:hAnsi="Helvetica" w:cs="Helvetica"/>
          <w:b/>
          <w:bCs/>
          <w:color w:val="222222"/>
          <w:sz w:val="21"/>
          <w:szCs w:val="21"/>
        </w:rPr>
      </w:pPr>
    </w:p>
    <w:p w14:paraId="3212A4C6"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hint="eastAsia"/>
          <w:b/>
          <w:bCs/>
          <w:color w:val="222222"/>
          <w:sz w:val="21"/>
          <w:szCs w:val="21"/>
        </w:rPr>
        <w:t>Глава</w:t>
      </w:r>
      <w:r w:rsidRPr="00330A6F">
        <w:rPr>
          <w:rFonts w:ascii="Helvetica" w:hAnsi="Helvetica" w:cs="Helvetica"/>
          <w:b/>
          <w:bCs/>
          <w:color w:val="222222"/>
          <w:sz w:val="21"/>
          <w:szCs w:val="21"/>
        </w:rPr>
        <w:t xml:space="preserve"> 3. </w:t>
      </w:r>
      <w:r w:rsidRPr="00330A6F">
        <w:rPr>
          <w:rFonts w:ascii="Helvetica" w:hAnsi="Helvetica" w:cs="Helvetica" w:hint="eastAsia"/>
          <w:b/>
          <w:bCs/>
          <w:color w:val="222222"/>
          <w:sz w:val="21"/>
          <w:szCs w:val="21"/>
        </w:rPr>
        <w:t>ВОЗРАСТ</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КОЛИЧЕСТВЕННЫЕ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ИЗМЕНЕНИЯ</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ГИСТОНОВ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НЕ</w:t>
      </w:r>
    </w:p>
    <w:p w14:paraId="104805B1" w14:textId="77777777" w:rsidR="00330A6F" w:rsidRPr="00330A6F" w:rsidRDefault="00330A6F" w:rsidP="00330A6F">
      <w:pPr>
        <w:rPr>
          <w:rFonts w:ascii="Helvetica" w:hAnsi="Helvetica" w:cs="Helvetica"/>
          <w:b/>
          <w:bCs/>
          <w:color w:val="222222"/>
          <w:sz w:val="21"/>
          <w:szCs w:val="21"/>
        </w:rPr>
      </w:pPr>
    </w:p>
    <w:p w14:paraId="360F0EE6"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hint="eastAsia"/>
          <w:b/>
          <w:bCs/>
          <w:color w:val="222222"/>
          <w:sz w:val="21"/>
          <w:szCs w:val="21"/>
        </w:rPr>
        <w:t>ГИСТОНОВЫХ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БЕЛКОВ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ЯИЕР</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КЛЕТОК</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ПЕЧЕНИ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БЕЛЫХ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КРЫС</w:t>
      </w:r>
    </w:p>
    <w:p w14:paraId="7ABB5ED9" w14:textId="77777777" w:rsidR="00330A6F" w:rsidRPr="00330A6F" w:rsidRDefault="00330A6F" w:rsidP="00330A6F">
      <w:pPr>
        <w:rPr>
          <w:rFonts w:ascii="Helvetica" w:hAnsi="Helvetica" w:cs="Helvetica"/>
          <w:b/>
          <w:bCs/>
          <w:color w:val="222222"/>
          <w:sz w:val="21"/>
          <w:szCs w:val="21"/>
        </w:rPr>
      </w:pPr>
    </w:p>
    <w:p w14:paraId="0132AE1C"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b/>
          <w:bCs/>
          <w:color w:val="222222"/>
          <w:sz w:val="21"/>
          <w:szCs w:val="21"/>
        </w:rPr>
        <w:t xml:space="preserve">3.1. </w:t>
      </w:r>
      <w:r w:rsidRPr="00330A6F">
        <w:rPr>
          <w:rFonts w:ascii="Helvetica" w:hAnsi="Helvetica" w:cs="Helvetica" w:hint="eastAsia"/>
          <w:b/>
          <w:bCs/>
          <w:color w:val="222222"/>
          <w:sz w:val="21"/>
          <w:szCs w:val="21"/>
        </w:rPr>
        <w:t>Белок</w:t>
      </w:r>
      <w:r w:rsidRPr="00330A6F">
        <w:rPr>
          <w:rFonts w:ascii="Helvetica" w:hAnsi="Helvetica" w:cs="Helvetica"/>
          <w:b/>
          <w:bCs/>
          <w:color w:val="222222"/>
          <w:sz w:val="21"/>
          <w:szCs w:val="21"/>
        </w:rPr>
        <w:t>-</w:t>
      </w:r>
      <w:r w:rsidRPr="00330A6F">
        <w:rPr>
          <w:rFonts w:ascii="Helvetica" w:hAnsi="Helvetica" w:cs="Helvetica" w:hint="eastAsia"/>
          <w:b/>
          <w:bCs/>
          <w:color w:val="222222"/>
          <w:sz w:val="21"/>
          <w:szCs w:val="21"/>
        </w:rPr>
        <w:t>белковые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белок</w:t>
      </w:r>
      <w:r w:rsidRPr="00330A6F">
        <w:rPr>
          <w:rFonts w:ascii="Helvetica" w:hAnsi="Helvetica" w:cs="Helvetica"/>
          <w:b/>
          <w:bCs/>
          <w:color w:val="222222"/>
          <w:sz w:val="21"/>
          <w:szCs w:val="21"/>
        </w:rPr>
        <w:t>-</w:t>
      </w:r>
      <w:r w:rsidRPr="00330A6F">
        <w:rPr>
          <w:rFonts w:ascii="Helvetica" w:hAnsi="Helvetica" w:cs="Helvetica" w:hint="eastAsia"/>
          <w:b/>
          <w:bCs/>
          <w:color w:val="222222"/>
          <w:sz w:val="21"/>
          <w:szCs w:val="21"/>
        </w:rPr>
        <w:t>нулеиновые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соотношения</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ядрах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клеток</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печени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интактных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крыс</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постнатальном</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онтогенезе</w:t>
      </w:r>
      <w:r w:rsidRPr="00330A6F">
        <w:rPr>
          <w:rFonts w:ascii="Helvetica" w:hAnsi="Helvetica" w:cs="Helvetica"/>
          <w:b/>
          <w:bCs/>
          <w:color w:val="222222"/>
          <w:sz w:val="21"/>
          <w:szCs w:val="21"/>
        </w:rPr>
        <w:t>.</w:t>
      </w:r>
    </w:p>
    <w:p w14:paraId="104E24A4" w14:textId="77777777" w:rsidR="00330A6F" w:rsidRPr="00330A6F" w:rsidRDefault="00330A6F" w:rsidP="00330A6F">
      <w:pPr>
        <w:rPr>
          <w:rFonts w:ascii="Helvetica" w:hAnsi="Helvetica" w:cs="Helvetica"/>
          <w:b/>
          <w:bCs/>
          <w:color w:val="222222"/>
          <w:sz w:val="21"/>
          <w:szCs w:val="21"/>
        </w:rPr>
      </w:pPr>
    </w:p>
    <w:p w14:paraId="20E07176"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b/>
          <w:bCs/>
          <w:color w:val="222222"/>
          <w:sz w:val="21"/>
          <w:szCs w:val="21"/>
        </w:rPr>
        <w:t xml:space="preserve">3.2. </w:t>
      </w:r>
      <w:r w:rsidRPr="00330A6F">
        <w:rPr>
          <w:rFonts w:ascii="Helvetica" w:hAnsi="Helvetica" w:cs="Helvetica" w:hint="eastAsia"/>
          <w:b/>
          <w:bCs/>
          <w:color w:val="222222"/>
          <w:sz w:val="21"/>
          <w:szCs w:val="21"/>
        </w:rPr>
        <w:t>Влияние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гормональных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факторов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на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белок</w:t>
      </w:r>
      <w:r w:rsidRPr="00330A6F">
        <w:rPr>
          <w:rFonts w:ascii="Helvetica" w:hAnsi="Helvetica" w:cs="Helvetica"/>
          <w:b/>
          <w:bCs/>
          <w:color w:val="222222"/>
          <w:sz w:val="21"/>
          <w:szCs w:val="21"/>
        </w:rPr>
        <w:t>-</w:t>
      </w:r>
      <w:r w:rsidRPr="00330A6F">
        <w:rPr>
          <w:rFonts w:ascii="Helvetica" w:hAnsi="Helvetica" w:cs="Helvetica" w:hint="eastAsia"/>
          <w:b/>
          <w:bCs/>
          <w:color w:val="222222"/>
          <w:sz w:val="21"/>
          <w:szCs w:val="21"/>
        </w:rPr>
        <w:t>белковые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белок</w:t>
      </w:r>
      <w:r w:rsidRPr="00330A6F">
        <w:rPr>
          <w:rFonts w:ascii="Helvetica" w:hAnsi="Helvetica" w:cs="Helvetica"/>
          <w:b/>
          <w:bCs/>
          <w:color w:val="222222"/>
          <w:sz w:val="21"/>
          <w:szCs w:val="21"/>
        </w:rPr>
        <w:t>-</w:t>
      </w:r>
      <w:r w:rsidRPr="00330A6F">
        <w:rPr>
          <w:rFonts w:ascii="Helvetica" w:hAnsi="Helvetica" w:cs="Helvetica" w:hint="eastAsia"/>
          <w:b/>
          <w:bCs/>
          <w:color w:val="222222"/>
          <w:sz w:val="21"/>
          <w:szCs w:val="21"/>
        </w:rPr>
        <w:t>нуклеиновые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соотношения</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ядрах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клеток</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печени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крыс</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разного</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возраста</w:t>
      </w:r>
    </w:p>
    <w:p w14:paraId="5D6D7E97" w14:textId="77777777" w:rsidR="00330A6F" w:rsidRPr="00330A6F" w:rsidRDefault="00330A6F" w:rsidP="00330A6F">
      <w:pPr>
        <w:rPr>
          <w:rFonts w:ascii="Helvetica" w:hAnsi="Helvetica" w:cs="Helvetica"/>
          <w:b/>
          <w:bCs/>
          <w:color w:val="222222"/>
          <w:sz w:val="21"/>
          <w:szCs w:val="21"/>
        </w:rPr>
      </w:pPr>
    </w:p>
    <w:p w14:paraId="4C9E4A53"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b/>
          <w:bCs/>
          <w:color w:val="222222"/>
          <w:sz w:val="21"/>
          <w:szCs w:val="21"/>
        </w:rPr>
        <w:t xml:space="preserve">3.2.1. </w:t>
      </w:r>
      <w:r w:rsidRPr="00330A6F">
        <w:rPr>
          <w:rFonts w:ascii="Helvetica" w:hAnsi="Helvetica" w:cs="Helvetica" w:hint="eastAsia"/>
          <w:b/>
          <w:bCs/>
          <w:color w:val="222222"/>
          <w:sz w:val="21"/>
          <w:szCs w:val="21"/>
        </w:rPr>
        <w:t>Белок</w:t>
      </w:r>
      <w:r w:rsidRPr="00330A6F">
        <w:rPr>
          <w:rFonts w:ascii="Helvetica" w:hAnsi="Helvetica" w:cs="Helvetica"/>
          <w:b/>
          <w:bCs/>
          <w:color w:val="222222"/>
          <w:sz w:val="21"/>
          <w:szCs w:val="21"/>
        </w:rPr>
        <w:t>-</w:t>
      </w:r>
      <w:r w:rsidRPr="00330A6F">
        <w:rPr>
          <w:rFonts w:ascii="Helvetica" w:hAnsi="Helvetica" w:cs="Helvetica" w:hint="eastAsia"/>
          <w:b/>
          <w:bCs/>
          <w:color w:val="222222"/>
          <w:sz w:val="21"/>
          <w:szCs w:val="21"/>
        </w:rPr>
        <w:t>нуклеиновые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соотношения</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ядрах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клеток</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печени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крыс</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разного</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возраста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при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индукции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гидрокортизоном</w:t>
      </w:r>
      <w:r w:rsidRPr="00330A6F">
        <w:rPr>
          <w:rFonts w:ascii="Helvetica" w:hAnsi="Helvetica" w:cs="Helvetica"/>
          <w:b/>
          <w:bCs/>
          <w:color w:val="222222"/>
          <w:sz w:val="21"/>
          <w:szCs w:val="21"/>
        </w:rPr>
        <w:t>.</w:t>
      </w:r>
    </w:p>
    <w:p w14:paraId="6F961DAD" w14:textId="77777777" w:rsidR="00330A6F" w:rsidRPr="00330A6F" w:rsidRDefault="00330A6F" w:rsidP="00330A6F">
      <w:pPr>
        <w:rPr>
          <w:rFonts w:ascii="Helvetica" w:hAnsi="Helvetica" w:cs="Helvetica"/>
          <w:b/>
          <w:bCs/>
          <w:color w:val="222222"/>
          <w:sz w:val="21"/>
          <w:szCs w:val="21"/>
        </w:rPr>
      </w:pPr>
    </w:p>
    <w:p w14:paraId="6CFD79A5" w14:textId="77777777" w:rsidR="00330A6F" w:rsidRPr="00330A6F" w:rsidRDefault="00330A6F" w:rsidP="00330A6F">
      <w:pPr>
        <w:rPr>
          <w:rFonts w:ascii="Helvetica" w:hAnsi="Helvetica" w:cs="Helvetica"/>
          <w:b/>
          <w:bCs/>
          <w:color w:val="222222"/>
          <w:sz w:val="21"/>
          <w:szCs w:val="21"/>
        </w:rPr>
      </w:pPr>
      <w:r w:rsidRPr="00330A6F">
        <w:rPr>
          <w:rFonts w:ascii="Helvetica" w:hAnsi="Helvetica" w:cs="Helvetica"/>
          <w:b/>
          <w:bCs/>
          <w:color w:val="222222"/>
          <w:sz w:val="21"/>
          <w:szCs w:val="21"/>
        </w:rPr>
        <w:lastRenderedPageBreak/>
        <w:t xml:space="preserve">3.2.2. </w:t>
      </w:r>
      <w:r w:rsidRPr="00330A6F">
        <w:rPr>
          <w:rFonts w:ascii="Helvetica" w:hAnsi="Helvetica" w:cs="Helvetica" w:hint="eastAsia"/>
          <w:b/>
          <w:bCs/>
          <w:color w:val="222222"/>
          <w:sz w:val="21"/>
          <w:szCs w:val="21"/>
        </w:rPr>
        <w:t>Влияние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тироксина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на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белок</w:t>
      </w:r>
      <w:r w:rsidRPr="00330A6F">
        <w:rPr>
          <w:rFonts w:ascii="Helvetica" w:hAnsi="Helvetica" w:cs="Helvetica"/>
          <w:b/>
          <w:bCs/>
          <w:color w:val="222222"/>
          <w:sz w:val="21"/>
          <w:szCs w:val="21"/>
        </w:rPr>
        <w:t>-</w:t>
      </w:r>
      <w:r w:rsidRPr="00330A6F">
        <w:rPr>
          <w:rFonts w:ascii="Helvetica" w:hAnsi="Helvetica" w:cs="Helvetica" w:hint="eastAsia"/>
          <w:b/>
          <w:bCs/>
          <w:color w:val="222222"/>
          <w:sz w:val="21"/>
          <w:szCs w:val="21"/>
        </w:rPr>
        <w:t>белковые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белок</w:t>
      </w:r>
      <w:r w:rsidRPr="00330A6F">
        <w:rPr>
          <w:rFonts w:ascii="Helvetica" w:hAnsi="Helvetica" w:cs="Helvetica"/>
          <w:b/>
          <w:bCs/>
          <w:color w:val="222222"/>
          <w:sz w:val="21"/>
          <w:szCs w:val="21"/>
        </w:rPr>
        <w:t>-</w:t>
      </w:r>
      <w:r w:rsidRPr="00330A6F">
        <w:rPr>
          <w:rFonts w:ascii="Helvetica" w:hAnsi="Helvetica" w:cs="Helvetica" w:hint="eastAsia"/>
          <w:b/>
          <w:bCs/>
          <w:color w:val="222222"/>
          <w:sz w:val="21"/>
          <w:szCs w:val="21"/>
        </w:rPr>
        <w:t>нуклеиновые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соотношения</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ядрах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клеток</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печени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крыс</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разного</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возраста</w:t>
      </w:r>
    </w:p>
    <w:p w14:paraId="53309C43" w14:textId="77777777" w:rsidR="00330A6F" w:rsidRPr="00330A6F" w:rsidRDefault="00330A6F" w:rsidP="00330A6F">
      <w:pPr>
        <w:rPr>
          <w:rFonts w:ascii="Helvetica" w:hAnsi="Helvetica" w:cs="Helvetica"/>
          <w:b/>
          <w:bCs/>
          <w:color w:val="222222"/>
          <w:sz w:val="21"/>
          <w:szCs w:val="21"/>
        </w:rPr>
      </w:pPr>
    </w:p>
    <w:p w14:paraId="109CC004" w14:textId="0AE790C8" w:rsidR="00484EB4" w:rsidRPr="00330A6F" w:rsidRDefault="00330A6F" w:rsidP="00330A6F">
      <w:r w:rsidRPr="00330A6F">
        <w:rPr>
          <w:rFonts w:ascii="Helvetica" w:hAnsi="Helvetica" w:cs="Helvetica"/>
          <w:b/>
          <w:bCs/>
          <w:color w:val="222222"/>
          <w:sz w:val="21"/>
          <w:szCs w:val="21"/>
        </w:rPr>
        <w:t xml:space="preserve">3.3. </w:t>
      </w:r>
      <w:r w:rsidRPr="00330A6F">
        <w:rPr>
          <w:rFonts w:ascii="Helvetica" w:hAnsi="Helvetica" w:cs="Helvetica" w:hint="eastAsia"/>
          <w:b/>
          <w:bCs/>
          <w:color w:val="222222"/>
          <w:sz w:val="21"/>
          <w:szCs w:val="21"/>
        </w:rPr>
        <w:t>Влияние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периодического</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сдерживающего</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рост</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питания</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на</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белок</w:t>
      </w:r>
      <w:r w:rsidRPr="00330A6F">
        <w:rPr>
          <w:rFonts w:ascii="Helvetica" w:hAnsi="Helvetica" w:cs="Helvetica"/>
          <w:b/>
          <w:bCs/>
          <w:color w:val="222222"/>
          <w:sz w:val="21"/>
          <w:szCs w:val="21"/>
        </w:rPr>
        <w:t>-</w:t>
      </w:r>
      <w:r w:rsidRPr="00330A6F">
        <w:rPr>
          <w:rFonts w:ascii="Helvetica" w:hAnsi="Helvetica" w:cs="Helvetica" w:hint="eastAsia"/>
          <w:b/>
          <w:bCs/>
          <w:color w:val="222222"/>
          <w:sz w:val="21"/>
          <w:szCs w:val="21"/>
        </w:rPr>
        <w:t>нуклеиновые</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соотношения</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ядрах</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клеток</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печени</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крыс</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разного</w:t>
      </w:r>
      <w:r w:rsidRPr="00330A6F">
        <w:rPr>
          <w:rFonts w:ascii="Helvetica" w:hAnsi="Helvetica" w:cs="Helvetica"/>
          <w:b/>
          <w:bCs/>
          <w:color w:val="222222"/>
          <w:sz w:val="21"/>
          <w:szCs w:val="21"/>
        </w:rPr>
        <w:t xml:space="preserve"> </w:t>
      </w:r>
      <w:r w:rsidRPr="00330A6F">
        <w:rPr>
          <w:rFonts w:ascii="Helvetica" w:hAnsi="Helvetica" w:cs="Helvetica" w:hint="eastAsia"/>
          <w:b/>
          <w:bCs/>
          <w:color w:val="222222"/>
          <w:sz w:val="21"/>
          <w:szCs w:val="21"/>
        </w:rPr>
        <w:t>возраста</w:t>
      </w:r>
    </w:p>
    <w:sectPr w:rsidR="00484EB4" w:rsidRPr="00330A6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2B2C1" w14:textId="77777777" w:rsidR="002459D2" w:rsidRDefault="002459D2">
      <w:pPr>
        <w:spacing w:after="0" w:line="240" w:lineRule="auto"/>
      </w:pPr>
      <w:r>
        <w:separator/>
      </w:r>
    </w:p>
  </w:endnote>
  <w:endnote w:type="continuationSeparator" w:id="0">
    <w:p w14:paraId="0A5C18F0" w14:textId="77777777" w:rsidR="002459D2" w:rsidRDefault="0024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030FF" w14:textId="77777777" w:rsidR="002459D2" w:rsidRDefault="002459D2"/>
    <w:p w14:paraId="4B346FB1" w14:textId="77777777" w:rsidR="002459D2" w:rsidRDefault="002459D2"/>
    <w:p w14:paraId="35ADB6F6" w14:textId="77777777" w:rsidR="002459D2" w:rsidRDefault="002459D2"/>
    <w:p w14:paraId="6450D727" w14:textId="77777777" w:rsidR="002459D2" w:rsidRDefault="002459D2"/>
    <w:p w14:paraId="0C5AE091" w14:textId="77777777" w:rsidR="002459D2" w:rsidRDefault="002459D2"/>
    <w:p w14:paraId="1565D5A6" w14:textId="77777777" w:rsidR="002459D2" w:rsidRDefault="002459D2"/>
    <w:p w14:paraId="7EC1F2E7" w14:textId="77777777" w:rsidR="002459D2" w:rsidRDefault="002459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7F0853" wp14:editId="246F0F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EDEA8" w14:textId="77777777" w:rsidR="002459D2" w:rsidRDefault="002459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7F08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EEDEA8" w14:textId="77777777" w:rsidR="002459D2" w:rsidRDefault="002459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90918F" w14:textId="77777777" w:rsidR="002459D2" w:rsidRDefault="002459D2"/>
    <w:p w14:paraId="522D0EB6" w14:textId="77777777" w:rsidR="002459D2" w:rsidRDefault="002459D2"/>
    <w:p w14:paraId="259A4E63" w14:textId="77777777" w:rsidR="002459D2" w:rsidRDefault="002459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B375EF" wp14:editId="26C032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8360B" w14:textId="77777777" w:rsidR="002459D2" w:rsidRDefault="002459D2"/>
                          <w:p w14:paraId="49CE05C8" w14:textId="77777777" w:rsidR="002459D2" w:rsidRDefault="002459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B375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C8360B" w14:textId="77777777" w:rsidR="002459D2" w:rsidRDefault="002459D2"/>
                    <w:p w14:paraId="49CE05C8" w14:textId="77777777" w:rsidR="002459D2" w:rsidRDefault="002459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BDDF84" w14:textId="77777777" w:rsidR="002459D2" w:rsidRDefault="002459D2"/>
    <w:p w14:paraId="2E34A398" w14:textId="77777777" w:rsidR="002459D2" w:rsidRDefault="002459D2">
      <w:pPr>
        <w:rPr>
          <w:sz w:val="2"/>
          <w:szCs w:val="2"/>
        </w:rPr>
      </w:pPr>
    </w:p>
    <w:p w14:paraId="3474D37D" w14:textId="77777777" w:rsidR="002459D2" w:rsidRDefault="002459D2"/>
    <w:p w14:paraId="00E23104" w14:textId="77777777" w:rsidR="002459D2" w:rsidRDefault="002459D2">
      <w:pPr>
        <w:spacing w:after="0" w:line="240" w:lineRule="auto"/>
      </w:pPr>
    </w:p>
  </w:footnote>
  <w:footnote w:type="continuationSeparator" w:id="0">
    <w:p w14:paraId="3DC5FE15" w14:textId="77777777" w:rsidR="002459D2" w:rsidRDefault="0024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206167</TotalTime>
  <Pages>3</Pages>
  <Words>338</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1619</cp:revision>
  <cp:lastPrinted>2009-02-06T05:36:00Z</cp:lastPrinted>
  <dcterms:created xsi:type="dcterms:W3CDTF">2024-01-07T13:43:00Z</dcterms:created>
  <dcterms:modified xsi:type="dcterms:W3CDTF">2025-11-12T14:37:00Z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