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Петленко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Ірина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Валеріївна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аспірант</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кафедри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Київського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національного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університе</w:t>
      </w:r>
      <w:r w:rsidRPr="00A50DEC">
        <w:rPr>
          <w:rFonts w:ascii="Times New Roman" w:eastAsia="Times New Roman" w:hAnsi="Times New Roman" w:cs="Arial"/>
          <w:kern w:val="0"/>
          <w:sz w:val="28"/>
          <w:szCs w:val="20"/>
          <w:lang w:eastAsia="ru-RU"/>
        </w:rPr>
        <w:t>&amp;shy;</w:t>
      </w:r>
      <w:r w:rsidRPr="00A50DEC">
        <w:rPr>
          <w:rFonts w:ascii="Times New Roman" w:eastAsia="Times New Roman" w:hAnsi="Times New Roman" w:cs="Arial" w:hint="eastAsia"/>
          <w:kern w:val="0"/>
          <w:sz w:val="28"/>
          <w:szCs w:val="20"/>
          <w:lang w:eastAsia="ru-RU"/>
        </w:rPr>
        <w:t>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імені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Тараса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Шевченка</w:t>
      </w:r>
      <w:r w:rsidRPr="00A50DEC">
        <w:rPr>
          <w:rFonts w:ascii="Times New Roman" w:eastAsia="Times New Roman" w:hAnsi="Times New Roman" w:cs="Arial"/>
          <w:kern w:val="0"/>
          <w:sz w:val="28"/>
          <w:szCs w:val="20"/>
          <w:lang w:eastAsia="ru-RU"/>
        </w:rPr>
        <w:t>: &amp;laquo;</w:t>
      </w:r>
      <w:r w:rsidRPr="00A50DEC">
        <w:rPr>
          <w:rFonts w:ascii="Times New Roman" w:eastAsia="Times New Roman" w:hAnsi="Times New Roman" w:cs="Arial" w:hint="eastAsia"/>
          <w:kern w:val="0"/>
          <w:sz w:val="28"/>
          <w:szCs w:val="20"/>
          <w:lang w:eastAsia="ru-RU"/>
        </w:rPr>
        <w:t>Концепція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Сарвепаллі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&amp;raquo; (09.00.05 - </w:t>
      </w:r>
      <w:r w:rsidRPr="00A50DEC">
        <w:rPr>
          <w:rFonts w:ascii="Times New Roman" w:eastAsia="Times New Roman" w:hAnsi="Times New Roman" w:cs="Arial" w:hint="eastAsia"/>
          <w:kern w:val="0"/>
          <w:sz w:val="28"/>
          <w:szCs w:val="20"/>
          <w:lang w:eastAsia="ru-RU"/>
        </w:rPr>
        <w:t>історія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w:t>
      </w:r>
      <w:r w:rsidRPr="00A50DEC">
        <w:rPr>
          <w:rFonts w:ascii="Times New Roman" w:eastAsia="Times New Roman" w:hAnsi="Times New Roman" w:cs="Arial"/>
          <w:kern w:val="0"/>
          <w:sz w:val="28"/>
          <w:szCs w:val="20"/>
          <w:lang w:eastAsia="ru-RU"/>
        </w:rPr>
        <w:t>&amp;shy;</w:t>
      </w: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Спецрада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w:t>
      </w:r>
      <w:r w:rsidRPr="00A50DEC">
        <w:rPr>
          <w:rFonts w:ascii="Times New Roman" w:eastAsia="Times New Roman" w:hAnsi="Times New Roman" w:cs="Arial"/>
          <w:kern w:val="0"/>
          <w:sz w:val="28"/>
          <w:szCs w:val="20"/>
          <w:lang w:eastAsia="ru-RU"/>
        </w:rPr>
        <w:t xml:space="preserve"> 26.001.27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Київському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національ</w:t>
      </w:r>
      <w:r w:rsidRPr="00A50DEC">
        <w:rPr>
          <w:rFonts w:ascii="Times New Roman" w:eastAsia="Times New Roman" w:hAnsi="Times New Roman" w:cs="Arial"/>
          <w:kern w:val="0"/>
          <w:sz w:val="28"/>
          <w:szCs w:val="20"/>
          <w:lang w:eastAsia="ru-RU"/>
        </w:rPr>
        <w:t>&amp;shy;</w:t>
      </w:r>
      <w:r w:rsidRPr="00A50DEC">
        <w:rPr>
          <w:rFonts w:ascii="Times New Roman" w:eastAsia="Times New Roman" w:hAnsi="Times New Roman" w:cs="Arial" w:hint="eastAsia"/>
          <w:kern w:val="0"/>
          <w:sz w:val="28"/>
          <w:szCs w:val="20"/>
          <w:lang w:eastAsia="ru-RU"/>
        </w:rPr>
        <w:t>ному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університеті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імені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Тараса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Шевченка</w:t>
      </w: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КИЇВСЬКИЙ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НАЦІОНАЛЬНИЙ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УНІВЕРСИТЕТ</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ІМЕНІ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ТАРАСА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ШЕВЧЕНКА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МІНІСТЕРСТВО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ОСВІТИ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УКРАЇНИ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КИЇВСЬКИЙ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НАЦІОНАЛЬНИЙ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УНІВЕРСИТЕТ</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ІМЕНІ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ТАРАСА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ШЕВЧЕНКА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МІНІСТЕРСТВО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ОСВІТИ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УКРАЇНИ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Кваліфікаційна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праця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правах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рукопису</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ПЕТЛЕНКО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ІРИНА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ВАЛЕРІЇВНА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УДК</w:t>
      </w:r>
      <w:r w:rsidRPr="00A50DEC">
        <w:rPr>
          <w:rFonts w:ascii="Times New Roman" w:eastAsia="Times New Roman" w:hAnsi="Times New Roman" w:cs="Arial"/>
          <w:kern w:val="0"/>
          <w:sz w:val="28"/>
          <w:szCs w:val="20"/>
          <w:lang w:eastAsia="ru-RU"/>
        </w:rPr>
        <w:t xml:space="preserve"> 1 (091)</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ДИСЕРТАЦІЯ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КОНЦЕПЦІЯ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САРВЕПАЛЛІ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09.00.05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Подається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здобуття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ступеня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кандидата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Дисертація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містить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результати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власних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Використання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ідей</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результатів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текстів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інших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авторів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мають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посилання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відповідне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джерело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________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Петленко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Науковий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керівник</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Кононенко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Тарас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Петрович</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доктор</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доцент</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Київ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2017</w:t>
      </w: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ПЛАН</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АНОТАЦІЯ…………………………………………………………………</w:t>
      </w:r>
      <w:r w:rsidRPr="00A50DEC">
        <w:rPr>
          <w:rFonts w:ascii="Times New Roman" w:eastAsia="Times New Roman" w:hAnsi="Times New Roman" w:cs="Arial"/>
          <w:kern w:val="0"/>
          <w:sz w:val="28"/>
          <w:szCs w:val="20"/>
          <w:lang w:eastAsia="ru-RU"/>
        </w:rPr>
        <w:t>... 2</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ВСТУП………………………………………………………………………</w:t>
      </w:r>
      <w:r w:rsidRPr="00A50DEC">
        <w:rPr>
          <w:rFonts w:ascii="Times New Roman" w:eastAsia="Times New Roman" w:hAnsi="Times New Roman" w:cs="Arial"/>
          <w:kern w:val="0"/>
          <w:sz w:val="28"/>
          <w:szCs w:val="20"/>
          <w:lang w:eastAsia="ru-RU"/>
        </w:rPr>
        <w:t>.. 12</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РОЗДІЛ</w:t>
      </w:r>
      <w:r w:rsidRPr="00A50DEC">
        <w:rPr>
          <w:rFonts w:ascii="Times New Roman" w:eastAsia="Times New Roman" w:hAnsi="Times New Roman" w:cs="Arial"/>
          <w:kern w:val="0"/>
          <w:sz w:val="28"/>
          <w:szCs w:val="20"/>
          <w:lang w:eastAsia="ru-RU"/>
        </w:rPr>
        <w:t xml:space="preserve"> 1 </w:t>
      </w:r>
      <w:r w:rsidRPr="00A50DEC">
        <w:rPr>
          <w:rFonts w:ascii="Times New Roman" w:eastAsia="Times New Roman" w:hAnsi="Times New Roman" w:cs="Arial" w:hint="eastAsia"/>
          <w:kern w:val="0"/>
          <w:sz w:val="28"/>
          <w:szCs w:val="20"/>
          <w:lang w:eastAsia="ru-RU"/>
        </w:rPr>
        <w:t>Теоретико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методологічні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зсади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19</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1.1 </w:t>
      </w:r>
      <w:r w:rsidRPr="00A50DEC">
        <w:rPr>
          <w:rFonts w:ascii="Times New Roman" w:eastAsia="Times New Roman" w:hAnsi="Times New Roman" w:cs="Arial" w:hint="eastAsia"/>
          <w:kern w:val="0"/>
          <w:sz w:val="28"/>
          <w:szCs w:val="20"/>
          <w:lang w:eastAsia="ru-RU"/>
        </w:rPr>
        <w:t>Індійська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інтелектуальному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дискурсі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модерної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Західної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Європи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поч</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 xml:space="preserve"> 19</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1.2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дискурсі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Центральної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Східної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Європи………………………………………………………………</w:t>
      </w:r>
      <w:r w:rsidRPr="00A50DEC">
        <w:rPr>
          <w:rFonts w:ascii="Times New Roman" w:eastAsia="Times New Roman" w:hAnsi="Times New Roman" w:cs="Arial"/>
          <w:kern w:val="0"/>
          <w:sz w:val="28"/>
          <w:szCs w:val="20"/>
          <w:lang w:eastAsia="ru-RU"/>
        </w:rPr>
        <w:t>. 41</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1.3 </w:t>
      </w:r>
      <w:r w:rsidRPr="00A50DEC">
        <w:rPr>
          <w:rFonts w:ascii="Times New Roman" w:eastAsia="Times New Roman" w:hAnsi="Times New Roman" w:cs="Arial" w:hint="eastAsia"/>
          <w:kern w:val="0"/>
          <w:sz w:val="28"/>
          <w:szCs w:val="20"/>
          <w:lang w:eastAsia="ru-RU"/>
        </w:rPr>
        <w:t>Історико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філософські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розвідки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поч</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 xml:space="preserve"> 52</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Висновки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розділу</w:t>
      </w:r>
      <w:r w:rsidRPr="00A50DEC">
        <w:rPr>
          <w:rFonts w:ascii="Times New Roman" w:eastAsia="Times New Roman" w:hAnsi="Times New Roman" w:cs="Arial"/>
          <w:kern w:val="0"/>
          <w:sz w:val="28"/>
          <w:szCs w:val="20"/>
          <w:lang w:eastAsia="ru-RU"/>
        </w:rPr>
        <w:t xml:space="preserve"> 1</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65</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РОЗДІЛ</w:t>
      </w:r>
      <w:r w:rsidRPr="00A50DEC">
        <w:rPr>
          <w:rFonts w:ascii="Times New Roman" w:eastAsia="Times New Roman" w:hAnsi="Times New Roman" w:cs="Arial"/>
          <w:kern w:val="0"/>
          <w:sz w:val="28"/>
          <w:szCs w:val="20"/>
          <w:lang w:eastAsia="ru-RU"/>
        </w:rPr>
        <w:t xml:space="preserve"> 2 </w:t>
      </w:r>
      <w:r w:rsidRPr="00A50DEC">
        <w:rPr>
          <w:rFonts w:ascii="Times New Roman" w:eastAsia="Times New Roman" w:hAnsi="Times New Roman" w:cs="Arial" w:hint="eastAsia"/>
          <w:kern w:val="0"/>
          <w:sz w:val="28"/>
          <w:szCs w:val="20"/>
          <w:lang w:eastAsia="ru-RU"/>
        </w:rPr>
        <w:t>Теоретичні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витоки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творчості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67</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2.1 </w:t>
      </w:r>
      <w:r w:rsidRPr="00A50DEC">
        <w:rPr>
          <w:rFonts w:ascii="Times New Roman" w:eastAsia="Times New Roman" w:hAnsi="Times New Roman" w:cs="Arial" w:hint="eastAsia"/>
          <w:kern w:val="0"/>
          <w:sz w:val="28"/>
          <w:szCs w:val="20"/>
          <w:lang w:eastAsia="ru-RU"/>
        </w:rPr>
        <w:t>Веданта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67</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2.2 </w:t>
      </w:r>
      <w:r w:rsidRPr="00A50DEC">
        <w:rPr>
          <w:rFonts w:ascii="Times New Roman" w:eastAsia="Times New Roman" w:hAnsi="Times New Roman" w:cs="Arial" w:hint="eastAsia"/>
          <w:kern w:val="0"/>
          <w:sz w:val="28"/>
          <w:szCs w:val="20"/>
          <w:lang w:eastAsia="ru-RU"/>
        </w:rPr>
        <w:t>Інтелектуальний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дискурс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новітнього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періоду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розвитку</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105</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Висновки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розділу</w:t>
      </w:r>
      <w:r w:rsidRPr="00A50DEC">
        <w:rPr>
          <w:rFonts w:ascii="Times New Roman" w:eastAsia="Times New Roman" w:hAnsi="Times New Roman" w:cs="Arial"/>
          <w:kern w:val="0"/>
          <w:sz w:val="28"/>
          <w:szCs w:val="20"/>
          <w:lang w:eastAsia="ru-RU"/>
        </w:rPr>
        <w:t xml:space="preserve"> 2</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136</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РОЗДІЛ</w:t>
      </w:r>
      <w:r w:rsidRPr="00A50DEC">
        <w:rPr>
          <w:rFonts w:ascii="Times New Roman" w:eastAsia="Times New Roman" w:hAnsi="Times New Roman" w:cs="Arial"/>
          <w:kern w:val="0"/>
          <w:sz w:val="28"/>
          <w:szCs w:val="20"/>
          <w:lang w:eastAsia="ru-RU"/>
        </w:rPr>
        <w:t xml:space="preserve"> 3 </w:t>
      </w:r>
      <w:r w:rsidRPr="00A50DEC">
        <w:rPr>
          <w:rFonts w:ascii="Times New Roman" w:eastAsia="Times New Roman" w:hAnsi="Times New Roman" w:cs="Arial" w:hint="eastAsia"/>
          <w:kern w:val="0"/>
          <w:sz w:val="28"/>
          <w:szCs w:val="20"/>
          <w:lang w:eastAsia="ru-RU"/>
        </w:rPr>
        <w:t>Методологічний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підхід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139</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3.1 </w:t>
      </w:r>
      <w:r w:rsidRPr="00A50DEC">
        <w:rPr>
          <w:rFonts w:ascii="Times New Roman" w:eastAsia="Times New Roman" w:hAnsi="Times New Roman" w:cs="Arial" w:hint="eastAsia"/>
          <w:kern w:val="0"/>
          <w:sz w:val="28"/>
          <w:szCs w:val="20"/>
          <w:lang w:eastAsia="ru-RU"/>
        </w:rPr>
        <w:t>Специфіка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історизму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139</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3.2 </w:t>
      </w:r>
      <w:r w:rsidRPr="00A50DEC">
        <w:rPr>
          <w:rFonts w:ascii="Times New Roman" w:eastAsia="Times New Roman" w:hAnsi="Times New Roman" w:cs="Arial" w:hint="eastAsia"/>
          <w:kern w:val="0"/>
          <w:sz w:val="28"/>
          <w:szCs w:val="20"/>
          <w:lang w:eastAsia="ru-RU"/>
        </w:rPr>
        <w:t>«Вічна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релігія»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проект</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165</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Висновки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розділу</w:t>
      </w:r>
      <w:r w:rsidRPr="00A50DEC">
        <w:rPr>
          <w:rFonts w:ascii="Times New Roman" w:eastAsia="Times New Roman" w:hAnsi="Times New Roman" w:cs="Arial"/>
          <w:kern w:val="0"/>
          <w:sz w:val="28"/>
          <w:szCs w:val="20"/>
          <w:lang w:eastAsia="ru-RU"/>
        </w:rPr>
        <w:t xml:space="preserve"> 3</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184</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ВИСНОВКИ…………………………………………………………………</w:t>
      </w:r>
      <w:r w:rsidRPr="00A50DEC">
        <w:rPr>
          <w:rFonts w:ascii="Times New Roman" w:eastAsia="Times New Roman" w:hAnsi="Times New Roman" w:cs="Arial"/>
          <w:kern w:val="0"/>
          <w:sz w:val="28"/>
          <w:szCs w:val="20"/>
          <w:lang w:eastAsia="ru-RU"/>
        </w:rPr>
        <w:t>. 186</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СПИСОК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ВИКОРИСТАНОЇ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ЛІТЕРАТУРИ………………………………</w:t>
      </w:r>
      <w:r w:rsidRPr="00A50DEC">
        <w:rPr>
          <w:rFonts w:ascii="Times New Roman" w:eastAsia="Times New Roman" w:hAnsi="Times New Roman" w:cs="Arial"/>
          <w:kern w:val="0"/>
          <w:sz w:val="28"/>
          <w:szCs w:val="20"/>
          <w:lang w:eastAsia="ru-RU"/>
        </w:rPr>
        <w:t>. 192</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ДОДАТОК</w:t>
      </w:r>
      <w:r w:rsidRPr="00A50DEC">
        <w:rPr>
          <w:rFonts w:ascii="Times New Roman" w:eastAsia="Times New Roman" w:hAnsi="Times New Roman" w:cs="Arial"/>
          <w:kern w:val="0"/>
          <w:sz w:val="28"/>
          <w:szCs w:val="20"/>
          <w:lang w:eastAsia="ru-RU"/>
        </w:rPr>
        <w:t xml:space="preserve"> 1</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210</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12</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ВСТУП</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Актуальність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Періодизація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історикофілософською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проблемою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Проблемність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зумовлена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тим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східна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була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тісно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переплетена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різними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сферами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життя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духовної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діяльності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суспільства</w:t>
      </w:r>
      <w:r w:rsidRPr="00A50DEC">
        <w:rPr>
          <w:rFonts w:ascii="Times New Roman" w:eastAsia="Times New Roman" w:hAnsi="Times New Roman" w:cs="Arial"/>
          <w:kern w:val="0"/>
          <w:sz w:val="28"/>
          <w:szCs w:val="20"/>
          <w:lang w:eastAsia="ru-RU"/>
        </w:rPr>
        <w:t xml:space="preserve"> - </w:t>
      </w:r>
      <w:r w:rsidRPr="00A50DEC">
        <w:rPr>
          <w:rFonts w:ascii="Times New Roman" w:eastAsia="Times New Roman" w:hAnsi="Times New Roman" w:cs="Arial" w:hint="eastAsia"/>
          <w:kern w:val="0"/>
          <w:sz w:val="28"/>
          <w:szCs w:val="20"/>
          <w:lang w:eastAsia="ru-RU"/>
        </w:rPr>
        <w:t>із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міфологією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релігією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магією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певними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традиціями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обрядами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система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взаємозв’язків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вкорінені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соціальну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структуру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суспільства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Яскравим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прикладом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такого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синкретизму</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Веди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постають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одночасно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священні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тексти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джерело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філософування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Їх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вчення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було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переосмислено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різних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ракурсів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усіма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ортодоксальними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школами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санкх’єю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ньяєю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вайшешика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йогою</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мімансою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ведантою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Саме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веданта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подальшому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дала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поштовх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розвитку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неоведантизму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древності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середньовіччя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свої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викладали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вигляді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трактатів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коментарі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шруті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священних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текстів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Для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думки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характерною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присутність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постаті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гуру</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наставника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життя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максимально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міфологізоване</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починається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культурний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ренесанс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зачіпає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такі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сфери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культури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мистецтво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політика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соціальне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життя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також</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Неоведантисти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звертаються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надбань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попередників</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переосмислюючи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їх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Саме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цей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період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актуалізуються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розвідки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сфері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її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періодизації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пошуку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підходів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допомогою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вона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може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Особливий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внесок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зробив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Радхакрішнан</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Він</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одним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перших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звертається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проблем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періодизації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думки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робить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концепційну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спробу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переусвідомити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її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позицій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неоведантизму</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Для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дослідників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традиції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належать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іншого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культурного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середовища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доробок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особливо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важливим</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цікавим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представлено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лише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процес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становлення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але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вказано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паралелі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точки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перетину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між</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Сходом</w:t>
      </w:r>
      <w:r w:rsidRPr="00A50DEC">
        <w:rPr>
          <w:rFonts w:ascii="Times New Roman" w:eastAsia="Times New Roman" w:hAnsi="Times New Roman" w:cs="Arial"/>
          <w:kern w:val="0"/>
          <w:sz w:val="28"/>
          <w:szCs w:val="20"/>
          <w:lang w:eastAsia="ru-RU"/>
        </w:rPr>
        <w:t xml:space="preserve"> ( </w:t>
      </w:r>
      <w:r w:rsidRPr="00A50DEC">
        <w:rPr>
          <w:rFonts w:ascii="Times New Roman" w:eastAsia="Times New Roman" w:hAnsi="Times New Roman" w:cs="Arial" w:hint="eastAsia"/>
          <w:kern w:val="0"/>
          <w:sz w:val="28"/>
          <w:szCs w:val="20"/>
          <w:lang w:eastAsia="ru-RU"/>
        </w:rPr>
        <w:t>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13</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даному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випадку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саме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Заходом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ідеями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просвітників</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Актуальність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даного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зумовлена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необхідністю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експлікації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поясненням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ролі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системі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«вічної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релігії»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також</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виявленням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особливостей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типу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міжкультурної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комунікації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загальної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системи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етики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вона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спрямована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Зв’язок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програмами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планами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темами</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Роботу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виконано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кафедрі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Київського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національного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університету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Тараса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Шевченка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межах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Комплексної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наукової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програми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«Модернізація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суспільного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розвитку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України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умовах</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світових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процесів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глобалізації»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теми</w:t>
      </w:r>
      <w:r w:rsidRPr="00A50DEC">
        <w:rPr>
          <w:rFonts w:ascii="Times New Roman" w:eastAsia="Times New Roman" w:hAnsi="Times New Roman" w:cs="Arial"/>
          <w:kern w:val="0"/>
          <w:sz w:val="28"/>
          <w:szCs w:val="20"/>
          <w:lang w:eastAsia="ru-RU"/>
        </w:rPr>
        <w:t xml:space="preserve"> 16</w:t>
      </w:r>
      <w:r w:rsidRPr="00A50DEC">
        <w:rPr>
          <w:rFonts w:ascii="Times New Roman" w:eastAsia="Times New Roman" w:hAnsi="Times New Roman" w:cs="Arial" w:hint="eastAsia"/>
          <w:kern w:val="0"/>
          <w:sz w:val="28"/>
          <w:szCs w:val="20"/>
          <w:lang w:eastAsia="ru-RU"/>
        </w:rPr>
        <w:t>БФ</w:t>
      </w:r>
      <w:r w:rsidRPr="00A50DEC">
        <w:rPr>
          <w:rFonts w:ascii="Times New Roman" w:eastAsia="Times New Roman" w:hAnsi="Times New Roman" w:cs="Arial"/>
          <w:kern w:val="0"/>
          <w:sz w:val="28"/>
          <w:szCs w:val="20"/>
          <w:lang w:eastAsia="ru-RU"/>
        </w:rPr>
        <w:t>041-01</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«Модернізація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політологічної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освіти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України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основі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міжнародних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освітньо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наукових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стандартів»</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дисертаційному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використані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напрацювання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кафедри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КНУ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Шевченка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дослідницької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спільноти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здійснені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Алєксандровою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Бичком</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Л</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Боднарчук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Л</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Йосипенком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П</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Кононенком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Ю</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Кушаковим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Руденком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Л</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Ткачук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Хомою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Мета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 </w:t>
      </w:r>
      <w:r w:rsidRPr="00A50DEC">
        <w:rPr>
          <w:rFonts w:ascii="Times New Roman" w:eastAsia="Times New Roman" w:hAnsi="Times New Roman" w:cs="Arial" w:hint="eastAsia"/>
          <w:kern w:val="0"/>
          <w:sz w:val="28"/>
          <w:szCs w:val="20"/>
          <w:lang w:eastAsia="ru-RU"/>
        </w:rPr>
        <w:t>здійснення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комплексного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історикофілософського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аналізу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спадщини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зокрема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праць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виявлення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її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теоретичного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потенціалу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сучасних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методологічних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філософських</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дослідженнях</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Досягнення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поставленої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потребує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вирішення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наступних</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завдань</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Визначити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місце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значення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історикофілософських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європейської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традиції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поч</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ХХ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З’ясувати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теоретичні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витоки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творчості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14</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Визначити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місце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творчості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філософській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культурі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Європи</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Здійснити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експлікацію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думки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Встановити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місце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проекті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«вічна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релігія»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Об’єктом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неоведантична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Предметом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концепційні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основи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укладання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Радхакрішнаном</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Методологічна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основа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складається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набору</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принципів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обумовлені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предметом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об’єктом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поставленою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метою</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Для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визначення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ступеню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було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використано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герменевтичного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комплексного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аналізу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інтерпретації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письмових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джерел</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робота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необхідною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складовою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порівняльного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аналізу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використано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для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співставлення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виявлення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взаємозв’язків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поглядів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мислителів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Європи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справили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свій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вплив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біографіки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застосовано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для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визначення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джерельної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бази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підставі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взаємозв’язку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біографією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досліджуваних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особистостей</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Лексикографічний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став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ключем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розуміння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особливостей</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термінології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оскільки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звернення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Стародавньої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Середньовічної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передбачає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роботу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санскритськими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поняттями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роботи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неоведантистів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здебільшого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написані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англійською</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основу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дисертаційного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було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покладено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принципи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об’єктивності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аргументованості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системності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історизму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для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представлення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цілісності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проведеного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дотримання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вимог</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послідовності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викладу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головних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положень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Обрана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методологічна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стратегія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обумовлена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специфікою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досліджуваного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предмету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логікою</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15</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викладу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матеріалу</w:t>
      </w:r>
      <w:r w:rsidRPr="00A50DEC">
        <w:rPr>
          <w:rFonts w:ascii="Times New Roman" w:eastAsia="Times New Roman" w:hAnsi="Times New Roman" w:cs="Arial"/>
          <w:kern w:val="0"/>
          <w:sz w:val="28"/>
          <w:szCs w:val="20"/>
          <w:lang w:eastAsia="ru-RU"/>
        </w:rPr>
        <w:t xml:space="preserve"> .</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Джерельна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частиною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теоретико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методологічного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підґрунтя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база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розвідки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сфері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мають</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надто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тривалу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українському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дискурсі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Наукове</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зацікавлення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підходами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її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стуруктурації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періодизації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академічні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розвідки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царині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розпочалися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лише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більшою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кількістю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проблем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зустрічаємося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коли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звертаємося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досліджень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здобутків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мислителів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періоду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ХХ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для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дотримання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вимог</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потрібно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використовувати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всі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необхідні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мовні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джерела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зважаючи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брак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україномовних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перекладів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спадщини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самого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компенсуємо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роботою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оригінальними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англомовними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джерелами</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Особливо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актуальними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контексті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наступні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праці</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«Індійська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Indian Philosophy</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2 Vols, 1923, 1927), </w:t>
      </w:r>
      <w:r w:rsidRPr="00A50DEC">
        <w:rPr>
          <w:rFonts w:ascii="Times New Roman" w:eastAsia="Times New Roman" w:hAnsi="Times New Roman" w:cs="Arial" w:hint="eastAsia"/>
          <w:kern w:val="0"/>
          <w:sz w:val="28"/>
          <w:szCs w:val="20"/>
          <w:lang w:eastAsia="ru-RU"/>
        </w:rPr>
        <w:t>«Погляд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p>
    <w:p w:rsidR="00A50DEC" w:rsidRPr="00A50DEC" w:rsidRDefault="00A50DEC" w:rsidP="00A50DEC">
      <w:pPr>
        <w:rPr>
          <w:rFonts w:ascii="Times New Roman" w:eastAsia="Times New Roman" w:hAnsi="Times New Roman" w:cs="Arial"/>
          <w:kern w:val="0"/>
          <w:sz w:val="28"/>
          <w:szCs w:val="20"/>
          <w:lang w:val="en-US" w:eastAsia="ru-RU"/>
        </w:rPr>
      </w:pPr>
      <w:r w:rsidRPr="00A50DEC">
        <w:rPr>
          <w:rFonts w:ascii="Times New Roman" w:eastAsia="Times New Roman" w:hAnsi="Times New Roman" w:cs="Arial" w:hint="eastAsia"/>
          <w:kern w:val="0"/>
          <w:sz w:val="28"/>
          <w:szCs w:val="20"/>
          <w:lang w:eastAsia="ru-RU"/>
        </w:rPr>
        <w:t>життя</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ідеаліста</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An idealistic point of view</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hint="eastAsia"/>
          <w:kern w:val="0"/>
          <w:sz w:val="28"/>
          <w:szCs w:val="20"/>
          <w:lang w:eastAsia="ru-RU"/>
        </w:rPr>
        <w:t>Індуїстський</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погляд</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на</w:t>
      </w:r>
    </w:p>
    <w:p w:rsidR="00A50DEC" w:rsidRPr="00A50DEC" w:rsidRDefault="00A50DEC" w:rsidP="00A50DEC">
      <w:pPr>
        <w:rPr>
          <w:rFonts w:ascii="Times New Roman" w:eastAsia="Times New Roman" w:hAnsi="Times New Roman" w:cs="Arial"/>
          <w:kern w:val="0"/>
          <w:sz w:val="28"/>
          <w:szCs w:val="20"/>
          <w:lang w:val="en-US" w:eastAsia="ru-RU"/>
        </w:rPr>
      </w:pPr>
      <w:r w:rsidRPr="00A50DEC">
        <w:rPr>
          <w:rFonts w:ascii="Times New Roman" w:eastAsia="Times New Roman" w:hAnsi="Times New Roman" w:cs="Arial" w:hint="eastAsia"/>
          <w:kern w:val="0"/>
          <w:sz w:val="28"/>
          <w:szCs w:val="20"/>
          <w:lang w:eastAsia="ru-RU"/>
        </w:rPr>
        <w:t>життя</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The Hindu View of Life</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xml:space="preserve">, 1926), </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hint="eastAsia"/>
          <w:kern w:val="0"/>
          <w:sz w:val="28"/>
          <w:szCs w:val="20"/>
          <w:lang w:eastAsia="ru-RU"/>
        </w:rPr>
        <w:t>Історія</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Східна</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val="en-US" w:eastAsia="ru-RU"/>
        </w:rPr>
      </w:pPr>
      <w:r w:rsidRPr="00A50DEC">
        <w:rPr>
          <w:rFonts w:ascii="Times New Roman" w:eastAsia="Times New Roman" w:hAnsi="Times New Roman" w:cs="Arial" w:hint="eastAsia"/>
          <w:kern w:val="0"/>
          <w:sz w:val="28"/>
          <w:szCs w:val="20"/>
          <w:lang w:eastAsia="ru-RU"/>
        </w:rPr>
        <w:t>Західна</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History of Philosophy in Eastern and Western</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xml:space="preserve"> 2 Vols.,1952),</w:t>
      </w:r>
    </w:p>
    <w:p w:rsidR="00A50DEC" w:rsidRPr="00A50DEC" w:rsidRDefault="00A50DEC" w:rsidP="00A50DEC">
      <w:pPr>
        <w:rPr>
          <w:rFonts w:ascii="Times New Roman" w:eastAsia="Times New Roman" w:hAnsi="Times New Roman" w:cs="Arial"/>
          <w:kern w:val="0"/>
          <w:sz w:val="28"/>
          <w:szCs w:val="20"/>
          <w:lang w:val="en-US" w:eastAsia="ru-RU"/>
        </w:rPr>
      </w:pP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hint="eastAsia"/>
          <w:kern w:val="0"/>
          <w:sz w:val="28"/>
          <w:szCs w:val="20"/>
          <w:lang w:eastAsia="ru-RU"/>
        </w:rPr>
        <w:t>Книга</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джерел</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A Source Book in Indian</w:t>
      </w:r>
    </w:p>
    <w:p w:rsidR="00A50DEC" w:rsidRPr="00A50DEC" w:rsidRDefault="00A50DEC" w:rsidP="00A50DEC">
      <w:pPr>
        <w:rPr>
          <w:rFonts w:ascii="Times New Roman" w:eastAsia="Times New Roman" w:hAnsi="Times New Roman" w:cs="Arial"/>
          <w:kern w:val="0"/>
          <w:sz w:val="28"/>
          <w:szCs w:val="20"/>
          <w:lang w:val="en-US" w:eastAsia="ru-RU"/>
        </w:rPr>
      </w:pPr>
      <w:r w:rsidRPr="00A50DEC">
        <w:rPr>
          <w:rFonts w:ascii="Times New Roman" w:eastAsia="Times New Roman" w:hAnsi="Times New Roman" w:cs="Arial"/>
          <w:kern w:val="0"/>
          <w:sz w:val="28"/>
          <w:szCs w:val="20"/>
          <w:lang w:val="en-US" w:eastAsia="ru-RU"/>
        </w:rPr>
        <w:t>Philosophy</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xml:space="preserve">, 1957), </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hint="eastAsia"/>
          <w:kern w:val="0"/>
          <w:sz w:val="28"/>
          <w:szCs w:val="20"/>
          <w:lang w:eastAsia="ru-RU"/>
        </w:rPr>
        <w:t>Головні</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eastAsia="ru-RU"/>
        </w:rPr>
        <w:t>упанішади</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xml:space="preserve"> (</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The Principal Upanishads</w:t>
      </w:r>
      <w:r w:rsidRPr="00A50DEC">
        <w:rPr>
          <w:rFonts w:ascii="Times New Roman" w:eastAsia="Times New Roman" w:hAnsi="Times New Roman" w:cs="Arial" w:hint="eastAsia"/>
          <w:kern w:val="0"/>
          <w:sz w:val="28"/>
          <w:szCs w:val="20"/>
          <w:lang w:val="en-US" w:eastAsia="ru-RU"/>
        </w:rPr>
        <w:t>»</w:t>
      </w:r>
      <w:r w:rsidRPr="00A50DEC">
        <w:rPr>
          <w:rFonts w:ascii="Times New Roman" w:eastAsia="Times New Roman" w:hAnsi="Times New Roman" w:cs="Arial"/>
          <w:kern w:val="0"/>
          <w:sz w:val="28"/>
          <w:szCs w:val="20"/>
          <w:lang w:val="en-US" w:eastAsia="ru-RU"/>
        </w:rPr>
        <w:t>, 1953)</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тощо</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Творчість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доробки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були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предметом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відомих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сходознавців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Вохра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Саччідананда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Мурті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Чаттопадх</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яя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П</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Аникеев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Літман</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Канаева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Костюченко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Шохін</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Американський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дослідник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Шліп</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присвятив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книгу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серії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Бібліотеки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сучасних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Окремо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варто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виділити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орієнталістів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сходознавців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стосуються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релігії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Поміж</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зарубіжних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дослідників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свій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вклад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розвиток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індологічних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зробили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Мюллер</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Джонс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Дойссен</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Г</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Колбрук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Особливо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цікавим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16</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зроблені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самими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індійцями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оскільки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належав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цієї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традиції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важливо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зрозуміти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нового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він</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запропонував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Найвідомішими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праці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Дасгупти</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Чаттопадх</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яї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Хіріяни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Чаттерджи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Датти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викладено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витоки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аналіз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вчень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ортодоксальних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неортодоксальних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даршан</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вчень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шкіл</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Індійська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думка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також</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справила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вплив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діячів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культури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зокрема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літератури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цієї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рубрики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варто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віднести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творчий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доробок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Лесі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Українки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Івана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Франка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віршах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авторських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перекладах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представили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своє</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бачення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рецепцію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мудрості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Поміж</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інших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дослідників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виділяється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Шопенгауер</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захоплення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Сходом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буддизмом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зокрема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виявилося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домінуючій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ролі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мотивів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власні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філософській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мотиви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перекликаються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рецепцією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Ніцше</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ідей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зороастризму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обох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випадках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інакшість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типу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філософування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стала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окремим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предметом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гармонійною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частиною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власної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Серед</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українських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дослідників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займалися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розвідками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царині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досліджень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думки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сходу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варто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згадати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Г</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Бокал</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Ю</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Ю</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Завгороднього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Ісаєва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Капранова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Кіхно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Стрєлкову</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Наукова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новизна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полягає</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представленні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результатів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комплексного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філософського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аналізу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спадщини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визначенні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особливостей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контексті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його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системи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«вічної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релігії»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виявленні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теоретичного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потенціалу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сучасних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методологічних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філософських</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дослідженнях</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Вперше</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здійснено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експлікаію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історико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думки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виявлено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ідеї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європейського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Модерну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релігійна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традиція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стали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рівноцінними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17</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складовими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розробленому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Радхакрішнаном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проекті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«вічна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релігія»</w:t>
      </w:r>
      <w:r w:rsidRPr="00A50DEC">
        <w:rPr>
          <w:rFonts w:ascii="Times New Roman" w:eastAsia="Times New Roman" w:hAnsi="Times New Roman" w:cs="Arial"/>
          <w:kern w:val="0"/>
          <w:sz w:val="28"/>
          <w:szCs w:val="20"/>
          <w:lang w:eastAsia="ru-RU"/>
        </w:rPr>
        <w:t>. ;</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визначено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провідні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структурні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складові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теоретична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основа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періодизація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рубрикація</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конкретне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застосування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описах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кожного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окремого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вчення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джерелознавча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складова</w:t>
      </w:r>
      <w:r w:rsidRPr="00A50DEC">
        <w:rPr>
          <w:rFonts w:ascii="Times New Roman" w:eastAsia="Times New Roman" w:hAnsi="Times New Roman" w:cs="Arial"/>
          <w:kern w:val="0"/>
          <w:sz w:val="28"/>
          <w:szCs w:val="20"/>
          <w:lang w:eastAsia="ru-RU"/>
        </w:rPr>
        <w:t>. ;</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обґрунтовано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підстави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застосування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концепції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методу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думки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складову</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системи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«вічної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релігії»</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Уточнено</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місце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значення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розвідках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дослідників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Європи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хронологічних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межах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поч</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показано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наукову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неповноту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фрагментарність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досліджень</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теоретичні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витоки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традиції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творчості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виявлено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пріоритетне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місце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веданти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неоведантизму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різних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сферах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культурного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життя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ХІХ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поч</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системі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зокрема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Теоретичне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практичне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значення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Отримані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результати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можуть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використані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нормативних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курсах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спецкурсах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присвячених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Сходу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стародавній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сучасній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спадщині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написанні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навчальних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посібників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монографій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Отримані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результати</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поглиблюють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доповнюють</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розуміння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особливостей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процесів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характерні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для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сучасної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індійської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цілому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здобутку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Радхакрішнана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зокрема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Особистий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внесок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здобувача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Дисертаційне</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є</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самостійною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роботою</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Усі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напрацювання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публікації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здійснені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темою</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дисертації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здобувачем</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самостійно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без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співавторства</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Апробація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результатів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дисертації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Основні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положення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дисертаційної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роботи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доповідалися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були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обговорені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засіданнях</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18</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кафедри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історії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теоретичних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семінарах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для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аспірантів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філософського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факультету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Київського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національного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університету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імені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Тараса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Шевченка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виступах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Міжнародній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конференції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«Дні</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науки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філософського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факультету»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Київ</w:t>
      </w:r>
      <w:r w:rsidRPr="00A50DEC">
        <w:rPr>
          <w:rFonts w:ascii="Times New Roman" w:eastAsia="Times New Roman" w:hAnsi="Times New Roman" w:cs="Arial"/>
          <w:kern w:val="0"/>
          <w:sz w:val="28"/>
          <w:szCs w:val="20"/>
          <w:lang w:eastAsia="ru-RU"/>
        </w:rPr>
        <w:t>, 2015</w:t>
      </w:r>
      <w:r w:rsidRPr="00A50DEC">
        <w:rPr>
          <w:rFonts w:ascii="Times New Roman" w:eastAsia="Times New Roman" w:hAnsi="Times New Roman" w:cs="Arial" w:hint="eastAsia"/>
          <w:kern w:val="0"/>
          <w:sz w:val="28"/>
          <w:szCs w:val="20"/>
          <w:lang w:eastAsia="ru-RU"/>
        </w:rPr>
        <w:t>р</w:t>
      </w:r>
      <w:r w:rsidRPr="00A50DEC">
        <w:rPr>
          <w:rFonts w:ascii="Times New Roman" w:eastAsia="Times New Roman" w:hAnsi="Times New Roman" w:cs="Arial"/>
          <w:kern w:val="0"/>
          <w:sz w:val="28"/>
          <w:szCs w:val="20"/>
          <w:lang w:eastAsia="ru-RU"/>
        </w:rPr>
        <w:t xml:space="preserve">., 2016 </w:t>
      </w:r>
      <w:r w:rsidRPr="00A50DEC">
        <w:rPr>
          <w:rFonts w:ascii="Times New Roman" w:eastAsia="Times New Roman" w:hAnsi="Times New Roman" w:cs="Arial" w:hint="eastAsia"/>
          <w:kern w:val="0"/>
          <w:sz w:val="28"/>
          <w:szCs w:val="20"/>
          <w:lang w:eastAsia="ru-RU"/>
        </w:rPr>
        <w:t>р</w:t>
      </w:r>
      <w:r w:rsidRPr="00A50DEC">
        <w:rPr>
          <w:rFonts w:ascii="Times New Roman" w:eastAsia="Times New Roman" w:hAnsi="Times New Roman" w:cs="Arial"/>
          <w:kern w:val="0"/>
          <w:sz w:val="28"/>
          <w:szCs w:val="20"/>
          <w:lang w:eastAsia="ru-RU"/>
        </w:rPr>
        <w:t xml:space="preserve">., 2017 </w:t>
      </w:r>
      <w:r w:rsidRPr="00A50DEC">
        <w:rPr>
          <w:rFonts w:ascii="Times New Roman" w:eastAsia="Times New Roman" w:hAnsi="Times New Roman" w:cs="Arial" w:hint="eastAsia"/>
          <w:kern w:val="0"/>
          <w:sz w:val="28"/>
          <w:szCs w:val="20"/>
          <w:lang w:eastAsia="ru-RU"/>
        </w:rPr>
        <w:t>р</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міжнародній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практичній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конференції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«Актуальні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питання</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сучасної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Львів</w:t>
      </w:r>
      <w:r w:rsidRPr="00A50DEC">
        <w:rPr>
          <w:rFonts w:ascii="Times New Roman" w:eastAsia="Times New Roman" w:hAnsi="Times New Roman" w:cs="Arial"/>
          <w:kern w:val="0"/>
          <w:sz w:val="28"/>
          <w:szCs w:val="20"/>
          <w:lang w:eastAsia="ru-RU"/>
        </w:rPr>
        <w:t xml:space="preserve">, 2015 </w:t>
      </w:r>
      <w:r w:rsidRPr="00A50DEC">
        <w:rPr>
          <w:rFonts w:ascii="Times New Roman" w:eastAsia="Times New Roman" w:hAnsi="Times New Roman" w:cs="Arial" w:hint="eastAsia"/>
          <w:kern w:val="0"/>
          <w:sz w:val="28"/>
          <w:szCs w:val="20"/>
          <w:lang w:eastAsia="ru-RU"/>
        </w:rPr>
        <w:t>р</w:t>
      </w:r>
      <w:r w:rsidRPr="00A50DEC">
        <w:rPr>
          <w:rFonts w:ascii="Times New Roman" w:eastAsia="Times New Roman" w:hAnsi="Times New Roman" w:cs="Arial"/>
          <w:kern w:val="0"/>
          <w:sz w:val="28"/>
          <w:szCs w:val="20"/>
          <w:lang w:eastAsia="ru-RU"/>
        </w:rPr>
        <w:t xml:space="preserve">.), V </w:t>
      </w:r>
      <w:r w:rsidRPr="00A50DEC">
        <w:rPr>
          <w:rFonts w:ascii="Times New Roman" w:eastAsia="Times New Roman" w:hAnsi="Times New Roman" w:cs="Arial" w:hint="eastAsia"/>
          <w:kern w:val="0"/>
          <w:sz w:val="28"/>
          <w:szCs w:val="20"/>
          <w:lang w:eastAsia="ru-RU"/>
        </w:rPr>
        <w:t>Всеукраїнській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конференції</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«Сучасні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соціально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гуманітарні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дискурси»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Дніпропетровськ</w:t>
      </w:r>
      <w:r w:rsidRPr="00A50DEC">
        <w:rPr>
          <w:rFonts w:ascii="Times New Roman" w:eastAsia="Times New Roman" w:hAnsi="Times New Roman" w:cs="Arial"/>
          <w:kern w:val="0"/>
          <w:sz w:val="28"/>
          <w:szCs w:val="20"/>
          <w:lang w:eastAsia="ru-RU"/>
        </w:rPr>
        <w:t>, 2015</w:t>
      </w:r>
      <w:r w:rsidRPr="00A50DEC">
        <w:rPr>
          <w:rFonts w:ascii="Times New Roman" w:eastAsia="Times New Roman" w:hAnsi="Times New Roman" w:cs="Arial" w:hint="eastAsia"/>
          <w:kern w:val="0"/>
          <w:sz w:val="28"/>
          <w:szCs w:val="20"/>
          <w:lang w:eastAsia="ru-RU"/>
        </w:rPr>
        <w:t>р</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міжнародній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науково</w:t>
      </w:r>
      <w:r w:rsidRPr="00A50DEC">
        <w:rPr>
          <w:rFonts w:ascii="Times New Roman" w:eastAsia="Times New Roman" w:hAnsi="Times New Roman" w:cs="Arial"/>
          <w:kern w:val="0"/>
          <w:sz w:val="28"/>
          <w:szCs w:val="20"/>
          <w:lang w:eastAsia="ru-RU"/>
        </w:rPr>
        <w:t>-</w:t>
      </w:r>
      <w:r w:rsidRPr="00A50DEC">
        <w:rPr>
          <w:rFonts w:ascii="Times New Roman" w:eastAsia="Times New Roman" w:hAnsi="Times New Roman" w:cs="Arial" w:hint="eastAsia"/>
          <w:kern w:val="0"/>
          <w:sz w:val="28"/>
          <w:szCs w:val="20"/>
          <w:lang w:eastAsia="ru-RU"/>
        </w:rPr>
        <w:t>практичній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конференції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«Розвиток</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сучасного</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суспільства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умовах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глобальної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нестабільності»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Одеса</w:t>
      </w:r>
      <w:r w:rsidRPr="00A50DEC">
        <w:rPr>
          <w:rFonts w:ascii="Times New Roman" w:eastAsia="Times New Roman" w:hAnsi="Times New Roman" w:cs="Arial"/>
          <w:kern w:val="0"/>
          <w:sz w:val="28"/>
          <w:szCs w:val="20"/>
          <w:lang w:eastAsia="ru-RU"/>
        </w:rPr>
        <w:t>, 2016</w:t>
      </w:r>
      <w:r w:rsidRPr="00A50DEC">
        <w:rPr>
          <w:rFonts w:ascii="Times New Roman" w:eastAsia="Times New Roman" w:hAnsi="Times New Roman" w:cs="Arial" w:hint="eastAsia"/>
          <w:kern w:val="0"/>
          <w:sz w:val="28"/>
          <w:szCs w:val="20"/>
          <w:lang w:eastAsia="ru-RU"/>
        </w:rPr>
        <w:t>р</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Публікації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Результати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дисертаційного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дослідження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представлені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kern w:val="0"/>
          <w:sz w:val="28"/>
          <w:szCs w:val="20"/>
          <w:lang w:eastAsia="ru-RU"/>
        </w:rPr>
        <w:t xml:space="preserve">13 </w:t>
      </w:r>
      <w:r w:rsidRPr="00A50DEC">
        <w:rPr>
          <w:rFonts w:ascii="Times New Roman" w:eastAsia="Times New Roman" w:hAnsi="Times New Roman" w:cs="Arial" w:hint="eastAsia"/>
          <w:kern w:val="0"/>
          <w:sz w:val="28"/>
          <w:szCs w:val="20"/>
          <w:lang w:eastAsia="ru-RU"/>
        </w:rPr>
        <w:t>публікаціях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них</w:t>
      </w:r>
      <w:r w:rsidRPr="00A50DEC">
        <w:rPr>
          <w:rFonts w:ascii="Times New Roman" w:eastAsia="Times New Roman" w:hAnsi="Times New Roman" w:cs="Arial"/>
          <w:kern w:val="0"/>
          <w:sz w:val="28"/>
          <w:szCs w:val="20"/>
          <w:lang w:eastAsia="ru-RU"/>
        </w:rPr>
        <w:t xml:space="preserve"> 6 </w:t>
      </w:r>
      <w:r w:rsidRPr="00A50DEC">
        <w:rPr>
          <w:rFonts w:ascii="Times New Roman" w:eastAsia="Times New Roman" w:hAnsi="Times New Roman" w:cs="Arial" w:hint="eastAsia"/>
          <w:kern w:val="0"/>
          <w:sz w:val="28"/>
          <w:szCs w:val="20"/>
          <w:lang w:eastAsia="ru-RU"/>
        </w:rPr>
        <w:t>статтей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фахових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виданнях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філософії</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затвердженних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МОН</w:t>
      </w:r>
      <w:r w:rsidRPr="00A50DEC">
        <w:rPr>
          <w:rFonts w:ascii="Times New Roman" w:eastAsia="Times New Roman" w:hAnsi="Times New Roman" w:cs="Arial"/>
          <w:kern w:val="0"/>
          <w:sz w:val="28"/>
          <w:szCs w:val="20"/>
          <w:lang w:eastAsia="ru-RU"/>
        </w:rPr>
        <w:t xml:space="preserve">, 2 </w:t>
      </w:r>
      <w:r w:rsidRPr="00A50DEC">
        <w:rPr>
          <w:rFonts w:ascii="Times New Roman" w:eastAsia="Times New Roman" w:hAnsi="Times New Roman" w:cs="Arial" w:hint="eastAsia"/>
          <w:kern w:val="0"/>
          <w:sz w:val="28"/>
          <w:szCs w:val="20"/>
          <w:lang w:eastAsia="ru-RU"/>
        </w:rPr>
        <w:t>з</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яких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журналах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що</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реферуються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міжнародних</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наукометричних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базах</w:t>
      </w:r>
      <w:r w:rsidRPr="00A50DEC">
        <w:rPr>
          <w:rFonts w:ascii="Times New Roman" w:eastAsia="Times New Roman" w:hAnsi="Times New Roman" w:cs="Arial"/>
          <w:kern w:val="0"/>
          <w:sz w:val="28"/>
          <w:szCs w:val="20"/>
          <w:lang w:eastAsia="ru-RU"/>
        </w:rPr>
        <w:t>.</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Структура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загальний</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обсяг</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дисертації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Робота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складається</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із</w:t>
      </w:r>
    </w:p>
    <w:p w:rsidR="00A50DEC" w:rsidRP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вступу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трьох</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розділів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першому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три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підрозділи</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другому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і</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w:t>
      </w:r>
    </w:p>
    <w:p w:rsidR="00A50DEC" w:rsidRDefault="00A50DEC" w:rsidP="00A50DEC">
      <w:pPr>
        <w:rPr>
          <w:rFonts w:ascii="Times New Roman" w:eastAsia="Times New Roman" w:hAnsi="Times New Roman" w:cs="Arial"/>
          <w:kern w:val="0"/>
          <w:sz w:val="28"/>
          <w:szCs w:val="20"/>
          <w:lang w:eastAsia="ru-RU"/>
        </w:rPr>
      </w:pPr>
      <w:r w:rsidRPr="00A50DEC">
        <w:rPr>
          <w:rFonts w:ascii="Times New Roman" w:eastAsia="Times New Roman" w:hAnsi="Times New Roman" w:cs="Arial" w:hint="eastAsia"/>
          <w:kern w:val="0"/>
          <w:sz w:val="28"/>
          <w:szCs w:val="20"/>
          <w:lang w:eastAsia="ru-RU"/>
        </w:rPr>
        <w:t>третьому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два</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висновків</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списку</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використаної</w:t>
      </w:r>
      <w:r w:rsidRPr="00A50DEC">
        <w:rPr>
          <w:rFonts w:ascii="Times New Roman" w:eastAsia="Times New Roman" w:hAnsi="Times New Roman" w:cs="Arial"/>
          <w:kern w:val="0"/>
          <w:sz w:val="28"/>
          <w:szCs w:val="20"/>
          <w:lang w:eastAsia="ru-RU"/>
        </w:rPr>
        <w:t xml:space="preserve"> </w:t>
      </w:r>
      <w:r w:rsidRPr="00A50DEC">
        <w:rPr>
          <w:rFonts w:ascii="Times New Roman" w:eastAsia="Times New Roman" w:hAnsi="Times New Roman" w:cs="Arial" w:hint="eastAsia"/>
          <w:kern w:val="0"/>
          <w:sz w:val="28"/>
          <w:szCs w:val="20"/>
          <w:lang w:eastAsia="ru-RU"/>
        </w:rPr>
        <w:t>літератури</w:t>
      </w:r>
      <w:r w:rsidRPr="00A50DEC">
        <w:rPr>
          <w:rFonts w:ascii="Times New Roman" w:eastAsia="Times New Roman" w:hAnsi="Times New Roman" w:cs="Arial"/>
          <w:kern w:val="0"/>
          <w:sz w:val="28"/>
          <w:szCs w:val="20"/>
          <w:lang w:eastAsia="ru-RU"/>
        </w:rPr>
        <w:t>.</w:t>
      </w:r>
    </w:p>
    <w:p w:rsidR="00A50DEC" w:rsidRDefault="00A50DEC" w:rsidP="00A50DEC">
      <w:pPr>
        <w:rPr>
          <w:rFonts w:ascii="Times New Roman" w:eastAsia="Times New Roman" w:hAnsi="Times New Roman" w:cs="Arial"/>
          <w:kern w:val="0"/>
          <w:sz w:val="28"/>
          <w:szCs w:val="20"/>
          <w:lang w:eastAsia="ru-RU"/>
        </w:rPr>
      </w:pPr>
    </w:p>
    <w:p w:rsidR="00A50DEC" w:rsidRDefault="00A50DEC" w:rsidP="00A50DEC">
      <w:pPr>
        <w:rPr>
          <w:rFonts w:ascii="Times New Roman" w:eastAsia="Times New Roman" w:hAnsi="Times New Roman" w:cs="Arial"/>
          <w:kern w:val="0"/>
          <w:sz w:val="28"/>
          <w:szCs w:val="20"/>
          <w:lang w:eastAsia="ru-RU"/>
        </w:rPr>
      </w:pPr>
    </w:p>
    <w:p w:rsidR="00A50DEC" w:rsidRDefault="00A50DEC" w:rsidP="00A50DEC">
      <w:r>
        <w:rPr>
          <w:rFonts w:hint="eastAsia"/>
        </w:rPr>
        <w:t>ВИСНОВКИ</w:t>
      </w:r>
    </w:p>
    <w:p w:rsidR="00A50DEC" w:rsidRDefault="00A50DEC" w:rsidP="00A50DEC">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було</w:t>
      </w:r>
      <w:r>
        <w:t></w:t>
      </w:r>
      <w:r>
        <w:rPr>
          <w:rFonts w:hint="eastAsia"/>
        </w:rPr>
        <w:t>досягнуто</w:t>
      </w:r>
      <w:r>
        <w:t></w:t>
      </w:r>
      <w:r>
        <w:rPr>
          <w:rFonts w:hint="eastAsia"/>
        </w:rPr>
        <w:t>поставленої</w:t>
      </w:r>
    </w:p>
    <w:p w:rsidR="00A50DEC" w:rsidRDefault="00A50DEC" w:rsidP="00A50DEC">
      <w:r>
        <w:rPr>
          <w:rFonts w:hint="eastAsia"/>
        </w:rPr>
        <w:t>мети</w:t>
      </w:r>
      <w:r>
        <w:t></w:t>
      </w:r>
      <w:r>
        <w:t></w:t>
      </w:r>
      <w:r>
        <w:rPr>
          <w:rFonts w:hint="eastAsia"/>
        </w:rPr>
        <w:t>А</w:t>
      </w:r>
      <w:r>
        <w:t></w:t>
      </w:r>
      <w:r>
        <w:rPr>
          <w:rFonts w:hint="eastAsia"/>
        </w:rPr>
        <w:t>саме</w:t>
      </w:r>
      <w:r>
        <w:t></w:t>
      </w:r>
      <w:r>
        <w:rPr>
          <w:rFonts w:hint="eastAsia"/>
        </w:rPr>
        <w:t>здійснено</w:t>
      </w:r>
      <w:r>
        <w:t></w:t>
      </w:r>
      <w:r>
        <w:rPr>
          <w:rFonts w:hint="eastAsia"/>
        </w:rPr>
        <w:t>комплексний</w:t>
      </w:r>
      <w:r>
        <w:t></w:t>
      </w:r>
      <w:r>
        <w:rPr>
          <w:rFonts w:hint="eastAsia"/>
        </w:rPr>
        <w:t>історико</w:t>
      </w:r>
      <w:r>
        <w:t></w:t>
      </w:r>
      <w:r>
        <w:rPr>
          <w:rFonts w:hint="eastAsia"/>
        </w:rPr>
        <w:t>філософський</w:t>
      </w:r>
      <w:r>
        <w:t></w:t>
      </w:r>
      <w:r>
        <w:rPr>
          <w:rFonts w:hint="eastAsia"/>
        </w:rPr>
        <w:t>аналіз</w:t>
      </w:r>
    </w:p>
    <w:p w:rsidR="00A50DEC" w:rsidRDefault="00A50DEC" w:rsidP="00A50DEC">
      <w:r>
        <w:rPr>
          <w:rFonts w:hint="eastAsia"/>
        </w:rPr>
        <w:t>філософської</w:t>
      </w:r>
      <w:r>
        <w:t></w:t>
      </w:r>
      <w:r>
        <w:rPr>
          <w:rFonts w:hint="eastAsia"/>
        </w:rPr>
        <w:t>спадщини</w:t>
      </w:r>
      <w:r>
        <w:t></w:t>
      </w:r>
      <w:r>
        <w:rPr>
          <w:rFonts w:hint="eastAsia"/>
        </w:rPr>
        <w:t>С</w:t>
      </w:r>
      <w:r>
        <w:t></w:t>
      </w:r>
      <w:r>
        <w:t></w:t>
      </w:r>
      <w:r>
        <w:rPr>
          <w:rFonts w:hint="eastAsia"/>
        </w:rPr>
        <w:t>Радхакрішнана</w:t>
      </w:r>
      <w:r>
        <w:t></w:t>
      </w:r>
      <w:r>
        <w:t></w:t>
      </w:r>
      <w:r>
        <w:rPr>
          <w:rFonts w:hint="eastAsia"/>
        </w:rPr>
        <w:t>зокрема</w:t>
      </w:r>
      <w:r>
        <w:t></w:t>
      </w:r>
      <w:r>
        <w:t></w:t>
      </w:r>
      <w:r>
        <w:rPr>
          <w:rFonts w:hint="eastAsia"/>
        </w:rPr>
        <w:t>його</w:t>
      </w:r>
      <w:r>
        <w:t></w:t>
      </w:r>
      <w:r>
        <w:rPr>
          <w:rFonts w:hint="eastAsia"/>
        </w:rPr>
        <w:t>праць</w:t>
      </w:r>
      <w:r>
        <w:t></w:t>
      </w:r>
      <w:r>
        <w:rPr>
          <w:rFonts w:hint="eastAsia"/>
        </w:rPr>
        <w:t>з</w:t>
      </w:r>
      <w:r>
        <w:t></w:t>
      </w:r>
      <w:r>
        <w:rPr>
          <w:rFonts w:hint="eastAsia"/>
        </w:rPr>
        <w:t>історії</w:t>
      </w:r>
    </w:p>
    <w:p w:rsidR="00A50DEC" w:rsidRDefault="00A50DEC" w:rsidP="00A50DEC">
      <w:r>
        <w:rPr>
          <w:rFonts w:hint="eastAsia"/>
        </w:rPr>
        <w:t>індійської</w:t>
      </w:r>
      <w:r>
        <w:t></w:t>
      </w:r>
      <w:r>
        <w:rPr>
          <w:rFonts w:hint="eastAsia"/>
        </w:rPr>
        <w:t>філософії</w:t>
      </w:r>
      <w:r>
        <w:t></w:t>
      </w:r>
      <w:r>
        <w:t></w:t>
      </w:r>
      <w:r>
        <w:rPr>
          <w:rFonts w:hint="eastAsia"/>
        </w:rPr>
        <w:t>Відповідно</w:t>
      </w:r>
      <w:r>
        <w:t></w:t>
      </w:r>
      <w:r>
        <w:rPr>
          <w:rFonts w:hint="eastAsia"/>
        </w:rPr>
        <w:t>до</w:t>
      </w:r>
      <w:r>
        <w:t></w:t>
      </w:r>
      <w:r>
        <w:rPr>
          <w:rFonts w:hint="eastAsia"/>
        </w:rPr>
        <w:t>проведеної</w:t>
      </w:r>
      <w:r>
        <w:t></w:t>
      </w:r>
      <w:r>
        <w:rPr>
          <w:rFonts w:hint="eastAsia"/>
        </w:rPr>
        <w:t>роботи</w:t>
      </w:r>
      <w:r>
        <w:t></w:t>
      </w:r>
      <w:r>
        <w:rPr>
          <w:rFonts w:hint="eastAsia"/>
        </w:rPr>
        <w:t>ми</w:t>
      </w:r>
      <w:r>
        <w:t></w:t>
      </w:r>
      <w:r>
        <w:rPr>
          <w:rFonts w:hint="eastAsia"/>
        </w:rPr>
        <w:t>можемо</w:t>
      </w:r>
      <w:r>
        <w:t></w:t>
      </w:r>
      <w:r>
        <w:rPr>
          <w:rFonts w:hint="eastAsia"/>
        </w:rPr>
        <w:t>зробити</w:t>
      </w:r>
    </w:p>
    <w:p w:rsidR="00A50DEC" w:rsidRDefault="00A50DEC" w:rsidP="00A50DEC">
      <w:r>
        <w:rPr>
          <w:rFonts w:hint="eastAsia"/>
        </w:rPr>
        <w:t>наступні</w:t>
      </w:r>
      <w:r>
        <w:t></w:t>
      </w:r>
      <w:r>
        <w:rPr>
          <w:rFonts w:hint="eastAsia"/>
        </w:rPr>
        <w:t>висновки</w:t>
      </w:r>
      <w:r>
        <w:t></w:t>
      </w:r>
    </w:p>
    <w:p w:rsidR="00A50DEC" w:rsidRDefault="00A50DEC" w:rsidP="00A50DEC">
      <w:r>
        <w:t></w:t>
      </w:r>
      <w:r>
        <w:t></w:t>
      </w:r>
      <w:r>
        <w:t></w:t>
      </w:r>
      <w:r>
        <w:rPr>
          <w:rFonts w:hint="eastAsia"/>
        </w:rPr>
        <w:t>Встановлено</w:t>
      </w:r>
      <w:r>
        <w:t></w:t>
      </w:r>
      <w:r>
        <w:t></w:t>
      </w:r>
      <w:r>
        <w:rPr>
          <w:rFonts w:hint="eastAsia"/>
        </w:rPr>
        <w:t>що</w:t>
      </w:r>
      <w:r>
        <w:t></w:t>
      </w:r>
      <w:r>
        <w:rPr>
          <w:rFonts w:hint="eastAsia"/>
        </w:rPr>
        <w:t>індійська</w:t>
      </w:r>
      <w:r>
        <w:t></w:t>
      </w:r>
      <w:r>
        <w:rPr>
          <w:rFonts w:hint="eastAsia"/>
        </w:rPr>
        <w:t>філософська</w:t>
      </w:r>
      <w:r>
        <w:t></w:t>
      </w:r>
      <w:r>
        <w:rPr>
          <w:rFonts w:hint="eastAsia"/>
        </w:rPr>
        <w:t>думка</w:t>
      </w:r>
      <w:r>
        <w:t></w:t>
      </w:r>
      <w:r>
        <w:rPr>
          <w:rFonts w:hint="eastAsia"/>
        </w:rPr>
        <w:t>в</w:t>
      </w:r>
      <w:r>
        <w:t></w:t>
      </w:r>
      <w:r>
        <w:rPr>
          <w:rFonts w:hint="eastAsia"/>
        </w:rPr>
        <w:t>роботах</w:t>
      </w:r>
    </w:p>
    <w:p w:rsidR="00A50DEC" w:rsidRDefault="00A50DEC" w:rsidP="00A50DEC">
      <w:r>
        <w:rPr>
          <w:rFonts w:hint="eastAsia"/>
        </w:rPr>
        <w:t>європейських</w:t>
      </w:r>
      <w:r>
        <w:t></w:t>
      </w:r>
      <w:r>
        <w:rPr>
          <w:rFonts w:hint="eastAsia"/>
        </w:rPr>
        <w:t>дослідників</w:t>
      </w:r>
      <w:r>
        <w:t></w:t>
      </w:r>
      <w:r>
        <w:rPr>
          <w:rFonts w:hint="eastAsia"/>
        </w:rPr>
        <w:t>орієнталістів</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була</w:t>
      </w:r>
    </w:p>
    <w:p w:rsidR="00A50DEC" w:rsidRDefault="00A50DEC" w:rsidP="00A50DEC">
      <w:r>
        <w:rPr>
          <w:rFonts w:hint="eastAsia"/>
        </w:rPr>
        <w:t>представлена</w:t>
      </w:r>
      <w:r>
        <w:t></w:t>
      </w:r>
      <w:r>
        <w:rPr>
          <w:rFonts w:hint="eastAsia"/>
        </w:rPr>
        <w:t>у</w:t>
      </w:r>
      <w:r>
        <w:t></w:t>
      </w:r>
      <w:r>
        <w:rPr>
          <w:rFonts w:hint="eastAsia"/>
        </w:rPr>
        <w:t>вигляді</w:t>
      </w:r>
      <w:r>
        <w:t></w:t>
      </w:r>
      <w:r>
        <w:rPr>
          <w:rFonts w:hint="eastAsia"/>
        </w:rPr>
        <w:t>низки</w:t>
      </w:r>
      <w:r>
        <w:t></w:t>
      </w:r>
      <w:r>
        <w:rPr>
          <w:rFonts w:hint="eastAsia"/>
        </w:rPr>
        <w:t>перекладів</w:t>
      </w:r>
      <w:r>
        <w:t></w:t>
      </w:r>
      <w:r>
        <w:rPr>
          <w:rFonts w:hint="eastAsia"/>
        </w:rPr>
        <w:t>з</w:t>
      </w:r>
      <w:r>
        <w:t></w:t>
      </w:r>
      <w:r>
        <w:rPr>
          <w:rFonts w:hint="eastAsia"/>
        </w:rPr>
        <w:t>санскриту</w:t>
      </w:r>
      <w:r>
        <w:t></w:t>
      </w:r>
      <w:r>
        <w:rPr>
          <w:rFonts w:hint="eastAsia"/>
        </w:rPr>
        <w:t>сакральних</w:t>
      </w:r>
      <w:r>
        <w:t></w:t>
      </w:r>
      <w:r>
        <w:rPr>
          <w:rFonts w:hint="eastAsia"/>
        </w:rPr>
        <w:t>текстів</w:t>
      </w:r>
    </w:p>
    <w:p w:rsidR="00A50DEC" w:rsidRDefault="00A50DEC" w:rsidP="00A50DEC">
      <w:r>
        <w:t></w:t>
      </w:r>
      <w:r>
        <w:rPr>
          <w:rFonts w:hint="eastAsia"/>
        </w:rPr>
        <w:t>наприкла</w:t>
      </w:r>
      <w:r>
        <w:t></w:t>
      </w:r>
      <w:r>
        <w:t></w:t>
      </w:r>
      <w:r>
        <w:rPr>
          <w:rFonts w:hint="eastAsia"/>
        </w:rPr>
        <w:t>гімнів</w:t>
      </w:r>
      <w:r>
        <w:t></w:t>
      </w:r>
      <w:r>
        <w:t></w:t>
      </w:r>
      <w:r>
        <w:rPr>
          <w:rFonts w:hint="eastAsia"/>
        </w:rPr>
        <w:t>Рігведи</w:t>
      </w:r>
      <w:r>
        <w:t></w:t>
      </w:r>
      <w:r>
        <w:t></w:t>
      </w:r>
      <w:r>
        <w:t></w:t>
      </w:r>
      <w:r>
        <w:t></w:t>
      </w:r>
      <w:r>
        <w:rPr>
          <w:rFonts w:hint="eastAsia"/>
        </w:rPr>
        <w:t>Бхагаватгіти</w:t>
      </w:r>
      <w:r>
        <w:t></w:t>
      </w:r>
      <w:r>
        <w:t></w:t>
      </w:r>
      <w:r>
        <w:t></w:t>
      </w:r>
      <w:r>
        <w:rPr>
          <w:rFonts w:hint="eastAsia"/>
        </w:rPr>
        <w:t>сутр</w:t>
      </w:r>
      <w:r>
        <w:t></w:t>
      </w:r>
      <w:r>
        <w:rPr>
          <w:rFonts w:hint="eastAsia"/>
        </w:rPr>
        <w:t>тощо</w:t>
      </w:r>
      <w:r>
        <w:t></w:t>
      </w:r>
      <w:r>
        <w:t></w:t>
      </w:r>
      <w:r>
        <w:t></w:t>
      </w:r>
      <w:r>
        <w:rPr>
          <w:rFonts w:hint="eastAsia"/>
        </w:rPr>
        <w:t>Науковці</w:t>
      </w:r>
    </w:p>
    <w:p w:rsidR="00A50DEC" w:rsidRDefault="00A50DEC" w:rsidP="00A50DEC">
      <w:r>
        <w:rPr>
          <w:rFonts w:hint="eastAsia"/>
        </w:rPr>
        <w:t>звертаюся</w:t>
      </w:r>
      <w:r>
        <w:t></w:t>
      </w:r>
      <w:r>
        <w:rPr>
          <w:rFonts w:hint="eastAsia"/>
        </w:rPr>
        <w:t>здебільшого</w:t>
      </w:r>
      <w:r>
        <w:t></w:t>
      </w:r>
      <w:r>
        <w:rPr>
          <w:rFonts w:hint="eastAsia"/>
        </w:rPr>
        <w:t>до</w:t>
      </w:r>
      <w:r>
        <w:t></w:t>
      </w:r>
      <w:r>
        <w:rPr>
          <w:rFonts w:hint="eastAsia"/>
        </w:rPr>
        <w:t>періодів</w:t>
      </w:r>
      <w:r>
        <w:t></w:t>
      </w:r>
      <w:r>
        <w:rPr>
          <w:rFonts w:hint="eastAsia"/>
        </w:rPr>
        <w:t>формування</w:t>
      </w:r>
      <w:r>
        <w:t></w:t>
      </w:r>
      <w:r>
        <w:rPr>
          <w:rFonts w:hint="eastAsia"/>
        </w:rPr>
        <w:t>інідйської</w:t>
      </w:r>
      <w:r>
        <w:t></w:t>
      </w:r>
      <w:r>
        <w:rPr>
          <w:rFonts w:hint="eastAsia"/>
        </w:rPr>
        <w:t>філософської</w:t>
      </w:r>
    </w:p>
    <w:p w:rsidR="00A50DEC" w:rsidRDefault="00A50DEC" w:rsidP="00A50DEC">
      <w:r>
        <w:rPr>
          <w:rFonts w:hint="eastAsia"/>
        </w:rPr>
        <w:t>традиції</w:t>
      </w:r>
      <w:r>
        <w:t></w:t>
      </w:r>
      <w:r>
        <w:rPr>
          <w:rFonts w:hint="eastAsia"/>
        </w:rPr>
        <w:t>та</w:t>
      </w:r>
      <w:r>
        <w:t></w:t>
      </w:r>
      <w:r>
        <w:rPr>
          <w:rFonts w:hint="eastAsia"/>
        </w:rPr>
        <w:t>розквіту</w:t>
      </w:r>
      <w:r>
        <w:t></w:t>
      </w:r>
      <w:r>
        <w:rPr>
          <w:rFonts w:hint="eastAsia"/>
        </w:rPr>
        <w:t>даршан</w:t>
      </w:r>
      <w:r>
        <w:t></w:t>
      </w:r>
      <w:r>
        <w:t></w:t>
      </w:r>
      <w:r>
        <w:rPr>
          <w:rFonts w:hint="eastAsia"/>
        </w:rPr>
        <w:t>У</w:t>
      </w:r>
      <w:r>
        <w:t></w:t>
      </w:r>
      <w:r>
        <w:rPr>
          <w:rFonts w:hint="eastAsia"/>
        </w:rPr>
        <w:t>той</w:t>
      </w:r>
      <w:r>
        <w:t></w:t>
      </w:r>
      <w:r>
        <w:rPr>
          <w:rFonts w:hint="eastAsia"/>
        </w:rPr>
        <w:t>час</w:t>
      </w:r>
      <w:r>
        <w:t></w:t>
      </w:r>
      <w:r>
        <w:rPr>
          <w:rFonts w:hint="eastAsia"/>
        </w:rPr>
        <w:t>як</w:t>
      </w:r>
      <w:r>
        <w:t></w:t>
      </w:r>
      <w:r>
        <w:t></w:t>
      </w:r>
      <w:r>
        <w:rPr>
          <w:rFonts w:hint="eastAsia"/>
        </w:rPr>
        <w:t>починаючи</w:t>
      </w:r>
      <w:r>
        <w:t></w:t>
      </w:r>
      <w:r>
        <w:rPr>
          <w:rFonts w:hint="eastAsia"/>
        </w:rPr>
        <w:t>з</w:t>
      </w:r>
      <w:r>
        <w:t></w:t>
      </w:r>
      <w:r>
        <w:t></w:t>
      </w:r>
      <w:r>
        <w:t></w:t>
      </w:r>
      <w:r>
        <w:rPr>
          <w:rFonts w:hint="eastAsia"/>
        </w:rPr>
        <w:t>ст</w:t>
      </w:r>
      <w:r>
        <w:t></w:t>
      </w:r>
      <w:r>
        <w:t></w:t>
      </w:r>
      <w:r>
        <w:rPr>
          <w:rFonts w:hint="eastAsia"/>
        </w:rPr>
        <w:t>і</w:t>
      </w:r>
      <w:r>
        <w:t></w:t>
      </w:r>
      <w:r>
        <w:rPr>
          <w:rFonts w:hint="eastAsia"/>
        </w:rPr>
        <w:t>аж</w:t>
      </w:r>
      <w:r>
        <w:t></w:t>
      </w:r>
      <w:r>
        <w:rPr>
          <w:rFonts w:hint="eastAsia"/>
        </w:rPr>
        <w:t>до</w:t>
      </w:r>
    </w:p>
    <w:p w:rsidR="00A50DEC" w:rsidRDefault="00A50DEC" w:rsidP="00A50DEC">
      <w:r>
        <w:rPr>
          <w:rFonts w:hint="eastAsia"/>
        </w:rPr>
        <w:t>культурного</w:t>
      </w:r>
      <w:r>
        <w:t></w:t>
      </w:r>
      <w:r>
        <w:rPr>
          <w:rFonts w:hint="eastAsia"/>
        </w:rPr>
        <w:t>ренесансу</w:t>
      </w:r>
      <w:r>
        <w:t></w:t>
      </w:r>
      <w:r>
        <w:rPr>
          <w:rFonts w:hint="eastAsia"/>
        </w:rPr>
        <w:t>ХІХ</w:t>
      </w:r>
      <w:r>
        <w:t></w:t>
      </w:r>
      <w:r>
        <w:rPr>
          <w:rFonts w:hint="eastAsia"/>
        </w:rPr>
        <w:t>ст</w:t>
      </w:r>
      <w:r>
        <w:t></w:t>
      </w:r>
      <w:r>
        <w:t></w:t>
      </w:r>
      <w:r>
        <w:t></w:t>
      </w:r>
      <w:r>
        <w:rPr>
          <w:rFonts w:hint="eastAsia"/>
        </w:rPr>
        <w:t>в</w:t>
      </w:r>
      <w:r>
        <w:t></w:t>
      </w:r>
      <w:r>
        <w:rPr>
          <w:rFonts w:hint="eastAsia"/>
        </w:rPr>
        <w:t>історії</w:t>
      </w:r>
      <w:r>
        <w:t></w:t>
      </w:r>
      <w:r>
        <w:rPr>
          <w:rFonts w:hint="eastAsia"/>
        </w:rPr>
        <w:t>індійської</w:t>
      </w:r>
      <w:r>
        <w:t></w:t>
      </w:r>
      <w:r>
        <w:rPr>
          <w:rFonts w:hint="eastAsia"/>
        </w:rPr>
        <w:t>філософії</w:t>
      </w:r>
      <w:r>
        <w:t></w:t>
      </w:r>
      <w:r>
        <w:rPr>
          <w:rFonts w:hint="eastAsia"/>
        </w:rPr>
        <w:t>пробіл</w:t>
      </w:r>
      <w:r>
        <w:t></w:t>
      </w:r>
      <w:r>
        <w:t></w:t>
      </w:r>
      <w:r>
        <w:rPr>
          <w:rFonts w:hint="eastAsia"/>
        </w:rPr>
        <w:t>що</w:t>
      </w:r>
    </w:p>
    <w:p w:rsidR="00A50DEC" w:rsidRDefault="00A50DEC" w:rsidP="00A50DEC">
      <w:r>
        <w:rPr>
          <w:rFonts w:hint="eastAsia"/>
        </w:rPr>
        <w:t>ніяк</w:t>
      </w:r>
      <w:r>
        <w:t></w:t>
      </w:r>
      <w:r>
        <w:rPr>
          <w:rFonts w:hint="eastAsia"/>
        </w:rPr>
        <w:t>не</w:t>
      </w:r>
      <w:r>
        <w:t></w:t>
      </w:r>
      <w:r>
        <w:rPr>
          <w:rFonts w:hint="eastAsia"/>
        </w:rPr>
        <w:t>пояснений</w:t>
      </w:r>
      <w:r>
        <w:t></w:t>
      </w:r>
      <w:r>
        <w:rPr>
          <w:rFonts w:hint="eastAsia"/>
        </w:rPr>
        <w:t>дослідниками</w:t>
      </w:r>
      <w:r>
        <w:t></w:t>
      </w:r>
    </w:p>
    <w:p w:rsidR="00A50DEC" w:rsidRDefault="00A50DEC" w:rsidP="00A50DEC">
      <w:r>
        <w:rPr>
          <w:rFonts w:hint="eastAsia"/>
        </w:rPr>
        <w:t>Складність</w:t>
      </w:r>
      <w:r>
        <w:t></w:t>
      </w:r>
      <w:r>
        <w:rPr>
          <w:rFonts w:hint="eastAsia"/>
        </w:rPr>
        <w:t>розвідок</w:t>
      </w:r>
      <w:r>
        <w:t></w:t>
      </w:r>
      <w:r>
        <w:rPr>
          <w:rFonts w:hint="eastAsia"/>
        </w:rPr>
        <w:t>у</w:t>
      </w:r>
      <w:r>
        <w:t></w:t>
      </w:r>
      <w:r>
        <w:rPr>
          <w:rFonts w:hint="eastAsia"/>
        </w:rPr>
        <w:t>цій</w:t>
      </w:r>
      <w:r>
        <w:t></w:t>
      </w:r>
      <w:r>
        <w:rPr>
          <w:rFonts w:hint="eastAsia"/>
        </w:rPr>
        <w:t>царині</w:t>
      </w:r>
      <w:r>
        <w:t></w:t>
      </w:r>
      <w:r>
        <w:rPr>
          <w:rFonts w:hint="eastAsia"/>
        </w:rPr>
        <w:t>полягає</w:t>
      </w:r>
      <w:r>
        <w:t></w:t>
      </w:r>
      <w:r>
        <w:rPr>
          <w:rFonts w:hint="eastAsia"/>
        </w:rPr>
        <w:t>не</w:t>
      </w:r>
      <w:r>
        <w:t></w:t>
      </w:r>
      <w:r>
        <w:rPr>
          <w:rFonts w:hint="eastAsia"/>
        </w:rPr>
        <w:t>лише</w:t>
      </w:r>
      <w:r>
        <w:t></w:t>
      </w:r>
      <w:r>
        <w:rPr>
          <w:rFonts w:hint="eastAsia"/>
        </w:rPr>
        <w:t>в</w:t>
      </w:r>
      <w:r>
        <w:t></w:t>
      </w:r>
      <w:r>
        <w:rPr>
          <w:rFonts w:hint="eastAsia"/>
        </w:rPr>
        <w:t>відмінності</w:t>
      </w:r>
      <w:r>
        <w:t></w:t>
      </w:r>
      <w:r>
        <w:rPr>
          <w:rFonts w:hint="eastAsia"/>
        </w:rPr>
        <w:t>типу</w:t>
      </w:r>
    </w:p>
    <w:p w:rsidR="00A50DEC" w:rsidRDefault="00A50DEC" w:rsidP="00A50DEC">
      <w:r>
        <w:rPr>
          <w:rFonts w:hint="eastAsia"/>
        </w:rPr>
        <w:t>мислення</w:t>
      </w:r>
      <w:r>
        <w:t></w:t>
      </w:r>
      <w:r>
        <w:t></w:t>
      </w:r>
      <w:r>
        <w:rPr>
          <w:rFonts w:hint="eastAsia"/>
        </w:rPr>
        <w:t>потреби</w:t>
      </w:r>
      <w:r>
        <w:t></w:t>
      </w:r>
      <w:r>
        <w:rPr>
          <w:rFonts w:hint="eastAsia"/>
        </w:rPr>
        <w:t>перекладу</w:t>
      </w:r>
      <w:r>
        <w:t></w:t>
      </w:r>
      <w:r>
        <w:rPr>
          <w:rFonts w:hint="eastAsia"/>
        </w:rPr>
        <w:t>зі</w:t>
      </w:r>
      <w:r>
        <w:t></w:t>
      </w:r>
      <w:r>
        <w:rPr>
          <w:rFonts w:hint="eastAsia"/>
        </w:rPr>
        <w:t>стародавньої</w:t>
      </w:r>
      <w:r>
        <w:t></w:t>
      </w:r>
      <w:r>
        <w:rPr>
          <w:rFonts w:hint="eastAsia"/>
        </w:rPr>
        <w:t>мертвої</w:t>
      </w:r>
      <w:r>
        <w:t></w:t>
      </w:r>
      <w:r>
        <w:rPr>
          <w:rFonts w:hint="eastAsia"/>
        </w:rPr>
        <w:t>мови</w:t>
      </w:r>
      <w:r>
        <w:t></w:t>
      </w:r>
      <w:r>
        <w:t></w:t>
      </w:r>
      <w:r>
        <w:rPr>
          <w:rFonts w:hint="eastAsia"/>
        </w:rPr>
        <w:t>але</w:t>
      </w:r>
      <w:r>
        <w:t></w:t>
      </w:r>
      <w:r>
        <w:rPr>
          <w:rFonts w:hint="eastAsia"/>
        </w:rPr>
        <w:t>і</w:t>
      </w:r>
      <w:r>
        <w:t></w:t>
      </w:r>
      <w:r>
        <w:rPr>
          <w:rFonts w:hint="eastAsia"/>
        </w:rPr>
        <w:t>в</w:t>
      </w:r>
    </w:p>
    <w:p w:rsidR="00A50DEC" w:rsidRDefault="00A50DEC" w:rsidP="00A50DEC">
      <w:r>
        <w:rPr>
          <w:rFonts w:hint="eastAsia"/>
        </w:rPr>
        <w:t>неможливості</w:t>
      </w:r>
      <w:r>
        <w:t></w:t>
      </w:r>
      <w:r>
        <w:rPr>
          <w:rFonts w:hint="eastAsia"/>
        </w:rPr>
        <w:t>накласти</w:t>
      </w:r>
      <w:r>
        <w:t></w:t>
      </w:r>
      <w:r>
        <w:rPr>
          <w:rFonts w:hint="eastAsia"/>
        </w:rPr>
        <w:t>європейську</w:t>
      </w:r>
      <w:r>
        <w:t></w:t>
      </w:r>
      <w:r>
        <w:rPr>
          <w:rFonts w:hint="eastAsia"/>
        </w:rPr>
        <w:t>лінійну</w:t>
      </w:r>
      <w:r>
        <w:t></w:t>
      </w:r>
      <w:r>
        <w:rPr>
          <w:rFonts w:hint="eastAsia"/>
        </w:rPr>
        <w:t>схему</w:t>
      </w:r>
      <w:r>
        <w:t></w:t>
      </w:r>
      <w:r>
        <w:rPr>
          <w:rFonts w:hint="eastAsia"/>
        </w:rPr>
        <w:t>на</w:t>
      </w:r>
      <w:r>
        <w:t></w:t>
      </w:r>
      <w:r>
        <w:rPr>
          <w:rFonts w:hint="eastAsia"/>
        </w:rPr>
        <w:t>посуп</w:t>
      </w:r>
      <w:r>
        <w:t></w:t>
      </w:r>
      <w:r>
        <w:rPr>
          <w:rFonts w:hint="eastAsia"/>
        </w:rPr>
        <w:t>індійської</w:t>
      </w:r>
    </w:p>
    <w:p w:rsidR="00A50DEC" w:rsidRDefault="00A50DEC" w:rsidP="00A50DEC">
      <w:r>
        <w:rPr>
          <w:rFonts w:hint="eastAsia"/>
        </w:rPr>
        <w:t>думки</w:t>
      </w:r>
      <w:r>
        <w:t></w:t>
      </w:r>
      <w:r>
        <w:t></w:t>
      </w:r>
      <w:r>
        <w:rPr>
          <w:rFonts w:hint="eastAsia"/>
        </w:rPr>
        <w:t>Інакшість</w:t>
      </w:r>
      <w:r>
        <w:t></w:t>
      </w:r>
      <w:r>
        <w:rPr>
          <w:rFonts w:hint="eastAsia"/>
        </w:rPr>
        <w:t>розуміння</w:t>
      </w:r>
      <w:r>
        <w:t></w:t>
      </w:r>
      <w:r>
        <w:rPr>
          <w:rFonts w:hint="eastAsia"/>
        </w:rPr>
        <w:t>часу</w:t>
      </w:r>
      <w:r>
        <w:t></w:t>
      </w:r>
      <w:r>
        <w:t></w:t>
      </w:r>
      <w:r>
        <w:rPr>
          <w:rFonts w:hint="eastAsia"/>
        </w:rPr>
        <w:t>а</w:t>
      </w:r>
      <w:r>
        <w:t></w:t>
      </w:r>
      <w:r>
        <w:rPr>
          <w:rFonts w:hint="eastAsia"/>
        </w:rPr>
        <w:t>саме</w:t>
      </w:r>
      <w:r>
        <w:t></w:t>
      </w:r>
      <w:r>
        <w:rPr>
          <w:rFonts w:hint="eastAsia"/>
        </w:rPr>
        <w:t>його</w:t>
      </w:r>
      <w:r>
        <w:t></w:t>
      </w:r>
      <w:r>
        <w:rPr>
          <w:rFonts w:hint="eastAsia"/>
        </w:rPr>
        <w:t>циклічність</w:t>
      </w:r>
      <w:r>
        <w:t></w:t>
      </w:r>
      <w:r>
        <w:t></w:t>
      </w:r>
      <w:r>
        <w:rPr>
          <w:rFonts w:hint="eastAsia"/>
        </w:rPr>
        <w:t>не</w:t>
      </w:r>
      <w:r>
        <w:t></w:t>
      </w:r>
      <w:r>
        <w:rPr>
          <w:rFonts w:hint="eastAsia"/>
        </w:rPr>
        <w:t>дозволяє</w:t>
      </w:r>
    </w:p>
    <w:p w:rsidR="00A50DEC" w:rsidRDefault="00A50DEC" w:rsidP="00A50DEC">
      <w:r>
        <w:rPr>
          <w:rFonts w:hint="eastAsia"/>
        </w:rPr>
        <w:t>чітко</w:t>
      </w:r>
      <w:r>
        <w:t></w:t>
      </w:r>
      <w:r>
        <w:rPr>
          <w:rFonts w:hint="eastAsia"/>
        </w:rPr>
        <w:t>розмежувати</w:t>
      </w:r>
      <w:r>
        <w:t></w:t>
      </w:r>
      <w:r>
        <w:rPr>
          <w:rFonts w:hint="eastAsia"/>
        </w:rPr>
        <w:t>один</w:t>
      </w:r>
      <w:r>
        <w:t></w:t>
      </w:r>
      <w:r>
        <w:rPr>
          <w:rFonts w:hint="eastAsia"/>
        </w:rPr>
        <w:t>період</w:t>
      </w:r>
      <w:r>
        <w:t></w:t>
      </w:r>
      <w:r>
        <w:rPr>
          <w:rFonts w:hint="eastAsia"/>
        </w:rPr>
        <w:t>від</w:t>
      </w:r>
      <w:r>
        <w:t></w:t>
      </w:r>
      <w:r>
        <w:rPr>
          <w:rFonts w:hint="eastAsia"/>
        </w:rPr>
        <w:t>іншого</w:t>
      </w:r>
      <w:r>
        <w:t></w:t>
      </w:r>
      <w:r>
        <w:t></w:t>
      </w:r>
      <w:r>
        <w:rPr>
          <w:rFonts w:hint="eastAsia"/>
        </w:rPr>
        <w:t>Фактично</w:t>
      </w:r>
      <w:r>
        <w:t></w:t>
      </w:r>
      <w:r>
        <w:rPr>
          <w:rFonts w:hint="eastAsia"/>
        </w:rPr>
        <w:t>до</w:t>
      </w:r>
      <w:r>
        <w:t></w:t>
      </w:r>
      <w:r>
        <w:rPr>
          <w:rFonts w:hint="eastAsia"/>
        </w:rPr>
        <w:t>приходу</w:t>
      </w:r>
    </w:p>
    <w:p w:rsidR="00A50DEC" w:rsidRDefault="00A50DEC" w:rsidP="00A50DEC">
      <w:r>
        <w:rPr>
          <w:rFonts w:hint="eastAsia"/>
        </w:rPr>
        <w:t>мусульман</w:t>
      </w:r>
      <w:r>
        <w:t></w:t>
      </w:r>
      <w:r>
        <w:rPr>
          <w:rFonts w:hint="eastAsia"/>
        </w:rPr>
        <w:t>індуси</w:t>
      </w:r>
      <w:r>
        <w:t></w:t>
      </w:r>
      <w:r>
        <w:rPr>
          <w:rFonts w:hint="eastAsia"/>
        </w:rPr>
        <w:t>не</w:t>
      </w:r>
      <w:r>
        <w:t></w:t>
      </w:r>
      <w:r>
        <w:rPr>
          <w:rFonts w:hint="eastAsia"/>
        </w:rPr>
        <w:t>мали</w:t>
      </w:r>
      <w:r>
        <w:t></w:t>
      </w:r>
      <w:r>
        <w:rPr>
          <w:rFonts w:hint="eastAsia"/>
        </w:rPr>
        <w:t>своєї</w:t>
      </w:r>
      <w:r>
        <w:t></w:t>
      </w:r>
      <w:r>
        <w:rPr>
          <w:rFonts w:hint="eastAsia"/>
        </w:rPr>
        <w:t>історії</w:t>
      </w:r>
      <w:r>
        <w:t></w:t>
      </w:r>
      <w:r>
        <w:t></w:t>
      </w:r>
      <w:r>
        <w:rPr>
          <w:rFonts w:hint="eastAsia"/>
        </w:rPr>
        <w:t>Така</w:t>
      </w:r>
      <w:r>
        <w:t></w:t>
      </w:r>
      <w:r>
        <w:rPr>
          <w:rFonts w:hint="eastAsia"/>
        </w:rPr>
        <w:t>ж</w:t>
      </w:r>
      <w:r>
        <w:t></w:t>
      </w:r>
      <w:r>
        <w:rPr>
          <w:rFonts w:hint="eastAsia"/>
        </w:rPr>
        <w:t>проблема</w:t>
      </w:r>
      <w:r>
        <w:t></w:t>
      </w:r>
      <w:r>
        <w:rPr>
          <w:rFonts w:hint="eastAsia"/>
        </w:rPr>
        <w:t>виникає</w:t>
      </w:r>
      <w:r>
        <w:t></w:t>
      </w:r>
      <w:r>
        <w:t></w:t>
      </w:r>
      <w:r>
        <w:rPr>
          <w:rFonts w:hint="eastAsia"/>
        </w:rPr>
        <w:t>коли</w:t>
      </w:r>
    </w:p>
    <w:p w:rsidR="00A50DEC" w:rsidRDefault="00A50DEC" w:rsidP="00A50DEC">
      <w:r>
        <w:rPr>
          <w:rFonts w:hint="eastAsia"/>
        </w:rPr>
        <w:t>подивитися</w:t>
      </w:r>
      <w:r>
        <w:t></w:t>
      </w:r>
      <w:r>
        <w:rPr>
          <w:rFonts w:hint="eastAsia"/>
        </w:rPr>
        <w:t>на</w:t>
      </w:r>
      <w:r>
        <w:t></w:t>
      </w:r>
      <w:r>
        <w:rPr>
          <w:rFonts w:hint="eastAsia"/>
        </w:rPr>
        <w:t>філософію</w:t>
      </w:r>
      <w:r>
        <w:t></w:t>
      </w:r>
      <w:r>
        <w:t></w:t>
      </w:r>
      <w:r>
        <w:rPr>
          <w:rFonts w:hint="eastAsia"/>
        </w:rPr>
        <w:t>Датування</w:t>
      </w:r>
      <w:r>
        <w:t></w:t>
      </w:r>
      <w:r>
        <w:rPr>
          <w:rFonts w:hint="eastAsia"/>
        </w:rPr>
        <w:t>текстів</w:t>
      </w:r>
      <w:r>
        <w:t></w:t>
      </w:r>
      <w:r>
        <w:rPr>
          <w:rFonts w:hint="eastAsia"/>
        </w:rPr>
        <w:t>Вед</w:t>
      </w:r>
      <w:r>
        <w:t></w:t>
      </w:r>
      <w:r>
        <w:rPr>
          <w:rFonts w:hint="eastAsia"/>
        </w:rPr>
        <w:t>чи</w:t>
      </w:r>
      <w:r>
        <w:t></w:t>
      </w:r>
      <w:r>
        <w:rPr>
          <w:rFonts w:hint="eastAsia"/>
        </w:rPr>
        <w:t>коментаторської</w:t>
      </w:r>
    </w:p>
    <w:p w:rsidR="00A50DEC" w:rsidRDefault="00A50DEC" w:rsidP="00A50DEC">
      <w:r>
        <w:rPr>
          <w:rFonts w:hint="eastAsia"/>
        </w:rPr>
        <w:t>літератури</w:t>
      </w:r>
      <w:r>
        <w:t></w:t>
      </w:r>
      <w:r>
        <w:rPr>
          <w:rFonts w:hint="eastAsia"/>
        </w:rPr>
        <w:t>приблизне</w:t>
      </w:r>
      <w:r>
        <w:t></w:t>
      </w:r>
      <w:r>
        <w:rPr>
          <w:rFonts w:hint="eastAsia"/>
        </w:rPr>
        <w:t>і</w:t>
      </w:r>
      <w:r>
        <w:t></w:t>
      </w:r>
      <w:r>
        <w:rPr>
          <w:rFonts w:hint="eastAsia"/>
        </w:rPr>
        <w:t>неточне</w:t>
      </w:r>
      <w:r>
        <w:t></w:t>
      </w:r>
      <w:r>
        <w:t></w:t>
      </w:r>
      <w:r>
        <w:rPr>
          <w:rFonts w:hint="eastAsia"/>
        </w:rPr>
        <w:t>Тому</w:t>
      </w:r>
      <w:r>
        <w:t></w:t>
      </w:r>
      <w:r>
        <w:rPr>
          <w:rFonts w:hint="eastAsia"/>
        </w:rPr>
        <w:t>намагання</w:t>
      </w:r>
      <w:r>
        <w:t></w:t>
      </w:r>
      <w:r>
        <w:rPr>
          <w:rFonts w:hint="eastAsia"/>
        </w:rPr>
        <w:t>європейських</w:t>
      </w:r>
      <w:r>
        <w:t></w:t>
      </w:r>
      <w:r>
        <w:rPr>
          <w:rFonts w:hint="eastAsia"/>
        </w:rPr>
        <w:t>дослідників</w:t>
      </w:r>
    </w:p>
    <w:p w:rsidR="00A50DEC" w:rsidRDefault="00A50DEC" w:rsidP="00A50DEC">
      <w:r>
        <w:rPr>
          <w:rFonts w:hint="eastAsia"/>
        </w:rPr>
        <w:t>якимось</w:t>
      </w:r>
      <w:r>
        <w:t></w:t>
      </w:r>
      <w:r>
        <w:rPr>
          <w:rFonts w:hint="eastAsia"/>
        </w:rPr>
        <w:t>чином</w:t>
      </w:r>
      <w:r>
        <w:t></w:t>
      </w:r>
      <w:r>
        <w:rPr>
          <w:rFonts w:hint="eastAsia"/>
        </w:rPr>
        <w:t>класифікувати</w:t>
      </w:r>
      <w:r>
        <w:t></w:t>
      </w:r>
      <w:r>
        <w:rPr>
          <w:rFonts w:hint="eastAsia"/>
        </w:rPr>
        <w:t>і</w:t>
      </w:r>
      <w:r>
        <w:t></w:t>
      </w:r>
      <w:r>
        <w:rPr>
          <w:rFonts w:hint="eastAsia"/>
        </w:rPr>
        <w:t>рубрикувати</w:t>
      </w:r>
      <w:r>
        <w:t></w:t>
      </w:r>
      <w:r>
        <w:rPr>
          <w:rFonts w:hint="eastAsia"/>
        </w:rPr>
        <w:t>увесь</w:t>
      </w:r>
      <w:r>
        <w:t></w:t>
      </w:r>
      <w:r>
        <w:rPr>
          <w:rFonts w:hint="eastAsia"/>
        </w:rPr>
        <w:t>масив</w:t>
      </w:r>
      <w:r>
        <w:t></w:t>
      </w:r>
      <w:r>
        <w:rPr>
          <w:rFonts w:hint="eastAsia"/>
        </w:rPr>
        <w:t>знань</w:t>
      </w:r>
      <w:r>
        <w:t></w:t>
      </w:r>
      <w:r>
        <w:t></w:t>
      </w:r>
      <w:r>
        <w:rPr>
          <w:rFonts w:hint="eastAsia"/>
        </w:rPr>
        <w:t>що</w:t>
      </w:r>
      <w:r>
        <w:t></w:t>
      </w:r>
      <w:r>
        <w:rPr>
          <w:rFonts w:hint="eastAsia"/>
        </w:rPr>
        <w:t>дійшли</w:t>
      </w:r>
    </w:p>
    <w:p w:rsidR="00A50DEC" w:rsidRDefault="00A50DEC" w:rsidP="00A50DEC">
      <w:r>
        <w:rPr>
          <w:rFonts w:hint="eastAsia"/>
        </w:rPr>
        <w:t>до</w:t>
      </w:r>
      <w:r>
        <w:t></w:t>
      </w:r>
      <w:r>
        <w:rPr>
          <w:rFonts w:hint="eastAsia"/>
        </w:rPr>
        <w:t>нас</w:t>
      </w:r>
      <w:r>
        <w:t></w:t>
      </w:r>
      <w:r>
        <w:rPr>
          <w:rFonts w:hint="eastAsia"/>
        </w:rPr>
        <w:t>від</w:t>
      </w:r>
      <w:r>
        <w:t></w:t>
      </w:r>
      <w:r>
        <w:rPr>
          <w:rFonts w:hint="eastAsia"/>
        </w:rPr>
        <w:t>інідйських</w:t>
      </w:r>
      <w:r>
        <w:t></w:t>
      </w:r>
      <w:r>
        <w:rPr>
          <w:rFonts w:hint="eastAsia"/>
        </w:rPr>
        <w:t>гуру</w:t>
      </w:r>
      <w:r>
        <w:t></w:t>
      </w:r>
      <w:r>
        <w:t></w:t>
      </w:r>
      <w:r>
        <w:rPr>
          <w:rFonts w:hint="eastAsia"/>
        </w:rPr>
        <w:t>не</w:t>
      </w:r>
      <w:r>
        <w:t></w:t>
      </w:r>
      <w:r>
        <w:rPr>
          <w:rFonts w:hint="eastAsia"/>
        </w:rPr>
        <w:t>можуть</w:t>
      </w:r>
      <w:r>
        <w:t></w:t>
      </w:r>
      <w:r>
        <w:rPr>
          <w:rFonts w:hint="eastAsia"/>
        </w:rPr>
        <w:t>претендувати</w:t>
      </w:r>
      <w:r>
        <w:t></w:t>
      </w:r>
      <w:r>
        <w:rPr>
          <w:rFonts w:hint="eastAsia"/>
        </w:rPr>
        <w:t>на</w:t>
      </w:r>
      <w:r>
        <w:t></w:t>
      </w:r>
      <w:r>
        <w:rPr>
          <w:rFonts w:hint="eastAsia"/>
        </w:rPr>
        <w:t>остаточніть</w:t>
      </w:r>
      <w:r>
        <w:t></w:t>
      </w:r>
      <w:r>
        <w:rPr>
          <w:rFonts w:hint="eastAsia"/>
        </w:rPr>
        <w:t>і</w:t>
      </w:r>
    </w:p>
    <w:p w:rsidR="00A50DEC" w:rsidRDefault="00A50DEC" w:rsidP="00A50DEC">
      <w:r>
        <w:rPr>
          <w:rFonts w:hint="eastAsia"/>
        </w:rPr>
        <w:t>всеохопність</w:t>
      </w:r>
      <w:r>
        <w:t></w:t>
      </w:r>
      <w:r>
        <w:t></w:t>
      </w:r>
      <w:r>
        <w:rPr>
          <w:rFonts w:hint="eastAsia"/>
        </w:rPr>
        <w:t>Такі</w:t>
      </w:r>
      <w:r>
        <w:t></w:t>
      </w:r>
      <w:r>
        <w:rPr>
          <w:rFonts w:hint="eastAsia"/>
        </w:rPr>
        <w:t>дослідники</w:t>
      </w:r>
      <w:r>
        <w:t></w:t>
      </w:r>
      <w:r>
        <w:rPr>
          <w:rFonts w:hint="eastAsia"/>
        </w:rPr>
        <w:t>як</w:t>
      </w:r>
      <w:r>
        <w:t></w:t>
      </w:r>
      <w:r>
        <w:rPr>
          <w:rFonts w:hint="eastAsia"/>
        </w:rPr>
        <w:t>Ч</w:t>
      </w:r>
      <w:r>
        <w:t></w:t>
      </w:r>
      <w:r>
        <w:t></w:t>
      </w:r>
      <w:r>
        <w:rPr>
          <w:rFonts w:hint="eastAsia"/>
        </w:rPr>
        <w:t>Уілкінз</w:t>
      </w:r>
      <w:r>
        <w:t></w:t>
      </w:r>
      <w:r>
        <w:t></w:t>
      </w:r>
      <w:r>
        <w:rPr>
          <w:rFonts w:hint="eastAsia"/>
        </w:rPr>
        <w:t>У</w:t>
      </w:r>
      <w:r>
        <w:t></w:t>
      </w:r>
      <w:r>
        <w:t></w:t>
      </w:r>
      <w:r>
        <w:rPr>
          <w:rFonts w:hint="eastAsia"/>
        </w:rPr>
        <w:t>Джонс</w:t>
      </w:r>
      <w:r>
        <w:t></w:t>
      </w:r>
      <w:r>
        <w:t></w:t>
      </w:r>
      <w:r>
        <w:rPr>
          <w:rFonts w:hint="eastAsia"/>
        </w:rPr>
        <w:t>Г</w:t>
      </w:r>
      <w:r>
        <w:t></w:t>
      </w:r>
      <w:r>
        <w:rPr>
          <w:rFonts w:hint="eastAsia"/>
        </w:rPr>
        <w:t>Т</w:t>
      </w:r>
      <w:r>
        <w:t></w:t>
      </w:r>
      <w:r>
        <w:t></w:t>
      </w:r>
      <w:r>
        <w:rPr>
          <w:rFonts w:hint="eastAsia"/>
        </w:rPr>
        <w:t>Колбрук</w:t>
      </w:r>
      <w:r>
        <w:t></w:t>
      </w:r>
    </w:p>
    <w:p w:rsidR="00A50DEC" w:rsidRDefault="00A50DEC" w:rsidP="00A50DEC">
      <w:r>
        <w:rPr>
          <w:rFonts w:hint="eastAsia"/>
        </w:rPr>
        <w:t>М</w:t>
      </w:r>
      <w:r>
        <w:t></w:t>
      </w:r>
      <w:r>
        <w:rPr>
          <w:rFonts w:hint="eastAsia"/>
        </w:rPr>
        <w:t>Мюллер</w:t>
      </w:r>
      <w:r>
        <w:t></w:t>
      </w:r>
      <w:r>
        <w:t></w:t>
      </w:r>
      <w:r>
        <w:rPr>
          <w:rFonts w:hint="eastAsia"/>
        </w:rPr>
        <w:t>П</w:t>
      </w:r>
      <w:r>
        <w:t></w:t>
      </w:r>
      <w:r>
        <w:rPr>
          <w:rFonts w:hint="eastAsia"/>
        </w:rPr>
        <w:t>Дойссен</w:t>
      </w:r>
      <w:r>
        <w:t></w:t>
      </w:r>
      <w:r>
        <w:t></w:t>
      </w:r>
      <w:r>
        <w:rPr>
          <w:rFonts w:hint="eastAsia"/>
        </w:rPr>
        <w:t>А</w:t>
      </w:r>
      <w:r>
        <w:t></w:t>
      </w:r>
      <w:r>
        <w:t></w:t>
      </w:r>
      <w:r>
        <w:rPr>
          <w:rFonts w:hint="eastAsia"/>
        </w:rPr>
        <w:t>Дюпперон</w:t>
      </w:r>
      <w:r>
        <w:t></w:t>
      </w:r>
      <w:r>
        <w:t></w:t>
      </w:r>
      <w:r>
        <w:rPr>
          <w:rFonts w:hint="eastAsia"/>
        </w:rPr>
        <w:t>Г</w:t>
      </w:r>
      <w:r>
        <w:t></w:t>
      </w:r>
      <w:r>
        <w:t></w:t>
      </w:r>
      <w:r>
        <w:rPr>
          <w:rFonts w:hint="eastAsia"/>
        </w:rPr>
        <w:t>Гегель</w:t>
      </w:r>
      <w:r>
        <w:t></w:t>
      </w:r>
      <w:r>
        <w:t></w:t>
      </w:r>
      <w:r>
        <w:rPr>
          <w:rFonts w:hint="eastAsia"/>
        </w:rPr>
        <w:t>А</w:t>
      </w:r>
      <w:r>
        <w:t></w:t>
      </w:r>
      <w:r>
        <w:t></w:t>
      </w:r>
      <w:r>
        <w:rPr>
          <w:rFonts w:hint="eastAsia"/>
        </w:rPr>
        <w:t>Шопенгауер</w:t>
      </w:r>
      <w:r>
        <w:t></w:t>
      </w:r>
      <w:r>
        <w:t></w:t>
      </w:r>
      <w:r>
        <w:rPr>
          <w:rFonts w:hint="eastAsia"/>
        </w:rPr>
        <w:t>А</w:t>
      </w:r>
      <w:r>
        <w:t></w:t>
      </w:r>
    </w:p>
    <w:p w:rsidR="00A50DEC" w:rsidRDefault="00A50DEC" w:rsidP="00A50DEC">
      <w:r>
        <w:rPr>
          <w:rFonts w:hint="eastAsia"/>
        </w:rPr>
        <w:t>Дюпперон</w:t>
      </w:r>
      <w:r>
        <w:t></w:t>
      </w:r>
      <w:r>
        <w:t></w:t>
      </w:r>
      <w:r>
        <w:rPr>
          <w:rFonts w:hint="eastAsia"/>
        </w:rPr>
        <w:t>Р</w:t>
      </w:r>
      <w:r>
        <w:t></w:t>
      </w:r>
      <w:r>
        <w:t></w:t>
      </w:r>
      <w:r>
        <w:rPr>
          <w:rFonts w:hint="eastAsia"/>
        </w:rPr>
        <w:t>Гарбе</w:t>
      </w:r>
      <w:r>
        <w:t></w:t>
      </w:r>
      <w:r>
        <w:rPr>
          <w:rFonts w:hint="eastAsia"/>
        </w:rPr>
        <w:t>стали</w:t>
      </w:r>
      <w:r>
        <w:t></w:t>
      </w:r>
      <w:r>
        <w:rPr>
          <w:rFonts w:hint="eastAsia"/>
        </w:rPr>
        <w:t>піонерами</w:t>
      </w:r>
      <w:r>
        <w:t></w:t>
      </w:r>
      <w:r>
        <w:rPr>
          <w:rFonts w:hint="eastAsia"/>
        </w:rPr>
        <w:t>індології</w:t>
      </w:r>
      <w:r>
        <w:t></w:t>
      </w:r>
      <w:r>
        <w:rPr>
          <w:rFonts w:hint="eastAsia"/>
        </w:rPr>
        <w:t>в</w:t>
      </w:r>
      <w:r>
        <w:t></w:t>
      </w:r>
      <w:r>
        <w:rPr>
          <w:rFonts w:hint="eastAsia"/>
        </w:rPr>
        <w:t>Західній</w:t>
      </w:r>
      <w:r>
        <w:t></w:t>
      </w:r>
      <w:r>
        <w:rPr>
          <w:rFonts w:hint="eastAsia"/>
        </w:rPr>
        <w:t>Європі</w:t>
      </w:r>
      <w:r>
        <w:t></w:t>
      </w:r>
      <w:r>
        <w:t></w:t>
      </w:r>
      <w:r>
        <w:rPr>
          <w:rFonts w:hint="eastAsia"/>
        </w:rPr>
        <w:t>О</w:t>
      </w:r>
      <w:r>
        <w:t></w:t>
      </w:r>
      <w:r>
        <w:rPr>
          <w:rFonts w:hint="eastAsia"/>
        </w:rPr>
        <w:t>М</w:t>
      </w:r>
      <w:r>
        <w:t></w:t>
      </w:r>
    </w:p>
    <w:p w:rsidR="00A50DEC" w:rsidRDefault="00A50DEC" w:rsidP="00A50DEC">
      <w:r>
        <w:rPr>
          <w:rFonts w:hint="eastAsia"/>
        </w:rPr>
        <w:t>Новицький</w:t>
      </w:r>
      <w:r>
        <w:t></w:t>
      </w:r>
      <w:r>
        <w:t></w:t>
      </w:r>
      <w:r>
        <w:rPr>
          <w:rFonts w:hint="eastAsia"/>
        </w:rPr>
        <w:t>С</w:t>
      </w:r>
      <w:r>
        <w:t></w:t>
      </w:r>
      <w:r>
        <w:rPr>
          <w:rFonts w:hint="eastAsia"/>
        </w:rPr>
        <w:t>С</w:t>
      </w:r>
      <w:r>
        <w:t></w:t>
      </w:r>
      <w:r>
        <w:t></w:t>
      </w:r>
      <w:r>
        <w:rPr>
          <w:rFonts w:hint="eastAsia"/>
        </w:rPr>
        <w:t>Гогольцький</w:t>
      </w:r>
      <w:r>
        <w:t></w:t>
      </w:r>
      <w:r>
        <w:t></w:t>
      </w:r>
      <w:r>
        <w:rPr>
          <w:rFonts w:hint="eastAsia"/>
        </w:rPr>
        <w:t>І</w:t>
      </w:r>
      <w:r>
        <w:t></w:t>
      </w:r>
      <w:r>
        <w:rPr>
          <w:rFonts w:hint="eastAsia"/>
        </w:rPr>
        <w:t>Я</w:t>
      </w:r>
      <w:r>
        <w:t></w:t>
      </w:r>
      <w:r>
        <w:t></w:t>
      </w:r>
      <w:r>
        <w:rPr>
          <w:rFonts w:hint="eastAsia"/>
        </w:rPr>
        <w:t>Франко</w:t>
      </w:r>
      <w:r>
        <w:t></w:t>
      </w:r>
      <w:r>
        <w:t></w:t>
      </w:r>
      <w:r>
        <w:rPr>
          <w:rFonts w:hint="eastAsia"/>
        </w:rPr>
        <w:t>Леся</w:t>
      </w:r>
      <w:r>
        <w:t></w:t>
      </w:r>
      <w:r>
        <w:rPr>
          <w:rFonts w:hint="eastAsia"/>
        </w:rPr>
        <w:t>Українка</w:t>
      </w:r>
      <w:r>
        <w:t></w:t>
      </w:r>
      <w:r>
        <w:t></w:t>
      </w:r>
      <w:r>
        <w:rPr>
          <w:rFonts w:hint="eastAsia"/>
        </w:rPr>
        <w:t>П</w:t>
      </w:r>
      <w:r>
        <w:t></w:t>
      </w:r>
      <w:r>
        <w:rPr>
          <w:rFonts w:hint="eastAsia"/>
        </w:rPr>
        <w:t>Г</w:t>
      </w:r>
      <w:r>
        <w:t></w:t>
      </w:r>
      <w:r>
        <w:t></w:t>
      </w:r>
      <w:r>
        <w:rPr>
          <w:rFonts w:hint="eastAsia"/>
        </w:rPr>
        <w:t>Ріттер</w:t>
      </w:r>
      <w:r>
        <w:t></w:t>
      </w:r>
    </w:p>
    <w:p w:rsidR="00A50DEC" w:rsidRDefault="00A50DEC" w:rsidP="00A50DEC">
      <w:r>
        <w:rPr>
          <w:rFonts w:hint="eastAsia"/>
        </w:rPr>
        <w:t>Д</w:t>
      </w:r>
      <w:r>
        <w:t></w:t>
      </w:r>
      <w:r>
        <w:rPr>
          <w:rFonts w:hint="eastAsia"/>
        </w:rPr>
        <w:t>М</w:t>
      </w:r>
      <w:r>
        <w:t></w:t>
      </w:r>
      <w:r>
        <w:t></w:t>
      </w:r>
      <w:r>
        <w:rPr>
          <w:rFonts w:hint="eastAsia"/>
        </w:rPr>
        <w:t>Овсяннико</w:t>
      </w:r>
      <w:r>
        <w:t></w:t>
      </w:r>
      <w:r>
        <w:rPr>
          <w:rFonts w:hint="eastAsia"/>
        </w:rPr>
        <w:t>Куликовський</w:t>
      </w:r>
      <w:r>
        <w:t></w:t>
      </w:r>
      <w:r>
        <w:t></w:t>
      </w:r>
      <w:r>
        <w:rPr>
          <w:rFonts w:hint="eastAsia"/>
        </w:rPr>
        <w:t>А</w:t>
      </w:r>
      <w:r>
        <w:t></w:t>
      </w:r>
      <w:r>
        <w:t></w:t>
      </w:r>
      <w:r>
        <w:rPr>
          <w:rFonts w:hint="eastAsia"/>
        </w:rPr>
        <w:t>Гавронський</w:t>
      </w:r>
      <w:r>
        <w:t></w:t>
      </w:r>
      <w:r>
        <w:t></w:t>
      </w:r>
      <w:r>
        <w:rPr>
          <w:rFonts w:hint="eastAsia"/>
        </w:rPr>
        <w:t>С</w:t>
      </w:r>
      <w:r>
        <w:t></w:t>
      </w:r>
      <w:r>
        <w:t></w:t>
      </w:r>
      <w:r>
        <w:rPr>
          <w:rFonts w:hint="eastAsia"/>
        </w:rPr>
        <w:t>Шаєр</w:t>
      </w:r>
      <w:r>
        <w:t></w:t>
      </w:r>
      <w:r>
        <w:t></w:t>
      </w:r>
      <w:r>
        <w:rPr>
          <w:rFonts w:hint="eastAsia"/>
        </w:rPr>
        <w:t>О</w:t>
      </w:r>
      <w:r>
        <w:t></w:t>
      </w:r>
      <w:r>
        <w:rPr>
          <w:rFonts w:hint="eastAsia"/>
        </w:rPr>
        <w:t>П</w:t>
      </w:r>
      <w:r>
        <w:t></w:t>
      </w:r>
    </w:p>
    <w:p w:rsidR="00A50DEC" w:rsidRDefault="00A50DEC" w:rsidP="00A50DEC">
      <w:r>
        <w:rPr>
          <w:rFonts w:hint="eastAsia"/>
        </w:rPr>
        <w:t>Рославський</w:t>
      </w:r>
      <w:r>
        <w:t></w:t>
      </w:r>
      <w:r>
        <w:rPr>
          <w:rFonts w:hint="eastAsia"/>
        </w:rPr>
        <w:t>Петровський</w:t>
      </w:r>
      <w:r>
        <w:t></w:t>
      </w:r>
      <w:r>
        <w:t></w:t>
      </w:r>
      <w:r>
        <w:rPr>
          <w:rFonts w:hint="eastAsia"/>
        </w:rPr>
        <w:t>О</w:t>
      </w:r>
      <w:r>
        <w:t></w:t>
      </w:r>
      <w:r>
        <w:rPr>
          <w:rFonts w:hint="eastAsia"/>
        </w:rPr>
        <w:t>О</w:t>
      </w:r>
      <w:r>
        <w:t></w:t>
      </w:r>
      <w:r>
        <w:rPr>
          <w:rFonts w:hint="eastAsia"/>
        </w:rPr>
        <w:t>Козлов</w:t>
      </w:r>
      <w:r>
        <w:t></w:t>
      </w:r>
      <w:r>
        <w:t></w:t>
      </w:r>
      <w:r>
        <w:rPr>
          <w:rFonts w:hint="eastAsia"/>
        </w:rPr>
        <w:t>В</w:t>
      </w:r>
      <w:r>
        <w:t></w:t>
      </w:r>
      <w:r>
        <w:rPr>
          <w:rFonts w:hint="eastAsia"/>
        </w:rPr>
        <w:t>В</w:t>
      </w:r>
      <w:r>
        <w:t></w:t>
      </w:r>
      <w:r>
        <w:t></w:t>
      </w:r>
      <w:r>
        <w:rPr>
          <w:rFonts w:hint="eastAsia"/>
        </w:rPr>
        <w:t>Лесевич</w:t>
      </w:r>
      <w:r>
        <w:t></w:t>
      </w:r>
      <w:r>
        <w:t></w:t>
      </w:r>
      <w:r>
        <w:rPr>
          <w:rFonts w:hint="eastAsia"/>
        </w:rPr>
        <w:t>Я</w:t>
      </w:r>
      <w:r>
        <w:t></w:t>
      </w:r>
      <w:r>
        <w:rPr>
          <w:rFonts w:hint="eastAsia"/>
        </w:rPr>
        <w:t>К</w:t>
      </w:r>
      <w:r>
        <w:t></w:t>
      </w:r>
      <w:r>
        <w:rPr>
          <w:rFonts w:hint="eastAsia"/>
        </w:rPr>
        <w:t>Попов</w:t>
      </w:r>
      <w:r>
        <w:t></w:t>
      </w:r>
    </w:p>
    <w:p w:rsidR="00A50DEC" w:rsidRDefault="00A50DEC" w:rsidP="00A50DEC">
      <w:r>
        <w:t></w:t>
      </w:r>
      <w:r>
        <w:t></w:t>
      </w:r>
      <w:r>
        <w:t></w:t>
      </w:r>
    </w:p>
    <w:p w:rsidR="00A50DEC" w:rsidRDefault="00A50DEC" w:rsidP="00A50DEC">
      <w:r>
        <w:rPr>
          <w:rFonts w:hint="eastAsia"/>
        </w:rPr>
        <w:t>Т</w:t>
      </w:r>
      <w:r>
        <w:t></w:t>
      </w:r>
      <w:r>
        <w:rPr>
          <w:rFonts w:hint="eastAsia"/>
        </w:rPr>
        <w:t>І</w:t>
      </w:r>
      <w:r>
        <w:t></w:t>
      </w:r>
      <w:r>
        <w:rPr>
          <w:rFonts w:hint="eastAsia"/>
        </w:rPr>
        <w:t>Буткевич</w:t>
      </w:r>
      <w:r>
        <w:t></w:t>
      </w:r>
      <w:r>
        <w:t></w:t>
      </w:r>
      <w:r>
        <w:rPr>
          <w:rFonts w:hint="eastAsia"/>
        </w:rPr>
        <w:t>С</w:t>
      </w:r>
      <w:r>
        <w:t></w:t>
      </w:r>
      <w:r>
        <w:rPr>
          <w:rFonts w:hint="eastAsia"/>
        </w:rPr>
        <w:t>Стасяк</w:t>
      </w:r>
      <w:r>
        <w:t></w:t>
      </w:r>
      <w:r>
        <w:rPr>
          <w:rFonts w:hint="eastAsia"/>
        </w:rPr>
        <w:t>–</w:t>
      </w:r>
      <w:r>
        <w:t></w:t>
      </w:r>
      <w:r>
        <w:rPr>
          <w:rFonts w:hint="eastAsia"/>
        </w:rPr>
        <w:t>науковці</w:t>
      </w:r>
      <w:r>
        <w:t></w:t>
      </w:r>
      <w:r>
        <w:t></w:t>
      </w:r>
      <w:r>
        <w:rPr>
          <w:rFonts w:hint="eastAsia"/>
        </w:rPr>
        <w:t>що</w:t>
      </w:r>
      <w:r>
        <w:t></w:t>
      </w:r>
      <w:r>
        <w:rPr>
          <w:rFonts w:hint="eastAsia"/>
        </w:rPr>
        <w:t>працювали</w:t>
      </w:r>
      <w:r>
        <w:t></w:t>
      </w:r>
      <w:r>
        <w:rPr>
          <w:rFonts w:hint="eastAsia"/>
        </w:rPr>
        <w:t>в</w:t>
      </w:r>
      <w:r>
        <w:t></w:t>
      </w:r>
      <w:r>
        <w:rPr>
          <w:rFonts w:hint="eastAsia"/>
        </w:rPr>
        <w:t>київській</w:t>
      </w:r>
      <w:r>
        <w:t></w:t>
      </w:r>
      <w:r>
        <w:t></w:t>
      </w:r>
      <w:r>
        <w:rPr>
          <w:rFonts w:hint="eastAsia"/>
        </w:rPr>
        <w:t>львівській</w:t>
      </w:r>
      <w:r>
        <w:t></w:t>
      </w:r>
      <w:r>
        <w:rPr>
          <w:rFonts w:hint="eastAsia"/>
        </w:rPr>
        <w:t>та</w:t>
      </w:r>
    </w:p>
    <w:p w:rsidR="00A50DEC" w:rsidRDefault="00A50DEC" w:rsidP="00A50DEC">
      <w:r>
        <w:rPr>
          <w:rFonts w:hint="eastAsia"/>
        </w:rPr>
        <w:t>харківскій</w:t>
      </w:r>
      <w:r>
        <w:t></w:t>
      </w:r>
      <w:r>
        <w:rPr>
          <w:rFonts w:hint="eastAsia"/>
        </w:rPr>
        <w:t>школах</w:t>
      </w:r>
      <w:r>
        <w:t></w:t>
      </w:r>
      <w:r>
        <w:rPr>
          <w:rFonts w:hint="eastAsia"/>
        </w:rPr>
        <w:t>сходознавства</w:t>
      </w:r>
      <w:r>
        <w:t></w:t>
      </w:r>
      <w:r>
        <w:t></w:t>
      </w:r>
      <w:r>
        <w:rPr>
          <w:rFonts w:hint="eastAsia"/>
        </w:rPr>
        <w:t>Індологія</w:t>
      </w:r>
      <w:r>
        <w:t></w:t>
      </w:r>
      <w:r>
        <w:rPr>
          <w:rFonts w:hint="eastAsia"/>
        </w:rPr>
        <w:t>і</w:t>
      </w:r>
      <w:r>
        <w:t></w:t>
      </w:r>
      <w:r>
        <w:rPr>
          <w:rFonts w:hint="eastAsia"/>
        </w:rPr>
        <w:t>буддологія</w:t>
      </w:r>
      <w:r>
        <w:t></w:t>
      </w:r>
      <w:r>
        <w:rPr>
          <w:rFonts w:hint="eastAsia"/>
        </w:rPr>
        <w:t>в</w:t>
      </w:r>
      <w:r>
        <w:t></w:t>
      </w:r>
      <w:r>
        <w:rPr>
          <w:rFonts w:hint="eastAsia"/>
        </w:rPr>
        <w:t>Російській</w:t>
      </w:r>
    </w:p>
    <w:p w:rsidR="00A50DEC" w:rsidRDefault="00A50DEC" w:rsidP="00A50DEC">
      <w:r>
        <w:rPr>
          <w:rFonts w:hint="eastAsia"/>
        </w:rPr>
        <w:t>імперії</w:t>
      </w:r>
      <w:r>
        <w:t></w:t>
      </w:r>
      <w:r>
        <w:rPr>
          <w:rFonts w:hint="eastAsia"/>
        </w:rPr>
        <w:t>та</w:t>
      </w:r>
      <w:r>
        <w:t></w:t>
      </w:r>
      <w:r>
        <w:rPr>
          <w:rFonts w:hint="eastAsia"/>
        </w:rPr>
        <w:t>СРСР</w:t>
      </w:r>
      <w:r>
        <w:t></w:t>
      </w:r>
      <w:r>
        <w:rPr>
          <w:rFonts w:hint="eastAsia"/>
        </w:rPr>
        <w:t>була</w:t>
      </w:r>
      <w:r>
        <w:t></w:t>
      </w:r>
      <w:r>
        <w:rPr>
          <w:rFonts w:hint="eastAsia"/>
        </w:rPr>
        <w:t>пердставлена</w:t>
      </w:r>
      <w:r>
        <w:t></w:t>
      </w:r>
      <w:r>
        <w:rPr>
          <w:rFonts w:hint="eastAsia"/>
        </w:rPr>
        <w:t>І</w:t>
      </w:r>
      <w:r>
        <w:t></w:t>
      </w:r>
      <w:r>
        <w:rPr>
          <w:rFonts w:hint="eastAsia"/>
        </w:rPr>
        <w:t>П</w:t>
      </w:r>
      <w:r>
        <w:t></w:t>
      </w:r>
      <w:r>
        <w:t></w:t>
      </w:r>
      <w:r>
        <w:rPr>
          <w:rFonts w:hint="eastAsia"/>
        </w:rPr>
        <w:t>Мінаєвим</w:t>
      </w:r>
      <w:r>
        <w:t></w:t>
      </w:r>
      <w:r>
        <w:t></w:t>
      </w:r>
      <w:r>
        <w:rPr>
          <w:rFonts w:hint="eastAsia"/>
        </w:rPr>
        <w:t>П</w:t>
      </w:r>
      <w:r>
        <w:t></w:t>
      </w:r>
      <w:r>
        <w:rPr>
          <w:rFonts w:hint="eastAsia"/>
        </w:rPr>
        <w:t>Я</w:t>
      </w:r>
      <w:r>
        <w:t></w:t>
      </w:r>
      <w:r>
        <w:t></w:t>
      </w:r>
      <w:r>
        <w:rPr>
          <w:rFonts w:hint="eastAsia"/>
        </w:rPr>
        <w:t>Петровим</w:t>
      </w:r>
      <w:r>
        <w:t></w:t>
      </w:r>
    </w:p>
    <w:p w:rsidR="00A50DEC" w:rsidRDefault="00A50DEC" w:rsidP="00A50DEC">
      <w:r>
        <w:rPr>
          <w:rFonts w:hint="eastAsia"/>
        </w:rPr>
        <w:t>Ф</w:t>
      </w:r>
      <w:r>
        <w:t></w:t>
      </w:r>
      <w:r>
        <w:rPr>
          <w:rFonts w:hint="eastAsia"/>
        </w:rPr>
        <w:t>І</w:t>
      </w:r>
      <w:r>
        <w:t></w:t>
      </w:r>
      <w:r>
        <w:rPr>
          <w:rFonts w:hint="eastAsia"/>
        </w:rPr>
        <w:t>Щербатським</w:t>
      </w:r>
      <w:r>
        <w:t></w:t>
      </w:r>
      <w:r>
        <w:t></w:t>
      </w:r>
      <w:r>
        <w:rPr>
          <w:rFonts w:hint="eastAsia"/>
        </w:rPr>
        <w:t>С</w:t>
      </w:r>
      <w:r>
        <w:t></w:t>
      </w:r>
      <w:r>
        <w:rPr>
          <w:rFonts w:hint="eastAsia"/>
        </w:rPr>
        <w:t>Ф</w:t>
      </w:r>
      <w:r>
        <w:t></w:t>
      </w:r>
      <w:r>
        <w:rPr>
          <w:rFonts w:hint="eastAsia"/>
        </w:rPr>
        <w:t>Ольденбургом</w:t>
      </w:r>
      <w:r>
        <w:t></w:t>
      </w:r>
      <w:r>
        <w:rPr>
          <w:rFonts w:hint="eastAsia"/>
        </w:rPr>
        <w:t>та</w:t>
      </w:r>
      <w:r>
        <w:t></w:t>
      </w:r>
      <w:r>
        <w:rPr>
          <w:rFonts w:hint="eastAsia"/>
        </w:rPr>
        <w:t>ін</w:t>
      </w:r>
      <w:r>
        <w:t></w:t>
      </w:r>
    </w:p>
    <w:p w:rsidR="00A50DEC" w:rsidRDefault="00A50DEC" w:rsidP="00A50DEC">
      <w:r>
        <w:rPr>
          <w:rFonts w:hint="eastAsia"/>
        </w:rPr>
        <w:t>Особливо</w:t>
      </w:r>
      <w:r>
        <w:t></w:t>
      </w:r>
      <w:r>
        <w:rPr>
          <w:rFonts w:hint="eastAsia"/>
        </w:rPr>
        <w:t>цікавими</w:t>
      </w:r>
      <w:r>
        <w:t></w:t>
      </w:r>
      <w:r>
        <w:rPr>
          <w:rFonts w:hint="eastAsia"/>
        </w:rPr>
        <w:t>є</w:t>
      </w:r>
      <w:r>
        <w:t></w:t>
      </w:r>
      <w:r>
        <w:rPr>
          <w:rFonts w:hint="eastAsia"/>
        </w:rPr>
        <w:t>дослідження</w:t>
      </w:r>
      <w:r>
        <w:t></w:t>
      </w:r>
      <w:r>
        <w:rPr>
          <w:rFonts w:hint="eastAsia"/>
        </w:rPr>
        <w:t>саме</w:t>
      </w:r>
      <w:r>
        <w:t></w:t>
      </w:r>
      <w:r>
        <w:rPr>
          <w:rFonts w:hint="eastAsia"/>
        </w:rPr>
        <w:t>індійцями</w:t>
      </w:r>
      <w:r>
        <w:t></w:t>
      </w:r>
      <w:r>
        <w:rPr>
          <w:rFonts w:hint="eastAsia"/>
        </w:rPr>
        <w:t>їх</w:t>
      </w:r>
      <w:r>
        <w:t></w:t>
      </w:r>
      <w:r>
        <w:rPr>
          <w:rFonts w:hint="eastAsia"/>
        </w:rPr>
        <w:t>філософськорелігійної</w:t>
      </w:r>
      <w:r>
        <w:t></w:t>
      </w:r>
      <w:r>
        <w:rPr>
          <w:rFonts w:hint="eastAsia"/>
        </w:rPr>
        <w:t>спадщини</w:t>
      </w:r>
      <w:r>
        <w:t></w:t>
      </w:r>
      <w:r>
        <w:t></w:t>
      </w:r>
      <w:r>
        <w:rPr>
          <w:rFonts w:hint="eastAsia"/>
        </w:rPr>
        <w:t>Більшість</w:t>
      </w:r>
      <w:r>
        <w:t></w:t>
      </w:r>
      <w:r>
        <w:rPr>
          <w:rFonts w:hint="eastAsia"/>
        </w:rPr>
        <w:t>дослідників</w:t>
      </w:r>
      <w:r>
        <w:t></w:t>
      </w:r>
      <w:r>
        <w:rPr>
          <w:rFonts w:hint="eastAsia"/>
        </w:rPr>
        <w:t>належали</w:t>
      </w:r>
      <w:r>
        <w:t></w:t>
      </w:r>
      <w:r>
        <w:rPr>
          <w:rFonts w:hint="eastAsia"/>
        </w:rPr>
        <w:t>до</w:t>
      </w:r>
      <w:r>
        <w:t></w:t>
      </w:r>
      <w:r>
        <w:rPr>
          <w:rFonts w:hint="eastAsia"/>
        </w:rPr>
        <w:t>неоведантизму</w:t>
      </w:r>
      <w:r>
        <w:t></w:t>
      </w:r>
      <w:r>
        <w:rPr>
          <w:rFonts w:hint="eastAsia"/>
        </w:rPr>
        <w:t>і</w:t>
      </w:r>
      <w:r>
        <w:t></w:t>
      </w:r>
      <w:r>
        <w:rPr>
          <w:rFonts w:hint="eastAsia"/>
        </w:rPr>
        <w:t>в</w:t>
      </w:r>
    </w:p>
    <w:p w:rsidR="00A50DEC" w:rsidRDefault="00A50DEC" w:rsidP="00A50DEC">
      <w:r>
        <w:rPr>
          <w:rFonts w:hint="eastAsia"/>
        </w:rPr>
        <w:t>їх</w:t>
      </w:r>
      <w:r>
        <w:t></w:t>
      </w:r>
      <w:r>
        <w:rPr>
          <w:rFonts w:hint="eastAsia"/>
        </w:rPr>
        <w:t>роботах</w:t>
      </w:r>
      <w:r>
        <w:t></w:t>
      </w:r>
      <w:r>
        <w:rPr>
          <w:rFonts w:hint="eastAsia"/>
        </w:rPr>
        <w:t>веданта</w:t>
      </w:r>
      <w:r>
        <w:t></w:t>
      </w:r>
      <w:r>
        <w:rPr>
          <w:rFonts w:hint="eastAsia"/>
        </w:rPr>
        <w:t>посідає</w:t>
      </w:r>
      <w:r>
        <w:t></w:t>
      </w:r>
      <w:r>
        <w:rPr>
          <w:rFonts w:hint="eastAsia"/>
        </w:rPr>
        <w:t>чільне</w:t>
      </w:r>
      <w:r>
        <w:t></w:t>
      </w:r>
      <w:r>
        <w:rPr>
          <w:rFonts w:hint="eastAsia"/>
        </w:rPr>
        <w:t>місце</w:t>
      </w:r>
      <w:r>
        <w:t></w:t>
      </w:r>
      <w:r>
        <w:rPr>
          <w:rFonts w:hint="eastAsia"/>
        </w:rPr>
        <w:t>серед</w:t>
      </w:r>
      <w:r>
        <w:t></w:t>
      </w:r>
      <w:r>
        <w:rPr>
          <w:rFonts w:hint="eastAsia"/>
        </w:rPr>
        <w:t>інших</w:t>
      </w:r>
      <w:r>
        <w:t></w:t>
      </w:r>
      <w:r>
        <w:rPr>
          <w:rFonts w:hint="eastAsia"/>
        </w:rPr>
        <w:t>шкіл</w:t>
      </w:r>
      <w:r>
        <w:t></w:t>
      </w:r>
      <w:r>
        <w:rPr>
          <w:rFonts w:hint="eastAsia"/>
        </w:rPr>
        <w:t>та</w:t>
      </w:r>
      <w:r>
        <w:t></w:t>
      </w:r>
      <w:r>
        <w:rPr>
          <w:rFonts w:hint="eastAsia"/>
        </w:rPr>
        <w:t>напрямів</w:t>
      </w:r>
      <w:r>
        <w:t></w:t>
      </w:r>
    </w:p>
    <w:p w:rsidR="00A50DEC" w:rsidRDefault="00A50DEC" w:rsidP="00A50DEC">
      <w:r>
        <w:rPr>
          <w:rFonts w:hint="eastAsia"/>
        </w:rPr>
        <w:t>Найвідомішими</w:t>
      </w:r>
      <w:r>
        <w:t></w:t>
      </w:r>
      <w:r>
        <w:rPr>
          <w:rFonts w:hint="eastAsia"/>
        </w:rPr>
        <w:t>є</w:t>
      </w:r>
      <w:r>
        <w:t></w:t>
      </w:r>
      <w:r>
        <w:rPr>
          <w:rFonts w:hint="eastAsia"/>
        </w:rPr>
        <w:t>праці</w:t>
      </w:r>
      <w:r>
        <w:t></w:t>
      </w:r>
      <w:r>
        <w:rPr>
          <w:rFonts w:hint="eastAsia"/>
        </w:rPr>
        <w:t>С</w:t>
      </w:r>
      <w:r>
        <w:t></w:t>
      </w:r>
      <w:r>
        <w:t></w:t>
      </w:r>
      <w:r>
        <w:rPr>
          <w:rFonts w:hint="eastAsia"/>
        </w:rPr>
        <w:t>Дасгупти</w:t>
      </w:r>
      <w:r>
        <w:t></w:t>
      </w:r>
      <w:r>
        <w:t></w:t>
      </w:r>
      <w:r>
        <w:rPr>
          <w:rFonts w:hint="eastAsia"/>
        </w:rPr>
        <w:t>М</w:t>
      </w:r>
      <w:r>
        <w:t></w:t>
      </w:r>
      <w:r>
        <w:t></w:t>
      </w:r>
      <w:r>
        <w:rPr>
          <w:rFonts w:hint="eastAsia"/>
        </w:rPr>
        <w:t>Хіріяни</w:t>
      </w:r>
      <w:r>
        <w:t></w:t>
      </w:r>
      <w:r>
        <w:t></w:t>
      </w:r>
      <w:r>
        <w:rPr>
          <w:rFonts w:hint="eastAsia"/>
        </w:rPr>
        <w:t>С</w:t>
      </w:r>
      <w:r>
        <w:t></w:t>
      </w:r>
      <w:r>
        <w:rPr>
          <w:rFonts w:hint="eastAsia"/>
        </w:rPr>
        <w:t>Чаттерджи</w:t>
      </w:r>
      <w:r>
        <w:t></w:t>
      </w:r>
      <w:r>
        <w:rPr>
          <w:rFonts w:hint="eastAsia"/>
        </w:rPr>
        <w:t>та</w:t>
      </w:r>
      <w:r>
        <w:t></w:t>
      </w:r>
      <w:r>
        <w:rPr>
          <w:rFonts w:hint="eastAsia"/>
        </w:rPr>
        <w:t>Д</w:t>
      </w:r>
      <w:r>
        <w:t></w:t>
      </w:r>
      <w:r>
        <w:rPr>
          <w:rFonts w:hint="eastAsia"/>
        </w:rPr>
        <w:t>Датти</w:t>
      </w:r>
      <w:r>
        <w:t></w:t>
      </w:r>
    </w:p>
    <w:p w:rsidR="00A50DEC" w:rsidRDefault="00A50DEC" w:rsidP="00A50DEC">
      <w:r>
        <w:rPr>
          <w:rFonts w:hint="eastAsia"/>
        </w:rPr>
        <w:t>які</w:t>
      </w:r>
      <w:r>
        <w:t></w:t>
      </w:r>
      <w:r>
        <w:rPr>
          <w:rFonts w:hint="eastAsia"/>
        </w:rPr>
        <w:t>присвячені</w:t>
      </w:r>
      <w:r>
        <w:t></w:t>
      </w:r>
      <w:r>
        <w:rPr>
          <w:rFonts w:hint="eastAsia"/>
        </w:rPr>
        <w:t>викладу</w:t>
      </w:r>
      <w:r>
        <w:t></w:t>
      </w:r>
      <w:r>
        <w:rPr>
          <w:rFonts w:hint="eastAsia"/>
        </w:rPr>
        <w:t>витоків</w:t>
      </w:r>
      <w:r>
        <w:t></w:t>
      </w:r>
      <w:r>
        <w:rPr>
          <w:rFonts w:hint="eastAsia"/>
        </w:rPr>
        <w:t>філософії</w:t>
      </w:r>
      <w:r>
        <w:t></w:t>
      </w:r>
      <w:r>
        <w:rPr>
          <w:rFonts w:hint="eastAsia"/>
        </w:rPr>
        <w:t>в</w:t>
      </w:r>
      <w:r>
        <w:t></w:t>
      </w:r>
      <w:r>
        <w:rPr>
          <w:rFonts w:hint="eastAsia"/>
        </w:rPr>
        <w:t>Індії</w:t>
      </w:r>
      <w:r>
        <w:t></w:t>
      </w:r>
      <w:r>
        <w:rPr>
          <w:rFonts w:hint="eastAsia"/>
        </w:rPr>
        <w:t>та</w:t>
      </w:r>
      <w:r>
        <w:t></w:t>
      </w:r>
      <w:r>
        <w:rPr>
          <w:rFonts w:hint="eastAsia"/>
        </w:rPr>
        <w:t>аналізу</w:t>
      </w:r>
      <w:r>
        <w:t></w:t>
      </w:r>
      <w:r>
        <w:rPr>
          <w:rFonts w:hint="eastAsia"/>
        </w:rPr>
        <w:t>вчень</w:t>
      </w:r>
    </w:p>
    <w:p w:rsidR="00A50DEC" w:rsidRDefault="00A50DEC" w:rsidP="00A50DEC">
      <w:r>
        <w:rPr>
          <w:rFonts w:hint="eastAsia"/>
        </w:rPr>
        <w:t>ортодоксальних</w:t>
      </w:r>
      <w:r>
        <w:t></w:t>
      </w:r>
      <w:r>
        <w:rPr>
          <w:rFonts w:hint="eastAsia"/>
        </w:rPr>
        <w:t>та</w:t>
      </w:r>
      <w:r>
        <w:t></w:t>
      </w:r>
      <w:r>
        <w:rPr>
          <w:rFonts w:hint="eastAsia"/>
        </w:rPr>
        <w:t>неортодоксальних</w:t>
      </w:r>
      <w:r>
        <w:t></w:t>
      </w:r>
      <w:r>
        <w:rPr>
          <w:rFonts w:hint="eastAsia"/>
        </w:rPr>
        <w:t>даршан</w:t>
      </w:r>
      <w:r>
        <w:t></w:t>
      </w:r>
      <w:r>
        <w:t></w:t>
      </w:r>
      <w:r>
        <w:rPr>
          <w:rFonts w:hint="eastAsia"/>
        </w:rPr>
        <w:t>вчень</w:t>
      </w:r>
      <w:r>
        <w:t></w:t>
      </w:r>
      <w:r>
        <w:t></w:t>
      </w:r>
      <w:r>
        <w:rPr>
          <w:rFonts w:hint="eastAsia"/>
        </w:rPr>
        <w:t>шкіл</w:t>
      </w:r>
      <w:r>
        <w:t></w:t>
      </w:r>
      <w:r>
        <w:t></w:t>
      </w:r>
      <w:r>
        <w:t></w:t>
      </w:r>
      <w:r>
        <w:rPr>
          <w:rFonts w:hint="eastAsia"/>
        </w:rPr>
        <w:t>Відмінним</w:t>
      </w:r>
      <w:r>
        <w:t></w:t>
      </w:r>
      <w:r>
        <w:rPr>
          <w:rFonts w:hint="eastAsia"/>
        </w:rPr>
        <w:t>є</w:t>
      </w:r>
    </w:p>
    <w:p w:rsidR="00A50DEC" w:rsidRDefault="00A50DEC" w:rsidP="00A50DEC">
      <w:r>
        <w:rPr>
          <w:rFonts w:hint="eastAsia"/>
        </w:rPr>
        <w:t>підхід</w:t>
      </w:r>
      <w:r>
        <w:t></w:t>
      </w:r>
      <w:r>
        <w:rPr>
          <w:rFonts w:hint="eastAsia"/>
        </w:rPr>
        <w:t>Д</w:t>
      </w:r>
      <w:r>
        <w:t></w:t>
      </w:r>
      <w:r>
        <w:t></w:t>
      </w:r>
      <w:r>
        <w:rPr>
          <w:rFonts w:hint="eastAsia"/>
        </w:rPr>
        <w:t>Чаттопадх</w:t>
      </w:r>
      <w:r>
        <w:t></w:t>
      </w:r>
      <w:r>
        <w:rPr>
          <w:rFonts w:hint="eastAsia"/>
        </w:rPr>
        <w:t>яї</w:t>
      </w:r>
      <w:r>
        <w:t></w:t>
      </w:r>
      <w:r>
        <w:t></w:t>
      </w:r>
      <w:r>
        <w:rPr>
          <w:rFonts w:hint="eastAsia"/>
        </w:rPr>
        <w:t>який</w:t>
      </w:r>
      <w:r>
        <w:t></w:t>
      </w:r>
      <w:r>
        <w:rPr>
          <w:rFonts w:hint="eastAsia"/>
        </w:rPr>
        <w:t>замість</w:t>
      </w:r>
      <w:r>
        <w:t></w:t>
      </w:r>
      <w:r>
        <w:rPr>
          <w:rFonts w:hint="eastAsia"/>
        </w:rPr>
        <w:t>ідеалістичної</w:t>
      </w:r>
      <w:r>
        <w:t></w:t>
      </w:r>
      <w:r>
        <w:rPr>
          <w:rFonts w:hint="eastAsia"/>
        </w:rPr>
        <w:t>традиці</w:t>
      </w:r>
      <w:r>
        <w:t></w:t>
      </w:r>
      <w:r>
        <w:rPr>
          <w:rFonts w:hint="eastAsia"/>
        </w:rPr>
        <w:t>на</w:t>
      </w:r>
      <w:r>
        <w:t></w:t>
      </w:r>
      <w:r>
        <w:rPr>
          <w:rFonts w:hint="eastAsia"/>
        </w:rPr>
        <w:t>перший</w:t>
      </w:r>
      <w:r>
        <w:t></w:t>
      </w:r>
      <w:r>
        <w:rPr>
          <w:rFonts w:hint="eastAsia"/>
        </w:rPr>
        <w:t>план</w:t>
      </w:r>
    </w:p>
    <w:p w:rsidR="00A50DEC" w:rsidRDefault="00A50DEC" w:rsidP="00A50DEC">
      <w:r>
        <w:rPr>
          <w:rFonts w:hint="eastAsia"/>
        </w:rPr>
        <w:t>ставить</w:t>
      </w:r>
      <w:r>
        <w:t></w:t>
      </w:r>
      <w:r>
        <w:rPr>
          <w:rFonts w:hint="eastAsia"/>
        </w:rPr>
        <w:t>матеріалістів</w:t>
      </w:r>
      <w:r>
        <w:t></w:t>
      </w:r>
      <w:r>
        <w:rPr>
          <w:rFonts w:hint="eastAsia"/>
        </w:rPr>
        <w:t>чарваку</w:t>
      </w:r>
      <w:r>
        <w:t></w:t>
      </w:r>
      <w:r>
        <w:rPr>
          <w:rFonts w:hint="eastAsia"/>
        </w:rPr>
        <w:t>та</w:t>
      </w:r>
      <w:r>
        <w:t></w:t>
      </w:r>
      <w:r>
        <w:rPr>
          <w:rFonts w:hint="eastAsia"/>
        </w:rPr>
        <w:t>локаяту</w:t>
      </w:r>
      <w:r>
        <w:t></w:t>
      </w:r>
      <w:r>
        <w:t></w:t>
      </w:r>
      <w:r>
        <w:rPr>
          <w:rFonts w:hint="eastAsia"/>
        </w:rPr>
        <w:t>і</w:t>
      </w:r>
      <w:r>
        <w:t></w:t>
      </w:r>
      <w:r>
        <w:rPr>
          <w:rFonts w:hint="eastAsia"/>
        </w:rPr>
        <w:t>саме</w:t>
      </w:r>
      <w:r>
        <w:t></w:t>
      </w:r>
      <w:r>
        <w:rPr>
          <w:rFonts w:hint="eastAsia"/>
        </w:rPr>
        <w:t>їх</w:t>
      </w:r>
      <w:r>
        <w:t></w:t>
      </w:r>
      <w:r>
        <w:rPr>
          <w:rFonts w:hint="eastAsia"/>
        </w:rPr>
        <w:t>визначає</w:t>
      </w:r>
      <w:r>
        <w:t></w:t>
      </w:r>
      <w:r>
        <w:rPr>
          <w:rFonts w:hint="eastAsia"/>
        </w:rPr>
        <w:t>показниками</w:t>
      </w:r>
    </w:p>
    <w:p w:rsidR="00A50DEC" w:rsidRDefault="00A50DEC" w:rsidP="00A50DEC">
      <w:r>
        <w:rPr>
          <w:rFonts w:hint="eastAsia"/>
        </w:rPr>
        <w:t>індійського</w:t>
      </w:r>
      <w:r>
        <w:t></w:t>
      </w:r>
      <w:r>
        <w:rPr>
          <w:rFonts w:hint="eastAsia"/>
        </w:rPr>
        <w:t>духу</w:t>
      </w:r>
      <w:r>
        <w:t></w:t>
      </w:r>
    </w:p>
    <w:p w:rsidR="00A50DEC" w:rsidRDefault="00A50DEC" w:rsidP="00A50DEC">
      <w:r>
        <w:rPr>
          <w:rFonts w:hint="eastAsia"/>
        </w:rPr>
        <w:t>Таким</w:t>
      </w:r>
      <w:r>
        <w:t></w:t>
      </w:r>
      <w:r>
        <w:rPr>
          <w:rFonts w:hint="eastAsia"/>
        </w:rPr>
        <w:t>чином</w:t>
      </w:r>
      <w:r>
        <w:t></w:t>
      </w:r>
      <w:r>
        <w:t></w:t>
      </w:r>
      <w:r>
        <w:rPr>
          <w:rFonts w:hint="eastAsia"/>
        </w:rPr>
        <w:t>індійська</w:t>
      </w:r>
      <w:r>
        <w:t></w:t>
      </w:r>
      <w:r>
        <w:rPr>
          <w:rFonts w:hint="eastAsia"/>
        </w:rPr>
        <w:t>філософська</w:t>
      </w:r>
      <w:r>
        <w:t></w:t>
      </w:r>
      <w:r>
        <w:rPr>
          <w:rFonts w:hint="eastAsia"/>
        </w:rPr>
        <w:t>думка</w:t>
      </w:r>
      <w:r>
        <w:t></w:t>
      </w:r>
      <w:r>
        <w:rPr>
          <w:rFonts w:hint="eastAsia"/>
        </w:rPr>
        <w:t>стала</w:t>
      </w:r>
      <w:r>
        <w:t></w:t>
      </w:r>
      <w:r>
        <w:rPr>
          <w:rFonts w:hint="eastAsia"/>
        </w:rPr>
        <w:t>предметом</w:t>
      </w:r>
    </w:p>
    <w:p w:rsidR="00A50DEC" w:rsidRDefault="00A50DEC" w:rsidP="00A50DEC">
      <w:r>
        <w:rPr>
          <w:rFonts w:hint="eastAsia"/>
        </w:rPr>
        <w:t>дослідження</w:t>
      </w:r>
      <w:r>
        <w:t></w:t>
      </w:r>
      <w:r>
        <w:t></w:t>
      </w:r>
      <w:r>
        <w:rPr>
          <w:rFonts w:hint="eastAsia"/>
        </w:rPr>
        <w:t>в</w:t>
      </w:r>
      <w:r>
        <w:t></w:t>
      </w:r>
      <w:r>
        <w:rPr>
          <w:rFonts w:hint="eastAsia"/>
        </w:rPr>
        <w:t>тому</w:t>
      </w:r>
      <w:r>
        <w:t></w:t>
      </w:r>
      <w:r>
        <w:rPr>
          <w:rFonts w:hint="eastAsia"/>
        </w:rPr>
        <w:t>числі</w:t>
      </w:r>
      <w:r>
        <w:t></w:t>
      </w:r>
      <w:r>
        <w:rPr>
          <w:rFonts w:hint="eastAsia"/>
        </w:rPr>
        <w:t>історико</w:t>
      </w:r>
      <w:r>
        <w:t></w:t>
      </w:r>
      <w:r>
        <w:rPr>
          <w:rFonts w:hint="eastAsia"/>
        </w:rPr>
        <w:t>філософського</w:t>
      </w:r>
      <w:r>
        <w:t></w:t>
      </w:r>
      <w:r>
        <w:t></w:t>
      </w:r>
      <w:r>
        <w:rPr>
          <w:rFonts w:hint="eastAsia"/>
        </w:rPr>
        <w:t>для</w:t>
      </w:r>
      <w:r>
        <w:t></w:t>
      </w:r>
      <w:r>
        <w:rPr>
          <w:rFonts w:hint="eastAsia"/>
        </w:rPr>
        <w:t>дослідниківорієнталістів</w:t>
      </w:r>
      <w:r>
        <w:t></w:t>
      </w:r>
      <w:r>
        <w:rPr>
          <w:rFonts w:hint="eastAsia"/>
        </w:rPr>
        <w:t>починаючи</w:t>
      </w:r>
      <w:r>
        <w:t></w:t>
      </w:r>
      <w:r>
        <w:rPr>
          <w:rFonts w:hint="eastAsia"/>
        </w:rPr>
        <w:t>з</w:t>
      </w:r>
      <w:r>
        <w:t></w:t>
      </w:r>
      <w:r>
        <w:rPr>
          <w:rFonts w:hint="eastAsia"/>
        </w:rPr>
        <w:t>ХІХ</w:t>
      </w:r>
      <w:r>
        <w:t></w:t>
      </w:r>
      <w:r>
        <w:rPr>
          <w:rFonts w:hint="eastAsia"/>
        </w:rPr>
        <w:t>ст</w:t>
      </w:r>
      <w:r>
        <w:t></w:t>
      </w:r>
      <w:r>
        <w:t></w:t>
      </w:r>
      <w:r>
        <w:rPr>
          <w:rFonts w:hint="eastAsia"/>
        </w:rPr>
        <w:t>Коло</w:t>
      </w:r>
      <w:r>
        <w:t></w:t>
      </w:r>
      <w:r>
        <w:rPr>
          <w:rFonts w:hint="eastAsia"/>
        </w:rPr>
        <w:t>їх</w:t>
      </w:r>
      <w:r>
        <w:t></w:t>
      </w:r>
      <w:r>
        <w:rPr>
          <w:rFonts w:hint="eastAsia"/>
        </w:rPr>
        <w:t>наукових</w:t>
      </w:r>
      <w:r>
        <w:t></w:t>
      </w:r>
      <w:r>
        <w:rPr>
          <w:rFonts w:hint="eastAsia"/>
        </w:rPr>
        <w:t>інтересів</w:t>
      </w:r>
      <w:r>
        <w:t></w:t>
      </w:r>
      <w:r>
        <w:rPr>
          <w:rFonts w:hint="eastAsia"/>
        </w:rPr>
        <w:t>здебільшого</w:t>
      </w:r>
    </w:p>
    <w:p w:rsidR="00A50DEC" w:rsidRDefault="00A50DEC" w:rsidP="00A50DEC">
      <w:r>
        <w:rPr>
          <w:rFonts w:hint="eastAsia"/>
        </w:rPr>
        <w:t>стосувалося</w:t>
      </w:r>
      <w:r>
        <w:t></w:t>
      </w:r>
      <w:r>
        <w:rPr>
          <w:rFonts w:hint="eastAsia"/>
        </w:rPr>
        <w:t>періоду</w:t>
      </w:r>
      <w:r>
        <w:t></w:t>
      </w:r>
      <w:r>
        <w:rPr>
          <w:rFonts w:hint="eastAsia"/>
        </w:rPr>
        <w:t>Стародавності</w:t>
      </w:r>
      <w:r>
        <w:t></w:t>
      </w:r>
      <w:r>
        <w:rPr>
          <w:rFonts w:hint="eastAsia"/>
        </w:rPr>
        <w:t>та</w:t>
      </w:r>
      <w:r>
        <w:t></w:t>
      </w:r>
      <w:r>
        <w:rPr>
          <w:rFonts w:hint="eastAsia"/>
        </w:rPr>
        <w:t>Середньовіччя</w:t>
      </w:r>
      <w:r>
        <w:t></w:t>
      </w:r>
      <w:r>
        <w:t></w:t>
      </w:r>
      <w:r>
        <w:rPr>
          <w:rFonts w:hint="eastAsia"/>
        </w:rPr>
        <w:t>Хоча</w:t>
      </w:r>
      <w:r>
        <w:t></w:t>
      </w:r>
      <w:r>
        <w:rPr>
          <w:rFonts w:hint="eastAsia"/>
        </w:rPr>
        <w:t>перші</w:t>
      </w:r>
    </w:p>
    <w:p w:rsidR="00A50DEC" w:rsidRDefault="00A50DEC" w:rsidP="00A50DEC">
      <w:r>
        <w:rPr>
          <w:rFonts w:hint="eastAsia"/>
        </w:rPr>
        <w:t>переклади</w:t>
      </w:r>
      <w:r>
        <w:t></w:t>
      </w:r>
      <w:r>
        <w:rPr>
          <w:rFonts w:hint="eastAsia"/>
        </w:rPr>
        <w:t>та</w:t>
      </w:r>
      <w:r>
        <w:t></w:t>
      </w:r>
      <w:r>
        <w:rPr>
          <w:rFonts w:hint="eastAsia"/>
        </w:rPr>
        <w:t>дослідження</w:t>
      </w:r>
      <w:r>
        <w:t></w:t>
      </w:r>
      <w:r>
        <w:rPr>
          <w:rFonts w:hint="eastAsia"/>
        </w:rPr>
        <w:t>були</w:t>
      </w:r>
      <w:r>
        <w:t></w:t>
      </w:r>
      <w:r>
        <w:rPr>
          <w:rFonts w:hint="eastAsia"/>
        </w:rPr>
        <w:t>вагомим</w:t>
      </w:r>
      <w:r>
        <w:t></w:t>
      </w:r>
      <w:r>
        <w:rPr>
          <w:rFonts w:hint="eastAsia"/>
        </w:rPr>
        <w:t>внеском</w:t>
      </w:r>
      <w:r>
        <w:t></w:t>
      </w:r>
      <w:r>
        <w:rPr>
          <w:rFonts w:hint="eastAsia"/>
        </w:rPr>
        <w:t>у</w:t>
      </w:r>
      <w:r>
        <w:t></w:t>
      </w:r>
      <w:r>
        <w:rPr>
          <w:rFonts w:hint="eastAsia"/>
        </w:rPr>
        <w:t>розвиток</w:t>
      </w:r>
      <w:r>
        <w:t></w:t>
      </w:r>
      <w:r>
        <w:rPr>
          <w:rFonts w:hint="eastAsia"/>
        </w:rPr>
        <w:t>індології</w:t>
      </w:r>
      <w:r>
        <w:t></w:t>
      </w:r>
    </w:p>
    <w:p w:rsidR="00A50DEC" w:rsidRDefault="00A50DEC" w:rsidP="00A50DEC">
      <w:r>
        <w:rPr>
          <w:rFonts w:hint="eastAsia"/>
        </w:rPr>
        <w:t>буддології</w:t>
      </w:r>
      <w:r>
        <w:t></w:t>
      </w:r>
      <w:r>
        <w:t></w:t>
      </w:r>
      <w:r>
        <w:rPr>
          <w:rFonts w:hint="eastAsia"/>
        </w:rPr>
        <w:t>філософії</w:t>
      </w:r>
      <w:r>
        <w:t></w:t>
      </w:r>
      <w:r>
        <w:rPr>
          <w:rFonts w:hint="eastAsia"/>
        </w:rPr>
        <w:t>та</w:t>
      </w:r>
      <w:r>
        <w:t></w:t>
      </w:r>
      <w:r>
        <w:rPr>
          <w:rFonts w:hint="eastAsia"/>
        </w:rPr>
        <w:t>лінгвістики</w:t>
      </w:r>
      <w:r>
        <w:t></w:t>
      </w:r>
      <w:r>
        <w:t></w:t>
      </w:r>
      <w:r>
        <w:rPr>
          <w:rFonts w:hint="eastAsia"/>
        </w:rPr>
        <w:t>Проте</w:t>
      </w:r>
      <w:r>
        <w:t></w:t>
      </w:r>
      <w:r>
        <w:rPr>
          <w:rFonts w:hint="eastAsia"/>
        </w:rPr>
        <w:t>вони</w:t>
      </w:r>
      <w:r>
        <w:t></w:t>
      </w:r>
      <w:r>
        <w:rPr>
          <w:rFonts w:hint="eastAsia"/>
        </w:rPr>
        <w:t>не</w:t>
      </w:r>
      <w:r>
        <w:t></w:t>
      </w:r>
      <w:r>
        <w:rPr>
          <w:rFonts w:hint="eastAsia"/>
        </w:rPr>
        <w:t>вичерпують</w:t>
      </w:r>
      <w:r>
        <w:t></w:t>
      </w:r>
      <w:r>
        <w:rPr>
          <w:rFonts w:hint="eastAsia"/>
        </w:rPr>
        <w:t>всього</w:t>
      </w:r>
      <w:r>
        <w:t></w:t>
      </w:r>
      <w:r>
        <w:rPr>
          <w:rFonts w:hint="eastAsia"/>
        </w:rPr>
        <w:t>го</w:t>
      </w:r>
    </w:p>
    <w:p w:rsidR="00A50DEC" w:rsidRDefault="00A50DEC" w:rsidP="00A50DEC">
      <w:r>
        <w:rPr>
          <w:rFonts w:hint="eastAsia"/>
        </w:rPr>
        <w:t>масиву</w:t>
      </w:r>
      <w:r>
        <w:t></w:t>
      </w:r>
      <w:r>
        <w:rPr>
          <w:rFonts w:hint="eastAsia"/>
        </w:rPr>
        <w:t>учень</w:t>
      </w:r>
      <w:r>
        <w:t></w:t>
      </w:r>
      <w:r>
        <w:t></w:t>
      </w:r>
      <w:r>
        <w:rPr>
          <w:rFonts w:hint="eastAsia"/>
        </w:rPr>
        <w:t>які</w:t>
      </w:r>
      <w:r>
        <w:t></w:t>
      </w:r>
      <w:r>
        <w:rPr>
          <w:rFonts w:hint="eastAsia"/>
        </w:rPr>
        <w:t>дійшли</w:t>
      </w:r>
      <w:r>
        <w:t></w:t>
      </w:r>
      <w:r>
        <w:rPr>
          <w:rFonts w:hint="eastAsia"/>
        </w:rPr>
        <w:t>до</w:t>
      </w:r>
      <w:r>
        <w:t></w:t>
      </w:r>
      <w:r>
        <w:rPr>
          <w:rFonts w:hint="eastAsia"/>
        </w:rPr>
        <w:t>нас</w:t>
      </w:r>
      <w:r>
        <w:t></w:t>
      </w:r>
      <w:r>
        <w:rPr>
          <w:rFonts w:hint="eastAsia"/>
        </w:rPr>
        <w:t>з</w:t>
      </w:r>
      <w:r>
        <w:t></w:t>
      </w:r>
      <w:r>
        <w:rPr>
          <w:rFonts w:hint="eastAsia"/>
        </w:rPr>
        <w:t>індійської</w:t>
      </w:r>
      <w:r>
        <w:t></w:t>
      </w:r>
      <w:r>
        <w:rPr>
          <w:rFonts w:hint="eastAsia"/>
        </w:rPr>
        <w:t>мудрості</w:t>
      </w:r>
      <w:r>
        <w:t></w:t>
      </w:r>
    </w:p>
    <w:p w:rsidR="00A50DEC" w:rsidRDefault="00A50DEC" w:rsidP="00A50DEC">
      <w:r>
        <w:t></w:t>
      </w:r>
      <w:r>
        <w:t></w:t>
      </w:r>
      <w:r>
        <w:t></w:t>
      </w:r>
      <w:r>
        <w:rPr>
          <w:rFonts w:hint="eastAsia"/>
        </w:rPr>
        <w:t>Визначено</w:t>
      </w:r>
      <w:r>
        <w:t></w:t>
      </w:r>
      <w:r>
        <w:rPr>
          <w:rFonts w:hint="eastAsia"/>
        </w:rPr>
        <w:t>філософсько</w:t>
      </w:r>
      <w:r>
        <w:t></w:t>
      </w:r>
      <w:r>
        <w:rPr>
          <w:rFonts w:hint="eastAsia"/>
        </w:rPr>
        <w:t>релігійний</w:t>
      </w:r>
      <w:r>
        <w:t></w:t>
      </w:r>
      <w:r>
        <w:rPr>
          <w:rFonts w:hint="eastAsia"/>
        </w:rPr>
        <w:t>статус</w:t>
      </w:r>
      <w:r>
        <w:t></w:t>
      </w:r>
      <w:r>
        <w:rPr>
          <w:rFonts w:hint="eastAsia"/>
        </w:rPr>
        <w:t>веданти</w:t>
      </w:r>
      <w:r>
        <w:t></w:t>
      </w:r>
      <w:r>
        <w:rPr>
          <w:rFonts w:hint="eastAsia"/>
        </w:rPr>
        <w:t>в</w:t>
      </w:r>
      <w:r>
        <w:t></w:t>
      </w:r>
      <w:r>
        <w:rPr>
          <w:rFonts w:hint="eastAsia"/>
        </w:rPr>
        <w:t>поступі</w:t>
      </w:r>
    </w:p>
    <w:p w:rsidR="00A50DEC" w:rsidRDefault="00A50DEC" w:rsidP="00A50DEC">
      <w:r>
        <w:rPr>
          <w:rFonts w:hint="eastAsia"/>
        </w:rPr>
        <w:t>культури</w:t>
      </w:r>
      <w:r>
        <w:t></w:t>
      </w:r>
      <w:r>
        <w:rPr>
          <w:rFonts w:hint="eastAsia"/>
        </w:rPr>
        <w:t>Індії</w:t>
      </w:r>
      <w:r>
        <w:t></w:t>
      </w:r>
      <w:r>
        <w:t></w:t>
      </w:r>
      <w:r>
        <w:rPr>
          <w:rFonts w:hint="eastAsia"/>
        </w:rPr>
        <w:t>Веданта</w:t>
      </w:r>
      <w:r>
        <w:t></w:t>
      </w:r>
      <w:r>
        <w:rPr>
          <w:rFonts w:hint="eastAsia"/>
        </w:rPr>
        <w:t>хоча</w:t>
      </w:r>
      <w:r>
        <w:t></w:t>
      </w:r>
      <w:r>
        <w:rPr>
          <w:rFonts w:hint="eastAsia"/>
        </w:rPr>
        <w:t>й</w:t>
      </w:r>
      <w:r>
        <w:t></w:t>
      </w:r>
      <w:r>
        <w:rPr>
          <w:rFonts w:hint="eastAsia"/>
        </w:rPr>
        <w:t>сформувалася</w:t>
      </w:r>
      <w:r>
        <w:t></w:t>
      </w:r>
      <w:r>
        <w:rPr>
          <w:rFonts w:hint="eastAsia"/>
        </w:rPr>
        <w:t>як</w:t>
      </w:r>
      <w:r>
        <w:t></w:t>
      </w:r>
      <w:r>
        <w:rPr>
          <w:rFonts w:hint="eastAsia"/>
        </w:rPr>
        <w:t>самостійна</w:t>
      </w:r>
      <w:r>
        <w:t></w:t>
      </w:r>
      <w:r>
        <w:rPr>
          <w:rFonts w:hint="eastAsia"/>
        </w:rPr>
        <w:t>школа</w:t>
      </w:r>
    </w:p>
    <w:p w:rsidR="00A50DEC" w:rsidRDefault="00A50DEC" w:rsidP="00A50DEC">
      <w:r>
        <w:rPr>
          <w:rFonts w:hint="eastAsia"/>
        </w:rPr>
        <w:t>останньою</w:t>
      </w:r>
      <w:r>
        <w:t></w:t>
      </w:r>
      <w:r>
        <w:rPr>
          <w:rFonts w:hint="eastAsia"/>
        </w:rPr>
        <w:t>з</w:t>
      </w:r>
      <w:r>
        <w:t></w:t>
      </w:r>
      <w:r>
        <w:rPr>
          <w:rFonts w:hint="eastAsia"/>
        </w:rPr>
        <w:t>усіх</w:t>
      </w:r>
      <w:r>
        <w:t></w:t>
      </w:r>
      <w:r>
        <w:rPr>
          <w:rFonts w:hint="eastAsia"/>
        </w:rPr>
        <w:t>ортодоксальних</w:t>
      </w:r>
      <w:r>
        <w:t></w:t>
      </w:r>
      <w:r>
        <w:rPr>
          <w:rFonts w:hint="eastAsia"/>
        </w:rPr>
        <w:t>даршан</w:t>
      </w:r>
      <w:r>
        <w:t></w:t>
      </w:r>
      <w:r>
        <w:t></w:t>
      </w:r>
      <w:r>
        <w:rPr>
          <w:rFonts w:hint="eastAsia"/>
        </w:rPr>
        <w:t>все</w:t>
      </w:r>
      <w:r>
        <w:t></w:t>
      </w:r>
      <w:r>
        <w:rPr>
          <w:rFonts w:hint="eastAsia"/>
        </w:rPr>
        <w:t>ж</w:t>
      </w:r>
      <w:r>
        <w:t></w:t>
      </w:r>
      <w:r>
        <w:rPr>
          <w:rFonts w:hint="eastAsia"/>
        </w:rPr>
        <w:t>за</w:t>
      </w:r>
      <w:r>
        <w:t></w:t>
      </w:r>
      <w:r>
        <w:rPr>
          <w:rFonts w:hint="eastAsia"/>
        </w:rPr>
        <w:t>впливом</w:t>
      </w:r>
      <w:r>
        <w:t></w:t>
      </w:r>
      <w:r>
        <w:rPr>
          <w:rFonts w:hint="eastAsia"/>
        </w:rPr>
        <w:t>вона</w:t>
      </w:r>
      <w:r>
        <w:t></w:t>
      </w:r>
      <w:r>
        <w:rPr>
          <w:rFonts w:hint="eastAsia"/>
        </w:rPr>
        <w:t>стала</w:t>
      </w:r>
      <w:r>
        <w:t></w:t>
      </w:r>
      <w:r>
        <w:rPr>
          <w:rFonts w:hint="eastAsia"/>
        </w:rPr>
        <w:t>чи</w:t>
      </w:r>
    </w:p>
    <w:p w:rsidR="00A50DEC" w:rsidRDefault="00A50DEC" w:rsidP="00A50DEC">
      <w:r>
        <w:rPr>
          <w:rFonts w:hint="eastAsia"/>
        </w:rPr>
        <w:t>не</w:t>
      </w:r>
      <w:r>
        <w:t></w:t>
      </w:r>
      <w:r>
        <w:rPr>
          <w:rFonts w:hint="eastAsia"/>
        </w:rPr>
        <w:t>першою</w:t>
      </w:r>
      <w:r>
        <w:t></w:t>
      </w:r>
      <w:r>
        <w:t></w:t>
      </w:r>
      <w:r>
        <w:rPr>
          <w:rFonts w:hint="eastAsia"/>
        </w:rPr>
        <w:t>Філософські</w:t>
      </w:r>
      <w:r>
        <w:t></w:t>
      </w:r>
      <w:r>
        <w:rPr>
          <w:rFonts w:hint="eastAsia"/>
        </w:rPr>
        <w:t>витоки</w:t>
      </w:r>
      <w:r>
        <w:t></w:t>
      </w:r>
      <w:r>
        <w:rPr>
          <w:rFonts w:hint="eastAsia"/>
        </w:rPr>
        <w:t>веданти</w:t>
      </w:r>
      <w:r>
        <w:t></w:t>
      </w:r>
      <w:r>
        <w:rPr>
          <w:rFonts w:hint="eastAsia"/>
        </w:rPr>
        <w:t>можна</w:t>
      </w:r>
      <w:r>
        <w:t></w:t>
      </w:r>
      <w:r>
        <w:rPr>
          <w:rFonts w:hint="eastAsia"/>
        </w:rPr>
        <w:t>прослідкувати</w:t>
      </w:r>
      <w:r>
        <w:t></w:t>
      </w:r>
      <w:r>
        <w:rPr>
          <w:rFonts w:hint="eastAsia"/>
        </w:rPr>
        <w:t>ще</w:t>
      </w:r>
      <w:r>
        <w:t></w:t>
      </w:r>
      <w:r>
        <w:rPr>
          <w:rFonts w:hint="eastAsia"/>
        </w:rPr>
        <w:t>з</w:t>
      </w:r>
    </w:p>
    <w:p w:rsidR="00A50DEC" w:rsidRDefault="00A50DEC" w:rsidP="00A50DEC">
      <w:r>
        <w:rPr>
          <w:rFonts w:hint="eastAsia"/>
        </w:rPr>
        <w:t>Упанішад</w:t>
      </w:r>
      <w:r>
        <w:t></w:t>
      </w:r>
      <w:r>
        <w:t></w:t>
      </w:r>
      <w:r>
        <w:rPr>
          <w:rFonts w:hint="eastAsia"/>
        </w:rPr>
        <w:t>адже</w:t>
      </w:r>
      <w:r>
        <w:t></w:t>
      </w:r>
      <w:r>
        <w:rPr>
          <w:rFonts w:hint="eastAsia"/>
        </w:rPr>
        <w:t>ця</w:t>
      </w:r>
      <w:r>
        <w:t></w:t>
      </w:r>
      <w:r>
        <w:rPr>
          <w:rFonts w:hint="eastAsia"/>
        </w:rPr>
        <w:t>школа</w:t>
      </w:r>
      <w:r>
        <w:t></w:t>
      </w:r>
      <w:r>
        <w:rPr>
          <w:rFonts w:hint="eastAsia"/>
        </w:rPr>
        <w:t>є</w:t>
      </w:r>
      <w:r>
        <w:t></w:t>
      </w:r>
      <w:r>
        <w:rPr>
          <w:rFonts w:hint="eastAsia"/>
        </w:rPr>
        <w:t>чи</w:t>
      </w:r>
      <w:r>
        <w:t></w:t>
      </w:r>
      <w:r>
        <w:rPr>
          <w:rFonts w:hint="eastAsia"/>
        </w:rPr>
        <w:t>не</w:t>
      </w:r>
      <w:r>
        <w:t></w:t>
      </w:r>
      <w:r>
        <w:rPr>
          <w:rFonts w:hint="eastAsia"/>
        </w:rPr>
        <w:t>найближчою</w:t>
      </w:r>
      <w:r>
        <w:t></w:t>
      </w:r>
      <w:r>
        <w:t></w:t>
      </w:r>
      <w:r>
        <w:rPr>
          <w:rFonts w:hint="eastAsia"/>
        </w:rPr>
        <w:t>після</w:t>
      </w:r>
      <w:r>
        <w:t></w:t>
      </w:r>
      <w:r>
        <w:rPr>
          <w:rFonts w:hint="eastAsia"/>
        </w:rPr>
        <w:t>міманси</w:t>
      </w:r>
      <w:r>
        <w:t></w:t>
      </w:r>
      <w:r>
        <w:t></w:t>
      </w:r>
      <w:r>
        <w:rPr>
          <w:rFonts w:hint="eastAsia"/>
        </w:rPr>
        <w:t>до</w:t>
      </w:r>
      <w:r>
        <w:t></w:t>
      </w:r>
      <w:r>
        <w:rPr>
          <w:rFonts w:hint="eastAsia"/>
        </w:rPr>
        <w:t>текстів</w:t>
      </w:r>
    </w:p>
    <w:p w:rsidR="00A50DEC" w:rsidRDefault="00A50DEC" w:rsidP="00A50DEC">
      <w:r>
        <w:rPr>
          <w:rFonts w:hint="eastAsia"/>
        </w:rPr>
        <w:t>Вед</w:t>
      </w:r>
      <w:r>
        <w:t></w:t>
      </w:r>
      <w:r>
        <w:t></w:t>
      </w:r>
      <w:r>
        <w:rPr>
          <w:rFonts w:hint="eastAsia"/>
        </w:rPr>
        <w:t>В</w:t>
      </w:r>
      <w:r>
        <w:t></w:t>
      </w:r>
      <w:r>
        <w:rPr>
          <w:rFonts w:hint="eastAsia"/>
        </w:rPr>
        <w:t>упанішадах</w:t>
      </w:r>
      <w:r>
        <w:t></w:t>
      </w:r>
      <w:r>
        <w:rPr>
          <w:rFonts w:hint="eastAsia"/>
        </w:rPr>
        <w:t>вперше</w:t>
      </w:r>
      <w:r>
        <w:t></w:t>
      </w:r>
      <w:r>
        <w:rPr>
          <w:rFonts w:hint="eastAsia"/>
        </w:rPr>
        <w:t>здійснено</w:t>
      </w:r>
      <w:r>
        <w:t></w:t>
      </w:r>
      <w:r>
        <w:rPr>
          <w:rFonts w:hint="eastAsia"/>
        </w:rPr>
        <w:t>спробу</w:t>
      </w:r>
      <w:r>
        <w:t></w:t>
      </w:r>
      <w:r>
        <w:t></w:t>
      </w:r>
      <w:r>
        <w:rPr>
          <w:rFonts w:hint="eastAsia"/>
        </w:rPr>
        <w:t>не</w:t>
      </w:r>
      <w:r>
        <w:t></w:t>
      </w:r>
      <w:r>
        <w:rPr>
          <w:rFonts w:hint="eastAsia"/>
        </w:rPr>
        <w:t>заперечуючи</w:t>
      </w:r>
      <w:r>
        <w:t></w:t>
      </w:r>
      <w:r>
        <w:rPr>
          <w:rFonts w:hint="eastAsia"/>
        </w:rPr>
        <w:t>історично</w:t>
      </w:r>
    </w:p>
    <w:p w:rsidR="00A50DEC" w:rsidRDefault="00A50DEC" w:rsidP="00A50DEC">
      <w:r>
        <w:rPr>
          <w:rFonts w:hint="eastAsia"/>
        </w:rPr>
        <w:t>більш</w:t>
      </w:r>
      <w:r>
        <w:t></w:t>
      </w:r>
      <w:r>
        <w:rPr>
          <w:rFonts w:hint="eastAsia"/>
        </w:rPr>
        <w:t>ранні</w:t>
      </w:r>
      <w:r>
        <w:t></w:t>
      </w:r>
      <w:r>
        <w:rPr>
          <w:rFonts w:hint="eastAsia"/>
        </w:rPr>
        <w:t>міфологічні</w:t>
      </w:r>
      <w:r>
        <w:t></w:t>
      </w:r>
      <w:r>
        <w:rPr>
          <w:rFonts w:hint="eastAsia"/>
        </w:rPr>
        <w:t>уявлення</w:t>
      </w:r>
      <w:r>
        <w:t></w:t>
      </w:r>
      <w:r>
        <w:t></w:t>
      </w:r>
      <w:r>
        <w:rPr>
          <w:rFonts w:hint="eastAsia"/>
        </w:rPr>
        <w:t>пояснити</w:t>
      </w:r>
      <w:r>
        <w:t></w:t>
      </w:r>
      <w:r>
        <w:rPr>
          <w:rFonts w:hint="eastAsia"/>
        </w:rPr>
        <w:t>світ</w:t>
      </w:r>
      <w:r>
        <w:t></w:t>
      </w:r>
      <w:r>
        <w:rPr>
          <w:rFonts w:hint="eastAsia"/>
        </w:rPr>
        <w:t>на</w:t>
      </w:r>
      <w:r>
        <w:t></w:t>
      </w:r>
      <w:r>
        <w:rPr>
          <w:rFonts w:hint="eastAsia"/>
        </w:rPr>
        <w:t>поняттєвому</w:t>
      </w:r>
      <w:r>
        <w:t></w:t>
      </w:r>
      <w:r>
        <w:rPr>
          <w:rFonts w:hint="eastAsia"/>
        </w:rPr>
        <w:t>рівні</w:t>
      </w:r>
      <w:r>
        <w:t></w:t>
      </w:r>
    </w:p>
    <w:p w:rsidR="00A50DEC" w:rsidRDefault="00A50DEC" w:rsidP="00A50DEC">
      <w:r>
        <w:rPr>
          <w:rFonts w:hint="eastAsia"/>
        </w:rPr>
        <w:t>Високий</w:t>
      </w:r>
      <w:r>
        <w:t></w:t>
      </w:r>
      <w:r>
        <w:rPr>
          <w:rFonts w:hint="eastAsia"/>
        </w:rPr>
        <w:t>рівень</w:t>
      </w:r>
      <w:r>
        <w:t></w:t>
      </w:r>
      <w:r>
        <w:rPr>
          <w:rFonts w:hint="eastAsia"/>
        </w:rPr>
        <w:t>раціоналізації</w:t>
      </w:r>
      <w:r>
        <w:t></w:t>
      </w:r>
      <w:r>
        <w:rPr>
          <w:rFonts w:hint="eastAsia"/>
        </w:rPr>
        <w:t>та</w:t>
      </w:r>
      <w:r>
        <w:t></w:t>
      </w:r>
      <w:r>
        <w:rPr>
          <w:rFonts w:hint="eastAsia"/>
        </w:rPr>
        <w:t>антропоморфна</w:t>
      </w:r>
      <w:r>
        <w:t></w:t>
      </w:r>
      <w:r>
        <w:rPr>
          <w:rFonts w:hint="eastAsia"/>
        </w:rPr>
        <w:t>спрямованість</w:t>
      </w:r>
    </w:p>
    <w:p w:rsidR="00A50DEC" w:rsidRDefault="00A50DEC" w:rsidP="00A50DEC">
      <w:r>
        <w:rPr>
          <w:rFonts w:hint="eastAsia"/>
        </w:rPr>
        <w:t>реалізувалися</w:t>
      </w:r>
      <w:r>
        <w:t></w:t>
      </w:r>
      <w:r>
        <w:rPr>
          <w:rFonts w:hint="eastAsia"/>
        </w:rPr>
        <w:t>у</w:t>
      </w:r>
      <w:r>
        <w:t></w:t>
      </w:r>
      <w:r>
        <w:rPr>
          <w:rFonts w:hint="eastAsia"/>
        </w:rPr>
        <w:t>вченні</w:t>
      </w:r>
      <w:r>
        <w:t></w:t>
      </w:r>
      <w:r>
        <w:rPr>
          <w:rFonts w:hint="eastAsia"/>
        </w:rPr>
        <w:t>про</w:t>
      </w:r>
      <w:r>
        <w:t></w:t>
      </w:r>
      <w:r>
        <w:rPr>
          <w:rFonts w:hint="eastAsia"/>
        </w:rPr>
        <w:t>знання</w:t>
      </w:r>
      <w:r>
        <w:t></w:t>
      </w:r>
      <w:r>
        <w:t></w:t>
      </w:r>
      <w:r>
        <w:rPr>
          <w:rFonts w:hint="eastAsia"/>
        </w:rPr>
        <w:t>яке</w:t>
      </w:r>
      <w:r>
        <w:t></w:t>
      </w:r>
      <w:r>
        <w:rPr>
          <w:rFonts w:hint="eastAsia"/>
        </w:rPr>
        <w:t>здобувається</w:t>
      </w:r>
      <w:r>
        <w:t></w:t>
      </w:r>
      <w:r>
        <w:rPr>
          <w:rFonts w:hint="eastAsia"/>
        </w:rPr>
        <w:t>шляхом</w:t>
      </w:r>
      <w:r>
        <w:t></w:t>
      </w:r>
      <w:r>
        <w:rPr>
          <w:rFonts w:hint="eastAsia"/>
        </w:rPr>
        <w:t>медитації</w:t>
      </w:r>
      <w:r>
        <w:t></w:t>
      </w:r>
      <w:r>
        <w:rPr>
          <w:rFonts w:hint="eastAsia"/>
        </w:rPr>
        <w:t>і</w:t>
      </w:r>
    </w:p>
    <w:p w:rsidR="00A50DEC" w:rsidRDefault="00A50DEC" w:rsidP="00A50DEC">
      <w:r>
        <w:rPr>
          <w:rFonts w:hint="eastAsia"/>
        </w:rPr>
        <w:t>носить</w:t>
      </w:r>
      <w:r>
        <w:t></w:t>
      </w:r>
      <w:r>
        <w:rPr>
          <w:rFonts w:hint="eastAsia"/>
        </w:rPr>
        <w:t>містичний</w:t>
      </w:r>
      <w:r>
        <w:t></w:t>
      </w:r>
      <w:r>
        <w:rPr>
          <w:rFonts w:hint="eastAsia"/>
        </w:rPr>
        <w:t>характер</w:t>
      </w:r>
      <w:r>
        <w:t></w:t>
      </w:r>
      <w:r>
        <w:t></w:t>
      </w:r>
      <w:r>
        <w:rPr>
          <w:rFonts w:hint="eastAsia"/>
        </w:rPr>
        <w:t>В</w:t>
      </w:r>
      <w:r>
        <w:t></w:t>
      </w:r>
      <w:r>
        <w:rPr>
          <w:rFonts w:hint="eastAsia"/>
        </w:rPr>
        <w:t>упанішадах</w:t>
      </w:r>
      <w:r>
        <w:t></w:t>
      </w:r>
      <w:r>
        <w:rPr>
          <w:rFonts w:hint="eastAsia"/>
        </w:rPr>
        <w:t>вперше</w:t>
      </w:r>
      <w:r>
        <w:t></w:t>
      </w:r>
      <w:r>
        <w:rPr>
          <w:rFonts w:hint="eastAsia"/>
        </w:rPr>
        <w:t>здійснено</w:t>
      </w:r>
      <w:r>
        <w:t></w:t>
      </w:r>
      <w:r>
        <w:rPr>
          <w:rFonts w:hint="eastAsia"/>
        </w:rPr>
        <w:t>спробу</w:t>
      </w:r>
    </w:p>
    <w:p w:rsidR="00A50DEC" w:rsidRDefault="00A50DEC" w:rsidP="00A50DEC">
      <w:r>
        <w:t></w:t>
      </w:r>
      <w:r>
        <w:t></w:t>
      </w:r>
      <w:r>
        <w:t></w:t>
      </w:r>
    </w:p>
    <w:p w:rsidR="00A50DEC" w:rsidRDefault="00A50DEC" w:rsidP="00A50DEC">
      <w:r>
        <w:rPr>
          <w:rFonts w:hint="eastAsia"/>
        </w:rPr>
        <w:t>абстрактно</w:t>
      </w:r>
      <w:r>
        <w:t></w:t>
      </w:r>
      <w:r>
        <w:rPr>
          <w:rFonts w:hint="eastAsia"/>
        </w:rPr>
        <w:t>логічного</w:t>
      </w:r>
      <w:r>
        <w:t></w:t>
      </w:r>
      <w:r>
        <w:rPr>
          <w:rFonts w:hint="eastAsia"/>
        </w:rPr>
        <w:t>осмислення</w:t>
      </w:r>
      <w:r>
        <w:t></w:t>
      </w:r>
      <w:r>
        <w:rPr>
          <w:rFonts w:hint="eastAsia"/>
        </w:rPr>
        <w:t>світогляду</w:t>
      </w:r>
      <w:r>
        <w:t></w:t>
      </w:r>
      <w:r>
        <w:rPr>
          <w:rFonts w:hint="eastAsia"/>
        </w:rPr>
        <w:t>в</w:t>
      </w:r>
      <w:r>
        <w:t></w:t>
      </w:r>
      <w:r>
        <w:rPr>
          <w:rFonts w:hint="eastAsia"/>
        </w:rPr>
        <w:t>поняттях</w:t>
      </w:r>
      <w:r>
        <w:t></w:t>
      </w:r>
      <w:r>
        <w:rPr>
          <w:rFonts w:hint="eastAsia"/>
        </w:rPr>
        <w:t>Брахман</w:t>
      </w:r>
      <w:r>
        <w:t></w:t>
      </w:r>
      <w:r>
        <w:rPr>
          <w:rFonts w:hint="eastAsia"/>
        </w:rPr>
        <w:t>–</w:t>
      </w:r>
      <w:r>
        <w:t></w:t>
      </w:r>
      <w:r>
        <w:rPr>
          <w:rFonts w:hint="eastAsia"/>
        </w:rPr>
        <w:t>єдина</w:t>
      </w:r>
    </w:p>
    <w:p w:rsidR="00A50DEC" w:rsidRDefault="00A50DEC" w:rsidP="00A50DEC">
      <w:r>
        <w:rPr>
          <w:rFonts w:hint="eastAsia"/>
        </w:rPr>
        <w:t>абсолютна</w:t>
      </w:r>
      <w:r>
        <w:t></w:t>
      </w:r>
      <w:r>
        <w:rPr>
          <w:rFonts w:hint="eastAsia"/>
        </w:rPr>
        <w:t>реальність</w:t>
      </w:r>
      <w:r>
        <w:t></w:t>
      </w:r>
      <w:r>
        <w:rPr>
          <w:rFonts w:hint="eastAsia"/>
        </w:rPr>
        <w:t>та</w:t>
      </w:r>
      <w:r>
        <w:t></w:t>
      </w:r>
      <w:r>
        <w:rPr>
          <w:rFonts w:hint="eastAsia"/>
        </w:rPr>
        <w:t>Атман</w:t>
      </w:r>
      <w:r>
        <w:t></w:t>
      </w:r>
      <w:r>
        <w:rPr>
          <w:rFonts w:hint="eastAsia"/>
        </w:rPr>
        <w:t>–</w:t>
      </w:r>
      <w:r>
        <w:t></w:t>
      </w:r>
      <w:r>
        <w:rPr>
          <w:rFonts w:hint="eastAsia"/>
        </w:rPr>
        <w:t>суб</w:t>
      </w:r>
      <w:r>
        <w:t></w:t>
      </w:r>
      <w:r>
        <w:rPr>
          <w:rFonts w:hint="eastAsia"/>
        </w:rPr>
        <w:t>єктивне</w:t>
      </w:r>
      <w:r>
        <w:t></w:t>
      </w:r>
      <w:r>
        <w:rPr>
          <w:rFonts w:hint="eastAsia"/>
        </w:rPr>
        <w:t>духовне</w:t>
      </w:r>
      <w:r>
        <w:t></w:t>
      </w:r>
      <w:r>
        <w:rPr>
          <w:rFonts w:hint="eastAsia"/>
        </w:rPr>
        <w:t>начало</w:t>
      </w:r>
      <w:r>
        <w:t></w:t>
      </w:r>
      <w:r>
        <w:t></w:t>
      </w:r>
      <w:r>
        <w:rPr>
          <w:rFonts w:hint="eastAsia"/>
        </w:rPr>
        <w:t>Саме</w:t>
      </w:r>
      <w:r>
        <w:t></w:t>
      </w:r>
      <w:r>
        <w:rPr>
          <w:rFonts w:hint="eastAsia"/>
        </w:rPr>
        <w:t>ці</w:t>
      </w:r>
    </w:p>
    <w:p w:rsidR="00A50DEC" w:rsidRDefault="00A50DEC" w:rsidP="00A50DEC">
      <w:r>
        <w:rPr>
          <w:rFonts w:hint="eastAsia"/>
        </w:rPr>
        <w:t>положення</w:t>
      </w:r>
      <w:r>
        <w:t></w:t>
      </w:r>
      <w:r>
        <w:rPr>
          <w:rFonts w:hint="eastAsia"/>
        </w:rPr>
        <w:t>і</w:t>
      </w:r>
      <w:r>
        <w:t></w:t>
      </w:r>
      <w:r>
        <w:rPr>
          <w:rFonts w:hint="eastAsia"/>
        </w:rPr>
        <w:t>стали</w:t>
      </w:r>
      <w:r>
        <w:t></w:t>
      </w:r>
      <w:r>
        <w:rPr>
          <w:rFonts w:hint="eastAsia"/>
        </w:rPr>
        <w:t>основоположними</w:t>
      </w:r>
      <w:r>
        <w:t></w:t>
      </w:r>
      <w:r>
        <w:rPr>
          <w:rFonts w:hint="eastAsia"/>
        </w:rPr>
        <w:t>у</w:t>
      </w:r>
      <w:r>
        <w:t></w:t>
      </w:r>
      <w:r>
        <w:rPr>
          <w:rFonts w:hint="eastAsia"/>
        </w:rPr>
        <w:t>вченні</w:t>
      </w:r>
      <w:r>
        <w:t></w:t>
      </w:r>
      <w:r>
        <w:rPr>
          <w:rFonts w:hint="eastAsia"/>
        </w:rPr>
        <w:t>веданти</w:t>
      </w:r>
      <w:r>
        <w:t></w:t>
      </w:r>
      <w:r>
        <w:t></w:t>
      </w:r>
      <w:r>
        <w:rPr>
          <w:rFonts w:hint="eastAsia"/>
        </w:rPr>
        <w:t>Ця</w:t>
      </w:r>
      <w:r>
        <w:t></w:t>
      </w:r>
      <w:r>
        <w:rPr>
          <w:rFonts w:hint="eastAsia"/>
        </w:rPr>
        <w:t>лінія</w:t>
      </w:r>
    </w:p>
    <w:p w:rsidR="00A50DEC" w:rsidRDefault="00A50DEC" w:rsidP="00A50DEC">
      <w:r>
        <w:rPr>
          <w:rFonts w:hint="eastAsia"/>
        </w:rPr>
        <w:t>прослідковується</w:t>
      </w:r>
      <w:r>
        <w:t></w:t>
      </w:r>
      <w:r>
        <w:rPr>
          <w:rFonts w:hint="eastAsia"/>
        </w:rPr>
        <w:t>від</w:t>
      </w:r>
      <w:r>
        <w:t></w:t>
      </w:r>
      <w:r>
        <w:rPr>
          <w:rFonts w:hint="eastAsia"/>
        </w:rPr>
        <w:t>Бадараяни</w:t>
      </w:r>
      <w:r>
        <w:t></w:t>
      </w:r>
      <w:r>
        <w:t></w:t>
      </w:r>
      <w:r>
        <w:rPr>
          <w:rFonts w:hint="eastAsia"/>
        </w:rPr>
        <w:t>через</w:t>
      </w:r>
      <w:r>
        <w:t></w:t>
      </w:r>
      <w:r>
        <w:rPr>
          <w:rFonts w:hint="eastAsia"/>
        </w:rPr>
        <w:t>Шанкару</w:t>
      </w:r>
      <w:r>
        <w:t></w:t>
      </w:r>
      <w:r>
        <w:rPr>
          <w:rFonts w:hint="eastAsia"/>
        </w:rPr>
        <w:t>й</w:t>
      </w:r>
      <w:r>
        <w:t></w:t>
      </w:r>
      <w:r>
        <w:rPr>
          <w:rFonts w:hint="eastAsia"/>
        </w:rPr>
        <w:t>Рамануджу</w:t>
      </w:r>
      <w:r>
        <w:t></w:t>
      </w:r>
      <w:r>
        <w:rPr>
          <w:rFonts w:hint="eastAsia"/>
        </w:rPr>
        <w:t>до</w:t>
      </w:r>
    </w:p>
    <w:p w:rsidR="00A50DEC" w:rsidRDefault="00A50DEC" w:rsidP="00A50DEC">
      <w:r>
        <w:rPr>
          <w:rFonts w:hint="eastAsia"/>
        </w:rPr>
        <w:t>неоведантистів</w:t>
      </w:r>
      <w:r>
        <w:t></w:t>
      </w:r>
      <w:r>
        <w:t></w:t>
      </w:r>
      <w:r>
        <w:rPr>
          <w:rFonts w:hint="eastAsia"/>
        </w:rPr>
        <w:t>Також</w:t>
      </w:r>
      <w:r>
        <w:t></w:t>
      </w:r>
      <w:r>
        <w:rPr>
          <w:rFonts w:hint="eastAsia"/>
        </w:rPr>
        <w:t>ідейними</w:t>
      </w:r>
      <w:r>
        <w:t></w:t>
      </w:r>
      <w:r>
        <w:rPr>
          <w:rFonts w:hint="eastAsia"/>
        </w:rPr>
        <w:t>джерелами</w:t>
      </w:r>
      <w:r>
        <w:t></w:t>
      </w:r>
      <w:r>
        <w:rPr>
          <w:rFonts w:hint="eastAsia"/>
        </w:rPr>
        <w:t>веданти</w:t>
      </w:r>
      <w:r>
        <w:t></w:t>
      </w:r>
      <w:r>
        <w:rPr>
          <w:rFonts w:hint="eastAsia"/>
        </w:rPr>
        <w:t>були</w:t>
      </w:r>
      <w:r>
        <w:t></w:t>
      </w:r>
      <w:r>
        <w:t></w:t>
      </w:r>
      <w:r>
        <w:rPr>
          <w:rFonts w:hint="eastAsia"/>
        </w:rPr>
        <w:t>Бхагаватгіта</w:t>
      </w:r>
      <w:r>
        <w:t></w:t>
      </w:r>
      <w:r>
        <w:t></w:t>
      </w:r>
      <w:r>
        <w:rPr>
          <w:rFonts w:hint="eastAsia"/>
        </w:rPr>
        <w:t>–</w:t>
      </w:r>
    </w:p>
    <w:p w:rsidR="00A50DEC" w:rsidRDefault="00A50DEC" w:rsidP="00A50DEC">
      <w:r>
        <w:rPr>
          <w:rFonts w:hint="eastAsia"/>
        </w:rPr>
        <w:t>філософська</w:t>
      </w:r>
      <w:r>
        <w:t></w:t>
      </w:r>
      <w:r>
        <w:rPr>
          <w:rFonts w:hint="eastAsia"/>
        </w:rPr>
        <w:t>частина</w:t>
      </w:r>
      <w:r>
        <w:t></w:t>
      </w:r>
      <w:r>
        <w:t></w:t>
      </w:r>
      <w:r>
        <w:rPr>
          <w:rFonts w:hint="eastAsia"/>
        </w:rPr>
        <w:t>Махабгарати</w:t>
      </w:r>
      <w:r>
        <w:t></w:t>
      </w:r>
      <w:r>
        <w:t></w:t>
      </w:r>
      <w:r>
        <w:rPr>
          <w:rFonts w:hint="eastAsia"/>
        </w:rPr>
        <w:t>і</w:t>
      </w:r>
      <w:r>
        <w:t></w:t>
      </w:r>
      <w:r>
        <w:t></w:t>
      </w:r>
      <w:r>
        <w:rPr>
          <w:rFonts w:hint="eastAsia"/>
        </w:rPr>
        <w:t>Брахма</w:t>
      </w:r>
      <w:r>
        <w:t></w:t>
      </w:r>
      <w:r>
        <w:rPr>
          <w:rFonts w:hint="eastAsia"/>
        </w:rPr>
        <w:t>сутри</w:t>
      </w:r>
      <w:r>
        <w:t></w:t>
      </w:r>
      <w:r>
        <w:t></w:t>
      </w:r>
      <w:r>
        <w:rPr>
          <w:rFonts w:hint="eastAsia"/>
        </w:rPr>
        <w:t>Бадараяни</w:t>
      </w:r>
      <w:r>
        <w:t></w:t>
      </w:r>
      <w:r>
        <w:t></w:t>
      </w:r>
      <w:r>
        <w:rPr>
          <w:rFonts w:hint="eastAsia"/>
        </w:rPr>
        <w:t>що</w:t>
      </w:r>
      <w:r>
        <w:t></w:t>
      </w:r>
      <w:r>
        <w:rPr>
          <w:rFonts w:hint="eastAsia"/>
        </w:rPr>
        <w:t>є</w:t>
      </w:r>
    </w:p>
    <w:p w:rsidR="00A50DEC" w:rsidRDefault="00A50DEC" w:rsidP="00A50DEC">
      <w:r>
        <w:rPr>
          <w:rFonts w:hint="eastAsia"/>
        </w:rPr>
        <w:t>базовим</w:t>
      </w:r>
      <w:r>
        <w:t></w:t>
      </w:r>
      <w:r>
        <w:rPr>
          <w:rFonts w:hint="eastAsia"/>
        </w:rPr>
        <w:t>текстом</w:t>
      </w:r>
      <w:r>
        <w:t></w:t>
      </w:r>
      <w:r>
        <w:rPr>
          <w:rFonts w:hint="eastAsia"/>
        </w:rPr>
        <w:t>веданти</w:t>
      </w:r>
      <w:r>
        <w:t></w:t>
      </w:r>
      <w:r>
        <w:rPr>
          <w:rFonts w:hint="eastAsia"/>
        </w:rPr>
        <w:t>і</w:t>
      </w:r>
      <w:r>
        <w:t></w:t>
      </w:r>
      <w:r>
        <w:rPr>
          <w:rFonts w:hint="eastAsia"/>
        </w:rPr>
        <w:t>початком</w:t>
      </w:r>
      <w:r>
        <w:t></w:t>
      </w:r>
      <w:r>
        <w:rPr>
          <w:rFonts w:hint="eastAsia"/>
        </w:rPr>
        <w:t>її</w:t>
      </w:r>
      <w:r>
        <w:t></w:t>
      </w:r>
      <w:r>
        <w:rPr>
          <w:rFonts w:hint="eastAsia"/>
        </w:rPr>
        <w:t>самостійного</w:t>
      </w:r>
      <w:r>
        <w:t></w:t>
      </w:r>
      <w:r>
        <w:rPr>
          <w:rFonts w:hint="eastAsia"/>
        </w:rPr>
        <w:t>філософування</w:t>
      </w:r>
      <w:r>
        <w:t></w:t>
      </w:r>
      <w:r>
        <w:t></w:t>
      </w:r>
      <w:r>
        <w:rPr>
          <w:rFonts w:hint="eastAsia"/>
        </w:rPr>
        <w:t>Хоча</w:t>
      </w:r>
    </w:p>
    <w:p w:rsidR="00A50DEC" w:rsidRDefault="00A50DEC" w:rsidP="00A50DEC">
      <w:r>
        <w:rPr>
          <w:rFonts w:hint="eastAsia"/>
        </w:rPr>
        <w:t>самі</w:t>
      </w:r>
      <w:r>
        <w:t></w:t>
      </w:r>
      <w:r>
        <w:rPr>
          <w:rFonts w:hint="eastAsia"/>
        </w:rPr>
        <w:t>тексти</w:t>
      </w:r>
      <w:r>
        <w:t></w:t>
      </w:r>
      <w:r>
        <w:rPr>
          <w:rFonts w:hint="eastAsia"/>
        </w:rPr>
        <w:t>ставлять</w:t>
      </w:r>
      <w:r>
        <w:t></w:t>
      </w:r>
      <w:r>
        <w:rPr>
          <w:rFonts w:hint="eastAsia"/>
        </w:rPr>
        <w:t>більше</w:t>
      </w:r>
      <w:r>
        <w:t></w:t>
      </w:r>
      <w:r>
        <w:rPr>
          <w:rFonts w:hint="eastAsia"/>
        </w:rPr>
        <w:t>питань</w:t>
      </w:r>
      <w:r>
        <w:t></w:t>
      </w:r>
      <w:r>
        <w:t></w:t>
      </w:r>
      <w:r>
        <w:rPr>
          <w:rFonts w:hint="eastAsia"/>
        </w:rPr>
        <w:t>ніж</w:t>
      </w:r>
      <w:r>
        <w:t></w:t>
      </w:r>
      <w:r>
        <w:rPr>
          <w:rFonts w:hint="eastAsia"/>
        </w:rPr>
        <w:t>дають</w:t>
      </w:r>
      <w:r>
        <w:t></w:t>
      </w:r>
      <w:r>
        <w:rPr>
          <w:rFonts w:hint="eastAsia"/>
        </w:rPr>
        <w:t>відповідей</w:t>
      </w:r>
      <w:r>
        <w:t></w:t>
      </w:r>
      <w:r>
        <w:t></w:t>
      </w:r>
      <w:r>
        <w:rPr>
          <w:rFonts w:hint="eastAsia"/>
        </w:rPr>
        <w:t>коментарі</w:t>
      </w:r>
      <w:r>
        <w:t></w:t>
      </w:r>
      <w:r>
        <w:rPr>
          <w:rFonts w:hint="eastAsia"/>
        </w:rPr>
        <w:t>до</w:t>
      </w:r>
    </w:p>
    <w:p w:rsidR="00A50DEC" w:rsidRDefault="00A50DEC" w:rsidP="00A50DEC">
      <w:r>
        <w:rPr>
          <w:rFonts w:hint="eastAsia"/>
        </w:rPr>
        <w:t>них</w:t>
      </w:r>
      <w:r>
        <w:t></w:t>
      </w:r>
      <w:r>
        <w:rPr>
          <w:rFonts w:hint="eastAsia"/>
        </w:rPr>
        <w:t>стали</w:t>
      </w:r>
      <w:r>
        <w:t></w:t>
      </w:r>
      <w:r>
        <w:rPr>
          <w:rFonts w:hint="eastAsia"/>
        </w:rPr>
        <w:t>одними</w:t>
      </w:r>
      <w:r>
        <w:t></w:t>
      </w:r>
      <w:r>
        <w:rPr>
          <w:rFonts w:hint="eastAsia"/>
        </w:rPr>
        <w:t>з</w:t>
      </w:r>
      <w:r>
        <w:t></w:t>
      </w:r>
      <w:r>
        <w:rPr>
          <w:rFonts w:hint="eastAsia"/>
        </w:rPr>
        <w:t>найвпливовіших</w:t>
      </w:r>
      <w:r>
        <w:t></w:t>
      </w:r>
      <w:r>
        <w:rPr>
          <w:rFonts w:hint="eastAsia"/>
        </w:rPr>
        <w:t>текстів</w:t>
      </w:r>
      <w:r>
        <w:t></w:t>
      </w:r>
      <w:r>
        <w:rPr>
          <w:rFonts w:hint="eastAsia"/>
        </w:rPr>
        <w:t>в</w:t>
      </w:r>
      <w:r>
        <w:t></w:t>
      </w:r>
      <w:r>
        <w:rPr>
          <w:rFonts w:hint="eastAsia"/>
        </w:rPr>
        <w:t>філософському</w:t>
      </w:r>
      <w:r>
        <w:t></w:t>
      </w:r>
      <w:r>
        <w:rPr>
          <w:rFonts w:hint="eastAsia"/>
        </w:rPr>
        <w:t>дискурсі</w:t>
      </w:r>
    </w:p>
    <w:p w:rsidR="00A50DEC" w:rsidRDefault="00A50DEC" w:rsidP="00A50DEC">
      <w:r>
        <w:rPr>
          <w:rFonts w:hint="eastAsia"/>
        </w:rPr>
        <w:t>Індії</w:t>
      </w:r>
      <w:r>
        <w:t></w:t>
      </w:r>
      <w:r>
        <w:t></w:t>
      </w:r>
      <w:r>
        <w:rPr>
          <w:rFonts w:hint="eastAsia"/>
        </w:rPr>
        <w:t>Школа</w:t>
      </w:r>
      <w:r>
        <w:t></w:t>
      </w:r>
      <w:r>
        <w:rPr>
          <w:rFonts w:hint="eastAsia"/>
        </w:rPr>
        <w:t>адвайти</w:t>
      </w:r>
      <w:r>
        <w:t></w:t>
      </w:r>
      <w:r>
        <w:rPr>
          <w:rFonts w:hint="eastAsia"/>
        </w:rPr>
        <w:t>була</w:t>
      </w:r>
      <w:r>
        <w:t></w:t>
      </w:r>
      <w:r>
        <w:rPr>
          <w:rFonts w:hint="eastAsia"/>
        </w:rPr>
        <w:t>заснована</w:t>
      </w:r>
      <w:r>
        <w:t></w:t>
      </w:r>
      <w:r>
        <w:rPr>
          <w:rFonts w:hint="eastAsia"/>
        </w:rPr>
        <w:t>Шанкарою</w:t>
      </w:r>
      <w:r>
        <w:t></w:t>
      </w:r>
      <w:r>
        <w:t></w:t>
      </w:r>
      <w:r>
        <w:rPr>
          <w:rFonts w:hint="eastAsia"/>
        </w:rPr>
        <w:t>Головною</w:t>
      </w:r>
      <w:r>
        <w:t></w:t>
      </w:r>
      <w:r>
        <w:rPr>
          <w:rFonts w:hint="eastAsia"/>
        </w:rPr>
        <w:t>відмінністю</w:t>
      </w:r>
    </w:p>
    <w:p w:rsidR="00A50DEC" w:rsidRDefault="00A50DEC" w:rsidP="00A50DEC">
      <w:r>
        <w:rPr>
          <w:rFonts w:hint="eastAsia"/>
        </w:rPr>
        <w:t>вчення</w:t>
      </w:r>
      <w:r>
        <w:t></w:t>
      </w:r>
      <w:r>
        <w:rPr>
          <w:rFonts w:hint="eastAsia"/>
        </w:rPr>
        <w:t>цієї</w:t>
      </w:r>
      <w:r>
        <w:t></w:t>
      </w:r>
      <w:r>
        <w:rPr>
          <w:rFonts w:hint="eastAsia"/>
        </w:rPr>
        <w:t>даршани</w:t>
      </w:r>
      <w:r>
        <w:t></w:t>
      </w:r>
      <w:r>
        <w:rPr>
          <w:rFonts w:hint="eastAsia"/>
        </w:rPr>
        <w:t>є</w:t>
      </w:r>
      <w:r>
        <w:t></w:t>
      </w:r>
      <w:r>
        <w:rPr>
          <w:rFonts w:hint="eastAsia"/>
        </w:rPr>
        <w:t>основоположна</w:t>
      </w:r>
      <w:r>
        <w:t></w:t>
      </w:r>
      <w:r>
        <w:rPr>
          <w:rFonts w:hint="eastAsia"/>
        </w:rPr>
        <w:t>теза</w:t>
      </w:r>
      <w:r>
        <w:t></w:t>
      </w:r>
      <w:r>
        <w:rPr>
          <w:rFonts w:hint="eastAsia"/>
        </w:rPr>
        <w:t>про</w:t>
      </w:r>
      <w:r>
        <w:t></w:t>
      </w:r>
      <w:r>
        <w:rPr>
          <w:rFonts w:hint="eastAsia"/>
        </w:rPr>
        <w:t>те</w:t>
      </w:r>
      <w:r>
        <w:t></w:t>
      </w:r>
      <w:r>
        <w:t></w:t>
      </w:r>
      <w:r>
        <w:rPr>
          <w:rFonts w:hint="eastAsia"/>
        </w:rPr>
        <w:t>що</w:t>
      </w:r>
      <w:r>
        <w:t></w:t>
      </w:r>
      <w:r>
        <w:rPr>
          <w:rFonts w:hint="eastAsia"/>
        </w:rPr>
        <w:t>Брахман</w:t>
      </w:r>
      <w:r>
        <w:t></w:t>
      </w:r>
      <w:r>
        <w:rPr>
          <w:rFonts w:hint="eastAsia"/>
        </w:rPr>
        <w:t>і</w:t>
      </w:r>
      <w:r>
        <w:t></w:t>
      </w:r>
      <w:r>
        <w:rPr>
          <w:rFonts w:hint="eastAsia"/>
        </w:rPr>
        <w:t>Атман</w:t>
      </w:r>
    </w:p>
    <w:p w:rsidR="00A50DEC" w:rsidRDefault="00A50DEC" w:rsidP="00A50DEC">
      <w:r>
        <w:rPr>
          <w:rFonts w:hint="eastAsia"/>
        </w:rPr>
        <w:t>єдині</w:t>
      </w:r>
      <w:r>
        <w:t></w:t>
      </w:r>
      <w:r>
        <w:t></w:t>
      </w:r>
      <w:r>
        <w:rPr>
          <w:rFonts w:hint="eastAsia"/>
        </w:rPr>
        <w:t>і</w:t>
      </w:r>
      <w:r>
        <w:t></w:t>
      </w:r>
      <w:r>
        <w:rPr>
          <w:rFonts w:hint="eastAsia"/>
        </w:rPr>
        <w:t>це</w:t>
      </w:r>
      <w:r>
        <w:t></w:t>
      </w:r>
      <w:r>
        <w:rPr>
          <w:rFonts w:hint="eastAsia"/>
        </w:rPr>
        <w:t>істинна</w:t>
      </w:r>
      <w:r>
        <w:t></w:t>
      </w:r>
      <w:r>
        <w:rPr>
          <w:rFonts w:hint="eastAsia"/>
        </w:rPr>
        <w:t>реальність</w:t>
      </w:r>
      <w:r>
        <w:t></w:t>
      </w:r>
      <w:r>
        <w:t></w:t>
      </w:r>
      <w:r>
        <w:rPr>
          <w:rFonts w:hint="eastAsia"/>
        </w:rPr>
        <w:t>Рамануджа</w:t>
      </w:r>
      <w:r>
        <w:t></w:t>
      </w:r>
      <w:r>
        <w:rPr>
          <w:rFonts w:hint="eastAsia"/>
        </w:rPr>
        <w:t>тлумачив</w:t>
      </w:r>
      <w:r>
        <w:t></w:t>
      </w:r>
      <w:r>
        <w:rPr>
          <w:rFonts w:hint="eastAsia"/>
        </w:rPr>
        <w:t>вчення</w:t>
      </w:r>
      <w:r>
        <w:t></w:t>
      </w:r>
      <w:r>
        <w:rPr>
          <w:rFonts w:hint="eastAsia"/>
        </w:rPr>
        <w:t>Бадараяни</w:t>
      </w:r>
    </w:p>
    <w:p w:rsidR="00A50DEC" w:rsidRDefault="00A50DEC" w:rsidP="00A50DEC">
      <w:r>
        <w:rPr>
          <w:rFonts w:hint="eastAsia"/>
        </w:rPr>
        <w:t>через</w:t>
      </w:r>
      <w:r>
        <w:t></w:t>
      </w:r>
      <w:r>
        <w:rPr>
          <w:rFonts w:hint="eastAsia"/>
        </w:rPr>
        <w:t>призму</w:t>
      </w:r>
      <w:r>
        <w:t></w:t>
      </w:r>
      <w:r>
        <w:rPr>
          <w:rFonts w:hint="eastAsia"/>
        </w:rPr>
        <w:t>вішнуїзму</w:t>
      </w:r>
      <w:r>
        <w:t></w:t>
      </w:r>
      <w:r>
        <w:t></w:t>
      </w:r>
      <w:r>
        <w:rPr>
          <w:rFonts w:hint="eastAsia"/>
        </w:rPr>
        <w:t>Через</w:t>
      </w:r>
      <w:r>
        <w:t></w:t>
      </w:r>
      <w:r>
        <w:rPr>
          <w:rFonts w:hint="eastAsia"/>
        </w:rPr>
        <w:t>це</w:t>
      </w:r>
      <w:r>
        <w:t></w:t>
      </w:r>
      <w:r>
        <w:rPr>
          <w:rFonts w:hint="eastAsia"/>
        </w:rPr>
        <w:t>Абсолют</w:t>
      </w:r>
      <w:r>
        <w:t></w:t>
      </w:r>
      <w:r>
        <w:rPr>
          <w:rFonts w:hint="eastAsia"/>
        </w:rPr>
        <w:t>позиціонується</w:t>
      </w:r>
      <w:r>
        <w:t></w:t>
      </w:r>
      <w:r>
        <w:rPr>
          <w:rFonts w:hint="eastAsia"/>
        </w:rPr>
        <w:t>як</w:t>
      </w:r>
      <w:r>
        <w:t></w:t>
      </w:r>
      <w:r>
        <w:rPr>
          <w:rFonts w:hint="eastAsia"/>
        </w:rPr>
        <w:t>Вішну</w:t>
      </w:r>
      <w:r>
        <w:t></w:t>
      </w:r>
      <w:r>
        <w:t></w:t>
      </w:r>
      <w:r>
        <w:rPr>
          <w:rFonts w:hint="eastAsia"/>
        </w:rPr>
        <w:t>що</w:t>
      </w:r>
      <w:r>
        <w:t></w:t>
      </w:r>
      <w:r>
        <w:rPr>
          <w:rFonts w:hint="eastAsia"/>
        </w:rPr>
        <w:t>є</w:t>
      </w:r>
    </w:p>
    <w:p w:rsidR="00A50DEC" w:rsidRDefault="00A50DEC" w:rsidP="00A50DEC">
      <w:r>
        <w:rPr>
          <w:rFonts w:hint="eastAsia"/>
        </w:rPr>
        <w:t>творцем</w:t>
      </w:r>
      <w:r>
        <w:t></w:t>
      </w:r>
      <w:r>
        <w:rPr>
          <w:rFonts w:hint="eastAsia"/>
        </w:rPr>
        <w:t>світу</w:t>
      </w:r>
      <w:r>
        <w:t></w:t>
      </w:r>
      <w:r>
        <w:rPr>
          <w:rFonts w:hint="eastAsia"/>
        </w:rPr>
        <w:t>емпіричного</w:t>
      </w:r>
      <w:r>
        <w:t></w:t>
      </w:r>
      <w:r>
        <w:rPr>
          <w:rFonts w:hint="eastAsia"/>
        </w:rPr>
        <w:t>і</w:t>
      </w:r>
      <w:r>
        <w:t></w:t>
      </w:r>
      <w:r>
        <w:rPr>
          <w:rFonts w:hint="eastAsia"/>
        </w:rPr>
        <w:t>не</w:t>
      </w:r>
      <w:r>
        <w:t></w:t>
      </w:r>
      <w:r>
        <w:rPr>
          <w:rFonts w:hint="eastAsia"/>
        </w:rPr>
        <w:t>проявленого</w:t>
      </w:r>
      <w:r>
        <w:t></w:t>
      </w:r>
      <w:r>
        <w:t></w:t>
      </w:r>
      <w:r>
        <w:rPr>
          <w:rFonts w:hint="eastAsia"/>
        </w:rPr>
        <w:t>Він</w:t>
      </w:r>
      <w:r>
        <w:t></w:t>
      </w:r>
      <w:r>
        <w:rPr>
          <w:rFonts w:hint="eastAsia"/>
        </w:rPr>
        <w:t>різко</w:t>
      </w:r>
      <w:r>
        <w:t></w:t>
      </w:r>
      <w:r>
        <w:rPr>
          <w:rFonts w:hint="eastAsia"/>
        </w:rPr>
        <w:t>не</w:t>
      </w:r>
      <w:r>
        <w:t></w:t>
      </w:r>
      <w:r>
        <w:rPr>
          <w:rFonts w:hint="eastAsia"/>
        </w:rPr>
        <w:t>погоджується</w:t>
      </w:r>
      <w:r>
        <w:t></w:t>
      </w:r>
      <w:r>
        <w:rPr>
          <w:rFonts w:hint="eastAsia"/>
        </w:rPr>
        <w:t>з</w:t>
      </w:r>
    </w:p>
    <w:p w:rsidR="00A50DEC" w:rsidRDefault="00A50DEC" w:rsidP="00A50DEC">
      <w:r>
        <w:rPr>
          <w:rFonts w:hint="eastAsia"/>
        </w:rPr>
        <w:t>Шанкарою</w:t>
      </w:r>
      <w:r>
        <w:t></w:t>
      </w:r>
      <w:r>
        <w:rPr>
          <w:rFonts w:hint="eastAsia"/>
        </w:rPr>
        <w:t>стосовно</w:t>
      </w:r>
      <w:r>
        <w:t></w:t>
      </w:r>
      <w:r>
        <w:rPr>
          <w:rFonts w:hint="eastAsia"/>
        </w:rPr>
        <w:t>неістинності</w:t>
      </w:r>
      <w:r>
        <w:t></w:t>
      </w:r>
      <w:r>
        <w:rPr>
          <w:rFonts w:hint="eastAsia"/>
        </w:rPr>
        <w:t>матеріального</w:t>
      </w:r>
      <w:r>
        <w:t></w:t>
      </w:r>
      <w:r>
        <w:t></w:t>
      </w:r>
      <w:r>
        <w:rPr>
          <w:rFonts w:hint="eastAsia"/>
        </w:rPr>
        <w:t>У</w:t>
      </w:r>
      <w:r>
        <w:t></w:t>
      </w:r>
      <w:r>
        <w:rPr>
          <w:rFonts w:hint="eastAsia"/>
        </w:rPr>
        <w:t>вішиштадвайті</w:t>
      </w:r>
    </w:p>
    <w:p w:rsidR="00A50DEC" w:rsidRDefault="00A50DEC" w:rsidP="00A50DEC">
      <w:r>
        <w:rPr>
          <w:rFonts w:hint="eastAsia"/>
        </w:rPr>
        <w:t>пізнання</w:t>
      </w:r>
      <w:r>
        <w:t></w:t>
      </w:r>
      <w:r>
        <w:rPr>
          <w:rFonts w:hint="eastAsia"/>
        </w:rPr>
        <w:t>емпіричного</w:t>
      </w:r>
      <w:r>
        <w:t></w:t>
      </w:r>
      <w:r>
        <w:rPr>
          <w:rFonts w:hint="eastAsia"/>
        </w:rPr>
        <w:t>є</w:t>
      </w:r>
      <w:r>
        <w:t></w:t>
      </w:r>
      <w:r>
        <w:rPr>
          <w:rFonts w:hint="eastAsia"/>
        </w:rPr>
        <w:t>не</w:t>
      </w:r>
      <w:r>
        <w:t></w:t>
      </w:r>
      <w:r>
        <w:rPr>
          <w:rFonts w:hint="eastAsia"/>
        </w:rPr>
        <w:t>менш</w:t>
      </w:r>
      <w:r>
        <w:t></w:t>
      </w:r>
      <w:r>
        <w:rPr>
          <w:rFonts w:hint="eastAsia"/>
        </w:rPr>
        <w:t>цінним</w:t>
      </w:r>
      <w:r>
        <w:t></w:t>
      </w:r>
      <w:r>
        <w:t></w:t>
      </w:r>
      <w:r>
        <w:rPr>
          <w:rFonts w:hint="eastAsia"/>
        </w:rPr>
        <w:t>ніж</w:t>
      </w:r>
      <w:r>
        <w:t></w:t>
      </w:r>
      <w:r>
        <w:rPr>
          <w:rFonts w:hint="eastAsia"/>
        </w:rPr>
        <w:t>духовні</w:t>
      </w:r>
      <w:r>
        <w:t></w:t>
      </w:r>
      <w:r>
        <w:rPr>
          <w:rFonts w:hint="eastAsia"/>
        </w:rPr>
        <w:t>практики</w:t>
      </w:r>
      <w:r>
        <w:t></w:t>
      </w:r>
      <w:r>
        <w:t></w:t>
      </w:r>
      <w:r>
        <w:rPr>
          <w:rFonts w:hint="eastAsia"/>
        </w:rPr>
        <w:t>Адже</w:t>
      </w:r>
    </w:p>
    <w:p w:rsidR="00A50DEC" w:rsidRDefault="00A50DEC" w:rsidP="00A50DEC">
      <w:r>
        <w:rPr>
          <w:rFonts w:hint="eastAsia"/>
        </w:rPr>
        <w:t>головне</w:t>
      </w:r>
      <w:r>
        <w:t></w:t>
      </w:r>
      <w:r>
        <w:rPr>
          <w:rFonts w:hint="eastAsia"/>
        </w:rPr>
        <w:t>–</w:t>
      </w:r>
      <w:r>
        <w:t></w:t>
      </w:r>
      <w:r>
        <w:rPr>
          <w:rFonts w:hint="eastAsia"/>
        </w:rPr>
        <w:t>це</w:t>
      </w:r>
      <w:r>
        <w:t></w:t>
      </w:r>
      <w:r>
        <w:rPr>
          <w:rFonts w:hint="eastAsia"/>
        </w:rPr>
        <w:t>гармонізація</w:t>
      </w:r>
      <w:r>
        <w:t></w:t>
      </w:r>
      <w:r>
        <w:rPr>
          <w:rFonts w:hint="eastAsia"/>
        </w:rPr>
        <w:t>людського</w:t>
      </w:r>
      <w:r>
        <w:t></w:t>
      </w:r>
      <w:r>
        <w:rPr>
          <w:rFonts w:hint="eastAsia"/>
        </w:rPr>
        <w:t>Я</w:t>
      </w:r>
      <w:r>
        <w:t></w:t>
      </w:r>
      <w:r>
        <w:rPr>
          <w:rFonts w:hint="eastAsia"/>
        </w:rPr>
        <w:t>з</w:t>
      </w:r>
      <w:r>
        <w:t></w:t>
      </w:r>
      <w:r>
        <w:rPr>
          <w:rFonts w:hint="eastAsia"/>
        </w:rPr>
        <w:t>Брахманом</w:t>
      </w:r>
      <w:r>
        <w:t></w:t>
      </w:r>
      <w:r>
        <w:rPr>
          <w:rFonts w:hint="eastAsia"/>
        </w:rPr>
        <w:t>та</w:t>
      </w:r>
      <w:r>
        <w:t></w:t>
      </w:r>
      <w:r>
        <w:rPr>
          <w:rFonts w:hint="eastAsia"/>
        </w:rPr>
        <w:t>світом</w:t>
      </w:r>
      <w:r>
        <w:t></w:t>
      </w:r>
      <w:r>
        <w:t></w:t>
      </w:r>
      <w:r>
        <w:rPr>
          <w:rFonts w:hint="eastAsia"/>
        </w:rPr>
        <w:t>Мадхва</w:t>
      </w:r>
      <w:r>
        <w:t></w:t>
      </w:r>
      <w:r>
        <w:rPr>
          <w:rFonts w:hint="eastAsia"/>
        </w:rPr>
        <w:t>і</w:t>
      </w:r>
    </w:p>
    <w:p w:rsidR="00A50DEC" w:rsidRDefault="00A50DEC" w:rsidP="00A50DEC">
      <w:r>
        <w:rPr>
          <w:rFonts w:hint="eastAsia"/>
        </w:rPr>
        <w:t>його</w:t>
      </w:r>
      <w:r>
        <w:t></w:t>
      </w:r>
      <w:r>
        <w:t></w:t>
      </w:r>
      <w:r>
        <w:t></w:t>
      </w:r>
      <w:r>
        <w:rPr>
          <w:rFonts w:hint="eastAsia"/>
        </w:rPr>
        <w:t>двайта</w:t>
      </w:r>
      <w:r>
        <w:t></w:t>
      </w:r>
      <w:r>
        <w:rPr>
          <w:rFonts w:hint="eastAsia"/>
        </w:rPr>
        <w:t>веданта</w:t>
      </w:r>
      <w:r>
        <w:t></w:t>
      </w:r>
      <w:r>
        <w:rPr>
          <w:rFonts w:hint="eastAsia"/>
        </w:rPr>
        <w:t>розуміє</w:t>
      </w:r>
      <w:r>
        <w:t></w:t>
      </w:r>
      <w:r>
        <w:rPr>
          <w:rFonts w:hint="eastAsia"/>
        </w:rPr>
        <w:t>Брахман</w:t>
      </w:r>
      <w:r>
        <w:t></w:t>
      </w:r>
      <w:r>
        <w:rPr>
          <w:rFonts w:hint="eastAsia"/>
        </w:rPr>
        <w:t>–</w:t>
      </w:r>
      <w:r>
        <w:t></w:t>
      </w:r>
      <w:r>
        <w:rPr>
          <w:rFonts w:hint="eastAsia"/>
        </w:rPr>
        <w:t>як</w:t>
      </w:r>
      <w:r>
        <w:t></w:t>
      </w:r>
      <w:r>
        <w:rPr>
          <w:rFonts w:hint="eastAsia"/>
        </w:rPr>
        <w:t>Вішну</w:t>
      </w:r>
      <w:r>
        <w:t></w:t>
      </w:r>
      <w:r>
        <w:t></w:t>
      </w:r>
      <w:r>
        <w:rPr>
          <w:rFonts w:hint="eastAsia"/>
        </w:rPr>
        <w:t>Дживу</w:t>
      </w:r>
      <w:r>
        <w:t></w:t>
      </w:r>
      <w:r>
        <w:rPr>
          <w:rFonts w:hint="eastAsia"/>
        </w:rPr>
        <w:t>і</w:t>
      </w:r>
      <w:r>
        <w:t></w:t>
      </w:r>
      <w:r>
        <w:rPr>
          <w:rFonts w:hint="eastAsia"/>
        </w:rPr>
        <w:t>Атман</w:t>
      </w:r>
      <w:r>
        <w:t></w:t>
      </w:r>
      <w:r>
        <w:rPr>
          <w:rFonts w:hint="eastAsia"/>
        </w:rPr>
        <w:t>–</w:t>
      </w:r>
      <w:r>
        <w:t></w:t>
      </w:r>
      <w:r>
        <w:rPr>
          <w:rFonts w:hint="eastAsia"/>
        </w:rPr>
        <w:t>як</w:t>
      </w:r>
    </w:p>
    <w:p w:rsidR="00A50DEC" w:rsidRDefault="00A50DEC" w:rsidP="00A50DEC">
      <w:r>
        <w:rPr>
          <w:rFonts w:hint="eastAsia"/>
        </w:rPr>
        <w:t>душі</w:t>
      </w:r>
      <w:r>
        <w:t></w:t>
      </w:r>
      <w:r>
        <w:t></w:t>
      </w:r>
      <w:r>
        <w:rPr>
          <w:rFonts w:hint="eastAsia"/>
        </w:rPr>
        <w:t>Світ</w:t>
      </w:r>
      <w:r>
        <w:t></w:t>
      </w:r>
      <w:r>
        <w:rPr>
          <w:rFonts w:hint="eastAsia"/>
        </w:rPr>
        <w:t>і</w:t>
      </w:r>
      <w:r>
        <w:t></w:t>
      </w:r>
      <w:r>
        <w:rPr>
          <w:rFonts w:hint="eastAsia"/>
        </w:rPr>
        <w:t>джива</w:t>
      </w:r>
      <w:r>
        <w:t></w:t>
      </w:r>
      <w:r>
        <w:rPr>
          <w:rFonts w:hint="eastAsia"/>
        </w:rPr>
        <w:t>залежні</w:t>
      </w:r>
      <w:r>
        <w:t></w:t>
      </w:r>
      <w:r>
        <w:rPr>
          <w:rFonts w:hint="eastAsia"/>
        </w:rPr>
        <w:t>від</w:t>
      </w:r>
      <w:r>
        <w:t></w:t>
      </w:r>
      <w:r>
        <w:rPr>
          <w:rFonts w:hint="eastAsia"/>
        </w:rPr>
        <w:t>Брахмана</w:t>
      </w:r>
      <w:r>
        <w:t></w:t>
      </w:r>
      <w:r>
        <w:t></w:t>
      </w:r>
      <w:r>
        <w:rPr>
          <w:rFonts w:hint="eastAsia"/>
        </w:rPr>
        <w:t>але</w:t>
      </w:r>
      <w:r>
        <w:t></w:t>
      </w:r>
      <w:r>
        <w:rPr>
          <w:rFonts w:hint="eastAsia"/>
        </w:rPr>
        <w:t>він</w:t>
      </w:r>
      <w:r>
        <w:t></w:t>
      </w:r>
      <w:r>
        <w:rPr>
          <w:rFonts w:hint="eastAsia"/>
        </w:rPr>
        <w:t>абсолютний</w:t>
      </w:r>
      <w:r>
        <w:t></w:t>
      </w:r>
      <w:r>
        <w:rPr>
          <w:rFonts w:hint="eastAsia"/>
        </w:rPr>
        <w:t>і</w:t>
      </w:r>
    </w:p>
    <w:p w:rsidR="00A50DEC" w:rsidRDefault="00A50DEC" w:rsidP="00A50DEC">
      <w:r>
        <w:rPr>
          <w:rFonts w:hint="eastAsia"/>
        </w:rPr>
        <w:t>самодостатній</w:t>
      </w:r>
      <w:r>
        <w:t></w:t>
      </w:r>
      <w:r>
        <w:t></w:t>
      </w:r>
      <w:r>
        <w:rPr>
          <w:rFonts w:hint="eastAsia"/>
        </w:rPr>
        <w:t>Найвищою</w:t>
      </w:r>
      <w:r>
        <w:t></w:t>
      </w:r>
      <w:r>
        <w:rPr>
          <w:rFonts w:hint="eastAsia"/>
        </w:rPr>
        <w:t>формою</w:t>
      </w:r>
      <w:r>
        <w:t></w:t>
      </w:r>
      <w:r>
        <w:rPr>
          <w:rFonts w:hint="eastAsia"/>
        </w:rPr>
        <w:t>стосунку</w:t>
      </w:r>
      <w:r>
        <w:t></w:t>
      </w:r>
      <w:r>
        <w:rPr>
          <w:rFonts w:hint="eastAsia"/>
        </w:rPr>
        <w:t>дживи</w:t>
      </w:r>
      <w:r>
        <w:t></w:t>
      </w:r>
      <w:r>
        <w:rPr>
          <w:rFonts w:hint="eastAsia"/>
        </w:rPr>
        <w:t>і</w:t>
      </w:r>
      <w:r>
        <w:t></w:t>
      </w:r>
      <w:r>
        <w:rPr>
          <w:rFonts w:hint="eastAsia"/>
        </w:rPr>
        <w:t>Ішвари</w:t>
      </w:r>
      <w:r>
        <w:t></w:t>
      </w:r>
      <w:r>
        <w:rPr>
          <w:rFonts w:hint="eastAsia"/>
        </w:rPr>
        <w:t>виступає</w:t>
      </w:r>
    </w:p>
    <w:p w:rsidR="00A50DEC" w:rsidRDefault="00A50DEC" w:rsidP="00A50DEC">
      <w:r>
        <w:rPr>
          <w:rFonts w:hint="eastAsia"/>
        </w:rPr>
        <w:t>бхакті</w:t>
      </w:r>
      <w:r>
        <w:t></w:t>
      </w:r>
      <w:r>
        <w:t></w:t>
      </w:r>
      <w:r>
        <w:rPr>
          <w:rFonts w:hint="eastAsia"/>
        </w:rPr>
        <w:t>Це</w:t>
      </w:r>
      <w:r>
        <w:t></w:t>
      </w:r>
      <w:r>
        <w:rPr>
          <w:rFonts w:hint="eastAsia"/>
        </w:rPr>
        <w:t>три</w:t>
      </w:r>
      <w:r>
        <w:t></w:t>
      </w:r>
      <w:r>
        <w:rPr>
          <w:rFonts w:hint="eastAsia"/>
        </w:rPr>
        <w:t>основні</w:t>
      </w:r>
      <w:r>
        <w:t></w:t>
      </w:r>
      <w:r>
        <w:rPr>
          <w:rFonts w:hint="eastAsia"/>
        </w:rPr>
        <w:t>школи</w:t>
      </w:r>
      <w:r>
        <w:t></w:t>
      </w:r>
      <w:r>
        <w:t></w:t>
      </w:r>
      <w:r>
        <w:rPr>
          <w:rFonts w:hint="eastAsia"/>
        </w:rPr>
        <w:t>в</w:t>
      </w:r>
      <w:r>
        <w:t></w:t>
      </w:r>
      <w:r>
        <w:rPr>
          <w:rFonts w:hint="eastAsia"/>
        </w:rPr>
        <w:t>падальшому</w:t>
      </w:r>
      <w:r>
        <w:t></w:t>
      </w:r>
      <w:r>
        <w:rPr>
          <w:rFonts w:hint="eastAsia"/>
        </w:rPr>
        <w:t>ці</w:t>
      </w:r>
      <w:r>
        <w:t></w:t>
      </w:r>
      <w:r>
        <w:rPr>
          <w:rFonts w:hint="eastAsia"/>
        </w:rPr>
        <w:t>ідеї</w:t>
      </w:r>
      <w:r>
        <w:t></w:t>
      </w:r>
      <w:r>
        <w:rPr>
          <w:rFonts w:hint="eastAsia"/>
        </w:rPr>
        <w:t>трасформувалися</w:t>
      </w:r>
      <w:r>
        <w:t></w:t>
      </w:r>
      <w:r>
        <w:rPr>
          <w:rFonts w:hint="eastAsia"/>
        </w:rPr>
        <w:t>та</w:t>
      </w:r>
    </w:p>
    <w:p w:rsidR="00A50DEC" w:rsidRDefault="00A50DEC" w:rsidP="00A50DEC">
      <w:r>
        <w:rPr>
          <w:rFonts w:hint="eastAsia"/>
        </w:rPr>
        <w:t>видозмінювалися</w:t>
      </w:r>
      <w:r>
        <w:t></w:t>
      </w:r>
      <w:r>
        <w:t></w:t>
      </w:r>
      <w:r>
        <w:rPr>
          <w:rFonts w:hint="eastAsia"/>
        </w:rPr>
        <w:t>Але</w:t>
      </w:r>
      <w:r>
        <w:t></w:t>
      </w:r>
      <w:r>
        <w:rPr>
          <w:rFonts w:hint="eastAsia"/>
        </w:rPr>
        <w:t>Бадараяна</w:t>
      </w:r>
      <w:r>
        <w:t></w:t>
      </w:r>
      <w:r>
        <w:t></w:t>
      </w:r>
      <w:r>
        <w:rPr>
          <w:rFonts w:hint="eastAsia"/>
        </w:rPr>
        <w:t>шанкара</w:t>
      </w:r>
      <w:r>
        <w:t></w:t>
      </w:r>
      <w:r>
        <w:t></w:t>
      </w:r>
      <w:r>
        <w:rPr>
          <w:rFonts w:hint="eastAsia"/>
        </w:rPr>
        <w:t>Рамануджа</w:t>
      </w:r>
      <w:r>
        <w:t></w:t>
      </w:r>
      <w:r>
        <w:rPr>
          <w:rFonts w:hint="eastAsia"/>
        </w:rPr>
        <w:t>і</w:t>
      </w:r>
      <w:r>
        <w:t></w:t>
      </w:r>
      <w:r>
        <w:rPr>
          <w:rFonts w:hint="eastAsia"/>
        </w:rPr>
        <w:t>Мадхва</w:t>
      </w:r>
      <w:r>
        <w:t></w:t>
      </w:r>
      <w:r>
        <w:rPr>
          <w:rFonts w:hint="eastAsia"/>
        </w:rPr>
        <w:t>були</w:t>
      </w:r>
    </w:p>
    <w:p w:rsidR="00A50DEC" w:rsidRDefault="00A50DEC" w:rsidP="00A50DEC">
      <w:r>
        <w:rPr>
          <w:rFonts w:hint="eastAsia"/>
        </w:rPr>
        <w:t>найвпливовішими</w:t>
      </w:r>
      <w:r>
        <w:t></w:t>
      </w:r>
      <w:r>
        <w:t></w:t>
      </w:r>
      <w:r>
        <w:rPr>
          <w:rFonts w:hint="eastAsia"/>
        </w:rPr>
        <w:t>їх</w:t>
      </w:r>
      <w:r>
        <w:t></w:t>
      </w:r>
      <w:r>
        <w:rPr>
          <w:rFonts w:hint="eastAsia"/>
        </w:rPr>
        <w:t>ідеї</w:t>
      </w:r>
      <w:r>
        <w:t></w:t>
      </w:r>
      <w:r>
        <w:rPr>
          <w:rFonts w:hint="eastAsia"/>
        </w:rPr>
        <w:t>переосмилювали</w:t>
      </w:r>
      <w:r>
        <w:t></w:t>
      </w:r>
      <w:r>
        <w:rPr>
          <w:rFonts w:hint="eastAsia"/>
        </w:rPr>
        <w:t>неоведантисти</w:t>
      </w:r>
      <w:r>
        <w:t></w:t>
      </w:r>
      <w:r>
        <w:rPr>
          <w:rFonts w:hint="eastAsia"/>
        </w:rPr>
        <w:t>в</w:t>
      </w:r>
      <w:r>
        <w:t></w:t>
      </w:r>
      <w:r>
        <w:rPr>
          <w:rFonts w:hint="eastAsia"/>
        </w:rPr>
        <w:t>ХІХ</w:t>
      </w:r>
      <w:r>
        <w:t></w:t>
      </w:r>
      <w:r>
        <w:rPr>
          <w:rFonts w:hint="eastAsia"/>
        </w:rPr>
        <w:t>ст</w:t>
      </w:r>
      <w:r>
        <w:t></w:t>
      </w:r>
    </w:p>
    <w:p w:rsidR="00A50DEC" w:rsidRDefault="00A50DEC" w:rsidP="00A50DEC">
      <w:r>
        <w:t></w:t>
      </w:r>
      <w:r>
        <w:t></w:t>
      </w:r>
      <w:r>
        <w:t></w:t>
      </w:r>
      <w:r>
        <w:rPr>
          <w:rFonts w:hint="eastAsia"/>
        </w:rPr>
        <w:t>Досліджено</w:t>
      </w:r>
      <w:r>
        <w:t></w:t>
      </w:r>
      <w:r>
        <w:rPr>
          <w:rFonts w:hint="eastAsia"/>
        </w:rPr>
        <w:t>вплив</w:t>
      </w:r>
      <w:r>
        <w:t></w:t>
      </w:r>
      <w:r>
        <w:rPr>
          <w:rFonts w:hint="eastAsia"/>
        </w:rPr>
        <w:t>неоведантизму</w:t>
      </w:r>
      <w:r>
        <w:t></w:t>
      </w:r>
      <w:r>
        <w:rPr>
          <w:rFonts w:hint="eastAsia"/>
        </w:rPr>
        <w:t>на</w:t>
      </w:r>
      <w:r>
        <w:t></w:t>
      </w:r>
      <w:r>
        <w:rPr>
          <w:rFonts w:hint="eastAsia"/>
        </w:rPr>
        <w:t>різні</w:t>
      </w:r>
      <w:r>
        <w:t></w:t>
      </w:r>
      <w:r>
        <w:rPr>
          <w:rFonts w:hint="eastAsia"/>
        </w:rPr>
        <w:t>сфери</w:t>
      </w:r>
      <w:r>
        <w:t></w:t>
      </w:r>
      <w:r>
        <w:rPr>
          <w:rFonts w:hint="eastAsia"/>
        </w:rPr>
        <w:t>культурного</w:t>
      </w:r>
      <w:r>
        <w:t></w:t>
      </w:r>
      <w:r>
        <w:rPr>
          <w:rFonts w:hint="eastAsia"/>
        </w:rPr>
        <w:t>та</w:t>
      </w:r>
    </w:p>
    <w:p w:rsidR="00A50DEC" w:rsidRDefault="00A50DEC" w:rsidP="00A50DEC">
      <w:r>
        <w:rPr>
          <w:rFonts w:hint="eastAsia"/>
        </w:rPr>
        <w:t>соціального</w:t>
      </w:r>
      <w:r>
        <w:t></w:t>
      </w:r>
      <w:r>
        <w:rPr>
          <w:rFonts w:hint="eastAsia"/>
        </w:rPr>
        <w:t>життя</w:t>
      </w:r>
      <w:r>
        <w:t></w:t>
      </w:r>
      <w:r>
        <w:rPr>
          <w:rFonts w:hint="eastAsia"/>
        </w:rPr>
        <w:t>Індії</w:t>
      </w:r>
      <w:r>
        <w:t></w:t>
      </w:r>
      <w:r>
        <w:rPr>
          <w:rFonts w:hint="eastAsia"/>
        </w:rPr>
        <w:t>ХІХ</w:t>
      </w:r>
      <w:r>
        <w:t></w:t>
      </w:r>
      <w:r>
        <w:rPr>
          <w:rFonts w:hint="eastAsia"/>
        </w:rPr>
        <w:t>–</w:t>
      </w:r>
      <w:r>
        <w:t></w:t>
      </w:r>
      <w:r>
        <w:rPr>
          <w:rFonts w:hint="eastAsia"/>
        </w:rPr>
        <w:t>п</w:t>
      </w:r>
      <w:r>
        <w:t></w:t>
      </w:r>
      <w:r>
        <w:t></w:t>
      </w:r>
      <w:r>
        <w:rPr>
          <w:rFonts w:hint="eastAsia"/>
        </w:rPr>
        <w:t>ХХ</w:t>
      </w:r>
      <w:r>
        <w:t></w:t>
      </w:r>
      <w:r>
        <w:rPr>
          <w:rFonts w:hint="eastAsia"/>
        </w:rPr>
        <w:t>ст</w:t>
      </w:r>
      <w:r>
        <w:t></w:t>
      </w:r>
      <w:r>
        <w:t></w:t>
      </w:r>
      <w:r>
        <w:rPr>
          <w:rFonts w:hint="eastAsia"/>
        </w:rPr>
        <w:t>Неоведантизм</w:t>
      </w:r>
      <w:r>
        <w:t></w:t>
      </w:r>
      <w:r>
        <w:rPr>
          <w:rFonts w:hint="eastAsia"/>
        </w:rPr>
        <w:t>–</w:t>
      </w:r>
      <w:r>
        <w:t></w:t>
      </w:r>
      <w:r>
        <w:rPr>
          <w:rFonts w:hint="eastAsia"/>
        </w:rPr>
        <w:t>новий</w:t>
      </w:r>
      <w:r>
        <w:t></w:t>
      </w:r>
      <w:r>
        <w:rPr>
          <w:rFonts w:hint="eastAsia"/>
        </w:rPr>
        <w:t>напрям</w:t>
      </w:r>
    </w:p>
    <w:p w:rsidR="00A50DEC" w:rsidRDefault="00A50DEC" w:rsidP="00A50DEC">
      <w:r>
        <w:rPr>
          <w:rFonts w:hint="eastAsia"/>
        </w:rPr>
        <w:t>філософської</w:t>
      </w:r>
      <w:r>
        <w:t></w:t>
      </w:r>
      <w:r>
        <w:rPr>
          <w:rFonts w:hint="eastAsia"/>
        </w:rPr>
        <w:t>думки</w:t>
      </w:r>
      <w:r>
        <w:t></w:t>
      </w:r>
      <w:r>
        <w:rPr>
          <w:rFonts w:hint="eastAsia"/>
        </w:rPr>
        <w:t>в</w:t>
      </w:r>
      <w:r>
        <w:t></w:t>
      </w:r>
      <w:r>
        <w:rPr>
          <w:rFonts w:hint="eastAsia"/>
        </w:rPr>
        <w:t>Індії</w:t>
      </w:r>
      <w:r>
        <w:t></w:t>
      </w:r>
      <w:r>
        <w:t></w:t>
      </w:r>
      <w:r>
        <w:rPr>
          <w:rFonts w:hint="eastAsia"/>
        </w:rPr>
        <w:t>що</w:t>
      </w:r>
      <w:r>
        <w:t></w:t>
      </w:r>
      <w:r>
        <w:rPr>
          <w:rFonts w:hint="eastAsia"/>
        </w:rPr>
        <w:t>набирає</w:t>
      </w:r>
      <w:r>
        <w:t></w:t>
      </w:r>
      <w:r>
        <w:rPr>
          <w:rFonts w:hint="eastAsia"/>
        </w:rPr>
        <w:t>своїх</w:t>
      </w:r>
      <w:r>
        <w:t></w:t>
      </w:r>
      <w:r>
        <w:rPr>
          <w:rFonts w:hint="eastAsia"/>
        </w:rPr>
        <w:t>обертів</w:t>
      </w:r>
      <w:r>
        <w:t></w:t>
      </w:r>
      <w:r>
        <w:rPr>
          <w:rFonts w:hint="eastAsia"/>
        </w:rPr>
        <w:t>в</w:t>
      </w:r>
      <w:r>
        <w:t></w:t>
      </w:r>
      <w:r>
        <w:rPr>
          <w:rFonts w:hint="eastAsia"/>
        </w:rPr>
        <w:t>ХІХ</w:t>
      </w:r>
      <w:r>
        <w:t></w:t>
      </w:r>
      <w:r>
        <w:rPr>
          <w:rFonts w:hint="eastAsia"/>
        </w:rPr>
        <w:t>ст</w:t>
      </w:r>
      <w:r>
        <w:t></w:t>
      </w:r>
      <w:r>
        <w:t></w:t>
      </w:r>
      <w:r>
        <w:rPr>
          <w:rFonts w:hint="eastAsia"/>
        </w:rPr>
        <w:t>Нова</w:t>
      </w:r>
    </w:p>
    <w:p w:rsidR="00A50DEC" w:rsidRDefault="00A50DEC" w:rsidP="00A50DEC">
      <w:r>
        <w:rPr>
          <w:rFonts w:hint="eastAsia"/>
        </w:rPr>
        <w:t>філософія</w:t>
      </w:r>
      <w:r>
        <w:t></w:t>
      </w:r>
      <w:r>
        <w:rPr>
          <w:rFonts w:hint="eastAsia"/>
        </w:rPr>
        <w:t>базується</w:t>
      </w:r>
      <w:r>
        <w:t></w:t>
      </w:r>
      <w:r>
        <w:rPr>
          <w:rFonts w:hint="eastAsia"/>
        </w:rPr>
        <w:t>на</w:t>
      </w:r>
      <w:r>
        <w:t></w:t>
      </w:r>
      <w:r>
        <w:rPr>
          <w:rFonts w:hint="eastAsia"/>
        </w:rPr>
        <w:t>класичному</w:t>
      </w:r>
      <w:r>
        <w:t></w:t>
      </w:r>
      <w:r>
        <w:rPr>
          <w:rFonts w:hint="eastAsia"/>
        </w:rPr>
        <w:t>вченні</w:t>
      </w:r>
      <w:r>
        <w:t></w:t>
      </w:r>
      <w:r>
        <w:rPr>
          <w:rFonts w:hint="eastAsia"/>
        </w:rPr>
        <w:t>веданти</w:t>
      </w:r>
      <w:r>
        <w:t></w:t>
      </w:r>
      <w:r>
        <w:t></w:t>
      </w:r>
      <w:r>
        <w:rPr>
          <w:rFonts w:hint="eastAsia"/>
        </w:rPr>
        <w:t>Вслід</w:t>
      </w:r>
      <w:r>
        <w:t></w:t>
      </w:r>
      <w:r>
        <w:rPr>
          <w:rFonts w:hint="eastAsia"/>
        </w:rPr>
        <w:t>за</w:t>
      </w:r>
    </w:p>
    <w:p w:rsidR="00A50DEC" w:rsidRDefault="00A50DEC" w:rsidP="00A50DEC">
      <w:r>
        <w:rPr>
          <w:rFonts w:hint="eastAsia"/>
        </w:rPr>
        <w:t>В</w:t>
      </w:r>
      <w:r>
        <w:t></w:t>
      </w:r>
      <w:r>
        <w:rPr>
          <w:rFonts w:hint="eastAsia"/>
        </w:rPr>
        <w:t>С</w:t>
      </w:r>
      <w:r>
        <w:t></w:t>
      </w:r>
      <w:r>
        <w:rPr>
          <w:rFonts w:hint="eastAsia"/>
        </w:rPr>
        <w:t>Костюченко</w:t>
      </w:r>
      <w:r>
        <w:t></w:t>
      </w:r>
      <w:r>
        <w:rPr>
          <w:rFonts w:hint="eastAsia"/>
        </w:rPr>
        <w:t>ми</w:t>
      </w:r>
      <w:r>
        <w:t></w:t>
      </w:r>
      <w:r>
        <w:rPr>
          <w:rFonts w:hint="eastAsia"/>
        </w:rPr>
        <w:t>погодимося</w:t>
      </w:r>
      <w:r>
        <w:t></w:t>
      </w:r>
      <w:r>
        <w:t></w:t>
      </w:r>
      <w:r>
        <w:rPr>
          <w:rFonts w:hint="eastAsia"/>
        </w:rPr>
        <w:t>що</w:t>
      </w:r>
      <w:r>
        <w:t></w:t>
      </w:r>
      <w:r>
        <w:rPr>
          <w:rFonts w:hint="eastAsia"/>
        </w:rPr>
        <w:t>цей</w:t>
      </w:r>
      <w:r>
        <w:t></w:t>
      </w:r>
      <w:r>
        <w:rPr>
          <w:rFonts w:hint="eastAsia"/>
        </w:rPr>
        <w:t>напрям</w:t>
      </w:r>
      <w:r>
        <w:t></w:t>
      </w:r>
      <w:r>
        <w:rPr>
          <w:rFonts w:hint="eastAsia"/>
        </w:rPr>
        <w:t>характеризується</w:t>
      </w:r>
    </w:p>
    <w:p w:rsidR="00A50DEC" w:rsidRDefault="00A50DEC" w:rsidP="00A50DEC">
      <w:r>
        <w:rPr>
          <w:rFonts w:hint="eastAsia"/>
        </w:rPr>
        <w:t>реформаторським</w:t>
      </w:r>
      <w:r>
        <w:t></w:t>
      </w:r>
      <w:r>
        <w:t></w:t>
      </w:r>
      <w:r>
        <w:rPr>
          <w:rFonts w:hint="eastAsia"/>
        </w:rPr>
        <w:t>просвітницьким</w:t>
      </w:r>
      <w:r>
        <w:t></w:t>
      </w:r>
      <w:r>
        <w:rPr>
          <w:rFonts w:hint="eastAsia"/>
        </w:rPr>
        <w:t>та</w:t>
      </w:r>
      <w:r>
        <w:t></w:t>
      </w:r>
      <w:r>
        <w:rPr>
          <w:rFonts w:hint="eastAsia"/>
        </w:rPr>
        <w:t>гуманістично</w:t>
      </w:r>
      <w:r>
        <w:t></w:t>
      </w:r>
      <w:r>
        <w:t></w:t>
      </w:r>
      <w:r>
        <w:rPr>
          <w:rFonts w:hint="eastAsia"/>
        </w:rPr>
        <w:t>відроджувальними</w:t>
      </w:r>
    </w:p>
    <w:p w:rsidR="00A50DEC" w:rsidRDefault="00A50DEC" w:rsidP="00A50DEC">
      <w:r>
        <w:rPr>
          <w:rFonts w:hint="eastAsia"/>
        </w:rPr>
        <w:t>настроями</w:t>
      </w:r>
      <w:r>
        <w:t></w:t>
      </w:r>
      <w:r>
        <w:t></w:t>
      </w:r>
      <w:r>
        <w:rPr>
          <w:rFonts w:hint="eastAsia"/>
        </w:rPr>
        <w:t>Це</w:t>
      </w:r>
      <w:r>
        <w:t></w:t>
      </w:r>
      <w:r>
        <w:rPr>
          <w:rFonts w:hint="eastAsia"/>
        </w:rPr>
        <w:t>пов’язано</w:t>
      </w:r>
      <w:r>
        <w:t></w:t>
      </w:r>
      <w:r>
        <w:rPr>
          <w:rFonts w:hint="eastAsia"/>
        </w:rPr>
        <w:t>з</w:t>
      </w:r>
      <w:r>
        <w:t></w:t>
      </w:r>
      <w:r>
        <w:rPr>
          <w:rFonts w:hint="eastAsia"/>
        </w:rPr>
        <w:t>політичною</w:t>
      </w:r>
      <w:r>
        <w:t></w:t>
      </w:r>
      <w:r>
        <w:rPr>
          <w:rFonts w:hint="eastAsia"/>
        </w:rPr>
        <w:t>і</w:t>
      </w:r>
      <w:r>
        <w:t></w:t>
      </w:r>
      <w:r>
        <w:rPr>
          <w:rFonts w:hint="eastAsia"/>
        </w:rPr>
        <w:t>соціальною</w:t>
      </w:r>
      <w:r>
        <w:t></w:t>
      </w:r>
      <w:r>
        <w:rPr>
          <w:rFonts w:hint="eastAsia"/>
        </w:rPr>
        <w:t>ситуацією</w:t>
      </w:r>
      <w:r>
        <w:t></w:t>
      </w:r>
      <w:r>
        <w:rPr>
          <w:rFonts w:hint="eastAsia"/>
        </w:rPr>
        <w:t>в</w:t>
      </w:r>
      <w:r>
        <w:t></w:t>
      </w:r>
      <w:r>
        <w:rPr>
          <w:rFonts w:hint="eastAsia"/>
        </w:rPr>
        <w:t>країні</w:t>
      </w:r>
      <w:r>
        <w:t></w:t>
      </w:r>
    </w:p>
    <w:p w:rsidR="00A50DEC" w:rsidRDefault="00A50DEC" w:rsidP="00A50DEC">
      <w:r>
        <w:t></w:t>
      </w:r>
      <w:r>
        <w:t></w:t>
      </w:r>
      <w:r>
        <w:t></w:t>
      </w:r>
    </w:p>
    <w:p w:rsidR="00A50DEC" w:rsidRDefault="00A50DEC" w:rsidP="00A50DEC">
      <w:r>
        <w:rPr>
          <w:rFonts w:hint="eastAsia"/>
        </w:rPr>
        <w:t>Статус</w:t>
      </w:r>
      <w:r>
        <w:t></w:t>
      </w:r>
      <w:r>
        <w:rPr>
          <w:rFonts w:hint="eastAsia"/>
        </w:rPr>
        <w:t>Індії</w:t>
      </w:r>
      <w:r>
        <w:t></w:t>
      </w:r>
      <w:r>
        <w:rPr>
          <w:rFonts w:hint="eastAsia"/>
        </w:rPr>
        <w:t>як</w:t>
      </w:r>
      <w:r>
        <w:t></w:t>
      </w:r>
      <w:r>
        <w:rPr>
          <w:rFonts w:hint="eastAsia"/>
        </w:rPr>
        <w:t>колонії</w:t>
      </w:r>
      <w:r>
        <w:t></w:t>
      </w:r>
      <w:r>
        <w:rPr>
          <w:rFonts w:hint="eastAsia"/>
        </w:rPr>
        <w:t>сприяв</w:t>
      </w:r>
      <w:r>
        <w:t></w:t>
      </w:r>
      <w:r>
        <w:rPr>
          <w:rFonts w:hint="eastAsia"/>
        </w:rPr>
        <w:t>розгортанню</w:t>
      </w:r>
      <w:r>
        <w:t></w:t>
      </w:r>
      <w:r>
        <w:rPr>
          <w:rFonts w:hint="eastAsia"/>
        </w:rPr>
        <w:t>національно</w:t>
      </w:r>
      <w:r>
        <w:t></w:t>
      </w:r>
      <w:r>
        <w:rPr>
          <w:rFonts w:hint="eastAsia"/>
        </w:rPr>
        <w:t>визвольного</w:t>
      </w:r>
      <w:r>
        <w:t></w:t>
      </w:r>
      <w:r>
        <w:rPr>
          <w:rFonts w:hint="eastAsia"/>
        </w:rPr>
        <w:t>руху</w:t>
      </w:r>
      <w:r>
        <w:t></w:t>
      </w:r>
    </w:p>
    <w:p w:rsidR="00A50DEC" w:rsidRDefault="00A50DEC" w:rsidP="00A50DEC">
      <w:r>
        <w:rPr>
          <w:rFonts w:hint="eastAsia"/>
        </w:rPr>
        <w:t>Тому</w:t>
      </w:r>
      <w:r>
        <w:t></w:t>
      </w:r>
      <w:r>
        <w:rPr>
          <w:rFonts w:hint="eastAsia"/>
        </w:rPr>
        <w:t>слід</w:t>
      </w:r>
      <w:r>
        <w:t></w:t>
      </w:r>
      <w:r>
        <w:rPr>
          <w:rFonts w:hint="eastAsia"/>
        </w:rPr>
        <w:t>зауважити</w:t>
      </w:r>
      <w:r>
        <w:t></w:t>
      </w:r>
      <w:r>
        <w:rPr>
          <w:rFonts w:hint="eastAsia"/>
        </w:rPr>
        <w:t>заполітизованість</w:t>
      </w:r>
      <w:r>
        <w:t></w:t>
      </w:r>
      <w:r>
        <w:rPr>
          <w:rFonts w:hint="eastAsia"/>
        </w:rPr>
        <w:t>мислителів</w:t>
      </w:r>
      <w:r>
        <w:t></w:t>
      </w:r>
      <w:r>
        <w:rPr>
          <w:rFonts w:hint="eastAsia"/>
        </w:rPr>
        <w:t>того</w:t>
      </w:r>
      <w:r>
        <w:t></w:t>
      </w:r>
      <w:r>
        <w:rPr>
          <w:rFonts w:hint="eastAsia"/>
        </w:rPr>
        <w:t>часу</w:t>
      </w:r>
      <w:r>
        <w:t></w:t>
      </w:r>
      <w:r>
        <w:t></w:t>
      </w:r>
      <w:r>
        <w:rPr>
          <w:rFonts w:hint="eastAsia"/>
        </w:rPr>
        <w:t>Саме</w:t>
      </w:r>
    </w:p>
    <w:p w:rsidR="00A50DEC" w:rsidRDefault="00A50DEC" w:rsidP="00A50DEC">
      <w:r>
        <w:rPr>
          <w:rFonts w:hint="eastAsia"/>
        </w:rPr>
        <w:t>винесення</w:t>
      </w:r>
      <w:r>
        <w:t></w:t>
      </w:r>
      <w:r>
        <w:rPr>
          <w:rFonts w:hint="eastAsia"/>
        </w:rPr>
        <w:t>політичного</w:t>
      </w:r>
      <w:r>
        <w:t></w:t>
      </w:r>
      <w:r>
        <w:rPr>
          <w:rFonts w:hint="eastAsia"/>
        </w:rPr>
        <w:t>ведантизму</w:t>
      </w:r>
      <w:r>
        <w:t></w:t>
      </w:r>
      <w:r>
        <w:rPr>
          <w:rFonts w:hint="eastAsia"/>
        </w:rPr>
        <w:t>свідчить</w:t>
      </w:r>
      <w:r>
        <w:t></w:t>
      </w:r>
      <w:r>
        <w:rPr>
          <w:rFonts w:hint="eastAsia"/>
        </w:rPr>
        <w:t>про</w:t>
      </w:r>
      <w:r>
        <w:t></w:t>
      </w:r>
      <w:r>
        <w:rPr>
          <w:rFonts w:hint="eastAsia"/>
        </w:rPr>
        <w:t>настрої</w:t>
      </w:r>
      <w:r>
        <w:t></w:t>
      </w:r>
      <w:r>
        <w:t></w:t>
      </w:r>
      <w:r>
        <w:rPr>
          <w:rFonts w:hint="eastAsia"/>
        </w:rPr>
        <w:t>що</w:t>
      </w:r>
      <w:r>
        <w:t></w:t>
      </w:r>
      <w:r>
        <w:rPr>
          <w:rFonts w:hint="eastAsia"/>
        </w:rPr>
        <w:t>склалися</w:t>
      </w:r>
      <w:r>
        <w:t></w:t>
      </w:r>
      <w:r>
        <w:rPr>
          <w:rFonts w:hint="eastAsia"/>
        </w:rPr>
        <w:t>в</w:t>
      </w:r>
    </w:p>
    <w:p w:rsidR="00A50DEC" w:rsidRDefault="00A50DEC" w:rsidP="00A50DEC">
      <w:r>
        <w:rPr>
          <w:rFonts w:hint="eastAsia"/>
        </w:rPr>
        <w:t>середині</w:t>
      </w:r>
      <w:r>
        <w:t></w:t>
      </w:r>
      <w:r>
        <w:rPr>
          <w:rFonts w:hint="eastAsia"/>
        </w:rPr>
        <w:t>країни</w:t>
      </w:r>
      <w:r>
        <w:t></w:t>
      </w:r>
      <w:r>
        <w:t></w:t>
      </w:r>
      <w:r>
        <w:rPr>
          <w:rFonts w:hint="eastAsia"/>
        </w:rPr>
        <w:t>Такі</w:t>
      </w:r>
      <w:r>
        <w:t></w:t>
      </w:r>
      <w:r>
        <w:rPr>
          <w:rFonts w:hint="eastAsia"/>
        </w:rPr>
        <w:t>неоведантисти</w:t>
      </w:r>
      <w:r>
        <w:t></w:t>
      </w:r>
      <w:r>
        <w:rPr>
          <w:rFonts w:hint="eastAsia"/>
        </w:rPr>
        <w:t>як</w:t>
      </w:r>
      <w:r>
        <w:t></w:t>
      </w:r>
      <w:r>
        <w:rPr>
          <w:rFonts w:hint="eastAsia"/>
        </w:rPr>
        <w:t>Вівекананда</w:t>
      </w:r>
      <w:r>
        <w:t></w:t>
      </w:r>
      <w:r>
        <w:t></w:t>
      </w:r>
      <w:r>
        <w:rPr>
          <w:rFonts w:hint="eastAsia"/>
        </w:rPr>
        <w:t>Р</w:t>
      </w:r>
      <w:r>
        <w:t></w:t>
      </w:r>
      <w:r>
        <w:rPr>
          <w:rFonts w:hint="eastAsia"/>
        </w:rPr>
        <w:t>М</w:t>
      </w:r>
      <w:r>
        <w:t></w:t>
      </w:r>
      <w:r>
        <w:rPr>
          <w:rFonts w:hint="eastAsia"/>
        </w:rPr>
        <w:t>Рой</w:t>
      </w:r>
      <w:r>
        <w:t></w:t>
      </w:r>
      <w:r>
        <w:t></w:t>
      </w:r>
      <w:r>
        <w:rPr>
          <w:rFonts w:hint="eastAsia"/>
        </w:rPr>
        <w:t>Даянанда</w:t>
      </w:r>
      <w:r>
        <w:t></w:t>
      </w:r>
    </w:p>
    <w:p w:rsidR="00A50DEC" w:rsidRDefault="00A50DEC" w:rsidP="00A50DEC">
      <w:r>
        <w:rPr>
          <w:rFonts w:hint="eastAsia"/>
        </w:rPr>
        <w:t>М</w:t>
      </w:r>
      <w:r>
        <w:t></w:t>
      </w:r>
      <w:r>
        <w:rPr>
          <w:rFonts w:hint="eastAsia"/>
        </w:rPr>
        <w:t>Ганді</w:t>
      </w:r>
      <w:r>
        <w:t></w:t>
      </w:r>
      <w:r>
        <w:t></w:t>
      </w:r>
      <w:r>
        <w:rPr>
          <w:rFonts w:hint="eastAsia"/>
        </w:rPr>
        <w:t>Дж</w:t>
      </w:r>
      <w:r>
        <w:t></w:t>
      </w:r>
      <w:r>
        <w:t></w:t>
      </w:r>
      <w:r>
        <w:rPr>
          <w:rFonts w:hint="eastAsia"/>
        </w:rPr>
        <w:t>Неру</w:t>
      </w:r>
      <w:r>
        <w:t></w:t>
      </w:r>
      <w:r>
        <w:t></w:t>
      </w:r>
      <w:r>
        <w:rPr>
          <w:rFonts w:hint="eastAsia"/>
        </w:rPr>
        <w:t>Б</w:t>
      </w:r>
      <w:r>
        <w:t></w:t>
      </w:r>
      <w:r>
        <w:rPr>
          <w:rFonts w:hint="eastAsia"/>
        </w:rPr>
        <w:t>Тілак</w:t>
      </w:r>
      <w:r>
        <w:t></w:t>
      </w:r>
      <w:r>
        <w:rPr>
          <w:rFonts w:hint="eastAsia"/>
        </w:rPr>
        <w:t>не</w:t>
      </w:r>
      <w:r>
        <w:t></w:t>
      </w:r>
      <w:r>
        <w:rPr>
          <w:rFonts w:hint="eastAsia"/>
        </w:rPr>
        <w:t>просто</w:t>
      </w:r>
      <w:r>
        <w:t></w:t>
      </w:r>
      <w:r>
        <w:rPr>
          <w:rFonts w:hint="eastAsia"/>
        </w:rPr>
        <w:t>звертаються</w:t>
      </w:r>
      <w:r>
        <w:t></w:t>
      </w:r>
      <w:r>
        <w:rPr>
          <w:rFonts w:hint="eastAsia"/>
        </w:rPr>
        <w:t>до</w:t>
      </w:r>
      <w:r>
        <w:t></w:t>
      </w:r>
      <w:r>
        <w:rPr>
          <w:rFonts w:hint="eastAsia"/>
        </w:rPr>
        <w:t>сакральних</w:t>
      </w:r>
      <w:r>
        <w:t></w:t>
      </w:r>
      <w:r>
        <w:rPr>
          <w:rFonts w:hint="eastAsia"/>
        </w:rPr>
        <w:t>текстів</w:t>
      </w:r>
      <w:r>
        <w:t></w:t>
      </w:r>
      <w:r>
        <w:t></w:t>
      </w:r>
      <w:r>
        <w:rPr>
          <w:rFonts w:hint="eastAsia"/>
        </w:rPr>
        <w:t>а</w:t>
      </w:r>
    </w:p>
    <w:p w:rsidR="00A50DEC" w:rsidRDefault="00A50DEC" w:rsidP="00A50DEC">
      <w:r>
        <w:rPr>
          <w:rFonts w:hint="eastAsia"/>
        </w:rPr>
        <w:t>переосмислюють</w:t>
      </w:r>
      <w:r>
        <w:t></w:t>
      </w:r>
      <w:r>
        <w:rPr>
          <w:rFonts w:hint="eastAsia"/>
        </w:rPr>
        <w:t>їх</w:t>
      </w:r>
      <w:r>
        <w:t></w:t>
      </w:r>
      <w:r>
        <w:rPr>
          <w:rFonts w:hint="eastAsia"/>
        </w:rPr>
        <w:t>в</w:t>
      </w:r>
      <w:r>
        <w:t></w:t>
      </w:r>
      <w:r>
        <w:rPr>
          <w:rFonts w:hint="eastAsia"/>
        </w:rPr>
        <w:t>ключі</w:t>
      </w:r>
      <w:r>
        <w:t></w:t>
      </w:r>
      <w:r>
        <w:rPr>
          <w:rFonts w:hint="eastAsia"/>
        </w:rPr>
        <w:t>створення</w:t>
      </w:r>
      <w:r>
        <w:t></w:t>
      </w:r>
      <w:r>
        <w:rPr>
          <w:rFonts w:hint="eastAsia"/>
        </w:rPr>
        <w:t>національної</w:t>
      </w:r>
      <w:r>
        <w:t></w:t>
      </w:r>
      <w:r>
        <w:rPr>
          <w:rFonts w:hint="eastAsia"/>
        </w:rPr>
        <w:t>ідеї</w:t>
      </w:r>
      <w:r>
        <w:t></w:t>
      </w:r>
      <w:r>
        <w:t></w:t>
      </w:r>
      <w:r>
        <w:rPr>
          <w:rFonts w:hint="eastAsia"/>
        </w:rPr>
        <w:t>Індія</w:t>
      </w:r>
      <w:r>
        <w:t></w:t>
      </w:r>
      <w:r>
        <w:rPr>
          <w:rFonts w:hint="eastAsia"/>
        </w:rPr>
        <w:t>має</w:t>
      </w:r>
      <w:r>
        <w:t></w:t>
      </w:r>
      <w:r>
        <w:rPr>
          <w:rFonts w:hint="eastAsia"/>
        </w:rPr>
        <w:t>бути</w:t>
      </w:r>
    </w:p>
    <w:p w:rsidR="00A50DEC" w:rsidRDefault="00A50DEC" w:rsidP="00A50DEC">
      <w:r>
        <w:rPr>
          <w:rFonts w:hint="eastAsia"/>
        </w:rPr>
        <w:t>вільної</w:t>
      </w:r>
      <w:r>
        <w:t></w:t>
      </w:r>
      <w:r>
        <w:rPr>
          <w:rFonts w:hint="eastAsia"/>
        </w:rPr>
        <w:t>від</w:t>
      </w:r>
      <w:r>
        <w:t></w:t>
      </w:r>
      <w:r>
        <w:rPr>
          <w:rFonts w:hint="eastAsia"/>
        </w:rPr>
        <w:t>британської</w:t>
      </w:r>
      <w:r>
        <w:t></w:t>
      </w:r>
      <w:r>
        <w:rPr>
          <w:rFonts w:hint="eastAsia"/>
        </w:rPr>
        <w:t>влади</w:t>
      </w:r>
      <w:r>
        <w:t></w:t>
      </w:r>
      <w:r>
        <w:t></w:t>
      </w:r>
      <w:r>
        <w:rPr>
          <w:rFonts w:hint="eastAsia"/>
        </w:rPr>
        <w:t>і</w:t>
      </w:r>
      <w:r>
        <w:t></w:t>
      </w:r>
      <w:r>
        <w:rPr>
          <w:rFonts w:hint="eastAsia"/>
        </w:rPr>
        <w:t>підтвердження</w:t>
      </w:r>
      <w:r>
        <w:t></w:t>
      </w:r>
      <w:r>
        <w:rPr>
          <w:rFonts w:hint="eastAsia"/>
        </w:rPr>
        <w:t>цьому</w:t>
      </w:r>
      <w:r>
        <w:t></w:t>
      </w:r>
      <w:r>
        <w:rPr>
          <w:rFonts w:hint="eastAsia"/>
        </w:rPr>
        <w:t>вони</w:t>
      </w:r>
      <w:r>
        <w:t></w:t>
      </w:r>
      <w:r>
        <w:rPr>
          <w:rFonts w:hint="eastAsia"/>
        </w:rPr>
        <w:t>знаходять</w:t>
      </w:r>
      <w:r>
        <w:t></w:t>
      </w:r>
      <w:r>
        <w:rPr>
          <w:rFonts w:hint="eastAsia"/>
        </w:rPr>
        <w:t>в</w:t>
      </w:r>
    </w:p>
    <w:p w:rsidR="00A50DEC" w:rsidRDefault="00A50DEC" w:rsidP="00A50DEC">
      <w:r>
        <w:rPr>
          <w:rFonts w:hint="eastAsia"/>
        </w:rPr>
        <w:t>традиції</w:t>
      </w:r>
      <w:r>
        <w:t></w:t>
      </w:r>
      <w:r>
        <w:t></w:t>
      </w:r>
      <w:r>
        <w:rPr>
          <w:rFonts w:hint="eastAsia"/>
        </w:rPr>
        <w:t>В</w:t>
      </w:r>
      <w:r>
        <w:t></w:t>
      </w:r>
      <w:r>
        <w:rPr>
          <w:rFonts w:hint="eastAsia"/>
        </w:rPr>
        <w:t>мистецтві</w:t>
      </w:r>
      <w:r>
        <w:t></w:t>
      </w:r>
      <w:r>
        <w:rPr>
          <w:rFonts w:hint="eastAsia"/>
        </w:rPr>
        <w:t>неоведантизм</w:t>
      </w:r>
      <w:r>
        <w:t></w:t>
      </w:r>
      <w:r>
        <w:rPr>
          <w:rFonts w:hint="eastAsia"/>
        </w:rPr>
        <w:t>представлений</w:t>
      </w:r>
      <w:r>
        <w:t></w:t>
      </w:r>
      <w:r>
        <w:rPr>
          <w:rFonts w:hint="eastAsia"/>
        </w:rPr>
        <w:t>найяскравіше</w:t>
      </w:r>
      <w:r>
        <w:t></w:t>
      </w:r>
      <w:r>
        <w:rPr>
          <w:rFonts w:hint="eastAsia"/>
        </w:rPr>
        <w:t>Р</w:t>
      </w:r>
      <w:r>
        <w:t></w:t>
      </w:r>
    </w:p>
    <w:p w:rsidR="00A50DEC" w:rsidRDefault="00A50DEC" w:rsidP="00A50DEC">
      <w:r>
        <w:rPr>
          <w:rFonts w:hint="eastAsia"/>
        </w:rPr>
        <w:t>Тагором</w:t>
      </w:r>
      <w:r>
        <w:t></w:t>
      </w:r>
      <w:r>
        <w:t></w:t>
      </w:r>
      <w:r>
        <w:rPr>
          <w:rFonts w:hint="eastAsia"/>
        </w:rPr>
        <w:t>який</w:t>
      </w:r>
      <w:r>
        <w:t></w:t>
      </w:r>
      <w:r>
        <w:rPr>
          <w:rFonts w:hint="eastAsia"/>
        </w:rPr>
        <w:t>в</w:t>
      </w:r>
      <w:r>
        <w:t></w:t>
      </w:r>
      <w:r>
        <w:rPr>
          <w:rFonts w:hint="eastAsia"/>
        </w:rPr>
        <w:t>художній</w:t>
      </w:r>
      <w:r>
        <w:t></w:t>
      </w:r>
      <w:r>
        <w:rPr>
          <w:rFonts w:hint="eastAsia"/>
        </w:rPr>
        <w:t>формі</w:t>
      </w:r>
      <w:r>
        <w:t></w:t>
      </w:r>
      <w:r>
        <w:rPr>
          <w:rFonts w:hint="eastAsia"/>
        </w:rPr>
        <w:t>надав</w:t>
      </w:r>
      <w:r>
        <w:t></w:t>
      </w:r>
      <w:r>
        <w:rPr>
          <w:rFonts w:hint="eastAsia"/>
        </w:rPr>
        <w:t>нового</w:t>
      </w:r>
      <w:r>
        <w:t></w:t>
      </w:r>
      <w:r>
        <w:rPr>
          <w:rFonts w:hint="eastAsia"/>
        </w:rPr>
        <w:t>сенсу</w:t>
      </w:r>
      <w:r>
        <w:t></w:t>
      </w:r>
      <w:r>
        <w:rPr>
          <w:rFonts w:hint="eastAsia"/>
        </w:rPr>
        <w:t>ідеям</w:t>
      </w:r>
      <w:r>
        <w:t></w:t>
      </w:r>
      <w:r>
        <w:t></w:t>
      </w:r>
      <w:r>
        <w:rPr>
          <w:rFonts w:hint="eastAsia"/>
        </w:rPr>
        <w:t>що</w:t>
      </w:r>
      <w:r>
        <w:t></w:t>
      </w:r>
      <w:r>
        <w:rPr>
          <w:rFonts w:hint="eastAsia"/>
        </w:rPr>
        <w:t>мають</w:t>
      </w:r>
    </w:p>
    <w:p w:rsidR="00A50DEC" w:rsidRDefault="00A50DEC" w:rsidP="00A50DEC">
      <w:r>
        <w:rPr>
          <w:rFonts w:hint="eastAsia"/>
        </w:rPr>
        <w:t>давню</w:t>
      </w:r>
      <w:r>
        <w:t></w:t>
      </w:r>
      <w:r>
        <w:rPr>
          <w:rFonts w:hint="eastAsia"/>
        </w:rPr>
        <w:t>традицію</w:t>
      </w:r>
      <w:r>
        <w:t></w:t>
      </w:r>
      <w:r>
        <w:t></w:t>
      </w:r>
      <w:r>
        <w:rPr>
          <w:rFonts w:hint="eastAsia"/>
        </w:rPr>
        <w:t>варново</w:t>
      </w:r>
      <w:r>
        <w:t></w:t>
      </w:r>
      <w:r>
        <w:rPr>
          <w:rFonts w:hint="eastAsia"/>
        </w:rPr>
        <w:t>кастовий</w:t>
      </w:r>
      <w:r>
        <w:t></w:t>
      </w:r>
      <w:r>
        <w:rPr>
          <w:rFonts w:hint="eastAsia"/>
        </w:rPr>
        <w:t>поділ</w:t>
      </w:r>
      <w:r>
        <w:t></w:t>
      </w:r>
      <w:r>
        <w:rPr>
          <w:rFonts w:hint="eastAsia"/>
        </w:rPr>
        <w:t>суспільства</w:t>
      </w:r>
      <w:r>
        <w:t></w:t>
      </w:r>
      <w:r>
        <w:t></w:t>
      </w:r>
      <w:r>
        <w:rPr>
          <w:rFonts w:hint="eastAsia"/>
        </w:rPr>
        <w:t>місце</w:t>
      </w:r>
      <w:r>
        <w:t></w:t>
      </w:r>
      <w:r>
        <w:rPr>
          <w:rFonts w:hint="eastAsia"/>
        </w:rPr>
        <w:t>людини</w:t>
      </w:r>
      <w:r>
        <w:t></w:t>
      </w:r>
      <w:r>
        <w:rPr>
          <w:rFonts w:hint="eastAsia"/>
        </w:rPr>
        <w:t>в</w:t>
      </w:r>
    </w:p>
    <w:p w:rsidR="00A50DEC" w:rsidRDefault="00A50DEC" w:rsidP="00A50DEC">
      <w:r>
        <w:rPr>
          <w:rFonts w:hint="eastAsia"/>
        </w:rPr>
        <w:t>світі</w:t>
      </w:r>
      <w:r>
        <w:t></w:t>
      </w:r>
      <w:r>
        <w:t></w:t>
      </w:r>
      <w:r>
        <w:rPr>
          <w:rFonts w:hint="eastAsia"/>
        </w:rPr>
        <w:t>ідеалу</w:t>
      </w:r>
      <w:r>
        <w:t></w:t>
      </w:r>
      <w:r>
        <w:rPr>
          <w:rFonts w:hint="eastAsia"/>
        </w:rPr>
        <w:t>звільнення</w:t>
      </w:r>
      <w:r>
        <w:t></w:t>
      </w:r>
      <w:r>
        <w:rPr>
          <w:rFonts w:hint="eastAsia"/>
        </w:rPr>
        <w:t>тощо</w:t>
      </w:r>
      <w:r>
        <w:t></w:t>
      </w:r>
      <w:r>
        <w:t></w:t>
      </w:r>
      <w:r>
        <w:t></w:t>
      </w:r>
      <w:r>
        <w:rPr>
          <w:rFonts w:hint="eastAsia"/>
        </w:rPr>
        <w:t>В</w:t>
      </w:r>
      <w:r>
        <w:t></w:t>
      </w:r>
      <w:r>
        <w:rPr>
          <w:rFonts w:hint="eastAsia"/>
        </w:rPr>
        <w:t>філософії</w:t>
      </w:r>
      <w:r>
        <w:t></w:t>
      </w:r>
      <w:r>
        <w:rPr>
          <w:rFonts w:hint="eastAsia"/>
        </w:rPr>
        <w:t>це</w:t>
      </w:r>
      <w:r>
        <w:t></w:t>
      </w:r>
      <w:r>
        <w:rPr>
          <w:rFonts w:hint="eastAsia"/>
        </w:rPr>
        <w:t>був</w:t>
      </w:r>
      <w:r>
        <w:t></w:t>
      </w:r>
      <w:r>
        <w:rPr>
          <w:rFonts w:hint="eastAsia"/>
        </w:rPr>
        <w:t>Шрі</w:t>
      </w:r>
      <w:r>
        <w:t></w:t>
      </w:r>
      <w:r>
        <w:rPr>
          <w:rFonts w:hint="eastAsia"/>
        </w:rPr>
        <w:t>Ауробіндо</w:t>
      </w:r>
      <w:r>
        <w:t></w:t>
      </w:r>
      <w:r>
        <w:t></w:t>
      </w:r>
      <w:r>
        <w:rPr>
          <w:rFonts w:hint="eastAsia"/>
        </w:rPr>
        <w:t>який</w:t>
      </w:r>
      <w:r>
        <w:t></w:t>
      </w:r>
      <w:r>
        <w:rPr>
          <w:rFonts w:hint="eastAsia"/>
        </w:rPr>
        <w:t>не</w:t>
      </w:r>
    </w:p>
    <w:p w:rsidR="00A50DEC" w:rsidRDefault="00A50DEC" w:rsidP="00A50DEC">
      <w:r>
        <w:rPr>
          <w:rFonts w:hint="eastAsia"/>
        </w:rPr>
        <w:t>просто</w:t>
      </w:r>
      <w:r>
        <w:t></w:t>
      </w:r>
      <w:r>
        <w:rPr>
          <w:rFonts w:hint="eastAsia"/>
        </w:rPr>
        <w:t>підлаштував</w:t>
      </w:r>
      <w:r>
        <w:t></w:t>
      </w:r>
      <w:r>
        <w:rPr>
          <w:rFonts w:hint="eastAsia"/>
        </w:rPr>
        <w:t>традиційні</w:t>
      </w:r>
      <w:r>
        <w:t></w:t>
      </w:r>
      <w:r>
        <w:rPr>
          <w:rFonts w:hint="eastAsia"/>
        </w:rPr>
        <w:t>мотиви</w:t>
      </w:r>
      <w:r>
        <w:t></w:t>
      </w:r>
      <w:r>
        <w:rPr>
          <w:rFonts w:hint="eastAsia"/>
        </w:rPr>
        <w:t>до</w:t>
      </w:r>
      <w:r>
        <w:t></w:t>
      </w:r>
      <w:r>
        <w:rPr>
          <w:rFonts w:hint="eastAsia"/>
        </w:rPr>
        <w:t>реалій</w:t>
      </w:r>
      <w:r>
        <w:t></w:t>
      </w:r>
      <w:r>
        <w:rPr>
          <w:rFonts w:hint="eastAsia"/>
        </w:rPr>
        <w:t>тогочасної</w:t>
      </w:r>
      <w:r>
        <w:t></w:t>
      </w:r>
      <w:r>
        <w:rPr>
          <w:rFonts w:hint="eastAsia"/>
        </w:rPr>
        <w:t>Індії</w:t>
      </w:r>
      <w:r>
        <w:t></w:t>
      </w:r>
      <w:r>
        <w:t></w:t>
      </w:r>
      <w:r>
        <w:rPr>
          <w:rFonts w:hint="eastAsia"/>
        </w:rPr>
        <w:t>а</w:t>
      </w:r>
    </w:p>
    <w:p w:rsidR="00A50DEC" w:rsidRDefault="00A50DEC" w:rsidP="00A50DEC">
      <w:r>
        <w:rPr>
          <w:rFonts w:hint="eastAsia"/>
        </w:rPr>
        <w:t>створив</w:t>
      </w:r>
      <w:r>
        <w:t></w:t>
      </w:r>
      <w:r>
        <w:rPr>
          <w:rFonts w:hint="eastAsia"/>
        </w:rPr>
        <w:t>цілісне</w:t>
      </w:r>
      <w:r>
        <w:t></w:t>
      </w:r>
      <w:r>
        <w:rPr>
          <w:rFonts w:hint="eastAsia"/>
        </w:rPr>
        <w:t>й</w:t>
      </w:r>
      <w:r>
        <w:t></w:t>
      </w:r>
      <w:r>
        <w:rPr>
          <w:rFonts w:hint="eastAsia"/>
        </w:rPr>
        <w:t>оригінальне</w:t>
      </w:r>
      <w:r>
        <w:t></w:t>
      </w:r>
      <w:r>
        <w:rPr>
          <w:rFonts w:hint="eastAsia"/>
        </w:rPr>
        <w:t>вчення</w:t>
      </w:r>
      <w:r>
        <w:t></w:t>
      </w:r>
      <w:r>
        <w:rPr>
          <w:rFonts w:hint="eastAsia"/>
        </w:rPr>
        <w:t>з</w:t>
      </w:r>
      <w:r>
        <w:t></w:t>
      </w:r>
      <w:r>
        <w:rPr>
          <w:rFonts w:hint="eastAsia"/>
        </w:rPr>
        <w:t>онтологією</w:t>
      </w:r>
      <w:r>
        <w:t></w:t>
      </w:r>
      <w:r>
        <w:t></w:t>
      </w:r>
      <w:r>
        <w:rPr>
          <w:rFonts w:hint="eastAsia"/>
        </w:rPr>
        <w:t>гносеологією</w:t>
      </w:r>
      <w:r>
        <w:t></w:t>
      </w:r>
      <w:r>
        <w:rPr>
          <w:rFonts w:hint="eastAsia"/>
        </w:rPr>
        <w:t>та</w:t>
      </w:r>
    </w:p>
    <w:p w:rsidR="00A50DEC" w:rsidRDefault="00A50DEC" w:rsidP="00A50DEC">
      <w:r>
        <w:rPr>
          <w:rFonts w:hint="eastAsia"/>
        </w:rPr>
        <w:t>етикою</w:t>
      </w:r>
      <w:r>
        <w:t></w:t>
      </w:r>
      <w:r>
        <w:t></w:t>
      </w:r>
      <w:r>
        <w:rPr>
          <w:rFonts w:hint="eastAsia"/>
        </w:rPr>
        <w:t>Загалом</w:t>
      </w:r>
      <w:r>
        <w:t></w:t>
      </w:r>
      <w:r>
        <w:t></w:t>
      </w:r>
      <w:r>
        <w:rPr>
          <w:rFonts w:hint="eastAsia"/>
        </w:rPr>
        <w:t>неоведантизм</w:t>
      </w:r>
      <w:r>
        <w:t></w:t>
      </w:r>
      <w:r>
        <w:rPr>
          <w:rFonts w:hint="eastAsia"/>
        </w:rPr>
        <w:t>виникає</w:t>
      </w:r>
      <w:r>
        <w:t></w:t>
      </w:r>
      <w:r>
        <w:rPr>
          <w:rFonts w:hint="eastAsia"/>
        </w:rPr>
        <w:t>через</w:t>
      </w:r>
      <w:r>
        <w:t></w:t>
      </w:r>
      <w:r>
        <w:rPr>
          <w:rFonts w:hint="eastAsia"/>
        </w:rPr>
        <w:t>необхідність</w:t>
      </w:r>
    </w:p>
    <w:p w:rsidR="00A50DEC" w:rsidRDefault="00A50DEC" w:rsidP="00A50DEC">
      <w:r>
        <w:rPr>
          <w:rFonts w:hint="eastAsia"/>
        </w:rPr>
        <w:t>самоідентифікації</w:t>
      </w:r>
      <w:r>
        <w:t></w:t>
      </w:r>
      <w:r>
        <w:rPr>
          <w:rFonts w:hint="eastAsia"/>
        </w:rPr>
        <w:t>індусів</w:t>
      </w:r>
      <w:r>
        <w:t></w:t>
      </w:r>
      <w:r>
        <w:rPr>
          <w:rFonts w:hint="eastAsia"/>
        </w:rPr>
        <w:t>як</w:t>
      </w:r>
      <w:r>
        <w:t></w:t>
      </w:r>
      <w:r>
        <w:rPr>
          <w:rFonts w:hint="eastAsia"/>
        </w:rPr>
        <w:t>нації</w:t>
      </w:r>
      <w:r>
        <w:t></w:t>
      </w:r>
      <w:r>
        <w:t></w:t>
      </w:r>
      <w:r>
        <w:rPr>
          <w:rFonts w:hint="eastAsia"/>
        </w:rPr>
        <w:t>Пошуки</w:t>
      </w:r>
      <w:r>
        <w:t></w:t>
      </w:r>
      <w:r>
        <w:rPr>
          <w:rFonts w:hint="eastAsia"/>
        </w:rPr>
        <w:t>базису</w:t>
      </w:r>
      <w:r>
        <w:t></w:t>
      </w:r>
      <w:r>
        <w:rPr>
          <w:rFonts w:hint="eastAsia"/>
        </w:rPr>
        <w:t>культурної</w:t>
      </w:r>
      <w:r>
        <w:t></w:t>
      </w:r>
      <w:r>
        <w:rPr>
          <w:rFonts w:hint="eastAsia"/>
        </w:rPr>
        <w:t>єдності</w:t>
      </w:r>
    </w:p>
    <w:p w:rsidR="00A50DEC" w:rsidRDefault="00A50DEC" w:rsidP="00A50DEC">
      <w:r>
        <w:rPr>
          <w:rFonts w:hint="eastAsia"/>
        </w:rPr>
        <w:t>стали</w:t>
      </w:r>
      <w:r>
        <w:t></w:t>
      </w:r>
      <w:r>
        <w:rPr>
          <w:rFonts w:hint="eastAsia"/>
        </w:rPr>
        <w:t>головним</w:t>
      </w:r>
      <w:r>
        <w:t></w:t>
      </w:r>
      <w:r>
        <w:rPr>
          <w:rFonts w:hint="eastAsia"/>
        </w:rPr>
        <w:t>рушієм</w:t>
      </w:r>
      <w:r>
        <w:t></w:t>
      </w:r>
      <w:r>
        <w:rPr>
          <w:rFonts w:hint="eastAsia"/>
        </w:rPr>
        <w:t>сучасної</w:t>
      </w:r>
      <w:r>
        <w:t></w:t>
      </w:r>
      <w:r>
        <w:rPr>
          <w:rFonts w:hint="eastAsia"/>
        </w:rPr>
        <w:t>індійської</w:t>
      </w:r>
      <w:r>
        <w:t></w:t>
      </w:r>
      <w:r>
        <w:rPr>
          <w:rFonts w:hint="eastAsia"/>
        </w:rPr>
        <w:t>філософії</w:t>
      </w:r>
      <w:r>
        <w:t></w:t>
      </w:r>
      <w:r>
        <w:t></w:t>
      </w:r>
      <w:r>
        <w:rPr>
          <w:rFonts w:hint="eastAsia"/>
        </w:rPr>
        <w:t>Хоча</w:t>
      </w:r>
      <w:r>
        <w:t></w:t>
      </w:r>
      <w:r>
        <w:rPr>
          <w:rFonts w:hint="eastAsia"/>
        </w:rPr>
        <w:t>залишається</w:t>
      </w:r>
    </w:p>
    <w:p w:rsidR="00A50DEC" w:rsidRDefault="00A50DEC" w:rsidP="00A50DEC">
      <w:r>
        <w:rPr>
          <w:rFonts w:hint="eastAsia"/>
        </w:rPr>
        <w:t>традиційне</w:t>
      </w:r>
      <w:r>
        <w:t></w:t>
      </w:r>
      <w:r>
        <w:rPr>
          <w:rFonts w:hint="eastAsia"/>
        </w:rPr>
        <w:t>для</w:t>
      </w:r>
      <w:r>
        <w:t></w:t>
      </w:r>
      <w:r>
        <w:rPr>
          <w:rFonts w:hint="eastAsia"/>
        </w:rPr>
        <w:t>Індії</w:t>
      </w:r>
      <w:r>
        <w:t></w:t>
      </w:r>
      <w:r>
        <w:rPr>
          <w:rFonts w:hint="eastAsia"/>
        </w:rPr>
        <w:t>релігійне</w:t>
      </w:r>
      <w:r>
        <w:t></w:t>
      </w:r>
      <w:r>
        <w:rPr>
          <w:rFonts w:hint="eastAsia"/>
        </w:rPr>
        <w:t>забарвлення</w:t>
      </w:r>
      <w:r>
        <w:t></w:t>
      </w:r>
      <w:r>
        <w:rPr>
          <w:rFonts w:hint="eastAsia"/>
        </w:rPr>
        <w:t>філософії</w:t>
      </w:r>
      <w:r>
        <w:t></w:t>
      </w:r>
      <w:r>
        <w:t></w:t>
      </w:r>
      <w:r>
        <w:rPr>
          <w:rFonts w:hint="eastAsia"/>
        </w:rPr>
        <w:t>та</w:t>
      </w:r>
      <w:r>
        <w:t></w:t>
      </w:r>
      <w:r>
        <w:rPr>
          <w:rFonts w:hint="eastAsia"/>
        </w:rPr>
        <w:t>все</w:t>
      </w:r>
      <w:r>
        <w:t></w:t>
      </w:r>
      <w:r>
        <w:rPr>
          <w:rFonts w:hint="eastAsia"/>
        </w:rPr>
        <w:t>ж</w:t>
      </w:r>
      <w:r>
        <w:t></w:t>
      </w:r>
      <w:r>
        <w:rPr>
          <w:rFonts w:hint="eastAsia"/>
        </w:rPr>
        <w:t>вона</w:t>
      </w:r>
    </w:p>
    <w:p w:rsidR="00A50DEC" w:rsidRDefault="00A50DEC" w:rsidP="00A50DEC">
      <w:r>
        <w:rPr>
          <w:rFonts w:hint="eastAsia"/>
        </w:rPr>
        <w:t>переходить</w:t>
      </w:r>
      <w:r>
        <w:t></w:t>
      </w:r>
      <w:r>
        <w:rPr>
          <w:rFonts w:hint="eastAsia"/>
        </w:rPr>
        <w:t>на</w:t>
      </w:r>
      <w:r>
        <w:t></w:t>
      </w:r>
      <w:r>
        <w:rPr>
          <w:rFonts w:hint="eastAsia"/>
        </w:rPr>
        <w:t>абсолютно</w:t>
      </w:r>
      <w:r>
        <w:t></w:t>
      </w:r>
      <w:r>
        <w:rPr>
          <w:rFonts w:hint="eastAsia"/>
        </w:rPr>
        <w:t>новий</w:t>
      </w:r>
      <w:r>
        <w:t></w:t>
      </w:r>
      <w:r>
        <w:rPr>
          <w:rFonts w:hint="eastAsia"/>
        </w:rPr>
        <w:t>рівень</w:t>
      </w:r>
      <w:r>
        <w:t></w:t>
      </w:r>
      <w:r>
        <w:rPr>
          <w:rFonts w:hint="eastAsia"/>
        </w:rPr>
        <w:t>від</w:t>
      </w:r>
      <w:r>
        <w:t></w:t>
      </w:r>
      <w:r>
        <w:rPr>
          <w:rFonts w:hint="eastAsia"/>
        </w:rPr>
        <w:t>догматичності</w:t>
      </w:r>
      <w:r>
        <w:t></w:t>
      </w:r>
      <w:r>
        <w:rPr>
          <w:rFonts w:hint="eastAsia"/>
        </w:rPr>
        <w:t>та</w:t>
      </w:r>
    </w:p>
    <w:p w:rsidR="00A50DEC" w:rsidRDefault="00A50DEC" w:rsidP="00A50DEC">
      <w:r>
        <w:rPr>
          <w:rFonts w:hint="eastAsia"/>
        </w:rPr>
        <w:t>схоластичності</w:t>
      </w:r>
      <w:r>
        <w:t></w:t>
      </w:r>
      <w:r>
        <w:rPr>
          <w:rFonts w:hint="eastAsia"/>
        </w:rPr>
        <w:t>до</w:t>
      </w:r>
      <w:r>
        <w:t></w:t>
      </w:r>
      <w:r>
        <w:rPr>
          <w:rFonts w:hint="eastAsia"/>
        </w:rPr>
        <w:t>переосмислення</w:t>
      </w:r>
      <w:r>
        <w:t></w:t>
      </w:r>
      <w:r>
        <w:rPr>
          <w:rFonts w:hint="eastAsia"/>
        </w:rPr>
        <w:t>та</w:t>
      </w:r>
      <w:r>
        <w:t></w:t>
      </w:r>
      <w:r>
        <w:rPr>
          <w:rFonts w:hint="eastAsia"/>
        </w:rPr>
        <w:t>індивідуалізації</w:t>
      </w:r>
      <w:r>
        <w:t></w:t>
      </w:r>
      <w:r>
        <w:rPr>
          <w:rFonts w:hint="eastAsia"/>
        </w:rPr>
        <w:t>самого</w:t>
      </w:r>
      <w:r>
        <w:t></w:t>
      </w:r>
      <w:r>
        <w:rPr>
          <w:rFonts w:hint="eastAsia"/>
        </w:rPr>
        <w:t>мудрецяфілософа</w:t>
      </w:r>
      <w:r>
        <w:t></w:t>
      </w:r>
      <w:r>
        <w:t></w:t>
      </w:r>
      <w:r>
        <w:rPr>
          <w:rFonts w:hint="eastAsia"/>
        </w:rPr>
        <w:t>Кожна</w:t>
      </w:r>
      <w:r>
        <w:t></w:t>
      </w:r>
      <w:r>
        <w:t></w:t>
      </w:r>
      <w:r>
        <w:rPr>
          <w:rFonts w:hint="eastAsia"/>
        </w:rPr>
        <w:t>з</w:t>
      </w:r>
      <w:r>
        <w:t></w:t>
      </w:r>
      <w:r>
        <w:rPr>
          <w:rFonts w:hint="eastAsia"/>
        </w:rPr>
        <w:t>розглянутих</w:t>
      </w:r>
      <w:r>
        <w:t></w:t>
      </w:r>
      <w:r>
        <w:rPr>
          <w:rFonts w:hint="eastAsia"/>
        </w:rPr>
        <w:t>нами</w:t>
      </w:r>
      <w:r>
        <w:t></w:t>
      </w:r>
      <w:r>
        <w:rPr>
          <w:rFonts w:hint="eastAsia"/>
        </w:rPr>
        <w:t>персоналій</w:t>
      </w:r>
      <w:r>
        <w:t></w:t>
      </w:r>
      <w:r>
        <w:t></w:t>
      </w:r>
      <w:r>
        <w:rPr>
          <w:rFonts w:hint="eastAsia"/>
        </w:rPr>
        <w:t>не</w:t>
      </w:r>
      <w:r>
        <w:t></w:t>
      </w:r>
      <w:r>
        <w:rPr>
          <w:rFonts w:hint="eastAsia"/>
        </w:rPr>
        <w:t>просто</w:t>
      </w:r>
      <w:r>
        <w:t></w:t>
      </w:r>
      <w:r>
        <w:rPr>
          <w:rFonts w:hint="eastAsia"/>
        </w:rPr>
        <w:t>включена</w:t>
      </w:r>
      <w:r>
        <w:t></w:t>
      </w:r>
      <w:r>
        <w:rPr>
          <w:rFonts w:hint="eastAsia"/>
        </w:rPr>
        <w:t>в</w:t>
      </w:r>
    </w:p>
    <w:p w:rsidR="00A50DEC" w:rsidRDefault="00A50DEC" w:rsidP="00A50DEC">
      <w:r>
        <w:rPr>
          <w:rFonts w:hint="eastAsia"/>
        </w:rPr>
        <w:t>традицію</w:t>
      </w:r>
      <w:r>
        <w:t></w:t>
      </w:r>
      <w:r>
        <w:rPr>
          <w:rFonts w:hint="eastAsia"/>
        </w:rPr>
        <w:t>веданти</w:t>
      </w:r>
      <w:r>
        <w:t></w:t>
      </w:r>
      <w:r>
        <w:t></w:t>
      </w:r>
      <w:r>
        <w:rPr>
          <w:rFonts w:hint="eastAsia"/>
        </w:rPr>
        <w:t>а</w:t>
      </w:r>
      <w:r>
        <w:t></w:t>
      </w:r>
      <w:r>
        <w:rPr>
          <w:rFonts w:hint="eastAsia"/>
        </w:rPr>
        <w:t>є</w:t>
      </w:r>
      <w:r>
        <w:t></w:t>
      </w:r>
      <w:r>
        <w:rPr>
          <w:rFonts w:hint="eastAsia"/>
        </w:rPr>
        <w:t>самобутнім</w:t>
      </w:r>
      <w:r>
        <w:t></w:t>
      </w:r>
      <w:r>
        <w:rPr>
          <w:rFonts w:hint="eastAsia"/>
        </w:rPr>
        <w:t>мислителем</w:t>
      </w:r>
      <w:r>
        <w:t></w:t>
      </w:r>
      <w:r>
        <w:t></w:t>
      </w:r>
      <w:r>
        <w:rPr>
          <w:rFonts w:hint="eastAsia"/>
        </w:rPr>
        <w:t>вчення</w:t>
      </w:r>
      <w:r>
        <w:t></w:t>
      </w:r>
      <w:r>
        <w:rPr>
          <w:rFonts w:hint="eastAsia"/>
        </w:rPr>
        <w:t>якого</w:t>
      </w:r>
      <w:r>
        <w:t></w:t>
      </w:r>
      <w:r>
        <w:rPr>
          <w:rFonts w:hint="eastAsia"/>
        </w:rPr>
        <w:t>тісно</w:t>
      </w:r>
    </w:p>
    <w:p w:rsidR="00A50DEC" w:rsidRDefault="00A50DEC" w:rsidP="00A50DEC">
      <w:r>
        <w:rPr>
          <w:rFonts w:hint="eastAsia"/>
        </w:rPr>
        <w:t>пов’язане</w:t>
      </w:r>
      <w:r>
        <w:t></w:t>
      </w:r>
      <w:r>
        <w:rPr>
          <w:rFonts w:hint="eastAsia"/>
        </w:rPr>
        <w:t>з</w:t>
      </w:r>
      <w:r>
        <w:t></w:t>
      </w:r>
      <w:r>
        <w:rPr>
          <w:rFonts w:hint="eastAsia"/>
        </w:rPr>
        <w:t>його</w:t>
      </w:r>
      <w:r>
        <w:t></w:t>
      </w:r>
      <w:r>
        <w:rPr>
          <w:rFonts w:hint="eastAsia"/>
        </w:rPr>
        <w:t>іменем</w:t>
      </w:r>
      <w:r>
        <w:t></w:t>
      </w:r>
      <w:r>
        <w:t></w:t>
      </w:r>
      <w:r>
        <w:rPr>
          <w:rFonts w:hint="eastAsia"/>
        </w:rPr>
        <w:t>а</w:t>
      </w:r>
      <w:r>
        <w:t></w:t>
      </w:r>
      <w:r>
        <w:rPr>
          <w:rFonts w:hint="eastAsia"/>
        </w:rPr>
        <w:t>не</w:t>
      </w:r>
      <w:r>
        <w:t></w:t>
      </w:r>
      <w:r>
        <w:rPr>
          <w:rFonts w:hint="eastAsia"/>
        </w:rPr>
        <w:t>просто</w:t>
      </w:r>
      <w:r>
        <w:t></w:t>
      </w:r>
      <w:r>
        <w:rPr>
          <w:rFonts w:hint="eastAsia"/>
        </w:rPr>
        <w:t>коментатором</w:t>
      </w:r>
      <w:r>
        <w:t></w:t>
      </w:r>
      <w:r>
        <w:rPr>
          <w:rFonts w:hint="eastAsia"/>
        </w:rPr>
        <w:t>в</w:t>
      </w:r>
      <w:r>
        <w:t></w:t>
      </w:r>
      <w:r>
        <w:rPr>
          <w:rFonts w:hint="eastAsia"/>
        </w:rPr>
        <w:t>тіні</w:t>
      </w:r>
      <w:r>
        <w:t></w:t>
      </w:r>
      <w:r>
        <w:rPr>
          <w:rFonts w:hint="eastAsia"/>
        </w:rPr>
        <w:t>гурупопередника</w:t>
      </w:r>
      <w:r>
        <w:t></w:t>
      </w:r>
    </w:p>
    <w:p w:rsidR="00A50DEC" w:rsidRDefault="00A50DEC" w:rsidP="00A50DEC">
      <w:r>
        <w:t></w:t>
      </w:r>
      <w:r>
        <w:t></w:t>
      </w:r>
      <w:r>
        <w:t></w:t>
      </w:r>
      <w:r>
        <w:rPr>
          <w:rFonts w:hint="eastAsia"/>
        </w:rPr>
        <w:t>Досліджено</w:t>
      </w:r>
      <w:r>
        <w:t></w:t>
      </w:r>
      <w:r>
        <w:rPr>
          <w:rFonts w:hint="eastAsia"/>
        </w:rPr>
        <w:t>зв’язок</w:t>
      </w:r>
      <w:r>
        <w:t></w:t>
      </w:r>
      <w:r>
        <w:rPr>
          <w:rFonts w:hint="eastAsia"/>
        </w:rPr>
        <w:t>модерних</w:t>
      </w:r>
      <w:r>
        <w:t></w:t>
      </w:r>
      <w:r>
        <w:rPr>
          <w:rFonts w:hint="eastAsia"/>
        </w:rPr>
        <w:t>європейських</w:t>
      </w:r>
      <w:r>
        <w:t></w:t>
      </w:r>
      <w:r>
        <w:rPr>
          <w:rFonts w:hint="eastAsia"/>
        </w:rPr>
        <w:t>ідей</w:t>
      </w:r>
      <w:r>
        <w:t></w:t>
      </w:r>
      <w:r>
        <w:rPr>
          <w:rFonts w:hint="eastAsia"/>
        </w:rPr>
        <w:t>та</w:t>
      </w:r>
      <w:r>
        <w:t></w:t>
      </w:r>
      <w:r>
        <w:rPr>
          <w:rFonts w:hint="eastAsia"/>
        </w:rPr>
        <w:t>індійської</w:t>
      </w:r>
    </w:p>
    <w:p w:rsidR="00A50DEC" w:rsidRDefault="00A50DEC" w:rsidP="00A50DEC">
      <w:r>
        <w:rPr>
          <w:rFonts w:hint="eastAsia"/>
        </w:rPr>
        <w:t>філософсько</w:t>
      </w:r>
      <w:r>
        <w:t></w:t>
      </w:r>
      <w:r>
        <w:rPr>
          <w:rFonts w:hint="eastAsia"/>
        </w:rPr>
        <w:t>релігійної</w:t>
      </w:r>
      <w:r>
        <w:t></w:t>
      </w:r>
      <w:r>
        <w:rPr>
          <w:rFonts w:hint="eastAsia"/>
        </w:rPr>
        <w:t>традиції</w:t>
      </w:r>
      <w:r>
        <w:t></w:t>
      </w:r>
      <w:r>
        <w:rPr>
          <w:rFonts w:hint="eastAsia"/>
        </w:rPr>
        <w:t>у</w:t>
      </w:r>
      <w:r>
        <w:t></w:t>
      </w:r>
      <w:r>
        <w:rPr>
          <w:rFonts w:hint="eastAsia"/>
        </w:rPr>
        <w:t>філософії</w:t>
      </w:r>
      <w:r>
        <w:t></w:t>
      </w:r>
      <w:r>
        <w:rPr>
          <w:rFonts w:hint="eastAsia"/>
        </w:rPr>
        <w:t>С</w:t>
      </w:r>
      <w:r>
        <w:t></w:t>
      </w:r>
      <w:r>
        <w:t></w:t>
      </w:r>
      <w:r>
        <w:rPr>
          <w:rFonts w:hint="eastAsia"/>
        </w:rPr>
        <w:t>Радхакрішнана</w:t>
      </w:r>
      <w:r>
        <w:t></w:t>
      </w:r>
      <w:r>
        <w:t></w:t>
      </w:r>
      <w:r>
        <w:rPr>
          <w:rFonts w:hint="eastAsia"/>
        </w:rPr>
        <w:t>В</w:t>
      </w:r>
      <w:r>
        <w:t></w:t>
      </w:r>
      <w:r>
        <w:rPr>
          <w:rFonts w:hint="eastAsia"/>
        </w:rPr>
        <w:t>системі</w:t>
      </w:r>
    </w:p>
    <w:p w:rsidR="00A50DEC" w:rsidRDefault="00A50DEC" w:rsidP="00A50DEC">
      <w:r>
        <w:rPr>
          <w:rFonts w:hint="eastAsia"/>
        </w:rPr>
        <w:t>“вічна</w:t>
      </w:r>
      <w:r>
        <w:t></w:t>
      </w:r>
      <w:r>
        <w:rPr>
          <w:rFonts w:hint="eastAsia"/>
        </w:rPr>
        <w:t>релігія”</w:t>
      </w:r>
      <w:r>
        <w:t></w:t>
      </w:r>
      <w:r>
        <w:rPr>
          <w:rFonts w:hint="eastAsia"/>
        </w:rPr>
        <w:t>філософські</w:t>
      </w:r>
      <w:r>
        <w:t></w:t>
      </w:r>
      <w:r>
        <w:rPr>
          <w:rFonts w:hint="eastAsia"/>
        </w:rPr>
        <w:t>ідеї</w:t>
      </w:r>
      <w:r>
        <w:t></w:t>
      </w:r>
      <w:r>
        <w:rPr>
          <w:rFonts w:hint="eastAsia"/>
        </w:rPr>
        <w:t>європейського</w:t>
      </w:r>
      <w:r>
        <w:t></w:t>
      </w:r>
      <w:r>
        <w:rPr>
          <w:rFonts w:hint="eastAsia"/>
        </w:rPr>
        <w:t>Модерну</w:t>
      </w:r>
      <w:r>
        <w:t></w:t>
      </w:r>
      <w:r>
        <w:rPr>
          <w:rFonts w:hint="eastAsia"/>
        </w:rPr>
        <w:t>та</w:t>
      </w:r>
      <w:r>
        <w:t></w:t>
      </w:r>
      <w:r>
        <w:rPr>
          <w:rFonts w:hint="eastAsia"/>
        </w:rPr>
        <w:t>індійська</w:t>
      </w:r>
    </w:p>
    <w:p w:rsidR="00A50DEC" w:rsidRDefault="00A50DEC" w:rsidP="00A50DEC">
      <w:r>
        <w:rPr>
          <w:rFonts w:hint="eastAsia"/>
        </w:rPr>
        <w:t>філософсько</w:t>
      </w:r>
      <w:r>
        <w:t></w:t>
      </w:r>
      <w:r>
        <w:rPr>
          <w:rFonts w:hint="eastAsia"/>
        </w:rPr>
        <w:t>релігійна</w:t>
      </w:r>
      <w:r>
        <w:t></w:t>
      </w:r>
      <w:r>
        <w:rPr>
          <w:rFonts w:hint="eastAsia"/>
        </w:rPr>
        <w:t>традиція</w:t>
      </w:r>
      <w:r>
        <w:t></w:t>
      </w:r>
      <w:r>
        <w:rPr>
          <w:rFonts w:hint="eastAsia"/>
        </w:rPr>
        <w:t>стали</w:t>
      </w:r>
      <w:r>
        <w:t></w:t>
      </w:r>
      <w:r>
        <w:rPr>
          <w:rFonts w:hint="eastAsia"/>
        </w:rPr>
        <w:t>рівноцінними</w:t>
      </w:r>
      <w:r>
        <w:t></w:t>
      </w:r>
      <w:r>
        <w:rPr>
          <w:rFonts w:hint="eastAsia"/>
        </w:rPr>
        <w:t>складовими</w:t>
      </w:r>
      <w:r>
        <w:t></w:t>
      </w:r>
    </w:p>
    <w:p w:rsidR="00A50DEC" w:rsidRDefault="00A50DEC" w:rsidP="00A50DEC">
      <w:r>
        <w:rPr>
          <w:rFonts w:hint="eastAsia"/>
        </w:rPr>
        <w:t>Мислитель</w:t>
      </w:r>
      <w:r>
        <w:t></w:t>
      </w:r>
      <w:r>
        <w:rPr>
          <w:rFonts w:hint="eastAsia"/>
        </w:rPr>
        <w:t>прагне</w:t>
      </w:r>
      <w:r>
        <w:t></w:t>
      </w:r>
      <w:r>
        <w:rPr>
          <w:rFonts w:hint="eastAsia"/>
        </w:rPr>
        <w:t>побудувати</w:t>
      </w:r>
      <w:r>
        <w:t></w:t>
      </w:r>
      <w:r>
        <w:rPr>
          <w:rFonts w:hint="eastAsia"/>
        </w:rPr>
        <w:t>культурний</w:t>
      </w:r>
      <w:r>
        <w:t></w:t>
      </w:r>
      <w:r>
        <w:rPr>
          <w:rFonts w:hint="eastAsia"/>
        </w:rPr>
        <w:t>місток</w:t>
      </w:r>
      <w:r>
        <w:t></w:t>
      </w:r>
      <w:r>
        <w:rPr>
          <w:rFonts w:hint="eastAsia"/>
        </w:rPr>
        <w:t>між</w:t>
      </w:r>
      <w:r>
        <w:t></w:t>
      </w:r>
      <w:r>
        <w:rPr>
          <w:rFonts w:hint="eastAsia"/>
        </w:rPr>
        <w:t>Сходом</w:t>
      </w:r>
      <w:r>
        <w:t></w:t>
      </w:r>
      <w:r>
        <w:rPr>
          <w:rFonts w:hint="eastAsia"/>
        </w:rPr>
        <w:t>та</w:t>
      </w:r>
      <w:r>
        <w:t></w:t>
      </w:r>
      <w:r>
        <w:rPr>
          <w:rFonts w:hint="eastAsia"/>
        </w:rPr>
        <w:t>Заходом</w:t>
      </w:r>
      <w:r>
        <w:t></w:t>
      </w:r>
    </w:p>
    <w:p w:rsidR="00A50DEC" w:rsidRDefault="00A50DEC" w:rsidP="00A50DEC">
      <w:r>
        <w:rPr>
          <w:rFonts w:hint="eastAsia"/>
        </w:rPr>
        <w:t>як</w:t>
      </w:r>
      <w:r>
        <w:t></w:t>
      </w:r>
      <w:r>
        <w:rPr>
          <w:rFonts w:hint="eastAsia"/>
        </w:rPr>
        <w:t>світоглядно</w:t>
      </w:r>
      <w:r>
        <w:t></w:t>
      </w:r>
      <w:r>
        <w:rPr>
          <w:rFonts w:hint="eastAsia"/>
        </w:rPr>
        <w:t>відмінними</w:t>
      </w:r>
      <w:r>
        <w:t></w:t>
      </w:r>
      <w:r>
        <w:t></w:t>
      </w:r>
      <w:r>
        <w:rPr>
          <w:rFonts w:hint="eastAsia"/>
        </w:rPr>
        <w:t>але</w:t>
      </w:r>
      <w:r>
        <w:t></w:t>
      </w:r>
      <w:r>
        <w:rPr>
          <w:rFonts w:hint="eastAsia"/>
        </w:rPr>
        <w:t>єдиними</w:t>
      </w:r>
      <w:r>
        <w:t></w:t>
      </w:r>
      <w:r>
        <w:rPr>
          <w:rFonts w:hint="eastAsia"/>
        </w:rPr>
        <w:t>в</w:t>
      </w:r>
      <w:r>
        <w:t></w:t>
      </w:r>
      <w:r>
        <w:rPr>
          <w:rFonts w:hint="eastAsia"/>
        </w:rPr>
        <w:t>очах</w:t>
      </w:r>
      <w:r>
        <w:t></w:t>
      </w:r>
      <w:r>
        <w:rPr>
          <w:rFonts w:hint="eastAsia"/>
        </w:rPr>
        <w:t>Вищого</w:t>
      </w:r>
      <w:r>
        <w:t></w:t>
      </w:r>
      <w:r>
        <w:t></w:t>
      </w:r>
      <w:r>
        <w:rPr>
          <w:rFonts w:hint="eastAsia"/>
        </w:rPr>
        <w:t>С</w:t>
      </w:r>
      <w:r>
        <w:t></w:t>
      </w:r>
      <w:r>
        <w:t></w:t>
      </w:r>
      <w:r>
        <w:rPr>
          <w:rFonts w:hint="eastAsia"/>
        </w:rPr>
        <w:t>Радхакрішнан</w:t>
      </w:r>
    </w:p>
    <w:p w:rsidR="00A50DEC" w:rsidRDefault="00A50DEC" w:rsidP="00A50DEC">
      <w:r>
        <w:rPr>
          <w:rFonts w:hint="eastAsia"/>
        </w:rPr>
        <w:t>не</w:t>
      </w:r>
      <w:r>
        <w:t></w:t>
      </w:r>
      <w:r>
        <w:rPr>
          <w:rFonts w:hint="eastAsia"/>
        </w:rPr>
        <w:t>просто</w:t>
      </w:r>
      <w:r>
        <w:t></w:t>
      </w:r>
      <w:r>
        <w:rPr>
          <w:rFonts w:hint="eastAsia"/>
        </w:rPr>
        <w:t>постулює</w:t>
      </w:r>
      <w:r>
        <w:t></w:t>
      </w:r>
      <w:r>
        <w:rPr>
          <w:rFonts w:hint="eastAsia"/>
        </w:rPr>
        <w:t>єдність</w:t>
      </w:r>
      <w:r>
        <w:t></w:t>
      </w:r>
      <w:r>
        <w:t></w:t>
      </w:r>
      <w:r>
        <w:rPr>
          <w:rFonts w:hint="eastAsia"/>
        </w:rPr>
        <w:t>він</w:t>
      </w:r>
      <w:r>
        <w:t></w:t>
      </w:r>
      <w:r>
        <w:rPr>
          <w:rFonts w:hint="eastAsia"/>
        </w:rPr>
        <w:t>шукаючи</w:t>
      </w:r>
      <w:r>
        <w:t></w:t>
      </w:r>
      <w:r>
        <w:rPr>
          <w:rFonts w:hint="eastAsia"/>
        </w:rPr>
        <w:t>їй</w:t>
      </w:r>
      <w:r>
        <w:t></w:t>
      </w:r>
      <w:r>
        <w:rPr>
          <w:rFonts w:hint="eastAsia"/>
        </w:rPr>
        <w:t>підтвердження</w:t>
      </w:r>
      <w:r>
        <w:t></w:t>
      </w:r>
      <w:r>
        <w:t></w:t>
      </w:r>
      <w:r>
        <w:rPr>
          <w:rFonts w:hint="eastAsia"/>
        </w:rPr>
        <w:t>піднімає</w:t>
      </w:r>
      <w:r>
        <w:t></w:t>
      </w:r>
      <w:r>
        <w:rPr>
          <w:rFonts w:hint="eastAsia"/>
        </w:rPr>
        <w:t>цілий</w:t>
      </w:r>
    </w:p>
    <w:p w:rsidR="00A50DEC" w:rsidRDefault="00A50DEC" w:rsidP="00A50DEC">
      <w:r>
        <w:t></w:t>
      </w:r>
      <w:r>
        <w:t></w:t>
      </w:r>
      <w:r>
        <w:t></w:t>
      </w:r>
    </w:p>
    <w:p w:rsidR="00A50DEC" w:rsidRDefault="00A50DEC" w:rsidP="00A50DEC">
      <w:r>
        <w:rPr>
          <w:rFonts w:hint="eastAsia"/>
        </w:rPr>
        <w:t>пласт</w:t>
      </w:r>
      <w:r>
        <w:t></w:t>
      </w:r>
      <w:r>
        <w:rPr>
          <w:rFonts w:hint="eastAsia"/>
        </w:rPr>
        <w:t>джерел</w:t>
      </w:r>
      <w:r>
        <w:t></w:t>
      </w:r>
      <w:r>
        <w:t></w:t>
      </w:r>
      <w:r>
        <w:rPr>
          <w:rFonts w:hint="eastAsia"/>
        </w:rPr>
        <w:t>як</w:t>
      </w:r>
      <w:r>
        <w:t></w:t>
      </w:r>
      <w:r>
        <w:rPr>
          <w:rFonts w:hint="eastAsia"/>
        </w:rPr>
        <w:t>ведичної</w:t>
      </w:r>
      <w:r>
        <w:t></w:t>
      </w:r>
      <w:r>
        <w:rPr>
          <w:rFonts w:hint="eastAsia"/>
        </w:rPr>
        <w:t>традиції</w:t>
      </w:r>
      <w:r>
        <w:t></w:t>
      </w:r>
      <w:r>
        <w:t></w:t>
      </w:r>
      <w:r>
        <w:rPr>
          <w:rFonts w:hint="eastAsia"/>
        </w:rPr>
        <w:t>так</w:t>
      </w:r>
      <w:r>
        <w:t></w:t>
      </w:r>
      <w:r>
        <w:rPr>
          <w:rFonts w:hint="eastAsia"/>
        </w:rPr>
        <w:t>і</w:t>
      </w:r>
      <w:r>
        <w:t></w:t>
      </w:r>
      <w:r>
        <w:rPr>
          <w:rFonts w:hint="eastAsia"/>
        </w:rPr>
        <w:t>філософії</w:t>
      </w:r>
      <w:r>
        <w:t></w:t>
      </w:r>
      <w:r>
        <w:rPr>
          <w:rFonts w:hint="eastAsia"/>
        </w:rPr>
        <w:t>Європи</w:t>
      </w:r>
      <w:r>
        <w:t></w:t>
      </w:r>
      <w:r>
        <w:t></w:t>
      </w:r>
      <w:r>
        <w:t></w:t>
      </w:r>
      <w:r>
        <w:rPr>
          <w:rFonts w:hint="eastAsia"/>
        </w:rPr>
        <w:t>В</w:t>
      </w:r>
      <w:r>
        <w:t></w:t>
      </w:r>
      <w:r>
        <w:rPr>
          <w:rFonts w:hint="eastAsia"/>
        </w:rPr>
        <w:t>двотомнику</w:t>
      </w:r>
    </w:p>
    <w:p w:rsidR="00A50DEC" w:rsidRDefault="00A50DEC" w:rsidP="00A50DEC">
      <w:r>
        <w:t></w:t>
      </w:r>
      <w:r>
        <w:rPr>
          <w:rFonts w:hint="eastAsia"/>
        </w:rPr>
        <w:t>Індійська</w:t>
      </w:r>
      <w:r>
        <w:t></w:t>
      </w:r>
      <w:r>
        <w:rPr>
          <w:rFonts w:hint="eastAsia"/>
        </w:rPr>
        <w:t>філософія</w:t>
      </w:r>
      <w:r>
        <w:t></w:t>
      </w:r>
      <w:r>
        <w:t></w:t>
      </w:r>
      <w:r>
        <w:rPr>
          <w:rFonts w:hint="eastAsia"/>
        </w:rPr>
        <w:t>наявні</w:t>
      </w:r>
      <w:r>
        <w:t></w:t>
      </w:r>
      <w:r>
        <w:rPr>
          <w:rFonts w:hint="eastAsia"/>
        </w:rPr>
        <w:t>відсилки</w:t>
      </w:r>
      <w:r>
        <w:t></w:t>
      </w:r>
      <w:r>
        <w:rPr>
          <w:rFonts w:hint="eastAsia"/>
        </w:rPr>
        <w:t>на</w:t>
      </w:r>
      <w:r>
        <w:t></w:t>
      </w:r>
      <w:r>
        <w:rPr>
          <w:rFonts w:hint="eastAsia"/>
        </w:rPr>
        <w:t>європейців</w:t>
      </w:r>
      <w:r>
        <w:t></w:t>
      </w:r>
      <w:r>
        <w:t></w:t>
      </w:r>
      <w:r>
        <w:rPr>
          <w:rFonts w:hint="eastAsia"/>
        </w:rPr>
        <w:t>Ф</w:t>
      </w:r>
      <w:r>
        <w:t></w:t>
      </w:r>
      <w:r>
        <w:t></w:t>
      </w:r>
      <w:r>
        <w:rPr>
          <w:rFonts w:hint="eastAsia"/>
        </w:rPr>
        <w:t>Бекона</w:t>
      </w:r>
      <w:r>
        <w:t></w:t>
      </w:r>
      <w:r>
        <w:t></w:t>
      </w:r>
      <w:r>
        <w:rPr>
          <w:rFonts w:hint="eastAsia"/>
        </w:rPr>
        <w:t>Р</w:t>
      </w:r>
      <w:r>
        <w:t></w:t>
      </w:r>
    </w:p>
    <w:p w:rsidR="00A50DEC" w:rsidRDefault="00A50DEC" w:rsidP="00A50DEC">
      <w:r>
        <w:rPr>
          <w:rFonts w:hint="eastAsia"/>
        </w:rPr>
        <w:t>Декарта</w:t>
      </w:r>
      <w:r>
        <w:t></w:t>
      </w:r>
      <w:r>
        <w:t></w:t>
      </w:r>
      <w:r>
        <w:rPr>
          <w:rFonts w:hint="eastAsia"/>
        </w:rPr>
        <w:t>І</w:t>
      </w:r>
      <w:r>
        <w:t></w:t>
      </w:r>
      <w:r>
        <w:t></w:t>
      </w:r>
      <w:r>
        <w:rPr>
          <w:rFonts w:hint="eastAsia"/>
        </w:rPr>
        <w:t>Канта</w:t>
      </w:r>
      <w:r>
        <w:t></w:t>
      </w:r>
      <w:r>
        <w:t></w:t>
      </w:r>
      <w:r>
        <w:rPr>
          <w:rFonts w:hint="eastAsia"/>
        </w:rPr>
        <w:t>Г</w:t>
      </w:r>
      <w:r>
        <w:t></w:t>
      </w:r>
      <w:r>
        <w:t></w:t>
      </w:r>
      <w:r>
        <w:rPr>
          <w:rFonts w:hint="eastAsia"/>
        </w:rPr>
        <w:t>Гегеля</w:t>
      </w:r>
      <w:r>
        <w:t></w:t>
      </w:r>
      <w:r>
        <w:t></w:t>
      </w:r>
      <w:r>
        <w:rPr>
          <w:rFonts w:hint="eastAsia"/>
        </w:rPr>
        <w:t>З</w:t>
      </w:r>
      <w:r>
        <w:t></w:t>
      </w:r>
      <w:r>
        <w:rPr>
          <w:rFonts w:hint="eastAsia"/>
        </w:rPr>
        <w:t>іншого</w:t>
      </w:r>
      <w:r>
        <w:t></w:t>
      </w:r>
      <w:r>
        <w:rPr>
          <w:rFonts w:hint="eastAsia"/>
        </w:rPr>
        <w:t>боку</w:t>
      </w:r>
      <w:r>
        <w:t></w:t>
      </w:r>
      <w:r>
        <w:t></w:t>
      </w:r>
      <w:r>
        <w:rPr>
          <w:rFonts w:hint="eastAsia"/>
        </w:rPr>
        <w:t>крім</w:t>
      </w:r>
      <w:r>
        <w:t></w:t>
      </w:r>
      <w:r>
        <w:rPr>
          <w:rFonts w:hint="eastAsia"/>
        </w:rPr>
        <w:t>того</w:t>
      </w:r>
      <w:r>
        <w:t></w:t>
      </w:r>
      <w:r>
        <w:t></w:t>
      </w:r>
      <w:r>
        <w:rPr>
          <w:rFonts w:hint="eastAsia"/>
        </w:rPr>
        <w:t>що</w:t>
      </w:r>
      <w:r>
        <w:t></w:t>
      </w:r>
      <w:r>
        <w:rPr>
          <w:rFonts w:hint="eastAsia"/>
        </w:rPr>
        <w:t>він</w:t>
      </w:r>
      <w:r>
        <w:t></w:t>
      </w:r>
      <w:r>
        <w:rPr>
          <w:rFonts w:hint="eastAsia"/>
        </w:rPr>
        <w:t>порівнює</w:t>
      </w:r>
    </w:p>
    <w:p w:rsidR="00A50DEC" w:rsidRDefault="00A50DEC" w:rsidP="00A50DEC">
      <w:r>
        <w:rPr>
          <w:rFonts w:hint="eastAsia"/>
        </w:rPr>
        <w:t>ведичну</w:t>
      </w:r>
      <w:r>
        <w:t></w:t>
      </w:r>
      <w:r>
        <w:rPr>
          <w:rFonts w:hint="eastAsia"/>
        </w:rPr>
        <w:t>спадщину</w:t>
      </w:r>
      <w:r>
        <w:t></w:t>
      </w:r>
      <w:r>
        <w:rPr>
          <w:rFonts w:hint="eastAsia"/>
        </w:rPr>
        <w:t>з</w:t>
      </w:r>
      <w:r>
        <w:t></w:t>
      </w:r>
      <w:r>
        <w:rPr>
          <w:rFonts w:hint="eastAsia"/>
        </w:rPr>
        <w:t>європейською</w:t>
      </w:r>
      <w:r>
        <w:t></w:t>
      </w:r>
      <w:r>
        <w:t></w:t>
      </w:r>
      <w:r>
        <w:rPr>
          <w:rFonts w:hint="eastAsia"/>
        </w:rPr>
        <w:t>він</w:t>
      </w:r>
      <w:r>
        <w:t></w:t>
      </w:r>
      <w:r>
        <w:rPr>
          <w:rFonts w:hint="eastAsia"/>
        </w:rPr>
        <w:t>також</w:t>
      </w:r>
      <w:r>
        <w:t></w:t>
      </w:r>
      <w:r>
        <w:rPr>
          <w:rFonts w:hint="eastAsia"/>
        </w:rPr>
        <w:t>прагне</w:t>
      </w:r>
      <w:r>
        <w:t></w:t>
      </w:r>
      <w:r>
        <w:rPr>
          <w:rFonts w:hint="eastAsia"/>
        </w:rPr>
        <w:t>зробити</w:t>
      </w:r>
      <w:r>
        <w:t></w:t>
      </w:r>
      <w:r>
        <w:rPr>
          <w:rFonts w:hint="eastAsia"/>
        </w:rPr>
        <w:t>цю</w:t>
      </w:r>
    </w:p>
    <w:p w:rsidR="00A50DEC" w:rsidRDefault="00A50DEC" w:rsidP="00A50DEC">
      <w:r>
        <w:rPr>
          <w:rFonts w:hint="eastAsia"/>
        </w:rPr>
        <w:t>спадщину</w:t>
      </w:r>
      <w:r>
        <w:t></w:t>
      </w:r>
      <w:r>
        <w:rPr>
          <w:rFonts w:hint="eastAsia"/>
        </w:rPr>
        <w:t>зрозумілою</w:t>
      </w:r>
      <w:r>
        <w:t></w:t>
      </w:r>
      <w:r>
        <w:rPr>
          <w:rFonts w:hint="eastAsia"/>
        </w:rPr>
        <w:t>для</w:t>
      </w:r>
      <w:r>
        <w:t></w:t>
      </w:r>
      <w:r>
        <w:rPr>
          <w:rFonts w:hint="eastAsia"/>
        </w:rPr>
        <w:t>європейця</w:t>
      </w:r>
      <w:r>
        <w:t></w:t>
      </w:r>
      <w:r>
        <w:rPr>
          <w:rFonts w:hint="eastAsia"/>
        </w:rPr>
        <w:t>через</w:t>
      </w:r>
      <w:r>
        <w:t></w:t>
      </w:r>
      <w:r>
        <w:rPr>
          <w:rFonts w:hint="eastAsia"/>
        </w:rPr>
        <w:t>посередництво</w:t>
      </w:r>
      <w:r>
        <w:t></w:t>
      </w:r>
      <w:r>
        <w:rPr>
          <w:rFonts w:hint="eastAsia"/>
        </w:rPr>
        <w:t>перекладу</w:t>
      </w:r>
      <w:r>
        <w:t></w:t>
      </w:r>
    </w:p>
    <w:p w:rsidR="00A50DEC" w:rsidRDefault="00A50DEC" w:rsidP="00A50DEC">
      <w:r>
        <w:rPr>
          <w:rFonts w:hint="eastAsia"/>
        </w:rPr>
        <w:t>Переклади</w:t>
      </w:r>
      <w:r>
        <w:t></w:t>
      </w:r>
      <w:r>
        <w:t></w:t>
      </w:r>
      <w:r>
        <w:rPr>
          <w:rFonts w:hint="eastAsia"/>
        </w:rPr>
        <w:t>Бхагаватгіти</w:t>
      </w:r>
      <w:r>
        <w:t></w:t>
      </w:r>
      <w:r>
        <w:t></w:t>
      </w:r>
      <w:r>
        <w:t></w:t>
      </w:r>
      <w:r>
        <w:t></w:t>
      </w:r>
      <w:r>
        <w:rPr>
          <w:rFonts w:hint="eastAsia"/>
        </w:rPr>
        <w:t>Дхаммапади</w:t>
      </w:r>
      <w:r>
        <w:t></w:t>
      </w:r>
      <w:r>
        <w:t></w:t>
      </w:r>
      <w:r>
        <w:t></w:t>
      </w:r>
      <w:r>
        <w:t></w:t>
      </w:r>
      <w:r>
        <w:rPr>
          <w:rFonts w:hint="eastAsia"/>
        </w:rPr>
        <w:t>Брахма</w:t>
      </w:r>
      <w:r>
        <w:t></w:t>
      </w:r>
      <w:r>
        <w:rPr>
          <w:rFonts w:hint="eastAsia"/>
        </w:rPr>
        <w:t>сутр</w:t>
      </w:r>
      <w:r>
        <w:t></w:t>
      </w:r>
      <w:r>
        <w:t></w:t>
      </w:r>
      <w:r>
        <w:rPr>
          <w:rFonts w:hint="eastAsia"/>
        </w:rPr>
        <w:t>та</w:t>
      </w:r>
      <w:r>
        <w:t></w:t>
      </w:r>
      <w:r>
        <w:rPr>
          <w:rFonts w:hint="eastAsia"/>
        </w:rPr>
        <w:t>деяких</w:t>
      </w:r>
    </w:p>
    <w:p w:rsidR="00A50DEC" w:rsidRDefault="00A50DEC" w:rsidP="00A50DEC">
      <w:r>
        <w:rPr>
          <w:rFonts w:hint="eastAsia"/>
        </w:rPr>
        <w:t>упанішад</w:t>
      </w:r>
      <w:r>
        <w:t></w:t>
      </w:r>
      <w:r>
        <w:rPr>
          <w:rFonts w:hint="eastAsia"/>
        </w:rPr>
        <w:t>він</w:t>
      </w:r>
      <w:r>
        <w:t></w:t>
      </w:r>
      <w:r>
        <w:rPr>
          <w:rFonts w:hint="eastAsia"/>
        </w:rPr>
        <w:t>доповнив</w:t>
      </w:r>
      <w:r>
        <w:t></w:t>
      </w:r>
      <w:r>
        <w:rPr>
          <w:rFonts w:hint="eastAsia"/>
        </w:rPr>
        <w:t>змістовними</w:t>
      </w:r>
      <w:r>
        <w:t></w:t>
      </w:r>
      <w:r>
        <w:rPr>
          <w:rFonts w:hint="eastAsia"/>
        </w:rPr>
        <w:t>коментарями</w:t>
      </w:r>
      <w:r>
        <w:t></w:t>
      </w:r>
      <w:r>
        <w:t></w:t>
      </w:r>
      <w:r>
        <w:rPr>
          <w:rFonts w:hint="eastAsia"/>
        </w:rPr>
        <w:t>Ця</w:t>
      </w:r>
      <w:r>
        <w:t></w:t>
      </w:r>
      <w:r>
        <w:rPr>
          <w:rFonts w:hint="eastAsia"/>
        </w:rPr>
        <w:t>робота</w:t>
      </w:r>
      <w:r>
        <w:t></w:t>
      </w:r>
      <w:r>
        <w:t></w:t>
      </w:r>
      <w:r>
        <w:rPr>
          <w:rFonts w:hint="eastAsia"/>
        </w:rPr>
        <w:t>за</w:t>
      </w:r>
      <w:r>
        <w:t></w:t>
      </w:r>
      <w:r>
        <w:rPr>
          <w:rFonts w:hint="eastAsia"/>
        </w:rPr>
        <w:t>словами</w:t>
      </w:r>
    </w:p>
    <w:p w:rsidR="00A50DEC" w:rsidRDefault="00A50DEC" w:rsidP="00A50DEC">
      <w:r>
        <w:rPr>
          <w:rFonts w:hint="eastAsia"/>
        </w:rPr>
        <w:t>самого</w:t>
      </w:r>
      <w:r>
        <w:t></w:t>
      </w:r>
      <w:r>
        <w:rPr>
          <w:rFonts w:hint="eastAsia"/>
        </w:rPr>
        <w:t>С</w:t>
      </w:r>
      <w:r>
        <w:t></w:t>
      </w:r>
      <w:r>
        <w:t></w:t>
      </w:r>
      <w:r>
        <w:rPr>
          <w:rFonts w:hint="eastAsia"/>
        </w:rPr>
        <w:t>Радхакрішнана</w:t>
      </w:r>
      <w:r>
        <w:t></w:t>
      </w:r>
      <w:r>
        <w:rPr>
          <w:rFonts w:hint="eastAsia"/>
        </w:rPr>
        <w:t>виявилась</w:t>
      </w:r>
      <w:r>
        <w:t></w:t>
      </w:r>
      <w:r>
        <w:rPr>
          <w:rFonts w:hint="eastAsia"/>
        </w:rPr>
        <w:t>доволі</w:t>
      </w:r>
      <w:r>
        <w:t></w:t>
      </w:r>
      <w:r>
        <w:rPr>
          <w:rFonts w:hint="eastAsia"/>
        </w:rPr>
        <w:t>складною</w:t>
      </w:r>
      <w:r>
        <w:t></w:t>
      </w:r>
      <w:r>
        <w:rPr>
          <w:rFonts w:hint="eastAsia"/>
        </w:rPr>
        <w:t>і</w:t>
      </w:r>
      <w:r>
        <w:t></w:t>
      </w:r>
      <w:r>
        <w:rPr>
          <w:rFonts w:hint="eastAsia"/>
        </w:rPr>
        <w:t>проблемною</w:t>
      </w:r>
      <w:r>
        <w:t></w:t>
      </w:r>
    </w:p>
    <w:p w:rsidR="00A50DEC" w:rsidRDefault="00A50DEC" w:rsidP="00A50DEC">
      <w:r>
        <w:rPr>
          <w:rFonts w:hint="eastAsia"/>
        </w:rPr>
        <w:t>Головна</w:t>
      </w:r>
      <w:r>
        <w:t></w:t>
      </w:r>
      <w:r>
        <w:rPr>
          <w:rFonts w:hint="eastAsia"/>
        </w:rPr>
        <w:t>складність</w:t>
      </w:r>
      <w:r>
        <w:t></w:t>
      </w:r>
      <w:r>
        <w:rPr>
          <w:rFonts w:hint="eastAsia"/>
        </w:rPr>
        <w:t>полягає</w:t>
      </w:r>
      <w:r>
        <w:t></w:t>
      </w:r>
      <w:r>
        <w:rPr>
          <w:rFonts w:hint="eastAsia"/>
        </w:rPr>
        <w:t>в</w:t>
      </w:r>
      <w:r>
        <w:t></w:t>
      </w:r>
      <w:r>
        <w:rPr>
          <w:rFonts w:hint="eastAsia"/>
        </w:rPr>
        <w:t>полісемантичності</w:t>
      </w:r>
      <w:r>
        <w:t></w:t>
      </w:r>
      <w:r>
        <w:rPr>
          <w:rFonts w:hint="eastAsia"/>
        </w:rPr>
        <w:t>санскритських</w:t>
      </w:r>
      <w:r>
        <w:t></w:t>
      </w:r>
      <w:r>
        <w:rPr>
          <w:rFonts w:hint="eastAsia"/>
        </w:rPr>
        <w:t>термінів</w:t>
      </w:r>
      <w:r>
        <w:t></w:t>
      </w:r>
    </w:p>
    <w:p w:rsidR="00A50DEC" w:rsidRDefault="00A50DEC" w:rsidP="00A50DEC">
      <w:r>
        <w:rPr>
          <w:rFonts w:hint="eastAsia"/>
        </w:rPr>
        <w:t>Це</w:t>
      </w:r>
      <w:r>
        <w:t></w:t>
      </w:r>
      <w:r>
        <w:rPr>
          <w:rFonts w:hint="eastAsia"/>
        </w:rPr>
        <w:t>проблема</w:t>
      </w:r>
      <w:r>
        <w:t></w:t>
      </w:r>
      <w:r>
        <w:t></w:t>
      </w:r>
      <w:r>
        <w:rPr>
          <w:rFonts w:hint="eastAsia"/>
        </w:rPr>
        <w:t>яка</w:t>
      </w:r>
      <w:r>
        <w:t></w:t>
      </w:r>
      <w:r>
        <w:rPr>
          <w:rFonts w:hint="eastAsia"/>
        </w:rPr>
        <w:t>тепер</w:t>
      </w:r>
      <w:r>
        <w:t></w:t>
      </w:r>
      <w:r>
        <w:rPr>
          <w:rFonts w:hint="eastAsia"/>
        </w:rPr>
        <w:t>стоїть</w:t>
      </w:r>
      <w:r>
        <w:t></w:t>
      </w:r>
      <w:r>
        <w:rPr>
          <w:rFonts w:hint="eastAsia"/>
        </w:rPr>
        <w:t>і</w:t>
      </w:r>
      <w:r>
        <w:t></w:t>
      </w:r>
      <w:r>
        <w:rPr>
          <w:rFonts w:hint="eastAsia"/>
        </w:rPr>
        <w:t>перед</w:t>
      </w:r>
      <w:r>
        <w:t></w:t>
      </w:r>
      <w:r>
        <w:rPr>
          <w:rFonts w:hint="eastAsia"/>
        </w:rPr>
        <w:t>вітчизняними</w:t>
      </w:r>
      <w:r>
        <w:t></w:t>
      </w:r>
      <w:r>
        <w:rPr>
          <w:rFonts w:hint="eastAsia"/>
        </w:rPr>
        <w:t>дослідниками</w:t>
      </w:r>
    </w:p>
    <w:p w:rsidR="00A50DEC" w:rsidRDefault="00A50DEC" w:rsidP="00A50DEC">
      <w:r>
        <w:rPr>
          <w:rFonts w:hint="eastAsia"/>
        </w:rPr>
        <w:t>індійської</w:t>
      </w:r>
      <w:r>
        <w:t></w:t>
      </w:r>
      <w:r>
        <w:rPr>
          <w:rFonts w:hint="eastAsia"/>
        </w:rPr>
        <w:t>філософії</w:t>
      </w:r>
      <w:r>
        <w:t></w:t>
      </w:r>
      <w:r>
        <w:t></w:t>
      </w:r>
      <w:r>
        <w:rPr>
          <w:rFonts w:hint="eastAsia"/>
        </w:rPr>
        <w:t>С</w:t>
      </w:r>
      <w:r>
        <w:t></w:t>
      </w:r>
      <w:r>
        <w:t></w:t>
      </w:r>
      <w:r>
        <w:rPr>
          <w:rFonts w:hint="eastAsia"/>
        </w:rPr>
        <w:t>Радхакрішнан</w:t>
      </w:r>
      <w:r>
        <w:t></w:t>
      </w:r>
      <w:r>
        <w:rPr>
          <w:rFonts w:hint="eastAsia"/>
        </w:rPr>
        <w:t>надав</w:t>
      </w:r>
      <w:r>
        <w:t></w:t>
      </w:r>
      <w:r>
        <w:rPr>
          <w:rFonts w:hint="eastAsia"/>
        </w:rPr>
        <w:t>свій</w:t>
      </w:r>
      <w:r>
        <w:t></w:t>
      </w:r>
      <w:r>
        <w:rPr>
          <w:rFonts w:hint="eastAsia"/>
        </w:rPr>
        <w:t>варіант</w:t>
      </w:r>
      <w:r>
        <w:t></w:t>
      </w:r>
      <w:r>
        <w:rPr>
          <w:rFonts w:hint="eastAsia"/>
        </w:rPr>
        <w:t>її</w:t>
      </w:r>
      <w:r>
        <w:t></w:t>
      </w:r>
      <w:r>
        <w:rPr>
          <w:rFonts w:hint="eastAsia"/>
        </w:rPr>
        <w:t>вирішення</w:t>
      </w:r>
      <w:r>
        <w:t></w:t>
      </w:r>
      <w:r>
        <w:rPr>
          <w:rFonts w:hint="eastAsia"/>
        </w:rPr>
        <w:t>на</w:t>
      </w:r>
    </w:p>
    <w:p w:rsidR="00A50DEC" w:rsidRDefault="00A50DEC" w:rsidP="00A50DEC">
      <w:r>
        <w:rPr>
          <w:rFonts w:hint="eastAsia"/>
        </w:rPr>
        <w:t>базі</w:t>
      </w:r>
      <w:r>
        <w:t></w:t>
      </w:r>
      <w:r>
        <w:rPr>
          <w:rFonts w:hint="eastAsia"/>
        </w:rPr>
        <w:t>англійської</w:t>
      </w:r>
      <w:r>
        <w:t></w:t>
      </w:r>
      <w:r>
        <w:rPr>
          <w:rFonts w:hint="eastAsia"/>
        </w:rPr>
        <w:t>мови</w:t>
      </w:r>
      <w:r>
        <w:t></w:t>
      </w:r>
      <w:r>
        <w:t></w:t>
      </w:r>
      <w:r>
        <w:rPr>
          <w:rFonts w:hint="eastAsia"/>
        </w:rPr>
        <w:t>Для</w:t>
      </w:r>
      <w:r>
        <w:t></w:t>
      </w:r>
      <w:r>
        <w:rPr>
          <w:rFonts w:hint="eastAsia"/>
        </w:rPr>
        <w:t>С</w:t>
      </w:r>
      <w:r>
        <w:t></w:t>
      </w:r>
      <w:r>
        <w:t></w:t>
      </w:r>
      <w:r>
        <w:rPr>
          <w:rFonts w:hint="eastAsia"/>
        </w:rPr>
        <w:t>Радхакрішнана</w:t>
      </w:r>
      <w:r>
        <w:t></w:t>
      </w:r>
      <w:r>
        <w:rPr>
          <w:rFonts w:hint="eastAsia"/>
        </w:rPr>
        <w:t>важливо</w:t>
      </w:r>
      <w:r>
        <w:t></w:t>
      </w:r>
      <w:r>
        <w:rPr>
          <w:rFonts w:hint="eastAsia"/>
        </w:rPr>
        <w:t>було</w:t>
      </w:r>
      <w:r>
        <w:t></w:t>
      </w:r>
      <w:r>
        <w:rPr>
          <w:rFonts w:hint="eastAsia"/>
        </w:rPr>
        <w:t>показати</w:t>
      </w:r>
    </w:p>
    <w:p w:rsidR="00A50DEC" w:rsidRDefault="00A50DEC" w:rsidP="00A50DEC">
      <w:r>
        <w:rPr>
          <w:rFonts w:hint="eastAsia"/>
        </w:rPr>
        <w:t>спорідненість</w:t>
      </w:r>
      <w:r>
        <w:t></w:t>
      </w:r>
      <w:r>
        <w:rPr>
          <w:rFonts w:hint="eastAsia"/>
        </w:rPr>
        <w:t>культур</w:t>
      </w:r>
      <w:r>
        <w:t></w:t>
      </w:r>
      <w:r>
        <w:t></w:t>
      </w:r>
      <w:r>
        <w:rPr>
          <w:rFonts w:hint="eastAsia"/>
        </w:rPr>
        <w:t>Відмінність</w:t>
      </w:r>
      <w:r>
        <w:t></w:t>
      </w:r>
      <w:r>
        <w:rPr>
          <w:rFonts w:hint="eastAsia"/>
        </w:rPr>
        <w:t>в</w:t>
      </w:r>
      <w:r>
        <w:t></w:t>
      </w:r>
      <w:r>
        <w:rPr>
          <w:rFonts w:hint="eastAsia"/>
        </w:rPr>
        <w:t>термінології</w:t>
      </w:r>
      <w:r>
        <w:t></w:t>
      </w:r>
      <w:r>
        <w:rPr>
          <w:rFonts w:hint="eastAsia"/>
        </w:rPr>
        <w:t>–</w:t>
      </w:r>
      <w:r>
        <w:t></w:t>
      </w:r>
      <w:r>
        <w:rPr>
          <w:rFonts w:hint="eastAsia"/>
        </w:rPr>
        <w:t>це</w:t>
      </w:r>
      <w:r>
        <w:t></w:t>
      </w:r>
      <w:r>
        <w:rPr>
          <w:rFonts w:hint="eastAsia"/>
        </w:rPr>
        <w:t>лише</w:t>
      </w:r>
      <w:r>
        <w:t></w:t>
      </w:r>
      <w:r>
        <w:rPr>
          <w:rFonts w:hint="eastAsia"/>
        </w:rPr>
        <w:t>зовнішній</w:t>
      </w:r>
    </w:p>
    <w:p w:rsidR="00A50DEC" w:rsidRDefault="00A50DEC" w:rsidP="00A50DEC">
      <w:r>
        <w:rPr>
          <w:rFonts w:hint="eastAsia"/>
        </w:rPr>
        <w:t>атрибут</w:t>
      </w:r>
      <w:r>
        <w:t></w:t>
      </w:r>
      <w:r>
        <w:t></w:t>
      </w:r>
      <w:r>
        <w:rPr>
          <w:rFonts w:hint="eastAsia"/>
        </w:rPr>
        <w:t>Але</w:t>
      </w:r>
      <w:r>
        <w:t></w:t>
      </w:r>
      <w:r>
        <w:rPr>
          <w:rFonts w:hint="eastAsia"/>
        </w:rPr>
        <w:t>головне</w:t>
      </w:r>
      <w:r>
        <w:t></w:t>
      </w:r>
      <w:r>
        <w:t></w:t>
      </w:r>
      <w:r>
        <w:rPr>
          <w:rFonts w:hint="eastAsia"/>
        </w:rPr>
        <w:t>а</w:t>
      </w:r>
      <w:r>
        <w:t></w:t>
      </w:r>
      <w:r>
        <w:rPr>
          <w:rFonts w:hint="eastAsia"/>
        </w:rPr>
        <w:t>саме</w:t>
      </w:r>
      <w:r>
        <w:t></w:t>
      </w:r>
      <w:r>
        <w:rPr>
          <w:rFonts w:hint="eastAsia"/>
        </w:rPr>
        <w:t>реальність</w:t>
      </w:r>
      <w:r>
        <w:t></w:t>
      </w:r>
      <w:r>
        <w:t></w:t>
      </w:r>
      <w:r>
        <w:rPr>
          <w:rFonts w:hint="eastAsia"/>
        </w:rPr>
        <w:t>що</w:t>
      </w:r>
      <w:r>
        <w:t></w:t>
      </w:r>
      <w:r>
        <w:rPr>
          <w:rFonts w:hint="eastAsia"/>
        </w:rPr>
        <w:t>має</w:t>
      </w:r>
      <w:r>
        <w:t></w:t>
      </w:r>
      <w:r>
        <w:rPr>
          <w:rFonts w:hint="eastAsia"/>
        </w:rPr>
        <w:t>духовну</w:t>
      </w:r>
      <w:r>
        <w:t></w:t>
      </w:r>
      <w:r>
        <w:rPr>
          <w:rFonts w:hint="eastAsia"/>
        </w:rPr>
        <w:t>природу</w:t>
      </w:r>
      <w:r>
        <w:t></w:t>
      </w:r>
      <w:r>
        <w:t></w:t>
      </w:r>
      <w:r>
        <w:rPr>
          <w:rFonts w:hint="eastAsia"/>
        </w:rPr>
        <w:t>є</w:t>
      </w:r>
    </w:p>
    <w:p w:rsidR="00A50DEC" w:rsidRDefault="00A50DEC" w:rsidP="00A50DEC">
      <w:r>
        <w:rPr>
          <w:rFonts w:hint="eastAsia"/>
        </w:rPr>
        <w:t>спільною</w:t>
      </w:r>
      <w:r>
        <w:t></w:t>
      </w:r>
      <w:r>
        <w:rPr>
          <w:rFonts w:hint="eastAsia"/>
        </w:rPr>
        <w:t>і</w:t>
      </w:r>
      <w:r>
        <w:t></w:t>
      </w:r>
      <w:r>
        <w:rPr>
          <w:rFonts w:hint="eastAsia"/>
        </w:rPr>
        <w:t>єдиною</w:t>
      </w:r>
      <w:r>
        <w:t></w:t>
      </w:r>
      <w:r>
        <w:t></w:t>
      </w:r>
      <w:r>
        <w:rPr>
          <w:rFonts w:hint="eastAsia"/>
        </w:rPr>
        <w:t>Тому</w:t>
      </w:r>
      <w:r>
        <w:t></w:t>
      </w:r>
      <w:r>
        <w:rPr>
          <w:rFonts w:hint="eastAsia"/>
        </w:rPr>
        <w:t>для</w:t>
      </w:r>
      <w:r>
        <w:t></w:t>
      </w:r>
      <w:r>
        <w:rPr>
          <w:rFonts w:hint="eastAsia"/>
        </w:rPr>
        <w:t>людини</w:t>
      </w:r>
      <w:r>
        <w:t></w:t>
      </w:r>
      <w:r>
        <w:rPr>
          <w:rFonts w:hint="eastAsia"/>
        </w:rPr>
        <w:t>як</w:t>
      </w:r>
      <w:r>
        <w:t></w:t>
      </w:r>
      <w:r>
        <w:rPr>
          <w:rFonts w:hint="eastAsia"/>
        </w:rPr>
        <w:t>східної</w:t>
      </w:r>
      <w:r>
        <w:t></w:t>
      </w:r>
      <w:r>
        <w:t></w:t>
      </w:r>
      <w:r>
        <w:rPr>
          <w:rFonts w:hint="eastAsia"/>
        </w:rPr>
        <w:t>так</w:t>
      </w:r>
      <w:r>
        <w:t></w:t>
      </w:r>
      <w:r>
        <w:rPr>
          <w:rFonts w:hint="eastAsia"/>
        </w:rPr>
        <w:t>і</w:t>
      </w:r>
      <w:r>
        <w:t></w:t>
      </w:r>
      <w:r>
        <w:rPr>
          <w:rFonts w:hint="eastAsia"/>
        </w:rPr>
        <w:t>західної</w:t>
      </w:r>
      <w:r>
        <w:t></w:t>
      </w:r>
      <w:r>
        <w:t></w:t>
      </w:r>
      <w:r>
        <w:rPr>
          <w:rFonts w:hint="eastAsia"/>
        </w:rPr>
        <w:t>важливо</w:t>
      </w:r>
    </w:p>
    <w:p w:rsidR="00A50DEC" w:rsidRDefault="00A50DEC" w:rsidP="00A50DEC">
      <w:r>
        <w:rPr>
          <w:rFonts w:hint="eastAsia"/>
        </w:rPr>
        <w:t>вміти</w:t>
      </w:r>
      <w:r>
        <w:t></w:t>
      </w:r>
      <w:r>
        <w:rPr>
          <w:rFonts w:hint="eastAsia"/>
        </w:rPr>
        <w:t>розкрити</w:t>
      </w:r>
      <w:r>
        <w:t></w:t>
      </w:r>
      <w:r>
        <w:rPr>
          <w:rFonts w:hint="eastAsia"/>
        </w:rPr>
        <w:t>цю</w:t>
      </w:r>
      <w:r>
        <w:t></w:t>
      </w:r>
      <w:r>
        <w:rPr>
          <w:rFonts w:hint="eastAsia"/>
        </w:rPr>
        <w:t>єдність</w:t>
      </w:r>
      <w:r>
        <w:t></w:t>
      </w:r>
      <w:r>
        <w:t></w:t>
      </w:r>
      <w:r>
        <w:rPr>
          <w:rFonts w:hint="eastAsia"/>
        </w:rPr>
        <w:t>проникнутися</w:t>
      </w:r>
      <w:r>
        <w:t></w:t>
      </w:r>
      <w:r>
        <w:rPr>
          <w:rFonts w:hint="eastAsia"/>
        </w:rPr>
        <w:t>нею</w:t>
      </w:r>
      <w:r>
        <w:t></w:t>
      </w:r>
      <w:r>
        <w:t></w:t>
      </w:r>
      <w:r>
        <w:rPr>
          <w:rFonts w:hint="eastAsia"/>
        </w:rPr>
        <w:t>Це</w:t>
      </w:r>
      <w:r>
        <w:t></w:t>
      </w:r>
      <w:r>
        <w:rPr>
          <w:rFonts w:hint="eastAsia"/>
        </w:rPr>
        <w:t>основний</w:t>
      </w:r>
      <w:r>
        <w:t></w:t>
      </w:r>
      <w:r>
        <w:rPr>
          <w:rFonts w:hint="eastAsia"/>
        </w:rPr>
        <w:t>мотив</w:t>
      </w:r>
      <w:r>
        <w:t></w:t>
      </w:r>
      <w:r>
        <w:rPr>
          <w:rFonts w:hint="eastAsia"/>
        </w:rPr>
        <w:t>його</w:t>
      </w:r>
    </w:p>
    <w:p w:rsidR="00A50DEC" w:rsidRDefault="00A50DEC" w:rsidP="00A50DEC">
      <w:r>
        <w:t></w:t>
      </w:r>
      <w:r>
        <w:rPr>
          <w:rFonts w:hint="eastAsia"/>
        </w:rPr>
        <w:t>вічної</w:t>
      </w:r>
      <w:r>
        <w:t></w:t>
      </w:r>
      <w:r>
        <w:rPr>
          <w:rFonts w:hint="eastAsia"/>
        </w:rPr>
        <w:t>релігії</w:t>
      </w:r>
      <w:r>
        <w:t></w:t>
      </w:r>
      <w:r>
        <w:t></w:t>
      </w:r>
      <w:r>
        <w:t></w:t>
      </w:r>
      <w:r>
        <w:rPr>
          <w:rFonts w:hint="eastAsia"/>
        </w:rPr>
        <w:t>що</w:t>
      </w:r>
      <w:r>
        <w:t></w:t>
      </w:r>
      <w:r>
        <w:t></w:t>
      </w:r>
      <w:r>
        <w:rPr>
          <w:rFonts w:hint="eastAsia"/>
        </w:rPr>
        <w:t>по</w:t>
      </w:r>
      <w:r>
        <w:t></w:t>
      </w:r>
      <w:r>
        <w:rPr>
          <w:rFonts w:hint="eastAsia"/>
        </w:rPr>
        <w:t>суті</w:t>
      </w:r>
      <w:r>
        <w:t></w:t>
      </w:r>
      <w:r>
        <w:t></w:t>
      </w:r>
      <w:r>
        <w:rPr>
          <w:rFonts w:hint="eastAsia"/>
        </w:rPr>
        <w:t>націлена</w:t>
      </w:r>
      <w:r>
        <w:t></w:t>
      </w:r>
      <w:r>
        <w:rPr>
          <w:rFonts w:hint="eastAsia"/>
        </w:rPr>
        <w:t>на</w:t>
      </w:r>
      <w:r>
        <w:t></w:t>
      </w:r>
      <w:r>
        <w:rPr>
          <w:rFonts w:hint="eastAsia"/>
        </w:rPr>
        <w:t>побудову</w:t>
      </w:r>
      <w:r>
        <w:t></w:t>
      </w:r>
      <w:r>
        <w:rPr>
          <w:rFonts w:hint="eastAsia"/>
        </w:rPr>
        <w:t>концепції</w:t>
      </w:r>
      <w:r>
        <w:t></w:t>
      </w:r>
      <w:r>
        <w:rPr>
          <w:rFonts w:hint="eastAsia"/>
        </w:rPr>
        <w:t>універсальної</w:t>
      </w:r>
    </w:p>
    <w:p w:rsidR="00A50DEC" w:rsidRDefault="00A50DEC" w:rsidP="00A50DEC">
      <w:r>
        <w:rPr>
          <w:rFonts w:hint="eastAsia"/>
        </w:rPr>
        <w:t>етики</w:t>
      </w:r>
      <w:r>
        <w:t></w:t>
      </w:r>
    </w:p>
    <w:p w:rsidR="00A50DEC" w:rsidRDefault="00A50DEC" w:rsidP="00A50DEC">
      <w:r>
        <w:t></w:t>
      </w:r>
      <w:r>
        <w:t></w:t>
      </w:r>
      <w:r>
        <w:t></w:t>
      </w:r>
      <w:r>
        <w:rPr>
          <w:rFonts w:hint="eastAsia"/>
        </w:rPr>
        <w:t>Досліджено</w:t>
      </w:r>
      <w:r>
        <w:t></w:t>
      </w:r>
      <w:r>
        <w:rPr>
          <w:rFonts w:hint="eastAsia"/>
        </w:rPr>
        <w:t>історико</w:t>
      </w:r>
      <w:r>
        <w:t></w:t>
      </w:r>
      <w:r>
        <w:rPr>
          <w:rFonts w:hint="eastAsia"/>
        </w:rPr>
        <w:t>філософську</w:t>
      </w:r>
      <w:r>
        <w:t></w:t>
      </w:r>
      <w:r>
        <w:rPr>
          <w:rFonts w:hint="eastAsia"/>
        </w:rPr>
        <w:t>концепцію</w:t>
      </w:r>
      <w:r>
        <w:t></w:t>
      </w:r>
      <w:r>
        <w:rPr>
          <w:rFonts w:hint="eastAsia"/>
        </w:rPr>
        <w:t>індійської</w:t>
      </w:r>
    </w:p>
    <w:p w:rsidR="00A50DEC" w:rsidRDefault="00A50DEC" w:rsidP="00A50DEC">
      <w:r>
        <w:rPr>
          <w:rFonts w:hint="eastAsia"/>
        </w:rPr>
        <w:t>філософської</w:t>
      </w:r>
      <w:r>
        <w:t></w:t>
      </w:r>
      <w:r>
        <w:rPr>
          <w:rFonts w:hint="eastAsia"/>
        </w:rPr>
        <w:t>думки</w:t>
      </w:r>
      <w:r>
        <w:t></w:t>
      </w:r>
      <w:r>
        <w:rPr>
          <w:rFonts w:hint="eastAsia"/>
        </w:rPr>
        <w:t>С</w:t>
      </w:r>
      <w:r>
        <w:t></w:t>
      </w:r>
      <w:r>
        <w:t></w:t>
      </w:r>
      <w:r>
        <w:rPr>
          <w:rFonts w:hint="eastAsia"/>
        </w:rPr>
        <w:t>Радхакрішнана</w:t>
      </w:r>
      <w:r>
        <w:t></w:t>
      </w:r>
      <w:r>
        <w:rPr>
          <w:rFonts w:hint="eastAsia"/>
        </w:rPr>
        <w:t>та</w:t>
      </w:r>
      <w:r>
        <w:t></w:t>
      </w:r>
      <w:r>
        <w:rPr>
          <w:rFonts w:hint="eastAsia"/>
        </w:rPr>
        <w:t>її</w:t>
      </w:r>
      <w:r>
        <w:t></w:t>
      </w:r>
      <w:r>
        <w:rPr>
          <w:rFonts w:hint="eastAsia"/>
        </w:rPr>
        <w:t>місце</w:t>
      </w:r>
      <w:r>
        <w:t></w:t>
      </w:r>
      <w:r>
        <w:rPr>
          <w:rFonts w:hint="eastAsia"/>
        </w:rPr>
        <w:t>в</w:t>
      </w:r>
      <w:r>
        <w:t></w:t>
      </w:r>
      <w:r>
        <w:rPr>
          <w:rFonts w:hint="eastAsia"/>
        </w:rPr>
        <w:t>системі</w:t>
      </w:r>
      <w:r>
        <w:t></w:t>
      </w:r>
      <w:r>
        <w:t></w:t>
      </w:r>
      <w:r>
        <w:rPr>
          <w:rFonts w:hint="eastAsia"/>
        </w:rPr>
        <w:t>вічної</w:t>
      </w:r>
      <w:r>
        <w:t></w:t>
      </w:r>
      <w:r>
        <w:rPr>
          <w:rFonts w:hint="eastAsia"/>
        </w:rPr>
        <w:t>релігії</w:t>
      </w:r>
      <w:r>
        <w:t></w:t>
      </w:r>
      <w:r>
        <w:t></w:t>
      </w:r>
    </w:p>
    <w:p w:rsidR="00A50DEC" w:rsidRDefault="00A50DEC" w:rsidP="00A50DEC">
      <w:r>
        <w:rPr>
          <w:rFonts w:hint="eastAsia"/>
        </w:rPr>
        <w:t>Індійський</w:t>
      </w:r>
      <w:r>
        <w:t></w:t>
      </w:r>
      <w:r>
        <w:rPr>
          <w:rFonts w:hint="eastAsia"/>
        </w:rPr>
        <w:t>мислитель</w:t>
      </w:r>
      <w:r>
        <w:t></w:t>
      </w:r>
      <w:r>
        <w:rPr>
          <w:rFonts w:hint="eastAsia"/>
        </w:rPr>
        <w:t>створює</w:t>
      </w:r>
      <w:r>
        <w:t></w:t>
      </w:r>
      <w:r>
        <w:rPr>
          <w:rFonts w:hint="eastAsia"/>
        </w:rPr>
        <w:t>концепцію</w:t>
      </w:r>
      <w:r>
        <w:t></w:t>
      </w:r>
      <w:r>
        <w:rPr>
          <w:rFonts w:hint="eastAsia"/>
        </w:rPr>
        <w:t>історії</w:t>
      </w:r>
      <w:r>
        <w:t></w:t>
      </w:r>
      <w:r>
        <w:rPr>
          <w:rFonts w:hint="eastAsia"/>
        </w:rPr>
        <w:t>філософії</w:t>
      </w:r>
      <w:r>
        <w:t></w:t>
      </w:r>
      <w:r>
        <w:rPr>
          <w:rFonts w:hint="eastAsia"/>
        </w:rPr>
        <w:t>і</w:t>
      </w:r>
      <w:r>
        <w:t></w:t>
      </w:r>
      <w:r>
        <w:rPr>
          <w:rFonts w:hint="eastAsia"/>
        </w:rPr>
        <w:t>як</w:t>
      </w:r>
    </w:p>
    <w:p w:rsidR="00A50DEC" w:rsidRDefault="00A50DEC" w:rsidP="00A50DEC">
      <w:r>
        <w:rPr>
          <w:rFonts w:hint="eastAsia"/>
        </w:rPr>
        <w:t>самостійний</w:t>
      </w:r>
      <w:r>
        <w:t></w:t>
      </w:r>
      <w:r>
        <w:rPr>
          <w:rFonts w:hint="eastAsia"/>
        </w:rPr>
        <w:t>напрям</w:t>
      </w:r>
      <w:r>
        <w:t></w:t>
      </w:r>
      <w:r>
        <w:rPr>
          <w:rFonts w:hint="eastAsia"/>
        </w:rPr>
        <w:t>його</w:t>
      </w:r>
      <w:r>
        <w:t></w:t>
      </w:r>
      <w:r>
        <w:rPr>
          <w:rFonts w:hint="eastAsia"/>
        </w:rPr>
        <w:t>теоретичних</w:t>
      </w:r>
      <w:r>
        <w:t></w:t>
      </w:r>
      <w:r>
        <w:rPr>
          <w:rFonts w:hint="eastAsia"/>
        </w:rPr>
        <w:t>розвідок</w:t>
      </w:r>
      <w:r>
        <w:t></w:t>
      </w:r>
      <w:r>
        <w:t></w:t>
      </w:r>
      <w:r>
        <w:rPr>
          <w:rFonts w:hint="eastAsia"/>
        </w:rPr>
        <w:t>і</w:t>
      </w:r>
      <w:r>
        <w:t></w:t>
      </w:r>
      <w:r>
        <w:rPr>
          <w:rFonts w:hint="eastAsia"/>
        </w:rPr>
        <w:t>як</w:t>
      </w:r>
      <w:r>
        <w:t></w:t>
      </w:r>
      <w:r>
        <w:rPr>
          <w:rFonts w:hint="eastAsia"/>
        </w:rPr>
        <w:t>частину</w:t>
      </w:r>
      <w:r>
        <w:t></w:t>
      </w:r>
      <w:r>
        <w:rPr>
          <w:rFonts w:hint="eastAsia"/>
        </w:rPr>
        <w:t>та</w:t>
      </w:r>
      <w:r>
        <w:t></w:t>
      </w:r>
      <w:r>
        <w:rPr>
          <w:rFonts w:hint="eastAsia"/>
        </w:rPr>
        <w:t>основу</w:t>
      </w:r>
    </w:p>
    <w:p w:rsidR="00A50DEC" w:rsidRDefault="00A50DEC" w:rsidP="00A50DEC">
      <w:r>
        <w:rPr>
          <w:rFonts w:hint="eastAsia"/>
        </w:rPr>
        <w:t>його</w:t>
      </w:r>
      <w:r>
        <w:t></w:t>
      </w:r>
      <w:r>
        <w:rPr>
          <w:rFonts w:hint="eastAsia"/>
        </w:rPr>
        <w:t>власної</w:t>
      </w:r>
      <w:r>
        <w:t></w:t>
      </w:r>
      <w:r>
        <w:rPr>
          <w:rFonts w:hint="eastAsia"/>
        </w:rPr>
        <w:t>філософської</w:t>
      </w:r>
      <w:r>
        <w:t></w:t>
      </w:r>
      <w:r>
        <w:rPr>
          <w:rFonts w:hint="eastAsia"/>
        </w:rPr>
        <w:t>системи</w:t>
      </w:r>
      <w:r>
        <w:t></w:t>
      </w:r>
      <w:r>
        <w:t></w:t>
      </w:r>
      <w:r>
        <w:rPr>
          <w:rFonts w:hint="eastAsia"/>
        </w:rPr>
        <w:t>вічної</w:t>
      </w:r>
      <w:r>
        <w:t></w:t>
      </w:r>
      <w:r>
        <w:rPr>
          <w:rFonts w:hint="eastAsia"/>
        </w:rPr>
        <w:t>релігії</w:t>
      </w:r>
      <w:r>
        <w:t></w:t>
      </w:r>
      <w:r>
        <w:t></w:t>
      </w:r>
      <w:r>
        <w:t></w:t>
      </w:r>
      <w:r>
        <w:t></w:t>
      </w:r>
      <w:r>
        <w:rPr>
          <w:rFonts w:hint="eastAsia"/>
        </w:rPr>
        <w:t>методологічну</w:t>
      </w:r>
      <w:r>
        <w:t></w:t>
      </w:r>
      <w:r>
        <w:rPr>
          <w:rFonts w:hint="eastAsia"/>
        </w:rPr>
        <w:t>її</w:t>
      </w:r>
    </w:p>
    <w:p w:rsidR="00A50DEC" w:rsidRDefault="00A50DEC" w:rsidP="00A50DEC">
      <w:r>
        <w:rPr>
          <w:rFonts w:hint="eastAsia"/>
        </w:rPr>
        <w:t>складову</w:t>
      </w:r>
      <w:r>
        <w:t></w:t>
      </w:r>
      <w:r>
        <w:t></w:t>
      </w:r>
      <w:r>
        <w:rPr>
          <w:rFonts w:hint="eastAsia"/>
        </w:rPr>
        <w:t>Ця</w:t>
      </w:r>
      <w:r>
        <w:t></w:t>
      </w:r>
      <w:r>
        <w:rPr>
          <w:rFonts w:hint="eastAsia"/>
        </w:rPr>
        <w:t>концепція</w:t>
      </w:r>
      <w:r>
        <w:t></w:t>
      </w:r>
      <w:r>
        <w:rPr>
          <w:rFonts w:hint="eastAsia"/>
        </w:rPr>
        <w:t>тримається</w:t>
      </w:r>
      <w:r>
        <w:t></w:t>
      </w:r>
      <w:r>
        <w:rPr>
          <w:rFonts w:hint="eastAsia"/>
        </w:rPr>
        <w:t>на</w:t>
      </w:r>
      <w:r>
        <w:t></w:t>
      </w:r>
      <w:r>
        <w:rPr>
          <w:rFonts w:hint="eastAsia"/>
        </w:rPr>
        <w:t>двох</w:t>
      </w:r>
      <w:r>
        <w:t></w:t>
      </w:r>
      <w:r>
        <w:rPr>
          <w:rFonts w:hint="eastAsia"/>
        </w:rPr>
        <w:t>стовпах</w:t>
      </w:r>
      <w:r>
        <w:t></w:t>
      </w:r>
      <w:r>
        <w:t></w:t>
      </w:r>
      <w:r>
        <w:rPr>
          <w:rFonts w:hint="eastAsia"/>
        </w:rPr>
        <w:t>З</w:t>
      </w:r>
      <w:r>
        <w:t></w:t>
      </w:r>
      <w:r>
        <w:rPr>
          <w:rFonts w:hint="eastAsia"/>
        </w:rPr>
        <w:t>одного</w:t>
      </w:r>
      <w:r>
        <w:t></w:t>
      </w:r>
      <w:r>
        <w:rPr>
          <w:rFonts w:hint="eastAsia"/>
        </w:rPr>
        <w:t>боку</w:t>
      </w:r>
    </w:p>
    <w:p w:rsidR="00A50DEC" w:rsidRDefault="00A50DEC" w:rsidP="00A50DEC">
      <w:r>
        <w:rPr>
          <w:rFonts w:hint="eastAsia"/>
        </w:rPr>
        <w:t>традиціоналізм</w:t>
      </w:r>
      <w:r>
        <w:t></w:t>
      </w:r>
      <w:r>
        <w:t></w:t>
      </w:r>
      <w:r>
        <w:rPr>
          <w:rFonts w:hint="eastAsia"/>
        </w:rPr>
        <w:t>адвайда</w:t>
      </w:r>
      <w:r>
        <w:t></w:t>
      </w:r>
      <w:r>
        <w:rPr>
          <w:rFonts w:hint="eastAsia"/>
        </w:rPr>
        <w:t>веданта</w:t>
      </w:r>
      <w:r>
        <w:t></w:t>
      </w:r>
      <w:r>
        <w:rPr>
          <w:rFonts w:hint="eastAsia"/>
        </w:rPr>
        <w:t>Шанкари</w:t>
      </w:r>
      <w:r>
        <w:t></w:t>
      </w:r>
      <w:r>
        <w:t></w:t>
      </w:r>
      <w:r>
        <w:rPr>
          <w:rFonts w:hint="eastAsia"/>
        </w:rPr>
        <w:t>та</w:t>
      </w:r>
      <w:r>
        <w:t></w:t>
      </w:r>
      <w:r>
        <w:rPr>
          <w:rFonts w:hint="eastAsia"/>
        </w:rPr>
        <w:t>неоведантизм</w:t>
      </w:r>
      <w:r>
        <w:t></w:t>
      </w:r>
      <w:r>
        <w:t></w:t>
      </w:r>
      <w:r>
        <w:rPr>
          <w:rFonts w:hint="eastAsia"/>
        </w:rPr>
        <w:t>а</w:t>
      </w:r>
      <w:r>
        <w:t></w:t>
      </w:r>
      <w:r>
        <w:rPr>
          <w:rFonts w:hint="eastAsia"/>
        </w:rPr>
        <w:t>з</w:t>
      </w:r>
      <w:r>
        <w:t></w:t>
      </w:r>
      <w:r>
        <w:rPr>
          <w:rFonts w:hint="eastAsia"/>
        </w:rPr>
        <w:t>іншого</w:t>
      </w:r>
    </w:p>
    <w:p w:rsidR="00A50DEC" w:rsidRDefault="00A50DEC" w:rsidP="00A50DEC">
      <w:r>
        <w:rPr>
          <w:rFonts w:hint="eastAsia"/>
        </w:rPr>
        <w:t>проникнення</w:t>
      </w:r>
      <w:r>
        <w:t></w:t>
      </w:r>
      <w:r>
        <w:rPr>
          <w:rFonts w:hint="eastAsia"/>
        </w:rPr>
        <w:t>та</w:t>
      </w:r>
      <w:r>
        <w:t></w:t>
      </w:r>
      <w:r>
        <w:rPr>
          <w:rFonts w:hint="eastAsia"/>
        </w:rPr>
        <w:t>вплив</w:t>
      </w:r>
      <w:r>
        <w:t></w:t>
      </w:r>
      <w:r>
        <w:rPr>
          <w:rFonts w:hint="eastAsia"/>
        </w:rPr>
        <w:t>західних</w:t>
      </w:r>
      <w:r>
        <w:t></w:t>
      </w:r>
      <w:r>
        <w:rPr>
          <w:rFonts w:hint="eastAsia"/>
        </w:rPr>
        <w:t>модерних</w:t>
      </w:r>
      <w:r>
        <w:t></w:t>
      </w:r>
      <w:r>
        <w:rPr>
          <w:rFonts w:hint="eastAsia"/>
        </w:rPr>
        <w:t>ідей</w:t>
      </w:r>
      <w:r>
        <w:t></w:t>
      </w:r>
      <w:r>
        <w:t></w:t>
      </w:r>
      <w:r>
        <w:rPr>
          <w:rFonts w:hint="eastAsia"/>
        </w:rPr>
        <w:t>особливо</w:t>
      </w:r>
      <w:r>
        <w:t></w:t>
      </w:r>
      <w:r>
        <w:rPr>
          <w:rFonts w:hint="eastAsia"/>
        </w:rPr>
        <w:t>філосфськиї</w:t>
      </w:r>
      <w:r>
        <w:t></w:t>
      </w:r>
      <w:r>
        <w:rPr>
          <w:rFonts w:hint="eastAsia"/>
        </w:rPr>
        <w:t>ідей</w:t>
      </w:r>
    </w:p>
    <w:p w:rsidR="00A50DEC" w:rsidRDefault="00A50DEC" w:rsidP="00A50DEC">
      <w:r>
        <w:rPr>
          <w:rFonts w:hint="eastAsia"/>
        </w:rPr>
        <w:t>Г</w:t>
      </w:r>
      <w:r>
        <w:t></w:t>
      </w:r>
      <w:r>
        <w:rPr>
          <w:rFonts w:hint="eastAsia"/>
        </w:rPr>
        <w:t>Гегеля</w:t>
      </w:r>
      <w:r>
        <w:t></w:t>
      </w:r>
      <w:r>
        <w:t></w:t>
      </w:r>
      <w:r>
        <w:t></w:t>
      </w:r>
      <w:r>
        <w:rPr>
          <w:rFonts w:hint="eastAsia"/>
        </w:rPr>
        <w:t>Концепція</w:t>
      </w:r>
      <w:r>
        <w:t></w:t>
      </w:r>
      <w:r>
        <w:rPr>
          <w:rFonts w:hint="eastAsia"/>
        </w:rPr>
        <w:t>історії</w:t>
      </w:r>
      <w:r>
        <w:t></w:t>
      </w:r>
      <w:r>
        <w:rPr>
          <w:rFonts w:hint="eastAsia"/>
        </w:rPr>
        <w:t>філософії</w:t>
      </w:r>
      <w:r>
        <w:t></w:t>
      </w:r>
      <w:r>
        <w:rPr>
          <w:rFonts w:hint="eastAsia"/>
        </w:rPr>
        <w:t>С</w:t>
      </w:r>
      <w:r>
        <w:t></w:t>
      </w:r>
      <w:r>
        <w:t></w:t>
      </w:r>
      <w:r>
        <w:rPr>
          <w:rFonts w:hint="eastAsia"/>
        </w:rPr>
        <w:t>Радхакрішнана</w:t>
      </w:r>
      <w:r>
        <w:t></w:t>
      </w:r>
      <w:r>
        <w:rPr>
          <w:rFonts w:hint="eastAsia"/>
        </w:rPr>
        <w:t>ділиться</w:t>
      </w:r>
      <w:r>
        <w:t></w:t>
      </w:r>
      <w:r>
        <w:rPr>
          <w:rFonts w:hint="eastAsia"/>
        </w:rPr>
        <w:t>на</w:t>
      </w:r>
    </w:p>
    <w:p w:rsidR="00A50DEC" w:rsidRDefault="00A50DEC" w:rsidP="00A50DEC">
      <w:r>
        <w:rPr>
          <w:rFonts w:hint="eastAsia"/>
        </w:rPr>
        <w:t>наступні</w:t>
      </w:r>
      <w:r>
        <w:t></w:t>
      </w:r>
      <w:r>
        <w:rPr>
          <w:rFonts w:hint="eastAsia"/>
        </w:rPr>
        <w:t>складові</w:t>
      </w:r>
      <w:r>
        <w:t></w:t>
      </w:r>
      <w:r>
        <w:t></w:t>
      </w:r>
      <w:r>
        <w:rPr>
          <w:rFonts w:hint="eastAsia"/>
        </w:rPr>
        <w:t>теоретична</w:t>
      </w:r>
      <w:r>
        <w:t></w:t>
      </w:r>
      <w:r>
        <w:rPr>
          <w:rFonts w:hint="eastAsia"/>
        </w:rPr>
        <w:t>основа</w:t>
      </w:r>
      <w:r>
        <w:t></w:t>
      </w:r>
      <w:r>
        <w:t></w:t>
      </w:r>
      <w:r>
        <w:rPr>
          <w:rFonts w:hint="eastAsia"/>
        </w:rPr>
        <w:t>періодизація</w:t>
      </w:r>
      <w:r>
        <w:t></w:t>
      </w:r>
      <w:r>
        <w:t></w:t>
      </w:r>
      <w:r>
        <w:rPr>
          <w:rFonts w:hint="eastAsia"/>
        </w:rPr>
        <w:t>рубрикація</w:t>
      </w:r>
      <w:r>
        <w:t></w:t>
      </w:r>
      <w:r>
        <w:t></w:t>
      </w:r>
      <w:r>
        <w:rPr>
          <w:rFonts w:hint="eastAsia"/>
        </w:rPr>
        <w:t>конкретне</w:t>
      </w:r>
    </w:p>
    <w:p w:rsidR="00A50DEC" w:rsidRDefault="00A50DEC" w:rsidP="00A50DEC">
      <w:r>
        <w:rPr>
          <w:rFonts w:hint="eastAsia"/>
        </w:rPr>
        <w:t>застосування</w:t>
      </w:r>
      <w:r>
        <w:t></w:t>
      </w:r>
      <w:r>
        <w:rPr>
          <w:rFonts w:hint="eastAsia"/>
        </w:rPr>
        <w:t>в</w:t>
      </w:r>
      <w:r>
        <w:t></w:t>
      </w:r>
      <w:r>
        <w:rPr>
          <w:rFonts w:hint="eastAsia"/>
        </w:rPr>
        <w:t>описах</w:t>
      </w:r>
      <w:r>
        <w:t></w:t>
      </w:r>
      <w:r>
        <w:rPr>
          <w:rFonts w:hint="eastAsia"/>
        </w:rPr>
        <w:t>кожного</w:t>
      </w:r>
      <w:r>
        <w:t></w:t>
      </w:r>
      <w:r>
        <w:rPr>
          <w:rFonts w:hint="eastAsia"/>
        </w:rPr>
        <w:t>окремого</w:t>
      </w:r>
      <w:r>
        <w:t></w:t>
      </w:r>
      <w:r>
        <w:rPr>
          <w:rFonts w:hint="eastAsia"/>
        </w:rPr>
        <w:t>вчення</w:t>
      </w:r>
      <w:r>
        <w:t></w:t>
      </w:r>
      <w:r>
        <w:rPr>
          <w:rFonts w:hint="eastAsia"/>
        </w:rPr>
        <w:t>та</w:t>
      </w:r>
      <w:r>
        <w:t></w:t>
      </w:r>
      <w:r>
        <w:rPr>
          <w:rFonts w:hint="eastAsia"/>
        </w:rPr>
        <w:t>джерелознавча</w:t>
      </w:r>
    </w:p>
    <w:p w:rsidR="00A50DEC" w:rsidRDefault="00A50DEC" w:rsidP="00A50DEC">
      <w:r>
        <w:rPr>
          <w:rFonts w:hint="eastAsia"/>
        </w:rPr>
        <w:t>складова</w:t>
      </w:r>
      <w:r>
        <w:t></w:t>
      </w:r>
      <w:r>
        <w:t></w:t>
      </w:r>
      <w:r>
        <w:rPr>
          <w:rFonts w:hint="eastAsia"/>
        </w:rPr>
        <w:t>Всі</w:t>
      </w:r>
      <w:r>
        <w:t></w:t>
      </w:r>
      <w:r>
        <w:rPr>
          <w:rFonts w:hint="eastAsia"/>
        </w:rPr>
        <w:t>вони</w:t>
      </w:r>
      <w:r>
        <w:t></w:t>
      </w:r>
      <w:r>
        <w:rPr>
          <w:rFonts w:hint="eastAsia"/>
        </w:rPr>
        <w:t>в</w:t>
      </w:r>
      <w:r>
        <w:t></w:t>
      </w:r>
      <w:r>
        <w:rPr>
          <w:rFonts w:hint="eastAsia"/>
        </w:rPr>
        <w:t>комплексі</w:t>
      </w:r>
      <w:r>
        <w:t></w:t>
      </w:r>
      <w:r>
        <w:rPr>
          <w:rFonts w:hint="eastAsia"/>
        </w:rPr>
        <w:t>направленні</w:t>
      </w:r>
      <w:r>
        <w:t></w:t>
      </w:r>
      <w:r>
        <w:rPr>
          <w:rFonts w:hint="eastAsia"/>
        </w:rPr>
        <w:t>на</w:t>
      </w:r>
      <w:r>
        <w:t></w:t>
      </w:r>
      <w:r>
        <w:rPr>
          <w:rFonts w:hint="eastAsia"/>
        </w:rPr>
        <w:t>те</w:t>
      </w:r>
      <w:r>
        <w:t></w:t>
      </w:r>
      <w:r>
        <w:t></w:t>
      </w:r>
      <w:r>
        <w:rPr>
          <w:rFonts w:hint="eastAsia"/>
        </w:rPr>
        <w:t>щоб</w:t>
      </w:r>
      <w:r>
        <w:t></w:t>
      </w:r>
      <w:r>
        <w:rPr>
          <w:rFonts w:hint="eastAsia"/>
        </w:rPr>
        <w:t>довести</w:t>
      </w:r>
      <w:r>
        <w:t></w:t>
      </w:r>
      <w:r>
        <w:rPr>
          <w:rFonts w:hint="eastAsia"/>
        </w:rPr>
        <w:t>і</w:t>
      </w:r>
    </w:p>
    <w:p w:rsidR="00A50DEC" w:rsidRDefault="00A50DEC" w:rsidP="00A50DEC">
      <w:r>
        <w:t></w:t>
      </w:r>
      <w:r>
        <w:t></w:t>
      </w:r>
      <w:r>
        <w:t></w:t>
      </w:r>
    </w:p>
    <w:p w:rsidR="00A50DEC" w:rsidRDefault="00A50DEC" w:rsidP="00A50DEC">
      <w:r>
        <w:rPr>
          <w:rFonts w:hint="eastAsia"/>
        </w:rPr>
        <w:t>обґрунтувати</w:t>
      </w:r>
      <w:r>
        <w:t></w:t>
      </w:r>
      <w:r>
        <w:rPr>
          <w:rFonts w:hint="eastAsia"/>
        </w:rPr>
        <w:t>філософічність</w:t>
      </w:r>
      <w:r>
        <w:t></w:t>
      </w:r>
      <w:r>
        <w:rPr>
          <w:rFonts w:hint="eastAsia"/>
        </w:rPr>
        <w:t>індійської</w:t>
      </w:r>
      <w:r>
        <w:t></w:t>
      </w:r>
      <w:r>
        <w:rPr>
          <w:rFonts w:hint="eastAsia"/>
        </w:rPr>
        <w:t>думки</w:t>
      </w:r>
      <w:r>
        <w:t></w:t>
      </w:r>
      <w:r>
        <w:t></w:t>
      </w:r>
      <w:r>
        <w:rPr>
          <w:rFonts w:hint="eastAsia"/>
        </w:rPr>
        <w:t>С</w:t>
      </w:r>
      <w:r>
        <w:t></w:t>
      </w:r>
      <w:r>
        <w:t></w:t>
      </w:r>
      <w:r>
        <w:rPr>
          <w:rFonts w:hint="eastAsia"/>
        </w:rPr>
        <w:t>Радхакрішнан</w:t>
      </w:r>
      <w:r>
        <w:t></w:t>
      </w:r>
      <w:r>
        <w:rPr>
          <w:rFonts w:hint="eastAsia"/>
        </w:rPr>
        <w:t>пране</w:t>
      </w:r>
    </w:p>
    <w:p w:rsidR="00A50DEC" w:rsidRDefault="00A50DEC" w:rsidP="00A50DEC">
      <w:r>
        <w:rPr>
          <w:rFonts w:hint="eastAsia"/>
        </w:rPr>
        <w:t>вписати</w:t>
      </w:r>
      <w:r>
        <w:t></w:t>
      </w:r>
      <w:r>
        <w:rPr>
          <w:rFonts w:hint="eastAsia"/>
        </w:rPr>
        <w:t>індійську</w:t>
      </w:r>
      <w:r>
        <w:t></w:t>
      </w:r>
      <w:r>
        <w:rPr>
          <w:rFonts w:hint="eastAsia"/>
        </w:rPr>
        <w:t>спадщину</w:t>
      </w:r>
      <w:r>
        <w:t></w:t>
      </w:r>
      <w:r>
        <w:rPr>
          <w:rFonts w:hint="eastAsia"/>
        </w:rPr>
        <w:t>в</w:t>
      </w:r>
      <w:r>
        <w:t></w:t>
      </w:r>
      <w:r>
        <w:rPr>
          <w:rFonts w:hint="eastAsia"/>
        </w:rPr>
        <w:t>загальну</w:t>
      </w:r>
      <w:r>
        <w:t></w:t>
      </w:r>
      <w:r>
        <w:rPr>
          <w:rFonts w:hint="eastAsia"/>
        </w:rPr>
        <w:t>філософську</w:t>
      </w:r>
      <w:r>
        <w:t></w:t>
      </w:r>
      <w:r>
        <w:rPr>
          <w:rFonts w:hint="eastAsia"/>
        </w:rPr>
        <w:t>скарбницю</w:t>
      </w:r>
      <w:r>
        <w:t></w:t>
      </w:r>
      <w:r>
        <w:rPr>
          <w:rFonts w:hint="eastAsia"/>
        </w:rPr>
        <w:t>людства</w:t>
      </w:r>
      <w:r>
        <w:t></w:t>
      </w:r>
    </w:p>
    <w:p w:rsidR="00A50DEC" w:rsidRDefault="00A50DEC" w:rsidP="00A50DEC">
      <w:r>
        <w:rPr>
          <w:rFonts w:hint="eastAsia"/>
        </w:rPr>
        <w:t>Тому</w:t>
      </w:r>
      <w:r>
        <w:t></w:t>
      </w:r>
      <w:r>
        <w:rPr>
          <w:rFonts w:hint="eastAsia"/>
        </w:rPr>
        <w:t>його</w:t>
      </w:r>
      <w:r>
        <w:t></w:t>
      </w:r>
      <w:r>
        <w:rPr>
          <w:rFonts w:hint="eastAsia"/>
        </w:rPr>
        <w:t>підхід</w:t>
      </w:r>
      <w:r>
        <w:t></w:t>
      </w:r>
      <w:r>
        <w:rPr>
          <w:rFonts w:hint="eastAsia"/>
        </w:rPr>
        <w:t>є</w:t>
      </w:r>
      <w:r>
        <w:t></w:t>
      </w:r>
      <w:r>
        <w:rPr>
          <w:rFonts w:hint="eastAsia"/>
        </w:rPr>
        <w:t>дещо</w:t>
      </w:r>
      <w:r>
        <w:t></w:t>
      </w:r>
      <w:r>
        <w:rPr>
          <w:rFonts w:hint="eastAsia"/>
        </w:rPr>
        <w:t>універсаліським</w:t>
      </w:r>
      <w:r>
        <w:t></w:t>
      </w:r>
      <w:r>
        <w:t></w:t>
      </w:r>
      <w:r>
        <w:rPr>
          <w:rFonts w:hint="eastAsia"/>
        </w:rPr>
        <w:t>Він</w:t>
      </w:r>
      <w:r>
        <w:t></w:t>
      </w:r>
      <w:r>
        <w:rPr>
          <w:rFonts w:hint="eastAsia"/>
        </w:rPr>
        <w:t>накладає</w:t>
      </w:r>
      <w:r>
        <w:t></w:t>
      </w:r>
      <w:r>
        <w:rPr>
          <w:rFonts w:hint="eastAsia"/>
        </w:rPr>
        <w:t>лінійну</w:t>
      </w:r>
      <w:r>
        <w:t></w:t>
      </w:r>
      <w:r>
        <w:rPr>
          <w:rFonts w:hint="eastAsia"/>
        </w:rPr>
        <w:t>схему</w:t>
      </w:r>
    </w:p>
    <w:p w:rsidR="00A50DEC" w:rsidRDefault="00A50DEC" w:rsidP="00A50DEC">
      <w:r>
        <w:rPr>
          <w:rFonts w:hint="eastAsia"/>
        </w:rPr>
        <w:t>періодизації</w:t>
      </w:r>
      <w:r>
        <w:t></w:t>
      </w:r>
      <w:r>
        <w:rPr>
          <w:rFonts w:hint="eastAsia"/>
        </w:rPr>
        <w:t>на</w:t>
      </w:r>
      <w:r>
        <w:t></w:t>
      </w:r>
      <w:r>
        <w:rPr>
          <w:rFonts w:hint="eastAsia"/>
        </w:rPr>
        <w:t>індійську</w:t>
      </w:r>
      <w:r>
        <w:t></w:t>
      </w:r>
      <w:r>
        <w:rPr>
          <w:rFonts w:hint="eastAsia"/>
        </w:rPr>
        <w:t>історико</w:t>
      </w:r>
      <w:r>
        <w:t></w:t>
      </w:r>
      <w:r>
        <w:rPr>
          <w:rFonts w:hint="eastAsia"/>
        </w:rPr>
        <w:t>філософську</w:t>
      </w:r>
      <w:r>
        <w:t></w:t>
      </w:r>
      <w:r>
        <w:rPr>
          <w:rFonts w:hint="eastAsia"/>
        </w:rPr>
        <w:t>реальність</w:t>
      </w:r>
      <w:r>
        <w:t></w:t>
      </w:r>
      <w:r>
        <w:t></w:t>
      </w:r>
      <w:r>
        <w:rPr>
          <w:rFonts w:hint="eastAsia"/>
        </w:rPr>
        <w:t>Звичайно</w:t>
      </w:r>
      <w:r>
        <w:t></w:t>
      </w:r>
      <w:r>
        <w:t></w:t>
      </w:r>
      <w:r>
        <w:rPr>
          <w:rFonts w:hint="eastAsia"/>
        </w:rPr>
        <w:t>вона</w:t>
      </w:r>
    </w:p>
    <w:p w:rsidR="00A50DEC" w:rsidRDefault="00A50DEC" w:rsidP="00A50DEC">
      <w:r>
        <w:rPr>
          <w:rFonts w:hint="eastAsia"/>
        </w:rPr>
        <w:t>не</w:t>
      </w:r>
      <w:r>
        <w:t></w:t>
      </w:r>
      <w:r>
        <w:rPr>
          <w:rFonts w:hint="eastAsia"/>
        </w:rPr>
        <w:t>може</w:t>
      </w:r>
      <w:r>
        <w:t></w:t>
      </w:r>
      <w:r>
        <w:rPr>
          <w:rFonts w:hint="eastAsia"/>
        </w:rPr>
        <w:t>цілком</w:t>
      </w:r>
      <w:r>
        <w:t></w:t>
      </w:r>
      <w:r>
        <w:rPr>
          <w:rFonts w:hint="eastAsia"/>
        </w:rPr>
        <w:t>виразити</w:t>
      </w:r>
      <w:r>
        <w:t></w:t>
      </w:r>
      <w:r>
        <w:t></w:t>
      </w:r>
      <w:r>
        <w:rPr>
          <w:rFonts w:hint="eastAsia"/>
        </w:rPr>
        <w:t>яким</w:t>
      </w:r>
      <w:r>
        <w:t></w:t>
      </w:r>
      <w:r>
        <w:rPr>
          <w:rFonts w:hint="eastAsia"/>
        </w:rPr>
        <w:t>чином</w:t>
      </w:r>
      <w:r>
        <w:t></w:t>
      </w:r>
      <w:r>
        <w:rPr>
          <w:rFonts w:hint="eastAsia"/>
        </w:rPr>
        <w:t>відбувався</w:t>
      </w:r>
      <w:r>
        <w:t></w:t>
      </w:r>
      <w:r>
        <w:rPr>
          <w:rFonts w:hint="eastAsia"/>
        </w:rPr>
        <w:t>філософський</w:t>
      </w:r>
      <w:r>
        <w:t></w:t>
      </w:r>
      <w:r>
        <w:rPr>
          <w:rFonts w:hint="eastAsia"/>
        </w:rPr>
        <w:t>поступ</w:t>
      </w:r>
      <w:r>
        <w:t></w:t>
      </w:r>
      <w:r>
        <w:rPr>
          <w:rFonts w:hint="eastAsia"/>
        </w:rPr>
        <w:t>в</w:t>
      </w:r>
    </w:p>
    <w:p w:rsidR="00A50DEC" w:rsidRDefault="00A50DEC" w:rsidP="00A50DEC">
      <w:r>
        <w:rPr>
          <w:rFonts w:hint="eastAsia"/>
        </w:rPr>
        <w:t>Індії</w:t>
      </w:r>
      <w:r>
        <w:t></w:t>
      </w:r>
      <w:r>
        <w:t></w:t>
      </w:r>
      <w:r>
        <w:rPr>
          <w:rFonts w:hint="eastAsia"/>
        </w:rPr>
        <w:t>Адже</w:t>
      </w:r>
      <w:r>
        <w:t></w:t>
      </w:r>
      <w:r>
        <w:rPr>
          <w:rFonts w:hint="eastAsia"/>
        </w:rPr>
        <w:t>ні</w:t>
      </w:r>
      <w:r>
        <w:t></w:t>
      </w:r>
      <w:r>
        <w:rPr>
          <w:rFonts w:hint="eastAsia"/>
        </w:rPr>
        <w:t>точність</w:t>
      </w:r>
      <w:r>
        <w:t></w:t>
      </w:r>
      <w:r>
        <w:rPr>
          <w:rFonts w:hint="eastAsia"/>
        </w:rPr>
        <w:t>історичних</w:t>
      </w:r>
      <w:r>
        <w:t></w:t>
      </w:r>
      <w:r>
        <w:rPr>
          <w:rFonts w:hint="eastAsia"/>
        </w:rPr>
        <w:t>даних</w:t>
      </w:r>
      <w:r>
        <w:t></w:t>
      </w:r>
      <w:r>
        <w:t></w:t>
      </w:r>
      <w:r>
        <w:rPr>
          <w:rFonts w:hint="eastAsia"/>
        </w:rPr>
        <w:t>ні</w:t>
      </w:r>
      <w:r>
        <w:t></w:t>
      </w:r>
      <w:r>
        <w:rPr>
          <w:rFonts w:hint="eastAsia"/>
        </w:rPr>
        <w:t>датування</w:t>
      </w:r>
      <w:r>
        <w:t></w:t>
      </w:r>
      <w:r>
        <w:rPr>
          <w:rFonts w:hint="eastAsia"/>
        </w:rPr>
        <w:t>написання</w:t>
      </w:r>
      <w:r>
        <w:t></w:t>
      </w:r>
      <w:r>
        <w:rPr>
          <w:rFonts w:hint="eastAsia"/>
        </w:rPr>
        <w:t>різних</w:t>
      </w:r>
    </w:p>
    <w:p w:rsidR="00A50DEC" w:rsidRDefault="00A50DEC" w:rsidP="00A50DEC">
      <w:r>
        <w:rPr>
          <w:rFonts w:hint="eastAsia"/>
        </w:rPr>
        <w:t>джерел</w:t>
      </w:r>
      <w:r>
        <w:t></w:t>
      </w:r>
      <w:r>
        <w:rPr>
          <w:rFonts w:hint="eastAsia"/>
        </w:rPr>
        <w:t>не</w:t>
      </w:r>
      <w:r>
        <w:t></w:t>
      </w:r>
      <w:r>
        <w:rPr>
          <w:rFonts w:hint="eastAsia"/>
        </w:rPr>
        <w:t>дають</w:t>
      </w:r>
      <w:r>
        <w:t></w:t>
      </w:r>
      <w:r>
        <w:rPr>
          <w:rFonts w:hint="eastAsia"/>
        </w:rPr>
        <w:t>повної</w:t>
      </w:r>
      <w:r>
        <w:t></w:t>
      </w:r>
      <w:r>
        <w:rPr>
          <w:rFonts w:hint="eastAsia"/>
        </w:rPr>
        <w:t>інформації</w:t>
      </w:r>
      <w:r>
        <w:t></w:t>
      </w:r>
      <w:r>
        <w:t></w:t>
      </w:r>
      <w:r>
        <w:rPr>
          <w:rFonts w:hint="eastAsia"/>
        </w:rPr>
        <w:t>що</w:t>
      </w:r>
      <w:r>
        <w:t></w:t>
      </w:r>
      <w:r>
        <w:rPr>
          <w:rFonts w:hint="eastAsia"/>
        </w:rPr>
        <w:t>дозволила</w:t>
      </w:r>
      <w:r>
        <w:t></w:t>
      </w:r>
      <w:r>
        <w:rPr>
          <w:rFonts w:hint="eastAsia"/>
        </w:rPr>
        <w:t>б</w:t>
      </w:r>
      <w:r>
        <w:t></w:t>
      </w:r>
      <w:r>
        <w:rPr>
          <w:rFonts w:hint="eastAsia"/>
        </w:rPr>
        <w:t>чітко</w:t>
      </w:r>
      <w:r>
        <w:t></w:t>
      </w:r>
      <w:r>
        <w:rPr>
          <w:rFonts w:hint="eastAsia"/>
        </w:rPr>
        <w:t>все</w:t>
      </w:r>
      <w:r>
        <w:t></w:t>
      </w:r>
      <w:r>
        <w:rPr>
          <w:rFonts w:hint="eastAsia"/>
        </w:rPr>
        <w:t>розділити</w:t>
      </w:r>
      <w:r>
        <w:t></w:t>
      </w:r>
      <w:r>
        <w:rPr>
          <w:rFonts w:hint="eastAsia"/>
        </w:rPr>
        <w:t>на</w:t>
      </w:r>
    </w:p>
    <w:p w:rsidR="00A50DEC" w:rsidRDefault="00A50DEC" w:rsidP="00A50DEC">
      <w:r>
        <w:rPr>
          <w:rFonts w:hint="eastAsia"/>
        </w:rPr>
        <w:t>періоди</w:t>
      </w:r>
      <w:r>
        <w:t></w:t>
      </w:r>
      <w:r>
        <w:t></w:t>
      </w:r>
      <w:r>
        <w:rPr>
          <w:rFonts w:hint="eastAsia"/>
        </w:rPr>
        <w:t>Проте</w:t>
      </w:r>
      <w:r>
        <w:t></w:t>
      </w:r>
      <w:r>
        <w:rPr>
          <w:rFonts w:hint="eastAsia"/>
        </w:rPr>
        <w:t>саме</w:t>
      </w:r>
      <w:r>
        <w:t></w:t>
      </w:r>
      <w:r>
        <w:rPr>
          <w:rFonts w:hint="eastAsia"/>
        </w:rPr>
        <w:t>лінійність</w:t>
      </w:r>
      <w:r>
        <w:t></w:t>
      </w:r>
      <w:r>
        <w:rPr>
          <w:rFonts w:hint="eastAsia"/>
        </w:rPr>
        <w:t>схеми</w:t>
      </w:r>
      <w:r>
        <w:t></w:t>
      </w:r>
      <w:r>
        <w:rPr>
          <w:rFonts w:hint="eastAsia"/>
        </w:rPr>
        <w:t>періодизації</w:t>
      </w:r>
      <w:r>
        <w:t></w:t>
      </w:r>
      <w:r>
        <w:rPr>
          <w:rFonts w:hint="eastAsia"/>
        </w:rPr>
        <w:t>дала</w:t>
      </w:r>
      <w:r>
        <w:t></w:t>
      </w:r>
      <w:r>
        <w:rPr>
          <w:rFonts w:hint="eastAsia"/>
        </w:rPr>
        <w:t>С</w:t>
      </w:r>
      <w:r>
        <w:t></w:t>
      </w:r>
      <w:r>
        <w:t></w:t>
      </w:r>
      <w:r>
        <w:rPr>
          <w:rFonts w:hint="eastAsia"/>
        </w:rPr>
        <w:t>Радхакрішнану</w:t>
      </w:r>
    </w:p>
    <w:p w:rsidR="00A50DEC" w:rsidRDefault="00A50DEC" w:rsidP="00A50DEC">
      <w:r>
        <w:rPr>
          <w:rFonts w:hint="eastAsia"/>
        </w:rPr>
        <w:t>можливість</w:t>
      </w:r>
      <w:r>
        <w:t></w:t>
      </w:r>
      <w:r>
        <w:rPr>
          <w:rFonts w:hint="eastAsia"/>
        </w:rPr>
        <w:t>долучити</w:t>
      </w:r>
      <w:r>
        <w:t></w:t>
      </w:r>
      <w:r>
        <w:rPr>
          <w:rFonts w:hint="eastAsia"/>
        </w:rPr>
        <w:t>індійську</w:t>
      </w:r>
      <w:r>
        <w:t></w:t>
      </w:r>
      <w:r>
        <w:rPr>
          <w:rFonts w:hint="eastAsia"/>
        </w:rPr>
        <w:t>спадщину</w:t>
      </w:r>
      <w:r>
        <w:t></w:t>
      </w:r>
      <w:r>
        <w:rPr>
          <w:rFonts w:hint="eastAsia"/>
        </w:rPr>
        <w:t>до</w:t>
      </w:r>
      <w:r>
        <w:t></w:t>
      </w:r>
      <w:r>
        <w:rPr>
          <w:rFonts w:hint="eastAsia"/>
        </w:rPr>
        <w:t>європейської</w:t>
      </w:r>
      <w:r>
        <w:t></w:t>
      </w:r>
      <w:r>
        <w:t></w:t>
      </w:r>
      <w:r>
        <w:rPr>
          <w:rFonts w:hint="eastAsia"/>
        </w:rPr>
        <w:t>Зробити</w:t>
      </w:r>
    </w:p>
    <w:p w:rsidR="00A50DEC" w:rsidRDefault="00A50DEC" w:rsidP="00A50DEC">
      <w:r>
        <w:rPr>
          <w:rFonts w:hint="eastAsia"/>
        </w:rPr>
        <w:t>відсилки</w:t>
      </w:r>
      <w:r>
        <w:t></w:t>
      </w:r>
      <w:r>
        <w:rPr>
          <w:rFonts w:hint="eastAsia"/>
        </w:rPr>
        <w:t>до</w:t>
      </w:r>
      <w:r>
        <w:t></w:t>
      </w:r>
      <w:r>
        <w:rPr>
          <w:rFonts w:hint="eastAsia"/>
        </w:rPr>
        <w:t>стану</w:t>
      </w:r>
      <w:r>
        <w:t></w:t>
      </w:r>
      <w:r>
        <w:rPr>
          <w:rFonts w:hint="eastAsia"/>
        </w:rPr>
        <w:t>західної</w:t>
      </w:r>
      <w:r>
        <w:t></w:t>
      </w:r>
      <w:r>
        <w:rPr>
          <w:rFonts w:hint="eastAsia"/>
        </w:rPr>
        <w:t>філософії</w:t>
      </w:r>
      <w:r>
        <w:t></w:t>
      </w:r>
      <w:r>
        <w:rPr>
          <w:rFonts w:hint="eastAsia"/>
        </w:rPr>
        <w:t>того</w:t>
      </w:r>
      <w:r>
        <w:t></w:t>
      </w:r>
      <w:r>
        <w:rPr>
          <w:rFonts w:hint="eastAsia"/>
        </w:rPr>
        <w:t>періоду</w:t>
      </w:r>
      <w:r>
        <w:t></w:t>
      </w:r>
      <w:r>
        <w:t></w:t>
      </w:r>
      <w:r>
        <w:rPr>
          <w:rFonts w:hint="eastAsia"/>
        </w:rPr>
        <w:t>Говорити</w:t>
      </w:r>
      <w:r>
        <w:t></w:t>
      </w:r>
      <w:r>
        <w:rPr>
          <w:rFonts w:hint="eastAsia"/>
        </w:rPr>
        <w:t>про</w:t>
      </w:r>
      <w:r>
        <w:t></w:t>
      </w:r>
      <w:r>
        <w:rPr>
          <w:rFonts w:hint="eastAsia"/>
        </w:rPr>
        <w:t>точки</w:t>
      </w:r>
    </w:p>
    <w:p w:rsidR="00A50DEC" w:rsidRDefault="00A50DEC" w:rsidP="00A50DEC">
      <w:r>
        <w:rPr>
          <w:rFonts w:hint="eastAsia"/>
        </w:rPr>
        <w:t>дотику</w:t>
      </w:r>
      <w:r>
        <w:t></w:t>
      </w:r>
      <w:r>
        <w:t></w:t>
      </w:r>
      <w:r>
        <w:rPr>
          <w:rFonts w:hint="eastAsia"/>
        </w:rPr>
        <w:t>запозичення</w:t>
      </w:r>
      <w:r>
        <w:t></w:t>
      </w:r>
      <w:r>
        <w:rPr>
          <w:rFonts w:hint="eastAsia"/>
        </w:rPr>
        <w:t>чи</w:t>
      </w:r>
      <w:r>
        <w:t></w:t>
      </w:r>
      <w:r>
        <w:rPr>
          <w:rFonts w:hint="eastAsia"/>
        </w:rPr>
        <w:t>взаємовпливи</w:t>
      </w:r>
      <w:r>
        <w:t></w:t>
      </w:r>
      <w:r>
        <w:t></w:t>
      </w:r>
      <w:r>
        <w:rPr>
          <w:rFonts w:hint="eastAsia"/>
        </w:rPr>
        <w:t>Головна</w:t>
      </w:r>
      <w:r>
        <w:t></w:t>
      </w:r>
      <w:r>
        <w:rPr>
          <w:rFonts w:hint="eastAsia"/>
        </w:rPr>
        <w:t>його</w:t>
      </w:r>
      <w:r>
        <w:t></w:t>
      </w:r>
      <w:r>
        <w:rPr>
          <w:rFonts w:hint="eastAsia"/>
        </w:rPr>
        <w:t>теза</w:t>
      </w:r>
      <w:r>
        <w:t></w:t>
      </w:r>
      <w:r>
        <w:rPr>
          <w:rFonts w:hint="eastAsia"/>
        </w:rPr>
        <w:t>полягає</w:t>
      </w:r>
      <w:r>
        <w:t></w:t>
      </w:r>
      <w:r>
        <w:rPr>
          <w:rFonts w:hint="eastAsia"/>
        </w:rPr>
        <w:t>в</w:t>
      </w:r>
      <w:r>
        <w:t></w:t>
      </w:r>
      <w:r>
        <w:rPr>
          <w:rFonts w:hint="eastAsia"/>
        </w:rPr>
        <w:t>тому</w:t>
      </w:r>
      <w:r>
        <w:t></w:t>
      </w:r>
    </w:p>
    <w:p w:rsidR="00A50DEC" w:rsidRDefault="00A50DEC" w:rsidP="00A50DEC">
      <w:r>
        <w:rPr>
          <w:rFonts w:hint="eastAsia"/>
        </w:rPr>
        <w:t>що</w:t>
      </w:r>
      <w:r>
        <w:t></w:t>
      </w:r>
      <w:r>
        <w:rPr>
          <w:rFonts w:hint="eastAsia"/>
        </w:rPr>
        <w:t>філософія</w:t>
      </w:r>
      <w:r>
        <w:t></w:t>
      </w:r>
      <w:r>
        <w:rPr>
          <w:rFonts w:hint="eastAsia"/>
        </w:rPr>
        <w:t>в</w:t>
      </w:r>
      <w:r>
        <w:t></w:t>
      </w:r>
      <w:r>
        <w:rPr>
          <w:rFonts w:hint="eastAsia"/>
        </w:rPr>
        <w:t>Індії</w:t>
      </w:r>
      <w:r>
        <w:t></w:t>
      </w:r>
      <w:r>
        <w:rPr>
          <w:rFonts w:hint="eastAsia"/>
        </w:rPr>
        <w:t>однозначно</w:t>
      </w:r>
      <w:r>
        <w:t></w:t>
      </w:r>
      <w:r>
        <w:rPr>
          <w:rFonts w:hint="eastAsia"/>
        </w:rPr>
        <w:t>мала</w:t>
      </w:r>
      <w:r>
        <w:t></w:t>
      </w:r>
      <w:r>
        <w:rPr>
          <w:rFonts w:hint="eastAsia"/>
        </w:rPr>
        <w:t>місце</w:t>
      </w:r>
      <w:r>
        <w:t></w:t>
      </w:r>
      <w:r>
        <w:t></w:t>
      </w:r>
      <w:r>
        <w:rPr>
          <w:rFonts w:hint="eastAsia"/>
        </w:rPr>
        <w:t>Аналогом</w:t>
      </w:r>
      <w:r>
        <w:t></w:t>
      </w:r>
      <w:r>
        <w:rPr>
          <w:rFonts w:hint="eastAsia"/>
        </w:rPr>
        <w:t>терміну</w:t>
      </w:r>
      <w:r>
        <w:t></w:t>
      </w:r>
      <w:r>
        <w:rPr>
          <w:rFonts w:hint="eastAsia"/>
        </w:rPr>
        <w:t>філософія</w:t>
      </w:r>
    </w:p>
    <w:p w:rsidR="00A50DEC" w:rsidRDefault="00A50DEC" w:rsidP="00A50DEC">
      <w:r>
        <w:rPr>
          <w:rFonts w:hint="eastAsia"/>
        </w:rPr>
        <w:t>для</w:t>
      </w:r>
      <w:r>
        <w:t></w:t>
      </w:r>
      <w:r>
        <w:rPr>
          <w:rFonts w:hint="eastAsia"/>
        </w:rPr>
        <w:t>мислителя</w:t>
      </w:r>
      <w:r>
        <w:t></w:t>
      </w:r>
      <w:r>
        <w:rPr>
          <w:rFonts w:hint="eastAsia"/>
        </w:rPr>
        <w:t>є</w:t>
      </w:r>
      <w:r>
        <w:t></w:t>
      </w:r>
      <w:r>
        <w:rPr>
          <w:rFonts w:hint="eastAsia"/>
        </w:rPr>
        <w:t>термін</w:t>
      </w:r>
      <w:r>
        <w:t></w:t>
      </w:r>
      <w:r>
        <w:t></w:t>
      </w:r>
      <w:r>
        <w:rPr>
          <w:rFonts w:hint="eastAsia"/>
        </w:rPr>
        <w:t>даршана</w:t>
      </w:r>
      <w:r>
        <w:t></w:t>
      </w:r>
      <w:r>
        <w:t></w:t>
      </w:r>
      <w:r>
        <w:t></w:t>
      </w:r>
      <w:r>
        <w:rPr>
          <w:rFonts w:hint="eastAsia"/>
        </w:rPr>
        <w:t>З</w:t>
      </w:r>
      <w:r>
        <w:t></w:t>
      </w:r>
      <w:r>
        <w:rPr>
          <w:rFonts w:hint="eastAsia"/>
        </w:rPr>
        <w:t>тлумачення</w:t>
      </w:r>
      <w:r>
        <w:t></w:t>
      </w:r>
      <w:r>
        <w:rPr>
          <w:rFonts w:hint="eastAsia"/>
        </w:rPr>
        <w:t>останнього</w:t>
      </w:r>
      <w:r>
        <w:t></w:t>
      </w:r>
      <w:r>
        <w:rPr>
          <w:rFonts w:hint="eastAsia"/>
        </w:rPr>
        <w:t>він</w:t>
      </w:r>
    </w:p>
    <w:p w:rsidR="00A50DEC" w:rsidRDefault="00A50DEC" w:rsidP="00A50DEC">
      <w:r>
        <w:rPr>
          <w:rFonts w:hint="eastAsia"/>
        </w:rPr>
        <w:t>розпочинає</w:t>
      </w:r>
      <w:r>
        <w:t></w:t>
      </w:r>
      <w:r>
        <w:rPr>
          <w:rFonts w:hint="eastAsia"/>
        </w:rPr>
        <w:t>свою</w:t>
      </w:r>
      <w:r>
        <w:t></w:t>
      </w:r>
      <w:r>
        <w:rPr>
          <w:rFonts w:hint="eastAsia"/>
        </w:rPr>
        <w:t>апологетику</w:t>
      </w:r>
      <w:r>
        <w:t></w:t>
      </w:r>
      <w:r>
        <w:rPr>
          <w:rFonts w:hint="eastAsia"/>
        </w:rPr>
        <w:t>філософічності</w:t>
      </w:r>
      <w:r>
        <w:t></w:t>
      </w:r>
      <w:r>
        <w:rPr>
          <w:rFonts w:hint="eastAsia"/>
        </w:rPr>
        <w:t>індійської</w:t>
      </w:r>
      <w:r>
        <w:t></w:t>
      </w:r>
      <w:r>
        <w:rPr>
          <w:rFonts w:hint="eastAsia"/>
        </w:rPr>
        <w:t>думки</w:t>
      </w:r>
      <w:r>
        <w:t></w:t>
      </w:r>
      <w:r>
        <w:t></w:t>
      </w:r>
      <w:r>
        <w:rPr>
          <w:rFonts w:hint="eastAsia"/>
        </w:rPr>
        <w:t>Наступним</w:t>
      </w:r>
    </w:p>
    <w:p w:rsidR="00A50DEC" w:rsidRDefault="00A50DEC" w:rsidP="00A50DEC">
      <w:r>
        <w:rPr>
          <w:rFonts w:hint="eastAsia"/>
        </w:rPr>
        <w:t>його</w:t>
      </w:r>
      <w:r>
        <w:t></w:t>
      </w:r>
      <w:r>
        <w:rPr>
          <w:rFonts w:hint="eastAsia"/>
        </w:rPr>
        <w:t>кроком</w:t>
      </w:r>
      <w:r>
        <w:t></w:t>
      </w:r>
      <w:r>
        <w:t></w:t>
      </w:r>
      <w:r>
        <w:rPr>
          <w:rFonts w:hint="eastAsia"/>
        </w:rPr>
        <w:t>поряд</w:t>
      </w:r>
      <w:r>
        <w:t></w:t>
      </w:r>
      <w:r>
        <w:rPr>
          <w:rFonts w:hint="eastAsia"/>
        </w:rPr>
        <w:t>з</w:t>
      </w:r>
      <w:r>
        <w:t></w:t>
      </w:r>
      <w:r>
        <w:rPr>
          <w:rFonts w:hint="eastAsia"/>
        </w:rPr>
        <w:t>періодизацією</w:t>
      </w:r>
      <w:r>
        <w:t></w:t>
      </w:r>
      <w:r>
        <w:t></w:t>
      </w:r>
      <w:r>
        <w:rPr>
          <w:rFonts w:hint="eastAsia"/>
        </w:rPr>
        <w:t>стає</w:t>
      </w:r>
      <w:r>
        <w:t></w:t>
      </w:r>
      <w:r>
        <w:rPr>
          <w:rFonts w:hint="eastAsia"/>
        </w:rPr>
        <w:t>розподіл</w:t>
      </w:r>
      <w:r>
        <w:t></w:t>
      </w:r>
      <w:r>
        <w:rPr>
          <w:rFonts w:hint="eastAsia"/>
        </w:rPr>
        <w:t>на</w:t>
      </w:r>
      <w:r>
        <w:t></w:t>
      </w:r>
      <w:r>
        <w:rPr>
          <w:rFonts w:hint="eastAsia"/>
        </w:rPr>
        <w:t>рубрики</w:t>
      </w:r>
      <w:r>
        <w:t></w:t>
      </w:r>
      <w:r>
        <w:rPr>
          <w:rFonts w:hint="eastAsia"/>
        </w:rPr>
        <w:t>комплексу</w:t>
      </w:r>
    </w:p>
    <w:p w:rsidR="00A50DEC" w:rsidRDefault="00A50DEC" w:rsidP="00A50DEC">
      <w:r>
        <w:rPr>
          <w:rFonts w:hint="eastAsia"/>
        </w:rPr>
        <w:t>учень</w:t>
      </w:r>
      <w:r>
        <w:t></w:t>
      </w:r>
      <w:r>
        <w:rPr>
          <w:rFonts w:hint="eastAsia"/>
        </w:rPr>
        <w:t>даршан</w:t>
      </w:r>
      <w:r>
        <w:t></w:t>
      </w:r>
      <w:r>
        <w:rPr>
          <w:rFonts w:hint="eastAsia"/>
        </w:rPr>
        <w:t>відповідно</w:t>
      </w:r>
      <w:r>
        <w:t></w:t>
      </w:r>
      <w:r>
        <w:rPr>
          <w:rFonts w:hint="eastAsia"/>
        </w:rPr>
        <w:t>до</w:t>
      </w:r>
      <w:r>
        <w:t></w:t>
      </w:r>
      <w:r>
        <w:rPr>
          <w:rFonts w:hint="eastAsia"/>
        </w:rPr>
        <w:t>прийнятого</w:t>
      </w:r>
      <w:r>
        <w:t></w:t>
      </w:r>
      <w:r>
        <w:rPr>
          <w:rFonts w:hint="eastAsia"/>
        </w:rPr>
        <w:t>в</w:t>
      </w:r>
      <w:r>
        <w:t></w:t>
      </w:r>
      <w:r>
        <w:rPr>
          <w:rFonts w:hint="eastAsia"/>
        </w:rPr>
        <w:t>Європі</w:t>
      </w:r>
      <w:r>
        <w:t></w:t>
      </w:r>
      <w:r>
        <w:rPr>
          <w:rFonts w:hint="eastAsia"/>
        </w:rPr>
        <w:t>канону</w:t>
      </w:r>
      <w:r>
        <w:t></w:t>
      </w:r>
      <w:r>
        <w:t></w:t>
      </w:r>
      <w:r>
        <w:rPr>
          <w:rFonts w:hint="eastAsia"/>
        </w:rPr>
        <w:t>етика</w:t>
      </w:r>
      <w:r>
        <w:t></w:t>
      </w:r>
      <w:r>
        <w:t></w:t>
      </w:r>
      <w:r>
        <w:rPr>
          <w:rFonts w:hint="eastAsia"/>
        </w:rPr>
        <w:t>аксіологія</w:t>
      </w:r>
      <w:r>
        <w:t></w:t>
      </w:r>
    </w:p>
    <w:p w:rsidR="00A50DEC" w:rsidRDefault="00A50DEC" w:rsidP="00A50DEC">
      <w:r>
        <w:rPr>
          <w:rFonts w:hint="eastAsia"/>
        </w:rPr>
        <w:t>гносеологія</w:t>
      </w:r>
      <w:r>
        <w:t></w:t>
      </w:r>
      <w:r>
        <w:t></w:t>
      </w:r>
      <w:r>
        <w:rPr>
          <w:rFonts w:hint="eastAsia"/>
        </w:rPr>
        <w:t>онтологія</w:t>
      </w:r>
      <w:r>
        <w:t></w:t>
      </w:r>
      <w:r>
        <w:t></w:t>
      </w:r>
      <w:r>
        <w:rPr>
          <w:rFonts w:hint="eastAsia"/>
        </w:rPr>
        <w:t>логіка</w:t>
      </w:r>
      <w:r>
        <w:t></w:t>
      </w:r>
      <w:r>
        <w:rPr>
          <w:rFonts w:hint="eastAsia"/>
        </w:rPr>
        <w:t>тощо</w:t>
      </w:r>
      <w:r>
        <w:t></w:t>
      </w:r>
      <w:r>
        <w:t></w:t>
      </w:r>
      <w:r>
        <w:t></w:t>
      </w:r>
      <w:r>
        <w:rPr>
          <w:rFonts w:hint="eastAsia"/>
        </w:rPr>
        <w:t>Це</w:t>
      </w:r>
      <w:r>
        <w:t></w:t>
      </w:r>
      <w:r>
        <w:rPr>
          <w:rFonts w:hint="eastAsia"/>
        </w:rPr>
        <w:t>робить</w:t>
      </w:r>
      <w:r>
        <w:t></w:t>
      </w:r>
      <w:r>
        <w:rPr>
          <w:rFonts w:hint="eastAsia"/>
        </w:rPr>
        <w:t>його</w:t>
      </w:r>
      <w:r>
        <w:t></w:t>
      </w:r>
      <w:r>
        <w:rPr>
          <w:rFonts w:hint="eastAsia"/>
        </w:rPr>
        <w:t>історико</w:t>
      </w:r>
      <w:r>
        <w:t></w:t>
      </w:r>
      <w:r>
        <w:rPr>
          <w:rFonts w:hint="eastAsia"/>
        </w:rPr>
        <w:t>філософську</w:t>
      </w:r>
    </w:p>
    <w:p w:rsidR="00A50DEC" w:rsidRDefault="00A50DEC" w:rsidP="00A50DEC">
      <w:r>
        <w:rPr>
          <w:rFonts w:hint="eastAsia"/>
        </w:rPr>
        <w:t>концепцію</w:t>
      </w:r>
      <w:r>
        <w:t></w:t>
      </w:r>
      <w:r>
        <w:rPr>
          <w:rFonts w:hint="eastAsia"/>
        </w:rPr>
        <w:t>академічною</w:t>
      </w:r>
      <w:r>
        <w:t></w:t>
      </w:r>
      <w:r>
        <w:t></w:t>
      </w:r>
      <w:r>
        <w:rPr>
          <w:rFonts w:hint="eastAsia"/>
        </w:rPr>
        <w:t>такою</w:t>
      </w:r>
      <w:r>
        <w:t></w:t>
      </w:r>
      <w:r>
        <w:t></w:t>
      </w:r>
      <w:r>
        <w:rPr>
          <w:rFonts w:hint="eastAsia"/>
        </w:rPr>
        <w:t>що</w:t>
      </w:r>
      <w:r>
        <w:t></w:t>
      </w:r>
      <w:r>
        <w:rPr>
          <w:rFonts w:hint="eastAsia"/>
        </w:rPr>
        <w:t>має</w:t>
      </w:r>
      <w:r>
        <w:t></w:t>
      </w:r>
      <w:r>
        <w:rPr>
          <w:rFonts w:hint="eastAsia"/>
        </w:rPr>
        <w:t>світський</w:t>
      </w:r>
      <w:r>
        <w:t></w:t>
      </w:r>
      <w:r>
        <w:rPr>
          <w:rFonts w:hint="eastAsia"/>
        </w:rPr>
        <w:t>характер</w:t>
      </w:r>
      <w:r>
        <w:t></w:t>
      </w:r>
      <w:r>
        <w:t></w:t>
      </w:r>
      <w:r>
        <w:rPr>
          <w:rFonts w:hint="eastAsia"/>
        </w:rPr>
        <w:t>а</w:t>
      </w:r>
      <w:r>
        <w:t></w:t>
      </w:r>
      <w:r>
        <w:rPr>
          <w:rFonts w:hint="eastAsia"/>
        </w:rPr>
        <w:t>тому</w:t>
      </w:r>
    </w:p>
    <w:p w:rsidR="00A50DEC" w:rsidRDefault="00A50DEC" w:rsidP="00A50DEC">
      <w:r>
        <w:rPr>
          <w:rFonts w:hint="eastAsia"/>
        </w:rPr>
        <w:t>претендує</w:t>
      </w:r>
      <w:r>
        <w:t></w:t>
      </w:r>
      <w:r>
        <w:rPr>
          <w:rFonts w:hint="eastAsia"/>
        </w:rPr>
        <w:t>на</w:t>
      </w:r>
      <w:r>
        <w:t></w:t>
      </w:r>
      <w:r>
        <w:rPr>
          <w:rFonts w:hint="eastAsia"/>
        </w:rPr>
        <w:t>універсалізм</w:t>
      </w:r>
      <w:r>
        <w:t></w:t>
      </w:r>
      <w:r>
        <w:t></w:t>
      </w:r>
      <w:r>
        <w:rPr>
          <w:rFonts w:hint="eastAsia"/>
        </w:rPr>
        <w:t>Адже</w:t>
      </w:r>
      <w:r>
        <w:t></w:t>
      </w:r>
      <w:r>
        <w:rPr>
          <w:rFonts w:hint="eastAsia"/>
        </w:rPr>
        <w:t>його</w:t>
      </w:r>
      <w:r>
        <w:t></w:t>
      </w:r>
      <w:r>
        <w:rPr>
          <w:rFonts w:hint="eastAsia"/>
        </w:rPr>
        <w:t>підхід</w:t>
      </w:r>
      <w:r>
        <w:t></w:t>
      </w:r>
      <w:r>
        <w:rPr>
          <w:rFonts w:hint="eastAsia"/>
        </w:rPr>
        <w:t>працює</w:t>
      </w:r>
      <w:r>
        <w:t></w:t>
      </w:r>
      <w:r>
        <w:rPr>
          <w:rFonts w:hint="eastAsia"/>
        </w:rPr>
        <w:t>не</w:t>
      </w:r>
      <w:r>
        <w:t></w:t>
      </w:r>
      <w:r>
        <w:rPr>
          <w:rFonts w:hint="eastAsia"/>
        </w:rPr>
        <w:t>лише</w:t>
      </w:r>
      <w:r>
        <w:t></w:t>
      </w:r>
      <w:r>
        <w:rPr>
          <w:rFonts w:hint="eastAsia"/>
        </w:rPr>
        <w:t>в</w:t>
      </w:r>
      <w:r>
        <w:t></w:t>
      </w:r>
      <w:r>
        <w:rPr>
          <w:rFonts w:hint="eastAsia"/>
        </w:rPr>
        <w:t>рамках</w:t>
      </w:r>
    </w:p>
    <w:p w:rsidR="00A50DEC" w:rsidRPr="00A50DEC" w:rsidRDefault="00A50DEC" w:rsidP="00A50DEC">
      <w:r>
        <w:rPr>
          <w:rFonts w:hint="eastAsia"/>
        </w:rPr>
        <w:t>неоведантизму</w:t>
      </w:r>
      <w:r>
        <w:t></w:t>
      </w:r>
      <w:r>
        <w:t></w:t>
      </w:r>
      <w:r>
        <w:rPr>
          <w:rFonts w:hint="eastAsia"/>
        </w:rPr>
        <w:t>але</w:t>
      </w:r>
      <w:r>
        <w:t></w:t>
      </w:r>
      <w:r>
        <w:rPr>
          <w:rFonts w:hint="eastAsia"/>
        </w:rPr>
        <w:t>в</w:t>
      </w:r>
      <w:r>
        <w:t></w:t>
      </w:r>
      <w:r>
        <w:rPr>
          <w:rFonts w:hint="eastAsia"/>
        </w:rPr>
        <w:t>царині</w:t>
      </w:r>
      <w:r>
        <w:t></w:t>
      </w:r>
      <w:r>
        <w:rPr>
          <w:rFonts w:hint="eastAsia"/>
        </w:rPr>
        <w:t>наукових</w:t>
      </w:r>
      <w:r>
        <w:t></w:t>
      </w:r>
      <w:r>
        <w:rPr>
          <w:rFonts w:hint="eastAsia"/>
        </w:rPr>
        <w:t>досліджень</w:t>
      </w:r>
      <w:r>
        <w:t></w:t>
      </w:r>
    </w:p>
    <w:sectPr w:rsidR="00A50DEC" w:rsidRPr="00A50DE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A50DEC" w:rsidRPr="00A50DEC">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F25D4-4C52-42B6-9BF0-0A8529C1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20</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2022-03-01T18:56:00Z</dcterms:created>
  <dcterms:modified xsi:type="dcterms:W3CDTF">2022-03-02T12:34:00Z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