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4F" w:rsidRDefault="00297D01" w:rsidP="00297D01">
      <w:pPr>
        <w:rPr>
          <w:rFonts w:ascii="Times New Roman" w:eastAsia="Times New Roman" w:hAnsi="Times New Roman" w:cs="Times New Roman"/>
          <w:kern w:val="0"/>
          <w:sz w:val="28"/>
          <w:szCs w:val="28"/>
          <w:lang w:eastAsia="ru-RU"/>
        </w:rPr>
      </w:pPr>
      <w:bookmarkStart w:id="0" w:name="_GoBack"/>
      <w:proofErr w:type="spellStart"/>
      <w:r w:rsidRPr="00297D01">
        <w:rPr>
          <w:rFonts w:ascii="Times New Roman" w:eastAsia="Times New Roman" w:hAnsi="Times New Roman" w:cs="Times New Roman" w:hint="eastAsia"/>
          <w:kern w:val="0"/>
          <w:sz w:val="28"/>
          <w:szCs w:val="28"/>
          <w:lang w:eastAsia="ru-RU"/>
        </w:rPr>
        <w:t>Добрянська</w:t>
      </w:r>
      <w:proofErr w:type="spellEnd"/>
      <w:r w:rsidRPr="00297D01">
        <w:rPr>
          <w:rFonts w:ascii="Times New Roman" w:eastAsia="Times New Roman" w:hAnsi="Times New Roman" w:cs="Times New Roman"/>
          <w:kern w:val="0"/>
          <w:sz w:val="28"/>
          <w:szCs w:val="28"/>
          <w:lang w:eastAsia="ru-RU"/>
        </w:rPr>
        <w:t xml:space="preserve"> </w:t>
      </w:r>
      <w:r w:rsidRPr="00297D01">
        <w:rPr>
          <w:rFonts w:ascii="Times New Roman" w:eastAsia="Times New Roman" w:hAnsi="Times New Roman" w:cs="Times New Roman" w:hint="eastAsia"/>
          <w:kern w:val="0"/>
          <w:sz w:val="28"/>
          <w:szCs w:val="28"/>
          <w:lang w:eastAsia="ru-RU"/>
        </w:rPr>
        <w:t>Наталя</w:t>
      </w:r>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Анатоліївна</w:t>
      </w:r>
      <w:proofErr w:type="spellEnd"/>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Організаційно</w:t>
      </w:r>
      <w:r w:rsidRPr="00297D01">
        <w:rPr>
          <w:rFonts w:ascii="Times New Roman" w:eastAsia="Times New Roman" w:hAnsi="Times New Roman" w:cs="Times New Roman"/>
          <w:kern w:val="0"/>
          <w:sz w:val="28"/>
          <w:szCs w:val="28"/>
          <w:lang w:eastAsia="ru-RU"/>
        </w:rPr>
        <w:t>-</w:t>
      </w:r>
      <w:r w:rsidRPr="00297D01">
        <w:rPr>
          <w:rFonts w:ascii="Times New Roman" w:eastAsia="Times New Roman" w:hAnsi="Times New Roman" w:cs="Times New Roman" w:hint="eastAsia"/>
          <w:kern w:val="0"/>
          <w:sz w:val="28"/>
          <w:szCs w:val="28"/>
          <w:lang w:eastAsia="ru-RU"/>
        </w:rPr>
        <w:t>економічні</w:t>
      </w:r>
      <w:proofErr w:type="spellEnd"/>
      <w:r w:rsidRPr="00297D01">
        <w:rPr>
          <w:rFonts w:ascii="Times New Roman" w:eastAsia="Times New Roman" w:hAnsi="Times New Roman" w:cs="Times New Roman"/>
          <w:kern w:val="0"/>
          <w:sz w:val="28"/>
          <w:szCs w:val="28"/>
          <w:lang w:eastAsia="ru-RU"/>
        </w:rPr>
        <w:t xml:space="preserve"> </w:t>
      </w:r>
      <w:r w:rsidRPr="00297D01">
        <w:rPr>
          <w:rFonts w:ascii="Times New Roman" w:eastAsia="Times New Roman" w:hAnsi="Times New Roman" w:cs="Times New Roman" w:hint="eastAsia"/>
          <w:kern w:val="0"/>
          <w:sz w:val="28"/>
          <w:szCs w:val="28"/>
          <w:lang w:eastAsia="ru-RU"/>
        </w:rPr>
        <w:t>засади</w:t>
      </w:r>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підвищення</w:t>
      </w:r>
      <w:proofErr w:type="spellEnd"/>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ефективності</w:t>
      </w:r>
      <w:proofErr w:type="spellEnd"/>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виробництва</w:t>
      </w:r>
      <w:proofErr w:type="spellEnd"/>
      <w:r w:rsidRPr="00297D01">
        <w:rPr>
          <w:rFonts w:ascii="Times New Roman" w:eastAsia="Times New Roman" w:hAnsi="Times New Roman" w:cs="Times New Roman"/>
          <w:kern w:val="0"/>
          <w:sz w:val="28"/>
          <w:szCs w:val="28"/>
          <w:lang w:eastAsia="ru-RU"/>
        </w:rPr>
        <w:t xml:space="preserve"> </w:t>
      </w:r>
      <w:r w:rsidRPr="00297D01">
        <w:rPr>
          <w:rFonts w:ascii="Times New Roman" w:eastAsia="Times New Roman" w:hAnsi="Times New Roman" w:cs="Times New Roman" w:hint="eastAsia"/>
          <w:kern w:val="0"/>
          <w:sz w:val="28"/>
          <w:szCs w:val="28"/>
          <w:lang w:eastAsia="ru-RU"/>
        </w:rPr>
        <w:t>в</w:t>
      </w:r>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м</w:t>
      </w:r>
      <w:r w:rsidRPr="00297D01">
        <w:rPr>
          <w:rFonts w:ascii="Times New Roman" w:eastAsia="Times New Roman" w:hAnsi="Times New Roman" w:cs="Times New Roman"/>
          <w:kern w:val="0"/>
          <w:sz w:val="28"/>
          <w:szCs w:val="28"/>
          <w:lang w:eastAsia="ru-RU"/>
        </w:rPr>
        <w:t>'</w:t>
      </w:r>
      <w:r w:rsidRPr="00297D01">
        <w:rPr>
          <w:rFonts w:ascii="Times New Roman" w:eastAsia="Times New Roman" w:hAnsi="Times New Roman" w:cs="Times New Roman" w:hint="eastAsia"/>
          <w:kern w:val="0"/>
          <w:sz w:val="28"/>
          <w:szCs w:val="28"/>
          <w:lang w:eastAsia="ru-RU"/>
        </w:rPr>
        <w:t>ясопродуктовому</w:t>
      </w:r>
      <w:proofErr w:type="spellEnd"/>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підкомплексі</w:t>
      </w:r>
      <w:proofErr w:type="spellEnd"/>
      <w:r w:rsidRPr="00297D01">
        <w:rPr>
          <w:rFonts w:ascii="Times New Roman" w:eastAsia="Times New Roman" w:hAnsi="Times New Roman" w:cs="Times New Roman"/>
          <w:kern w:val="0"/>
          <w:sz w:val="28"/>
          <w:szCs w:val="28"/>
          <w:lang w:eastAsia="ru-RU"/>
        </w:rPr>
        <w:t xml:space="preserve"> </w:t>
      </w:r>
      <w:r w:rsidRPr="00297D01">
        <w:rPr>
          <w:rFonts w:ascii="Times New Roman" w:eastAsia="Times New Roman" w:hAnsi="Times New Roman" w:cs="Times New Roman" w:hint="eastAsia"/>
          <w:kern w:val="0"/>
          <w:sz w:val="28"/>
          <w:szCs w:val="28"/>
          <w:lang w:eastAsia="ru-RU"/>
        </w:rPr>
        <w:t>АПК</w:t>
      </w:r>
      <w:r w:rsidRPr="00297D01">
        <w:rPr>
          <w:rFonts w:ascii="Times New Roman" w:eastAsia="Times New Roman" w:hAnsi="Times New Roman" w:cs="Times New Roman"/>
          <w:kern w:val="0"/>
          <w:sz w:val="28"/>
          <w:szCs w:val="28"/>
          <w:lang w:eastAsia="ru-RU"/>
        </w:rPr>
        <w:t xml:space="preserve"> </w:t>
      </w:r>
      <w:proofErr w:type="spellStart"/>
      <w:proofErr w:type="gramStart"/>
      <w:r w:rsidRPr="00297D01">
        <w:rPr>
          <w:rFonts w:ascii="Times New Roman" w:eastAsia="Times New Roman" w:hAnsi="Times New Roman" w:cs="Times New Roman" w:hint="eastAsia"/>
          <w:kern w:val="0"/>
          <w:sz w:val="28"/>
          <w:szCs w:val="28"/>
          <w:lang w:eastAsia="ru-RU"/>
        </w:rPr>
        <w:t>регіону</w:t>
      </w:r>
      <w:proofErr w:type="spellEnd"/>
      <w:r w:rsidRPr="00297D01">
        <w:rPr>
          <w:rFonts w:ascii="Times New Roman" w:eastAsia="Times New Roman" w:hAnsi="Times New Roman" w:cs="Times New Roman"/>
          <w:kern w:val="0"/>
          <w:sz w:val="28"/>
          <w:szCs w:val="28"/>
          <w:lang w:eastAsia="ru-RU"/>
        </w:rPr>
        <w:t xml:space="preserve"> :</w:t>
      </w:r>
      <w:proofErr w:type="gramEnd"/>
      <w:r w:rsidRPr="00297D01">
        <w:rPr>
          <w:rFonts w:ascii="Times New Roman" w:eastAsia="Times New Roman" w:hAnsi="Times New Roman" w:cs="Times New Roman"/>
          <w:kern w:val="0"/>
          <w:sz w:val="28"/>
          <w:szCs w:val="28"/>
          <w:lang w:eastAsia="ru-RU"/>
        </w:rPr>
        <w:t xml:space="preserve"> </w:t>
      </w:r>
      <w:proofErr w:type="spellStart"/>
      <w:r w:rsidRPr="00297D01">
        <w:rPr>
          <w:rFonts w:ascii="Times New Roman" w:eastAsia="Times New Roman" w:hAnsi="Times New Roman" w:cs="Times New Roman" w:hint="eastAsia"/>
          <w:kern w:val="0"/>
          <w:sz w:val="28"/>
          <w:szCs w:val="28"/>
          <w:lang w:eastAsia="ru-RU"/>
        </w:rPr>
        <w:t>Дис</w:t>
      </w:r>
      <w:proofErr w:type="spellEnd"/>
      <w:r w:rsidRPr="00297D01">
        <w:rPr>
          <w:rFonts w:ascii="Times New Roman" w:eastAsia="Times New Roman" w:hAnsi="Times New Roman" w:cs="Times New Roman"/>
          <w:kern w:val="0"/>
          <w:sz w:val="28"/>
          <w:szCs w:val="28"/>
          <w:lang w:eastAsia="ru-RU"/>
        </w:rPr>
        <w:t xml:space="preserve">... </w:t>
      </w:r>
      <w:r w:rsidRPr="00297D01">
        <w:rPr>
          <w:rFonts w:ascii="Times New Roman" w:eastAsia="Times New Roman" w:hAnsi="Times New Roman" w:cs="Times New Roman" w:hint="eastAsia"/>
          <w:kern w:val="0"/>
          <w:sz w:val="28"/>
          <w:szCs w:val="28"/>
          <w:lang w:eastAsia="ru-RU"/>
        </w:rPr>
        <w:t>канд</w:t>
      </w:r>
      <w:r w:rsidRPr="00297D01">
        <w:rPr>
          <w:rFonts w:ascii="Times New Roman" w:eastAsia="Times New Roman" w:hAnsi="Times New Roman" w:cs="Times New Roman"/>
          <w:kern w:val="0"/>
          <w:sz w:val="28"/>
          <w:szCs w:val="28"/>
          <w:lang w:eastAsia="ru-RU"/>
        </w:rPr>
        <w:t xml:space="preserve">. </w:t>
      </w:r>
      <w:r w:rsidRPr="00297D01">
        <w:rPr>
          <w:rFonts w:ascii="Times New Roman" w:eastAsia="Times New Roman" w:hAnsi="Times New Roman" w:cs="Times New Roman" w:hint="eastAsia"/>
          <w:kern w:val="0"/>
          <w:sz w:val="28"/>
          <w:szCs w:val="28"/>
          <w:lang w:eastAsia="ru-RU"/>
        </w:rPr>
        <w:t>наук</w:t>
      </w:r>
      <w:r w:rsidRPr="00297D01">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297D01">
        <w:rPr>
          <w:rFonts w:ascii="Times New Roman" w:eastAsia="Times New Roman" w:hAnsi="Times New Roman" w:cs="Times New Roman"/>
          <w:kern w:val="0"/>
          <w:sz w:val="28"/>
          <w:szCs w:val="28"/>
          <w:lang w:eastAsia="ru-RU"/>
        </w:rPr>
        <w:t xml:space="preserve"> 2008</w:t>
      </w:r>
    </w:p>
    <w:p w:rsidR="00297D01" w:rsidRDefault="00297D01" w:rsidP="00297D01">
      <w:r>
        <w:rPr>
          <w:rFonts w:hint="eastAsia"/>
        </w:rPr>
        <w:t>Добрянська</w:t>
      </w:r>
      <w:r>
        <w:t></w:t>
      </w:r>
      <w:r>
        <w:rPr>
          <w:rFonts w:hint="eastAsia"/>
        </w:rPr>
        <w:t>Н</w:t>
      </w:r>
      <w:r>
        <w:t></w:t>
      </w:r>
      <w:r>
        <w:rPr>
          <w:rFonts w:hint="eastAsia"/>
        </w:rPr>
        <w:t>А</w:t>
      </w:r>
      <w:r>
        <w:t></w:t>
      </w:r>
      <w:r>
        <w:t></w:t>
      </w:r>
      <w:r>
        <w:rPr>
          <w:rFonts w:hint="eastAsia"/>
        </w:rPr>
        <w:t>Організаційно</w:t>
      </w:r>
      <w:r>
        <w:t></w:t>
      </w:r>
      <w:r>
        <w:rPr>
          <w:rFonts w:hint="eastAsia"/>
        </w:rPr>
        <w:t>–</w:t>
      </w:r>
      <w:r>
        <w:t></w:t>
      </w:r>
      <w:r>
        <w:rPr>
          <w:rFonts w:hint="eastAsia"/>
        </w:rPr>
        <w:t>економічні</w:t>
      </w:r>
      <w:r>
        <w:t></w:t>
      </w:r>
      <w:r>
        <w:rPr>
          <w:rFonts w:hint="eastAsia"/>
        </w:rPr>
        <w:t>засади</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в</w:t>
      </w:r>
      <w:r>
        <w:t></w:t>
      </w:r>
      <w:r>
        <w:rPr>
          <w:rFonts w:hint="eastAsia"/>
        </w:rPr>
        <w:t>м</w:t>
      </w:r>
      <w:r>
        <w:t></w:t>
      </w:r>
      <w:r>
        <w:rPr>
          <w:rFonts w:hint="eastAsia"/>
        </w:rPr>
        <w:t>ясопродуктовому</w:t>
      </w:r>
      <w:r>
        <w:t></w:t>
      </w:r>
      <w:r>
        <w:rPr>
          <w:rFonts w:hint="eastAsia"/>
        </w:rPr>
        <w:t>підкомплексі</w:t>
      </w:r>
      <w:r>
        <w:t></w:t>
      </w:r>
      <w:r>
        <w:rPr>
          <w:rFonts w:hint="eastAsia"/>
        </w:rPr>
        <w:t>АПК</w:t>
      </w:r>
      <w:r>
        <w:t></w:t>
      </w:r>
      <w:r>
        <w:rPr>
          <w:rFonts w:hint="eastAsia"/>
        </w:rPr>
        <w:t>регіону</w:t>
      </w:r>
      <w:r>
        <w:t></w:t>
      </w:r>
      <w:r>
        <w:t></w:t>
      </w:r>
      <w:r>
        <w:rPr>
          <w:rFonts w:hint="eastAsia"/>
        </w:rPr>
        <w:t>–</w:t>
      </w:r>
      <w:r>
        <w:t></w:t>
      </w:r>
      <w:r>
        <w:rPr>
          <w:rFonts w:hint="eastAsia"/>
        </w:rPr>
        <w:t>Рукопис</w:t>
      </w:r>
      <w:r>
        <w:t></w:t>
      </w:r>
    </w:p>
    <w:p w:rsidR="00297D01" w:rsidRDefault="00297D01" w:rsidP="00297D01"/>
    <w:p w:rsidR="00297D01" w:rsidRDefault="00297D01" w:rsidP="00297D0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Миколаївський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Миколаїв</w:t>
      </w:r>
      <w:r>
        <w:t></w:t>
      </w:r>
      <w:r>
        <w:t></w:t>
      </w:r>
      <w:r>
        <w:t></w:t>
      </w:r>
      <w:r>
        <w:t></w:t>
      </w:r>
      <w:r>
        <w:t></w:t>
      </w:r>
      <w:r>
        <w:t></w:t>
      </w:r>
      <w:r>
        <w:t></w:t>
      </w:r>
    </w:p>
    <w:p w:rsidR="00297D01" w:rsidRDefault="00297D01" w:rsidP="00297D01"/>
    <w:p w:rsidR="00297D01" w:rsidRDefault="00297D01" w:rsidP="00297D01">
      <w:r>
        <w:rPr>
          <w:rFonts w:hint="eastAsia"/>
        </w:rPr>
        <w:t>В</w:t>
      </w:r>
      <w:r>
        <w:t></w:t>
      </w:r>
      <w:r>
        <w:rPr>
          <w:rFonts w:hint="eastAsia"/>
        </w:rPr>
        <w:t>роботі</w:t>
      </w:r>
      <w:r>
        <w:t></w:t>
      </w:r>
      <w:r>
        <w:rPr>
          <w:rFonts w:hint="eastAsia"/>
        </w:rPr>
        <w:t>розкрито</w:t>
      </w:r>
      <w:r>
        <w:t></w:t>
      </w:r>
      <w:r>
        <w:rPr>
          <w:rFonts w:hint="eastAsia"/>
        </w:rPr>
        <w:t>результати</w:t>
      </w:r>
      <w:r>
        <w:t></w:t>
      </w:r>
      <w:r>
        <w:rPr>
          <w:rFonts w:hint="eastAsia"/>
        </w:rPr>
        <w:t>теоретичних</w:t>
      </w:r>
      <w:r>
        <w:t></w:t>
      </w:r>
      <w:r>
        <w:rPr>
          <w:rFonts w:hint="eastAsia"/>
        </w:rPr>
        <w:t>та</w:t>
      </w:r>
      <w:r>
        <w:t></w:t>
      </w:r>
      <w:r>
        <w:rPr>
          <w:rFonts w:hint="eastAsia"/>
        </w:rPr>
        <w:t>практичних</w:t>
      </w:r>
      <w:r>
        <w:t></w:t>
      </w:r>
      <w:r>
        <w:rPr>
          <w:rFonts w:hint="eastAsia"/>
        </w:rPr>
        <w:t>досліджень</w:t>
      </w:r>
      <w:r>
        <w:t></w:t>
      </w:r>
      <w:r>
        <w:rPr>
          <w:rFonts w:hint="eastAsia"/>
        </w:rPr>
        <w:t>організаційно</w:t>
      </w:r>
      <w:r>
        <w:t></w:t>
      </w:r>
      <w:r>
        <w:rPr>
          <w:rFonts w:hint="eastAsia"/>
        </w:rPr>
        <w:t>–</w:t>
      </w:r>
      <w:r>
        <w:t></w:t>
      </w:r>
      <w:r>
        <w:rPr>
          <w:rFonts w:hint="eastAsia"/>
        </w:rPr>
        <w:t>економічних</w:t>
      </w:r>
      <w:r>
        <w:t></w:t>
      </w:r>
      <w:r>
        <w:rPr>
          <w:rFonts w:hint="eastAsia"/>
        </w:rPr>
        <w:t>засад</w:t>
      </w:r>
      <w:r>
        <w:t></w:t>
      </w:r>
      <w:r>
        <w:rPr>
          <w:rFonts w:hint="eastAsia"/>
        </w:rPr>
        <w:t>підвищення</w:t>
      </w:r>
      <w:r>
        <w:t></w:t>
      </w:r>
      <w:r>
        <w:rPr>
          <w:rFonts w:hint="eastAsia"/>
        </w:rPr>
        <w:t>ефективності</w:t>
      </w:r>
      <w:r>
        <w:t></w:t>
      </w:r>
      <w:r>
        <w:rPr>
          <w:rFonts w:hint="eastAsia"/>
        </w:rPr>
        <w:t>виробництва</w:t>
      </w:r>
      <w:r>
        <w:t></w:t>
      </w:r>
      <w:r>
        <w:rPr>
          <w:rFonts w:hint="eastAsia"/>
        </w:rPr>
        <w:t>в</w:t>
      </w:r>
      <w:r>
        <w:t></w:t>
      </w:r>
      <w:r>
        <w:rPr>
          <w:rFonts w:hint="eastAsia"/>
        </w:rPr>
        <w:t>м</w:t>
      </w:r>
      <w:r>
        <w:t></w:t>
      </w:r>
      <w:r>
        <w:rPr>
          <w:rFonts w:hint="eastAsia"/>
        </w:rPr>
        <w:t>ясопродуктовому</w:t>
      </w:r>
      <w:r>
        <w:t></w:t>
      </w:r>
      <w:r>
        <w:rPr>
          <w:rFonts w:hint="eastAsia"/>
        </w:rPr>
        <w:t>підкомплексі</w:t>
      </w:r>
      <w:r>
        <w:t></w:t>
      </w:r>
      <w:r>
        <w:rPr>
          <w:rFonts w:hint="eastAsia"/>
        </w:rPr>
        <w:t>АПК</w:t>
      </w:r>
      <w:r>
        <w:t></w:t>
      </w:r>
      <w:r>
        <w:rPr>
          <w:rFonts w:hint="eastAsia"/>
        </w:rPr>
        <w:t>регіону</w:t>
      </w:r>
      <w:r>
        <w:t></w:t>
      </w:r>
      <w:r>
        <w:t></w:t>
      </w:r>
      <w:r>
        <w:rPr>
          <w:rFonts w:hint="eastAsia"/>
        </w:rPr>
        <w:t>Досліджено</w:t>
      </w:r>
      <w:r>
        <w:t></w:t>
      </w:r>
      <w:r>
        <w:rPr>
          <w:rFonts w:hint="eastAsia"/>
        </w:rPr>
        <w:t>й</w:t>
      </w:r>
      <w:r>
        <w:t></w:t>
      </w:r>
      <w:r>
        <w:rPr>
          <w:rFonts w:hint="eastAsia"/>
        </w:rPr>
        <w:t>узагальнено</w:t>
      </w:r>
      <w:r>
        <w:t></w:t>
      </w:r>
      <w:r>
        <w:rPr>
          <w:rFonts w:hint="eastAsia"/>
        </w:rPr>
        <w:t>теоретичні</w:t>
      </w:r>
      <w:r>
        <w:t></w:t>
      </w:r>
      <w:r>
        <w:rPr>
          <w:rFonts w:hint="eastAsia"/>
        </w:rPr>
        <w:t>основи</w:t>
      </w:r>
      <w:r>
        <w:t></w:t>
      </w:r>
      <w:r>
        <w:rPr>
          <w:rFonts w:hint="eastAsia"/>
        </w:rPr>
        <w:t>та</w:t>
      </w:r>
      <w:r>
        <w:t></w:t>
      </w:r>
      <w:r>
        <w:rPr>
          <w:rFonts w:hint="eastAsia"/>
        </w:rPr>
        <w:t>основні</w:t>
      </w:r>
      <w:r>
        <w:t></w:t>
      </w:r>
      <w:r>
        <w:rPr>
          <w:rFonts w:hint="eastAsia"/>
        </w:rPr>
        <w:t>складові</w:t>
      </w:r>
      <w:r>
        <w:t></w:t>
      </w:r>
      <w:r>
        <w:rPr>
          <w:rFonts w:hint="eastAsia"/>
        </w:rPr>
        <w:t>м’ясопродуктового</w:t>
      </w:r>
      <w:r>
        <w:t></w:t>
      </w:r>
      <w:r>
        <w:rPr>
          <w:rFonts w:hint="eastAsia"/>
        </w:rPr>
        <w:t>підкомплексу</w:t>
      </w:r>
      <w:r>
        <w:t></w:t>
      </w:r>
      <w:r>
        <w:t></w:t>
      </w:r>
      <w:r>
        <w:rPr>
          <w:rFonts w:hint="eastAsia"/>
        </w:rPr>
        <w:t>Розглянуто</w:t>
      </w:r>
      <w:r>
        <w:t></w:t>
      </w:r>
      <w:r>
        <w:rPr>
          <w:rFonts w:hint="eastAsia"/>
        </w:rPr>
        <w:t>інвестиційно</w:t>
      </w:r>
      <w:r>
        <w:t></w:t>
      </w:r>
      <w:r>
        <w:rPr>
          <w:rFonts w:hint="eastAsia"/>
        </w:rPr>
        <w:t>–</w:t>
      </w:r>
      <w:r>
        <w:t></w:t>
      </w:r>
      <w:r>
        <w:rPr>
          <w:rFonts w:hint="eastAsia"/>
        </w:rPr>
        <w:t>інноваційні</w:t>
      </w:r>
      <w:r>
        <w:t></w:t>
      </w:r>
      <w:r>
        <w:rPr>
          <w:rFonts w:hint="eastAsia"/>
        </w:rPr>
        <w:t>заходи</w:t>
      </w:r>
      <w:r>
        <w:t></w:t>
      </w:r>
      <w:r>
        <w:rPr>
          <w:rFonts w:hint="eastAsia"/>
        </w:rPr>
        <w:t>по</w:t>
      </w:r>
      <w:r>
        <w:t></w:t>
      </w:r>
      <w:r>
        <w:rPr>
          <w:rFonts w:hint="eastAsia"/>
        </w:rPr>
        <w:t>підвищенню</w:t>
      </w:r>
      <w:r>
        <w:t></w:t>
      </w:r>
      <w:r>
        <w:rPr>
          <w:rFonts w:hint="eastAsia"/>
        </w:rPr>
        <w:t>ефективності</w:t>
      </w:r>
      <w:r>
        <w:t></w:t>
      </w:r>
      <w:r>
        <w:rPr>
          <w:rFonts w:hint="eastAsia"/>
        </w:rPr>
        <w:t>виробництва</w:t>
      </w:r>
      <w:r>
        <w:t></w:t>
      </w:r>
      <w:r>
        <w:rPr>
          <w:rFonts w:hint="eastAsia"/>
        </w:rPr>
        <w:t>м’яса</w:t>
      </w:r>
      <w:r>
        <w:t></w:t>
      </w:r>
      <w:r>
        <w:rPr>
          <w:rFonts w:hint="eastAsia"/>
        </w:rPr>
        <w:t>та</w:t>
      </w:r>
      <w:r>
        <w:t></w:t>
      </w:r>
      <w:r>
        <w:rPr>
          <w:rFonts w:hint="eastAsia"/>
        </w:rPr>
        <w:t>його</w:t>
      </w:r>
      <w:r>
        <w:t></w:t>
      </w:r>
      <w:r>
        <w:rPr>
          <w:rFonts w:hint="eastAsia"/>
        </w:rPr>
        <w:t>переробки</w:t>
      </w:r>
      <w:r>
        <w:t></w:t>
      </w:r>
      <w:r>
        <w:t></w:t>
      </w:r>
      <w:r>
        <w:rPr>
          <w:rFonts w:hint="eastAsia"/>
        </w:rPr>
        <w:t>Проаналізовано</w:t>
      </w:r>
      <w:r>
        <w:t></w:t>
      </w:r>
      <w:r>
        <w:rPr>
          <w:rFonts w:hint="eastAsia"/>
        </w:rPr>
        <w:t>світовий</w:t>
      </w:r>
      <w:r>
        <w:t></w:t>
      </w:r>
      <w:r>
        <w:rPr>
          <w:rFonts w:hint="eastAsia"/>
        </w:rPr>
        <w:t>досвід</w:t>
      </w:r>
      <w:r>
        <w:t></w:t>
      </w:r>
      <w:r>
        <w:rPr>
          <w:rFonts w:hint="eastAsia"/>
        </w:rPr>
        <w:t>міжгалузевих</w:t>
      </w:r>
      <w:r>
        <w:t></w:t>
      </w:r>
      <w:r>
        <w:rPr>
          <w:rFonts w:hint="eastAsia"/>
        </w:rPr>
        <w:t>відносин</w:t>
      </w:r>
      <w:r>
        <w:t></w:t>
      </w:r>
      <w:r>
        <w:rPr>
          <w:rFonts w:hint="eastAsia"/>
        </w:rPr>
        <w:t>м’ясопродуктового</w:t>
      </w:r>
      <w:r>
        <w:t></w:t>
      </w:r>
      <w:r>
        <w:rPr>
          <w:rFonts w:hint="eastAsia"/>
        </w:rPr>
        <w:t>підкомплексу</w:t>
      </w:r>
      <w:r>
        <w:t></w:t>
      </w:r>
      <w:r>
        <w:t></w:t>
      </w:r>
      <w:r>
        <w:rPr>
          <w:rFonts w:hint="eastAsia"/>
        </w:rPr>
        <w:t>Здійснено</w:t>
      </w:r>
      <w:r>
        <w:t></w:t>
      </w:r>
      <w:r>
        <w:rPr>
          <w:rFonts w:hint="eastAsia"/>
        </w:rPr>
        <w:t>системний</w:t>
      </w:r>
      <w:r>
        <w:t></w:t>
      </w:r>
      <w:r>
        <w:rPr>
          <w:rFonts w:hint="eastAsia"/>
        </w:rPr>
        <w:t>аналіз</w:t>
      </w:r>
      <w:r>
        <w:t></w:t>
      </w:r>
      <w:r>
        <w:rPr>
          <w:rFonts w:hint="eastAsia"/>
        </w:rPr>
        <w:t>виробництва</w:t>
      </w:r>
      <w:r>
        <w:t></w:t>
      </w:r>
      <w:r>
        <w:rPr>
          <w:rFonts w:hint="eastAsia"/>
        </w:rPr>
        <w:t>та</w:t>
      </w:r>
      <w:r>
        <w:t></w:t>
      </w:r>
      <w:r>
        <w:rPr>
          <w:rFonts w:hint="eastAsia"/>
        </w:rPr>
        <w:t>споживання</w:t>
      </w:r>
      <w:r>
        <w:t></w:t>
      </w:r>
      <w:r>
        <w:rPr>
          <w:rFonts w:hint="eastAsia"/>
        </w:rPr>
        <w:t>м’яса</w:t>
      </w:r>
      <w:r>
        <w:t></w:t>
      </w:r>
      <w:r>
        <w:rPr>
          <w:rFonts w:hint="eastAsia"/>
        </w:rPr>
        <w:t>в</w:t>
      </w:r>
      <w:r>
        <w:t></w:t>
      </w:r>
      <w:r>
        <w:rPr>
          <w:rFonts w:hint="eastAsia"/>
        </w:rPr>
        <w:t>Одеській</w:t>
      </w:r>
      <w:r>
        <w:t></w:t>
      </w:r>
      <w:r>
        <w:rPr>
          <w:rFonts w:hint="eastAsia"/>
        </w:rPr>
        <w:t>області</w:t>
      </w:r>
      <w:r>
        <w:t></w:t>
      </w:r>
      <w:r>
        <w:t></w:t>
      </w:r>
      <w:r>
        <w:rPr>
          <w:rFonts w:hint="eastAsia"/>
        </w:rPr>
        <w:t>обґрунтовано</w:t>
      </w:r>
      <w:r>
        <w:t></w:t>
      </w:r>
      <w:r>
        <w:rPr>
          <w:rFonts w:hint="eastAsia"/>
        </w:rPr>
        <w:t>методику</w:t>
      </w:r>
      <w:r>
        <w:t></w:t>
      </w:r>
      <w:r>
        <w:rPr>
          <w:rFonts w:hint="eastAsia"/>
        </w:rPr>
        <w:t>наукового</w:t>
      </w:r>
      <w:r>
        <w:t></w:t>
      </w:r>
      <w:r>
        <w:rPr>
          <w:rFonts w:hint="eastAsia"/>
        </w:rPr>
        <w:t>дослідження</w:t>
      </w:r>
      <w:r>
        <w:t></w:t>
      </w:r>
      <w:r>
        <w:t></w:t>
      </w:r>
      <w:r>
        <w:rPr>
          <w:rFonts w:hint="eastAsia"/>
        </w:rPr>
        <w:t>дана</w:t>
      </w:r>
      <w:r>
        <w:t></w:t>
      </w:r>
      <w:r>
        <w:rPr>
          <w:rFonts w:hint="eastAsia"/>
        </w:rPr>
        <w:t>оцінка</w:t>
      </w:r>
      <w:r>
        <w:t></w:t>
      </w:r>
      <w:r>
        <w:rPr>
          <w:rFonts w:hint="eastAsia"/>
        </w:rPr>
        <w:t>стану</w:t>
      </w:r>
      <w:r>
        <w:t></w:t>
      </w:r>
      <w:r>
        <w:rPr>
          <w:rFonts w:hint="eastAsia"/>
        </w:rPr>
        <w:t>економіки</w:t>
      </w:r>
      <w:r>
        <w:t></w:t>
      </w:r>
      <w:r>
        <w:rPr>
          <w:rFonts w:hint="eastAsia"/>
        </w:rPr>
        <w:t>м’ясного</w:t>
      </w:r>
      <w:r>
        <w:t></w:t>
      </w:r>
      <w:r>
        <w:rPr>
          <w:rFonts w:hint="eastAsia"/>
        </w:rPr>
        <w:t>скотарства</w:t>
      </w:r>
      <w:r>
        <w:t></w:t>
      </w:r>
      <w:r>
        <w:rPr>
          <w:rFonts w:hint="eastAsia"/>
        </w:rPr>
        <w:t>та</w:t>
      </w:r>
      <w:r>
        <w:t></w:t>
      </w:r>
      <w:r>
        <w:rPr>
          <w:rFonts w:hint="eastAsia"/>
        </w:rPr>
        <w:t>свинарства</w:t>
      </w:r>
      <w:r>
        <w:t></w:t>
      </w:r>
      <w:r>
        <w:t></w:t>
      </w:r>
      <w:r>
        <w:rPr>
          <w:rFonts w:hint="eastAsia"/>
        </w:rPr>
        <w:t>їх</w:t>
      </w:r>
      <w:r>
        <w:t></w:t>
      </w:r>
      <w:r>
        <w:rPr>
          <w:rFonts w:hint="eastAsia"/>
        </w:rPr>
        <w:t>конкурентоспроможності</w:t>
      </w:r>
      <w:r>
        <w:t></w:t>
      </w:r>
      <w:r>
        <w:rPr>
          <w:rFonts w:hint="eastAsia"/>
        </w:rPr>
        <w:t>та</w:t>
      </w:r>
      <w:r>
        <w:t></w:t>
      </w:r>
      <w:r>
        <w:rPr>
          <w:rFonts w:hint="eastAsia"/>
        </w:rPr>
        <w:t>критично</w:t>
      </w:r>
      <w:r>
        <w:t></w:t>
      </w:r>
      <w:r>
        <w:rPr>
          <w:rFonts w:hint="eastAsia"/>
        </w:rPr>
        <w:t>оцінено</w:t>
      </w:r>
      <w:r>
        <w:t></w:t>
      </w:r>
      <w:r>
        <w:rPr>
          <w:rFonts w:hint="eastAsia"/>
        </w:rPr>
        <w:t>стан</w:t>
      </w:r>
      <w:r>
        <w:t></w:t>
      </w:r>
      <w:r>
        <w:rPr>
          <w:rFonts w:hint="eastAsia"/>
        </w:rPr>
        <w:t>переробки</w:t>
      </w:r>
      <w:r>
        <w:t></w:t>
      </w:r>
      <w:r>
        <w:rPr>
          <w:rFonts w:hint="eastAsia"/>
        </w:rPr>
        <w:t>м’яса</w:t>
      </w:r>
      <w:r>
        <w:t></w:t>
      </w:r>
      <w:r>
        <w:rPr>
          <w:rFonts w:hint="eastAsia"/>
        </w:rPr>
        <w:t>та</w:t>
      </w:r>
      <w:r>
        <w:t></w:t>
      </w:r>
      <w:r>
        <w:rPr>
          <w:rFonts w:hint="eastAsia"/>
        </w:rPr>
        <w:t>реалізації</w:t>
      </w:r>
      <w:r>
        <w:t></w:t>
      </w:r>
      <w:r>
        <w:rPr>
          <w:rFonts w:hint="eastAsia"/>
        </w:rPr>
        <w:t>м’ясопродуктів</w:t>
      </w:r>
      <w:r>
        <w:t></w:t>
      </w:r>
    </w:p>
    <w:p w:rsidR="00297D01" w:rsidRDefault="00297D01" w:rsidP="00297D01"/>
    <w:p w:rsidR="00297D01" w:rsidRPr="00297D01" w:rsidRDefault="00297D01" w:rsidP="00297D01">
      <w:r>
        <w:rPr>
          <w:rFonts w:hint="eastAsia"/>
        </w:rPr>
        <w:t>За</w:t>
      </w:r>
      <w:r>
        <w:t></w:t>
      </w:r>
      <w:r>
        <w:rPr>
          <w:rFonts w:hint="eastAsia"/>
        </w:rPr>
        <w:t>результатами</w:t>
      </w:r>
      <w:r>
        <w:t></w:t>
      </w:r>
      <w:r>
        <w:rPr>
          <w:rFonts w:hint="eastAsia"/>
        </w:rPr>
        <w:t>дослідження</w:t>
      </w:r>
      <w:r>
        <w:t></w:t>
      </w:r>
      <w:r>
        <w:rPr>
          <w:rFonts w:hint="eastAsia"/>
        </w:rPr>
        <w:t>обґрунтовано</w:t>
      </w:r>
      <w:r>
        <w:t></w:t>
      </w:r>
      <w:r>
        <w:rPr>
          <w:rFonts w:hint="eastAsia"/>
        </w:rPr>
        <w:t>доцільність</w:t>
      </w:r>
      <w:r>
        <w:t></w:t>
      </w:r>
      <w:r>
        <w:t></w:t>
      </w:r>
      <w:r>
        <w:rPr>
          <w:rFonts w:hint="eastAsia"/>
        </w:rPr>
        <w:t>можливі</w:t>
      </w:r>
      <w:r>
        <w:t></w:t>
      </w:r>
      <w:r>
        <w:rPr>
          <w:rFonts w:hint="eastAsia"/>
        </w:rPr>
        <w:t>параметри</w:t>
      </w:r>
      <w:r>
        <w:t></w:t>
      </w:r>
      <w:r>
        <w:rPr>
          <w:rFonts w:hint="eastAsia"/>
        </w:rPr>
        <w:t>та</w:t>
      </w:r>
      <w:r>
        <w:t></w:t>
      </w:r>
      <w:r>
        <w:rPr>
          <w:rFonts w:hint="eastAsia"/>
        </w:rPr>
        <w:t>функції</w:t>
      </w:r>
      <w:r>
        <w:t></w:t>
      </w:r>
      <w:r>
        <w:rPr>
          <w:rFonts w:hint="eastAsia"/>
        </w:rPr>
        <w:t>заготівельно</w:t>
      </w:r>
      <w:r>
        <w:t></w:t>
      </w:r>
      <w:r>
        <w:rPr>
          <w:rFonts w:hint="eastAsia"/>
        </w:rPr>
        <w:t>–</w:t>
      </w:r>
      <w:r>
        <w:t></w:t>
      </w:r>
      <w:r>
        <w:rPr>
          <w:rFonts w:hint="eastAsia"/>
        </w:rPr>
        <w:t>збутового</w:t>
      </w:r>
      <w:r>
        <w:t></w:t>
      </w:r>
      <w:r>
        <w:rPr>
          <w:rFonts w:hint="eastAsia"/>
        </w:rPr>
        <w:t>кооперативу</w:t>
      </w:r>
      <w:r>
        <w:t></w:t>
      </w:r>
      <w:r>
        <w:t></w:t>
      </w:r>
      <w:r>
        <w:rPr>
          <w:rFonts w:hint="eastAsia"/>
        </w:rPr>
        <w:t>Розроблено</w:t>
      </w:r>
      <w:r>
        <w:t></w:t>
      </w:r>
      <w:r>
        <w:rPr>
          <w:rFonts w:hint="eastAsia"/>
        </w:rPr>
        <w:t>та</w:t>
      </w:r>
      <w:r>
        <w:t></w:t>
      </w:r>
      <w:r>
        <w:rPr>
          <w:rFonts w:hint="eastAsia"/>
        </w:rPr>
        <w:t>обґрунтовано</w:t>
      </w:r>
      <w:r>
        <w:t></w:t>
      </w:r>
      <w:r>
        <w:rPr>
          <w:rFonts w:hint="eastAsia"/>
        </w:rPr>
        <w:t>модель</w:t>
      </w:r>
      <w:r>
        <w:t></w:t>
      </w:r>
      <w:r>
        <w:rPr>
          <w:rFonts w:hint="eastAsia"/>
        </w:rPr>
        <w:t>м</w:t>
      </w:r>
      <w:r>
        <w:t></w:t>
      </w:r>
      <w:r>
        <w:rPr>
          <w:rFonts w:hint="eastAsia"/>
        </w:rPr>
        <w:t>ясопродуктового</w:t>
      </w:r>
      <w:r>
        <w:t></w:t>
      </w:r>
      <w:r>
        <w:rPr>
          <w:rFonts w:hint="eastAsia"/>
        </w:rPr>
        <w:t>підкомплексу</w:t>
      </w:r>
      <w:r>
        <w:t></w:t>
      </w:r>
      <w:r>
        <w:rPr>
          <w:rFonts w:hint="eastAsia"/>
        </w:rPr>
        <w:t>регіону</w:t>
      </w:r>
      <w:r>
        <w:t></w:t>
      </w:r>
      <w:r>
        <w:t></w:t>
      </w:r>
      <w:r>
        <w:rPr>
          <w:rFonts w:hint="eastAsia"/>
        </w:rPr>
        <w:t>внесено</w:t>
      </w:r>
      <w:r>
        <w:t></w:t>
      </w:r>
      <w:r>
        <w:rPr>
          <w:rFonts w:hint="eastAsia"/>
        </w:rPr>
        <w:t>пропозиції</w:t>
      </w:r>
      <w:r>
        <w:t></w:t>
      </w:r>
      <w:r>
        <w:rPr>
          <w:rFonts w:hint="eastAsia"/>
        </w:rPr>
        <w:t>з</w:t>
      </w:r>
      <w:r>
        <w:t></w:t>
      </w:r>
      <w:r>
        <w:rPr>
          <w:rFonts w:hint="eastAsia"/>
        </w:rPr>
        <w:t>підвищення</w:t>
      </w:r>
      <w:r>
        <w:t></w:t>
      </w:r>
      <w:r>
        <w:rPr>
          <w:rFonts w:hint="eastAsia"/>
        </w:rPr>
        <w:t>ефективності</w:t>
      </w:r>
      <w:r>
        <w:t></w:t>
      </w:r>
      <w:r>
        <w:rPr>
          <w:rFonts w:hint="eastAsia"/>
        </w:rPr>
        <w:t>його</w:t>
      </w:r>
      <w:r>
        <w:t></w:t>
      </w:r>
      <w:r>
        <w:rPr>
          <w:rFonts w:hint="eastAsia"/>
        </w:rPr>
        <w:t>виробництва</w:t>
      </w:r>
      <w:r>
        <w:t></w:t>
      </w:r>
      <w:r>
        <w:t></w:t>
      </w:r>
      <w:r>
        <w:rPr>
          <w:rFonts w:hint="eastAsia"/>
        </w:rPr>
        <w:t>розроблено</w:t>
      </w:r>
      <w:r>
        <w:t></w:t>
      </w:r>
      <w:r>
        <w:rPr>
          <w:rFonts w:hint="eastAsia"/>
        </w:rPr>
        <w:t>економічний</w:t>
      </w:r>
      <w:r>
        <w:t></w:t>
      </w:r>
      <w:r>
        <w:rPr>
          <w:rFonts w:hint="eastAsia"/>
        </w:rPr>
        <w:t>механізм</w:t>
      </w:r>
      <w:r>
        <w:t></w:t>
      </w:r>
      <w:r>
        <w:rPr>
          <w:rFonts w:hint="eastAsia"/>
        </w:rPr>
        <w:t>виробничих</w:t>
      </w:r>
      <w:r>
        <w:t></w:t>
      </w:r>
      <w:r>
        <w:rPr>
          <w:rFonts w:hint="eastAsia"/>
        </w:rPr>
        <w:t>відносин</w:t>
      </w:r>
      <w:r>
        <w:t></w:t>
      </w:r>
      <w:r>
        <w:rPr>
          <w:rFonts w:hint="eastAsia"/>
        </w:rPr>
        <w:t>між</w:t>
      </w:r>
      <w:r>
        <w:t></w:t>
      </w:r>
      <w:r>
        <w:rPr>
          <w:rFonts w:hint="eastAsia"/>
        </w:rPr>
        <w:t>сільськогосподарськими</w:t>
      </w:r>
      <w:r>
        <w:t></w:t>
      </w:r>
      <w:r>
        <w:rPr>
          <w:rFonts w:hint="eastAsia"/>
        </w:rPr>
        <w:t>та</w:t>
      </w:r>
      <w:r>
        <w:t></w:t>
      </w:r>
      <w:r>
        <w:rPr>
          <w:rFonts w:hint="eastAsia"/>
        </w:rPr>
        <w:t>переробними</w:t>
      </w:r>
      <w:r>
        <w:t></w:t>
      </w:r>
      <w:r>
        <w:rPr>
          <w:rFonts w:hint="eastAsia"/>
        </w:rPr>
        <w:t>підприємствами</w:t>
      </w:r>
      <w:r>
        <w:t></w:t>
      </w:r>
      <w:bookmarkEnd w:id="0"/>
    </w:p>
    <w:sectPr w:rsidR="00297D01" w:rsidRPr="00297D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0A5" w:rsidRDefault="00F800A5">
      <w:pPr>
        <w:spacing w:after="0" w:line="240" w:lineRule="auto"/>
      </w:pPr>
      <w:r>
        <w:separator/>
      </w:r>
    </w:p>
  </w:endnote>
  <w:endnote w:type="continuationSeparator" w:id="0">
    <w:p w:rsidR="00F800A5" w:rsidRDefault="00F8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0A5" w:rsidRDefault="00F800A5"/>
    <w:p w:rsidR="00F800A5" w:rsidRDefault="00F800A5"/>
    <w:p w:rsidR="00F800A5" w:rsidRDefault="00F800A5"/>
    <w:p w:rsidR="00F800A5" w:rsidRDefault="00F800A5"/>
    <w:p w:rsidR="00F800A5" w:rsidRDefault="00F800A5"/>
    <w:p w:rsidR="00F800A5" w:rsidRDefault="00F800A5"/>
    <w:p w:rsidR="00F800A5" w:rsidRDefault="00F800A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A5" w:rsidRDefault="00F800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800A5" w:rsidRDefault="00F800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800A5" w:rsidRDefault="00F800A5"/>
    <w:p w:rsidR="00F800A5" w:rsidRDefault="00F800A5"/>
    <w:p w:rsidR="00F800A5" w:rsidRDefault="00F800A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A5" w:rsidRDefault="00F800A5"/>
                          <w:p w:rsidR="00F800A5" w:rsidRDefault="00F800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800A5" w:rsidRDefault="00F800A5"/>
                    <w:p w:rsidR="00F800A5" w:rsidRDefault="00F800A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800A5" w:rsidRDefault="00F800A5"/>
    <w:p w:rsidR="00F800A5" w:rsidRDefault="00F800A5">
      <w:pPr>
        <w:rPr>
          <w:sz w:val="2"/>
          <w:szCs w:val="2"/>
        </w:rPr>
      </w:pPr>
    </w:p>
    <w:p w:rsidR="00F800A5" w:rsidRDefault="00F800A5"/>
    <w:p w:rsidR="00F800A5" w:rsidRDefault="00F800A5">
      <w:pPr>
        <w:spacing w:after="0" w:line="240" w:lineRule="auto"/>
      </w:pPr>
    </w:p>
  </w:footnote>
  <w:footnote w:type="continuationSeparator" w:id="0">
    <w:p w:rsidR="00F800A5" w:rsidRDefault="00F8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A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42C07-DAC1-453F-9FBB-BE5A799B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17697</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934</cp:revision>
  <cp:lastPrinted>2009-02-06T05:36:00Z</cp:lastPrinted>
  <dcterms:created xsi:type="dcterms:W3CDTF">2023-09-07T12:38:00Z</dcterms:created>
  <dcterms:modified xsi:type="dcterms:W3CDTF">2023-11-23T15:47:00Z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