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F5E48" w:rsidRDefault="005F5E48" w:rsidP="005F5E48">
      <w:r w:rsidRPr="001B4713">
        <w:rPr>
          <w:rFonts w:ascii="Times New Roman" w:eastAsia="Calibri" w:hAnsi="Times New Roman" w:cs="Times New Roman"/>
          <w:b/>
          <w:sz w:val="24"/>
          <w:szCs w:val="24"/>
        </w:rPr>
        <w:t>Мальчевський Валентин Павлович</w:t>
      </w:r>
      <w:r w:rsidRPr="001B4713">
        <w:rPr>
          <w:rFonts w:ascii="Times New Roman" w:eastAsia="Calibri" w:hAnsi="Times New Roman" w:cs="Times New Roman"/>
          <w:sz w:val="24"/>
          <w:szCs w:val="24"/>
        </w:rPr>
        <w:t xml:space="preserve">, </w:t>
      </w:r>
      <w:r w:rsidRPr="001B4713">
        <w:rPr>
          <w:rFonts w:ascii="Times New Roman" w:eastAsia="Calibri" w:hAnsi="Times New Roman" w:cs="Times New Roman"/>
          <w:bCs/>
          <w:sz w:val="24"/>
          <w:szCs w:val="24"/>
        </w:rPr>
        <w:t>доцент кафедри «Суднові енергетичні установки та т</w:t>
      </w:r>
      <w:r>
        <w:rPr>
          <w:rFonts w:ascii="Times New Roman" w:eastAsia="Calibri" w:hAnsi="Times New Roman" w:cs="Times New Roman"/>
          <w:bCs/>
          <w:sz w:val="24"/>
          <w:szCs w:val="24"/>
        </w:rPr>
        <w:t>ехнічна експлуатація», Одеський національний морський університет</w:t>
      </w:r>
      <w:r w:rsidRPr="001B4713">
        <w:rPr>
          <w:rFonts w:ascii="Times New Roman" w:eastAsia="Calibri" w:hAnsi="Times New Roman" w:cs="Times New Roman"/>
          <w:bCs/>
          <w:sz w:val="24"/>
          <w:szCs w:val="24"/>
        </w:rPr>
        <w:t>. Назва дисертації: «Теоретичні основи розрахунку властивостей холодоагентів, поліпшуючих екологічні показники засобів транспорту».</w:t>
      </w:r>
      <w:r w:rsidRPr="001B4713">
        <w:rPr>
          <w:rFonts w:ascii="Times New Roman" w:eastAsia="Calibri" w:hAnsi="Times New Roman" w:cs="Times New Roman"/>
          <w:sz w:val="24"/>
          <w:szCs w:val="24"/>
        </w:rPr>
        <w:t xml:space="preserve"> Шифр та назва спеціальності – 05.22.20 – експлуатація та ремонт засобів транспорту. Спецрада Д 41.060.01 Одеського національного морського університету</w:t>
      </w:r>
    </w:p>
    <w:sectPr w:rsidR="00CD7D1F" w:rsidRPr="005F5E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F5E48" w:rsidRPr="005F5E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A55C9-44A2-4424-AAD8-A18CE3A8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2021-08-22T18:54:00Z</dcterms:created>
  <dcterms:modified xsi:type="dcterms:W3CDTF">2021-08-22T19:00:00Z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