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D8079" w14:textId="26F9A467" w:rsidR="00692955" w:rsidRDefault="00492D47" w:rsidP="00492D47">
      <w:pPr>
        <w:rPr>
          <w:rFonts w:ascii="Times New Roman" w:eastAsia="Arial Unicode MS" w:hAnsi="Times New Roman" w:cs="Times New Roman"/>
          <w:b/>
          <w:bCs/>
          <w:color w:val="000000"/>
          <w:kern w:val="0"/>
          <w:sz w:val="28"/>
          <w:szCs w:val="28"/>
          <w:lang w:eastAsia="ru-RU" w:bidi="uk-UA"/>
        </w:rPr>
      </w:pPr>
      <w:r w:rsidRPr="00492D47">
        <w:rPr>
          <w:rFonts w:ascii="Times New Roman" w:eastAsia="Arial Unicode MS" w:hAnsi="Times New Roman" w:cs="Times New Roman" w:hint="eastAsia"/>
          <w:b/>
          <w:bCs/>
          <w:color w:val="000000"/>
          <w:kern w:val="0"/>
          <w:sz w:val="28"/>
          <w:szCs w:val="28"/>
          <w:lang w:eastAsia="ru-RU" w:bidi="uk-UA"/>
        </w:rPr>
        <w:t>Сошников</w:t>
      </w:r>
      <w:r w:rsidRPr="00492D47">
        <w:rPr>
          <w:rFonts w:ascii="Times New Roman" w:eastAsia="Arial Unicode MS" w:hAnsi="Times New Roman" w:cs="Times New Roman"/>
          <w:b/>
          <w:bCs/>
          <w:color w:val="000000"/>
          <w:kern w:val="0"/>
          <w:sz w:val="28"/>
          <w:szCs w:val="28"/>
          <w:lang w:eastAsia="ru-RU" w:bidi="uk-UA"/>
        </w:rPr>
        <w:t xml:space="preserve"> </w:t>
      </w:r>
      <w:r w:rsidRPr="00492D47">
        <w:rPr>
          <w:rFonts w:ascii="Times New Roman" w:eastAsia="Arial Unicode MS" w:hAnsi="Times New Roman" w:cs="Times New Roman" w:hint="eastAsia"/>
          <w:b/>
          <w:bCs/>
          <w:color w:val="000000"/>
          <w:kern w:val="0"/>
          <w:sz w:val="28"/>
          <w:szCs w:val="28"/>
          <w:lang w:eastAsia="ru-RU" w:bidi="uk-UA"/>
        </w:rPr>
        <w:t>Антон</w:t>
      </w:r>
      <w:r w:rsidRPr="00492D47">
        <w:rPr>
          <w:rFonts w:ascii="Times New Roman" w:eastAsia="Arial Unicode MS" w:hAnsi="Times New Roman" w:cs="Times New Roman"/>
          <w:b/>
          <w:bCs/>
          <w:color w:val="000000"/>
          <w:kern w:val="0"/>
          <w:sz w:val="28"/>
          <w:szCs w:val="28"/>
          <w:lang w:eastAsia="ru-RU" w:bidi="uk-UA"/>
        </w:rPr>
        <w:t xml:space="preserve"> </w:t>
      </w:r>
      <w:r w:rsidRPr="00492D47">
        <w:rPr>
          <w:rFonts w:ascii="Times New Roman" w:eastAsia="Arial Unicode MS" w:hAnsi="Times New Roman" w:cs="Times New Roman" w:hint="eastAsia"/>
          <w:b/>
          <w:bCs/>
          <w:color w:val="000000"/>
          <w:kern w:val="0"/>
          <w:sz w:val="28"/>
          <w:szCs w:val="28"/>
          <w:lang w:eastAsia="ru-RU" w:bidi="uk-UA"/>
        </w:rPr>
        <w:t>Владимирович</w:t>
      </w:r>
      <w:r>
        <w:rPr>
          <w:rFonts w:ascii="Times New Roman" w:eastAsia="Arial Unicode MS" w:hAnsi="Times New Roman" w:cs="Times New Roman" w:hint="eastAsia"/>
          <w:b/>
          <w:bCs/>
          <w:color w:val="000000"/>
          <w:kern w:val="0"/>
          <w:sz w:val="28"/>
          <w:szCs w:val="28"/>
          <w:lang w:eastAsia="ru-RU" w:bidi="uk-UA"/>
        </w:rPr>
        <w:t xml:space="preserve"> </w:t>
      </w:r>
      <w:r w:rsidRPr="00492D47">
        <w:rPr>
          <w:rFonts w:ascii="Times New Roman" w:eastAsia="Arial Unicode MS" w:hAnsi="Times New Roman" w:cs="Times New Roman" w:hint="eastAsia"/>
          <w:b/>
          <w:bCs/>
          <w:color w:val="000000"/>
          <w:kern w:val="0"/>
          <w:sz w:val="28"/>
          <w:szCs w:val="28"/>
          <w:lang w:eastAsia="ru-RU" w:bidi="uk-UA"/>
        </w:rPr>
        <w:t>Совершенствование</w:t>
      </w:r>
      <w:r w:rsidRPr="00492D47">
        <w:rPr>
          <w:rFonts w:ascii="Times New Roman" w:eastAsia="Arial Unicode MS" w:hAnsi="Times New Roman" w:cs="Times New Roman"/>
          <w:b/>
          <w:bCs/>
          <w:color w:val="000000"/>
          <w:kern w:val="0"/>
          <w:sz w:val="28"/>
          <w:szCs w:val="28"/>
          <w:lang w:eastAsia="ru-RU" w:bidi="uk-UA"/>
        </w:rPr>
        <w:t xml:space="preserve"> </w:t>
      </w:r>
      <w:r w:rsidRPr="00492D47">
        <w:rPr>
          <w:rFonts w:ascii="Times New Roman" w:eastAsia="Arial Unicode MS" w:hAnsi="Times New Roman" w:cs="Times New Roman" w:hint="eastAsia"/>
          <w:b/>
          <w:bCs/>
          <w:color w:val="000000"/>
          <w:kern w:val="0"/>
          <w:sz w:val="28"/>
          <w:szCs w:val="28"/>
          <w:lang w:eastAsia="ru-RU" w:bidi="uk-UA"/>
        </w:rPr>
        <w:t>методов</w:t>
      </w:r>
      <w:r w:rsidRPr="00492D47">
        <w:rPr>
          <w:rFonts w:ascii="Times New Roman" w:eastAsia="Arial Unicode MS" w:hAnsi="Times New Roman" w:cs="Times New Roman"/>
          <w:b/>
          <w:bCs/>
          <w:color w:val="000000"/>
          <w:kern w:val="0"/>
          <w:sz w:val="28"/>
          <w:szCs w:val="28"/>
          <w:lang w:eastAsia="ru-RU" w:bidi="uk-UA"/>
        </w:rPr>
        <w:t xml:space="preserve"> </w:t>
      </w:r>
      <w:r w:rsidRPr="00492D47">
        <w:rPr>
          <w:rFonts w:ascii="Times New Roman" w:eastAsia="Arial Unicode MS" w:hAnsi="Times New Roman" w:cs="Times New Roman" w:hint="eastAsia"/>
          <w:b/>
          <w:bCs/>
          <w:color w:val="000000"/>
          <w:kern w:val="0"/>
          <w:sz w:val="28"/>
          <w:szCs w:val="28"/>
          <w:lang w:eastAsia="ru-RU" w:bidi="uk-UA"/>
        </w:rPr>
        <w:t>календарного</w:t>
      </w:r>
      <w:r w:rsidRPr="00492D47">
        <w:rPr>
          <w:rFonts w:ascii="Times New Roman" w:eastAsia="Arial Unicode MS" w:hAnsi="Times New Roman" w:cs="Times New Roman"/>
          <w:b/>
          <w:bCs/>
          <w:color w:val="000000"/>
          <w:kern w:val="0"/>
          <w:sz w:val="28"/>
          <w:szCs w:val="28"/>
          <w:lang w:eastAsia="ru-RU" w:bidi="uk-UA"/>
        </w:rPr>
        <w:t xml:space="preserve"> </w:t>
      </w:r>
      <w:r w:rsidRPr="00492D47">
        <w:rPr>
          <w:rFonts w:ascii="Times New Roman" w:eastAsia="Arial Unicode MS" w:hAnsi="Times New Roman" w:cs="Times New Roman" w:hint="eastAsia"/>
          <w:b/>
          <w:bCs/>
          <w:color w:val="000000"/>
          <w:kern w:val="0"/>
          <w:sz w:val="28"/>
          <w:szCs w:val="28"/>
          <w:lang w:eastAsia="ru-RU" w:bidi="uk-UA"/>
        </w:rPr>
        <w:t>планирования</w:t>
      </w:r>
      <w:r w:rsidRPr="00492D47">
        <w:rPr>
          <w:rFonts w:ascii="Times New Roman" w:eastAsia="Arial Unicode MS" w:hAnsi="Times New Roman" w:cs="Times New Roman"/>
          <w:b/>
          <w:bCs/>
          <w:color w:val="000000"/>
          <w:kern w:val="0"/>
          <w:sz w:val="28"/>
          <w:szCs w:val="28"/>
          <w:lang w:eastAsia="ru-RU" w:bidi="uk-UA"/>
        </w:rPr>
        <w:t xml:space="preserve"> </w:t>
      </w:r>
      <w:r w:rsidRPr="00492D47">
        <w:rPr>
          <w:rFonts w:ascii="Times New Roman" w:eastAsia="Arial Unicode MS" w:hAnsi="Times New Roman" w:cs="Times New Roman" w:hint="eastAsia"/>
          <w:b/>
          <w:bCs/>
          <w:color w:val="000000"/>
          <w:kern w:val="0"/>
          <w:sz w:val="28"/>
          <w:szCs w:val="28"/>
          <w:lang w:eastAsia="ru-RU" w:bidi="uk-UA"/>
        </w:rPr>
        <w:t>в</w:t>
      </w:r>
      <w:r w:rsidRPr="00492D47">
        <w:rPr>
          <w:rFonts w:ascii="Times New Roman" w:eastAsia="Arial Unicode MS" w:hAnsi="Times New Roman" w:cs="Times New Roman"/>
          <w:b/>
          <w:bCs/>
          <w:color w:val="000000"/>
          <w:kern w:val="0"/>
          <w:sz w:val="28"/>
          <w:szCs w:val="28"/>
          <w:lang w:eastAsia="ru-RU" w:bidi="uk-UA"/>
        </w:rPr>
        <w:t xml:space="preserve"> </w:t>
      </w:r>
      <w:r w:rsidRPr="00492D47">
        <w:rPr>
          <w:rFonts w:ascii="Times New Roman" w:eastAsia="Arial Unicode MS" w:hAnsi="Times New Roman" w:cs="Times New Roman" w:hint="eastAsia"/>
          <w:b/>
          <w:bCs/>
          <w:color w:val="000000"/>
          <w:kern w:val="0"/>
          <w:sz w:val="28"/>
          <w:szCs w:val="28"/>
          <w:lang w:eastAsia="ru-RU" w:bidi="uk-UA"/>
        </w:rPr>
        <w:t>организационно</w:t>
      </w:r>
      <w:r w:rsidRPr="00492D47">
        <w:rPr>
          <w:rFonts w:ascii="Times New Roman" w:eastAsia="Arial Unicode MS" w:hAnsi="Times New Roman" w:cs="Times New Roman"/>
          <w:b/>
          <w:bCs/>
          <w:color w:val="000000"/>
          <w:kern w:val="0"/>
          <w:sz w:val="28"/>
          <w:szCs w:val="28"/>
          <w:lang w:eastAsia="ru-RU" w:bidi="uk-UA"/>
        </w:rPr>
        <w:t>-</w:t>
      </w:r>
      <w:r w:rsidRPr="00492D47">
        <w:rPr>
          <w:rFonts w:ascii="Times New Roman" w:eastAsia="Arial Unicode MS" w:hAnsi="Times New Roman" w:cs="Times New Roman" w:hint="eastAsia"/>
          <w:b/>
          <w:bCs/>
          <w:color w:val="000000"/>
          <w:kern w:val="0"/>
          <w:sz w:val="28"/>
          <w:szCs w:val="28"/>
          <w:lang w:eastAsia="ru-RU" w:bidi="uk-UA"/>
        </w:rPr>
        <w:t>технологических</w:t>
      </w:r>
      <w:r w:rsidRPr="00492D47">
        <w:rPr>
          <w:rFonts w:ascii="Times New Roman" w:eastAsia="Arial Unicode MS" w:hAnsi="Times New Roman" w:cs="Times New Roman"/>
          <w:b/>
          <w:bCs/>
          <w:color w:val="000000"/>
          <w:kern w:val="0"/>
          <w:sz w:val="28"/>
          <w:szCs w:val="28"/>
          <w:lang w:eastAsia="ru-RU" w:bidi="uk-UA"/>
        </w:rPr>
        <w:t xml:space="preserve"> </w:t>
      </w:r>
      <w:r w:rsidRPr="00492D47">
        <w:rPr>
          <w:rFonts w:ascii="Times New Roman" w:eastAsia="Arial Unicode MS" w:hAnsi="Times New Roman" w:cs="Times New Roman" w:hint="eastAsia"/>
          <w:b/>
          <w:bCs/>
          <w:color w:val="000000"/>
          <w:kern w:val="0"/>
          <w:sz w:val="28"/>
          <w:szCs w:val="28"/>
          <w:lang w:eastAsia="ru-RU" w:bidi="uk-UA"/>
        </w:rPr>
        <w:t>комплексах</w:t>
      </w:r>
      <w:r w:rsidRPr="00492D47">
        <w:rPr>
          <w:rFonts w:ascii="Times New Roman" w:eastAsia="Arial Unicode MS" w:hAnsi="Times New Roman" w:cs="Times New Roman"/>
          <w:b/>
          <w:bCs/>
          <w:color w:val="000000"/>
          <w:kern w:val="0"/>
          <w:sz w:val="28"/>
          <w:szCs w:val="28"/>
          <w:lang w:eastAsia="ru-RU" w:bidi="uk-UA"/>
        </w:rPr>
        <w:t xml:space="preserve"> </w:t>
      </w:r>
      <w:r w:rsidRPr="00492D47">
        <w:rPr>
          <w:rFonts w:ascii="Times New Roman" w:eastAsia="Arial Unicode MS" w:hAnsi="Times New Roman" w:cs="Times New Roman" w:hint="eastAsia"/>
          <w:b/>
          <w:bCs/>
          <w:color w:val="000000"/>
          <w:kern w:val="0"/>
          <w:sz w:val="28"/>
          <w:szCs w:val="28"/>
          <w:lang w:eastAsia="ru-RU" w:bidi="uk-UA"/>
        </w:rPr>
        <w:t>предприятий</w:t>
      </w:r>
      <w:r w:rsidRPr="00492D47">
        <w:rPr>
          <w:rFonts w:ascii="Times New Roman" w:eastAsia="Arial Unicode MS" w:hAnsi="Times New Roman" w:cs="Times New Roman"/>
          <w:b/>
          <w:bCs/>
          <w:color w:val="000000"/>
          <w:kern w:val="0"/>
          <w:sz w:val="28"/>
          <w:szCs w:val="28"/>
          <w:lang w:eastAsia="ru-RU" w:bidi="uk-UA"/>
        </w:rPr>
        <w:t xml:space="preserve"> </w:t>
      </w:r>
      <w:r w:rsidRPr="00492D47">
        <w:rPr>
          <w:rFonts w:ascii="Times New Roman" w:eastAsia="Arial Unicode MS" w:hAnsi="Times New Roman" w:cs="Times New Roman" w:hint="eastAsia"/>
          <w:b/>
          <w:bCs/>
          <w:color w:val="000000"/>
          <w:kern w:val="0"/>
          <w:sz w:val="28"/>
          <w:szCs w:val="28"/>
          <w:lang w:eastAsia="ru-RU" w:bidi="uk-UA"/>
        </w:rPr>
        <w:t>легкой</w:t>
      </w:r>
      <w:r w:rsidRPr="00492D47">
        <w:rPr>
          <w:rFonts w:ascii="Times New Roman" w:eastAsia="Arial Unicode MS" w:hAnsi="Times New Roman" w:cs="Times New Roman"/>
          <w:b/>
          <w:bCs/>
          <w:color w:val="000000"/>
          <w:kern w:val="0"/>
          <w:sz w:val="28"/>
          <w:szCs w:val="28"/>
          <w:lang w:eastAsia="ru-RU" w:bidi="uk-UA"/>
        </w:rPr>
        <w:t xml:space="preserve"> </w:t>
      </w:r>
      <w:r w:rsidRPr="00492D47">
        <w:rPr>
          <w:rFonts w:ascii="Times New Roman" w:eastAsia="Arial Unicode MS" w:hAnsi="Times New Roman" w:cs="Times New Roman" w:hint="eastAsia"/>
          <w:b/>
          <w:bCs/>
          <w:color w:val="000000"/>
          <w:kern w:val="0"/>
          <w:sz w:val="28"/>
          <w:szCs w:val="28"/>
          <w:lang w:eastAsia="ru-RU" w:bidi="uk-UA"/>
        </w:rPr>
        <w:t>промышленности</w:t>
      </w:r>
    </w:p>
    <w:p w14:paraId="5EFF9744" w14:textId="77777777" w:rsidR="00492D47" w:rsidRDefault="00492D47" w:rsidP="00492D47">
      <w:r>
        <w:rPr>
          <w:rFonts w:hint="eastAsia"/>
        </w:rPr>
        <w:t>ОГЛАВЛЕНИЕ</w:t>
      </w:r>
      <w:r>
        <w:t xml:space="preserve"> </w:t>
      </w:r>
      <w:r>
        <w:rPr>
          <w:rFonts w:hint="eastAsia"/>
        </w:rPr>
        <w:t>ДИССЕРТАЦИИ</w:t>
      </w:r>
    </w:p>
    <w:p w14:paraId="0E5AF9B4" w14:textId="77777777" w:rsidR="00492D47" w:rsidRDefault="00492D47" w:rsidP="00492D47">
      <w:r>
        <w:rPr>
          <w:rFonts w:hint="eastAsia"/>
        </w:rPr>
        <w:t>кандидат</w:t>
      </w:r>
      <w:r>
        <w:t xml:space="preserve"> </w:t>
      </w:r>
      <w:r>
        <w:rPr>
          <w:rFonts w:hint="eastAsia"/>
        </w:rPr>
        <w:t>наук</w:t>
      </w:r>
      <w:r>
        <w:t xml:space="preserve"> </w:t>
      </w:r>
      <w:r>
        <w:rPr>
          <w:rFonts w:hint="eastAsia"/>
        </w:rPr>
        <w:t>Сошников</w:t>
      </w:r>
      <w:r>
        <w:t xml:space="preserve"> </w:t>
      </w:r>
      <w:r>
        <w:rPr>
          <w:rFonts w:hint="eastAsia"/>
        </w:rPr>
        <w:t>Антон</w:t>
      </w:r>
      <w:r>
        <w:t xml:space="preserve"> </w:t>
      </w:r>
      <w:r>
        <w:rPr>
          <w:rFonts w:hint="eastAsia"/>
        </w:rPr>
        <w:t>Владимирович</w:t>
      </w:r>
    </w:p>
    <w:p w14:paraId="532A1461" w14:textId="77777777" w:rsidR="00492D47" w:rsidRDefault="00492D47" w:rsidP="00492D47">
      <w:r>
        <w:rPr>
          <w:rFonts w:hint="eastAsia"/>
        </w:rPr>
        <w:t>ВВЕДЕНИЕ</w:t>
      </w:r>
    </w:p>
    <w:p w14:paraId="105CAA9A" w14:textId="77777777" w:rsidR="00492D47" w:rsidRDefault="00492D47" w:rsidP="00492D47"/>
    <w:p w14:paraId="4E0995DC" w14:textId="77777777" w:rsidR="00492D47" w:rsidRDefault="00492D47" w:rsidP="00492D47">
      <w:r>
        <w:t>1.</w:t>
      </w:r>
      <w:r>
        <w:rPr>
          <w:rFonts w:hint="eastAsia"/>
        </w:rPr>
        <w:t>ЗАДАЧИ</w:t>
      </w:r>
      <w:r>
        <w:t xml:space="preserve"> </w:t>
      </w:r>
      <w:r>
        <w:rPr>
          <w:rFonts w:hint="eastAsia"/>
        </w:rPr>
        <w:t>И</w:t>
      </w:r>
      <w:r>
        <w:t xml:space="preserve"> </w:t>
      </w:r>
      <w:r>
        <w:rPr>
          <w:rFonts w:hint="eastAsia"/>
        </w:rPr>
        <w:t>МЕТОДЫ</w:t>
      </w:r>
      <w:r>
        <w:t xml:space="preserve"> </w:t>
      </w:r>
      <w:r>
        <w:rPr>
          <w:rFonts w:hint="eastAsia"/>
        </w:rPr>
        <w:t>ОПЕРАТИВНО</w:t>
      </w:r>
      <w:r>
        <w:t>-</w:t>
      </w:r>
      <w:r>
        <w:rPr>
          <w:rFonts w:hint="eastAsia"/>
        </w:rPr>
        <w:t>КАЛЕНДАРНОГО</w:t>
      </w:r>
      <w:r>
        <w:t xml:space="preserve"> </w:t>
      </w:r>
      <w:r>
        <w:rPr>
          <w:rFonts w:hint="eastAsia"/>
        </w:rPr>
        <w:t>ПЛАНИРОВАНИЯ</w:t>
      </w:r>
      <w:r>
        <w:t xml:space="preserve"> </w:t>
      </w:r>
      <w:r>
        <w:rPr>
          <w:rFonts w:hint="eastAsia"/>
        </w:rPr>
        <w:t>РАБОТ</w:t>
      </w:r>
      <w:r>
        <w:t xml:space="preserve"> </w:t>
      </w:r>
      <w:r>
        <w:rPr>
          <w:rFonts w:hint="eastAsia"/>
        </w:rPr>
        <w:t>В</w:t>
      </w:r>
      <w:r>
        <w:t xml:space="preserve"> </w:t>
      </w:r>
      <w:r>
        <w:rPr>
          <w:rFonts w:hint="eastAsia"/>
        </w:rPr>
        <w:t>ОРГАНИЗАЦИОННО</w:t>
      </w:r>
      <w:r>
        <w:t>-</w:t>
      </w:r>
      <w:r>
        <w:rPr>
          <w:rFonts w:hint="eastAsia"/>
        </w:rPr>
        <w:t>ТЕХНОЛОГИЧЕСКИХ</w:t>
      </w:r>
      <w:r>
        <w:t xml:space="preserve"> </w:t>
      </w:r>
      <w:r>
        <w:rPr>
          <w:rFonts w:hint="eastAsia"/>
        </w:rPr>
        <w:t>КОМПЛЕКСАХ</w:t>
      </w:r>
      <w:r>
        <w:t xml:space="preserve"> </w:t>
      </w:r>
      <w:r>
        <w:rPr>
          <w:rFonts w:hint="eastAsia"/>
        </w:rPr>
        <w:t>ПРЕДПРИЯТИЙ</w:t>
      </w:r>
      <w:r>
        <w:t xml:space="preserve"> </w:t>
      </w:r>
      <w:r>
        <w:rPr>
          <w:rFonts w:hint="eastAsia"/>
        </w:rPr>
        <w:t>ЛЕГКОЙ</w:t>
      </w:r>
      <w:r>
        <w:t xml:space="preserve"> </w:t>
      </w:r>
      <w:r>
        <w:rPr>
          <w:rFonts w:hint="eastAsia"/>
        </w:rPr>
        <w:t>ПРОМЫШЛЕННОСТИ</w:t>
      </w:r>
    </w:p>
    <w:p w14:paraId="60C6F070" w14:textId="77777777" w:rsidR="00492D47" w:rsidRDefault="00492D47" w:rsidP="00492D47"/>
    <w:p w14:paraId="4B02D885" w14:textId="77777777" w:rsidR="00492D47" w:rsidRDefault="00492D47" w:rsidP="00492D47">
      <w:r>
        <w:t xml:space="preserve">1.1. </w:t>
      </w:r>
      <w:r>
        <w:rPr>
          <w:rFonts w:hint="eastAsia"/>
        </w:rPr>
        <w:t>Организационно</w:t>
      </w:r>
      <w:r>
        <w:t>-</w:t>
      </w:r>
      <w:r>
        <w:rPr>
          <w:rFonts w:hint="eastAsia"/>
        </w:rPr>
        <w:t>технологические</w:t>
      </w:r>
      <w:r>
        <w:t xml:space="preserve"> </w:t>
      </w:r>
      <w:r>
        <w:rPr>
          <w:rFonts w:hint="eastAsia"/>
        </w:rPr>
        <w:t>комплексы</w:t>
      </w:r>
      <w:r>
        <w:t xml:space="preserve"> </w:t>
      </w:r>
      <w:r>
        <w:rPr>
          <w:rFonts w:hint="eastAsia"/>
        </w:rPr>
        <w:t>предприятий</w:t>
      </w:r>
      <w:r>
        <w:t xml:space="preserve"> </w:t>
      </w:r>
      <w:r>
        <w:rPr>
          <w:rFonts w:hint="eastAsia"/>
        </w:rPr>
        <w:t>легкой</w:t>
      </w:r>
      <w:r>
        <w:t xml:space="preserve"> </w:t>
      </w:r>
      <w:r>
        <w:rPr>
          <w:rFonts w:hint="eastAsia"/>
        </w:rPr>
        <w:t>промышленности</w:t>
      </w:r>
      <w:r>
        <w:t xml:space="preserve">: </w:t>
      </w:r>
      <w:r>
        <w:rPr>
          <w:rFonts w:hint="eastAsia"/>
        </w:rPr>
        <w:t>характерные</w:t>
      </w:r>
      <w:r>
        <w:t xml:space="preserve"> </w:t>
      </w:r>
      <w:r>
        <w:rPr>
          <w:rFonts w:hint="eastAsia"/>
        </w:rPr>
        <w:t>структуры</w:t>
      </w:r>
      <w:r>
        <w:t xml:space="preserve"> </w:t>
      </w:r>
      <w:r>
        <w:rPr>
          <w:rFonts w:hint="eastAsia"/>
        </w:rPr>
        <w:t>и</w:t>
      </w:r>
      <w:r>
        <w:t xml:space="preserve"> </w:t>
      </w:r>
      <w:r>
        <w:rPr>
          <w:rFonts w:hint="eastAsia"/>
        </w:rPr>
        <w:t>задачи</w:t>
      </w:r>
    </w:p>
    <w:p w14:paraId="47394C5E" w14:textId="77777777" w:rsidR="00492D47" w:rsidRDefault="00492D47" w:rsidP="00492D47"/>
    <w:p w14:paraId="7C339B1F" w14:textId="77777777" w:rsidR="00492D47" w:rsidRDefault="00492D47" w:rsidP="00492D47">
      <w:r>
        <w:rPr>
          <w:rFonts w:hint="eastAsia"/>
        </w:rPr>
        <w:t>календарного</w:t>
      </w:r>
      <w:r>
        <w:t xml:space="preserve"> </w:t>
      </w:r>
      <w:r>
        <w:rPr>
          <w:rFonts w:hint="eastAsia"/>
        </w:rPr>
        <w:t>планирования</w:t>
      </w:r>
    </w:p>
    <w:p w14:paraId="62D2E075" w14:textId="77777777" w:rsidR="00492D47" w:rsidRDefault="00492D47" w:rsidP="00492D47"/>
    <w:p w14:paraId="4EF9CD6F" w14:textId="77777777" w:rsidR="00492D47" w:rsidRDefault="00492D47" w:rsidP="00492D47">
      <w:r>
        <w:t xml:space="preserve">1.2. </w:t>
      </w:r>
      <w:r>
        <w:rPr>
          <w:rFonts w:hint="eastAsia"/>
        </w:rPr>
        <w:t>Краткий</w:t>
      </w:r>
      <w:r>
        <w:t xml:space="preserve"> </w:t>
      </w:r>
      <w:r>
        <w:rPr>
          <w:rFonts w:hint="eastAsia"/>
        </w:rPr>
        <w:t>обзор</w:t>
      </w:r>
      <w:r>
        <w:t xml:space="preserve"> </w:t>
      </w:r>
      <w:r>
        <w:rPr>
          <w:rFonts w:hint="eastAsia"/>
        </w:rPr>
        <w:t>методов</w:t>
      </w:r>
      <w:r>
        <w:t xml:space="preserve"> </w:t>
      </w:r>
      <w:r>
        <w:rPr>
          <w:rFonts w:hint="eastAsia"/>
        </w:rPr>
        <w:t>обоснования</w:t>
      </w:r>
      <w:r>
        <w:t xml:space="preserve"> </w:t>
      </w:r>
      <w:r>
        <w:rPr>
          <w:rFonts w:hint="eastAsia"/>
        </w:rPr>
        <w:t>организационно</w:t>
      </w:r>
      <w:r>
        <w:t>-</w:t>
      </w:r>
      <w:r>
        <w:rPr>
          <w:rFonts w:hint="eastAsia"/>
        </w:rPr>
        <w:t>технических</w:t>
      </w:r>
      <w:r>
        <w:t xml:space="preserve"> </w:t>
      </w:r>
      <w:r>
        <w:rPr>
          <w:rFonts w:hint="eastAsia"/>
        </w:rPr>
        <w:t>решений</w:t>
      </w:r>
      <w:r>
        <w:t xml:space="preserve"> </w:t>
      </w:r>
      <w:r>
        <w:rPr>
          <w:rFonts w:hint="eastAsia"/>
        </w:rPr>
        <w:t>в</w:t>
      </w:r>
      <w:r>
        <w:t xml:space="preserve"> </w:t>
      </w:r>
      <w:r>
        <w:rPr>
          <w:rFonts w:hint="eastAsia"/>
        </w:rPr>
        <w:t>оперативном</w:t>
      </w:r>
      <w:r>
        <w:t xml:space="preserve"> </w:t>
      </w:r>
      <w:r>
        <w:rPr>
          <w:rFonts w:hint="eastAsia"/>
        </w:rPr>
        <w:t>управлении</w:t>
      </w:r>
      <w:r>
        <w:t xml:space="preserve"> </w:t>
      </w:r>
      <w:r>
        <w:rPr>
          <w:rFonts w:hint="eastAsia"/>
        </w:rPr>
        <w:t>производством</w:t>
      </w:r>
    </w:p>
    <w:p w14:paraId="604AE880" w14:textId="77777777" w:rsidR="00492D47" w:rsidRDefault="00492D47" w:rsidP="00492D47"/>
    <w:p w14:paraId="34C653C9" w14:textId="77777777" w:rsidR="00492D47" w:rsidRDefault="00492D47" w:rsidP="00492D47">
      <w:r>
        <w:rPr>
          <w:rFonts w:hint="eastAsia"/>
        </w:rPr>
        <w:t>на</w:t>
      </w:r>
      <w:r>
        <w:t xml:space="preserve"> </w:t>
      </w:r>
      <w:r>
        <w:rPr>
          <w:rFonts w:hint="eastAsia"/>
        </w:rPr>
        <w:t>предприятиях</w:t>
      </w:r>
      <w:r>
        <w:t xml:space="preserve"> </w:t>
      </w:r>
      <w:r>
        <w:rPr>
          <w:rFonts w:hint="eastAsia"/>
        </w:rPr>
        <w:t>легкой</w:t>
      </w:r>
      <w:r>
        <w:t xml:space="preserve"> </w:t>
      </w:r>
      <w:r>
        <w:rPr>
          <w:rFonts w:hint="eastAsia"/>
        </w:rPr>
        <w:t>промышленности</w:t>
      </w:r>
    </w:p>
    <w:p w14:paraId="37892554" w14:textId="77777777" w:rsidR="00492D47" w:rsidRDefault="00492D47" w:rsidP="00492D47"/>
    <w:p w14:paraId="2369E328" w14:textId="77777777" w:rsidR="00492D47" w:rsidRDefault="00492D47" w:rsidP="00492D47">
      <w:r>
        <w:t xml:space="preserve">1.3. </w:t>
      </w:r>
      <w:r>
        <w:rPr>
          <w:rFonts w:hint="eastAsia"/>
        </w:rPr>
        <w:t>Постановка</w:t>
      </w:r>
      <w:r>
        <w:t xml:space="preserve"> </w:t>
      </w:r>
      <w:r>
        <w:rPr>
          <w:rFonts w:hint="eastAsia"/>
        </w:rPr>
        <w:t>задач</w:t>
      </w:r>
      <w:r>
        <w:t xml:space="preserve"> </w:t>
      </w:r>
      <w:r>
        <w:rPr>
          <w:rFonts w:hint="eastAsia"/>
        </w:rPr>
        <w:t>исследований</w:t>
      </w:r>
    </w:p>
    <w:p w14:paraId="303C2EA1" w14:textId="77777777" w:rsidR="00492D47" w:rsidRDefault="00492D47" w:rsidP="00492D47"/>
    <w:p w14:paraId="0FD599B4" w14:textId="77777777" w:rsidR="00492D47" w:rsidRDefault="00492D47" w:rsidP="00492D47">
      <w:r>
        <w:t xml:space="preserve">2. </w:t>
      </w:r>
      <w:r>
        <w:rPr>
          <w:rFonts w:hint="eastAsia"/>
        </w:rPr>
        <w:t>МЕТОДЫ</w:t>
      </w:r>
      <w:r>
        <w:t xml:space="preserve"> </w:t>
      </w:r>
      <w:r>
        <w:rPr>
          <w:rFonts w:hint="eastAsia"/>
        </w:rPr>
        <w:t>СОКРАЩЕНИЯ</w:t>
      </w:r>
      <w:r>
        <w:t xml:space="preserve"> </w:t>
      </w:r>
      <w:r>
        <w:rPr>
          <w:rFonts w:hint="eastAsia"/>
        </w:rPr>
        <w:t>ОРГАНИЗАЦИОННЫХ</w:t>
      </w:r>
      <w:r>
        <w:t xml:space="preserve"> </w:t>
      </w:r>
      <w:r>
        <w:rPr>
          <w:rFonts w:hint="eastAsia"/>
        </w:rPr>
        <w:t>ПРОСТОЕВ</w:t>
      </w:r>
      <w:r>
        <w:t xml:space="preserve"> </w:t>
      </w:r>
      <w:r>
        <w:rPr>
          <w:rFonts w:hint="eastAsia"/>
        </w:rPr>
        <w:t>ОБОРУДОВАНИЯ</w:t>
      </w:r>
      <w:r>
        <w:t xml:space="preserve"> </w:t>
      </w:r>
      <w:r>
        <w:rPr>
          <w:rFonts w:hint="eastAsia"/>
        </w:rPr>
        <w:t>ПРИ</w:t>
      </w:r>
      <w:r>
        <w:t xml:space="preserve"> </w:t>
      </w:r>
      <w:r>
        <w:rPr>
          <w:rFonts w:hint="eastAsia"/>
        </w:rPr>
        <w:t>СМЕНЕ</w:t>
      </w:r>
      <w:r>
        <w:t xml:space="preserve"> </w:t>
      </w:r>
      <w:r>
        <w:rPr>
          <w:rFonts w:hint="eastAsia"/>
        </w:rPr>
        <w:t>АССОРТИМЕНТА</w:t>
      </w:r>
      <w:r>
        <w:t xml:space="preserve"> </w:t>
      </w:r>
      <w:r>
        <w:rPr>
          <w:rFonts w:hint="eastAsia"/>
        </w:rPr>
        <w:t>В</w:t>
      </w:r>
      <w:r>
        <w:t xml:space="preserve"> </w:t>
      </w:r>
      <w:r>
        <w:rPr>
          <w:rFonts w:hint="eastAsia"/>
        </w:rPr>
        <w:t>КОМПЛЕКСАХ</w:t>
      </w:r>
    </w:p>
    <w:p w14:paraId="10763F3F" w14:textId="77777777" w:rsidR="00492D47" w:rsidRDefault="00492D47" w:rsidP="00492D47"/>
    <w:p w14:paraId="236517D9" w14:textId="77777777" w:rsidR="00492D47" w:rsidRDefault="00492D47" w:rsidP="00492D47">
      <w:r>
        <w:rPr>
          <w:rFonts w:hint="eastAsia"/>
        </w:rPr>
        <w:t>С</w:t>
      </w:r>
      <w:r>
        <w:t xml:space="preserve"> </w:t>
      </w:r>
      <w:r>
        <w:rPr>
          <w:rFonts w:hint="eastAsia"/>
        </w:rPr>
        <w:t>ПАРАЛЛЕЛЬНОЙ</w:t>
      </w:r>
      <w:r>
        <w:t xml:space="preserve"> </w:t>
      </w:r>
      <w:r>
        <w:rPr>
          <w:rFonts w:hint="eastAsia"/>
        </w:rPr>
        <w:t>СТРУКТУРОЙ</w:t>
      </w:r>
    </w:p>
    <w:p w14:paraId="7850B001" w14:textId="77777777" w:rsidR="00492D47" w:rsidRDefault="00492D47" w:rsidP="00492D47"/>
    <w:p w14:paraId="4A7CFDD7" w14:textId="77777777" w:rsidR="00492D47" w:rsidRDefault="00492D47" w:rsidP="00492D47">
      <w:r>
        <w:t xml:space="preserve">2.1. </w:t>
      </w:r>
      <w:r>
        <w:rPr>
          <w:rFonts w:hint="eastAsia"/>
        </w:rPr>
        <w:t>Метод</w:t>
      </w:r>
      <w:r>
        <w:t xml:space="preserve"> </w:t>
      </w:r>
      <w:r>
        <w:rPr>
          <w:rFonts w:hint="eastAsia"/>
        </w:rPr>
        <w:t>рационального</w:t>
      </w:r>
      <w:r>
        <w:t xml:space="preserve"> </w:t>
      </w:r>
      <w:r>
        <w:rPr>
          <w:rFonts w:hint="eastAsia"/>
        </w:rPr>
        <w:t>упорядочения</w:t>
      </w:r>
      <w:r>
        <w:t xml:space="preserve"> </w:t>
      </w:r>
      <w:r>
        <w:rPr>
          <w:rFonts w:hint="eastAsia"/>
        </w:rPr>
        <w:t>работ</w:t>
      </w:r>
      <w:r>
        <w:t xml:space="preserve"> </w:t>
      </w:r>
      <w:r>
        <w:rPr>
          <w:rFonts w:hint="eastAsia"/>
        </w:rPr>
        <w:t>на</w:t>
      </w:r>
      <w:r>
        <w:t xml:space="preserve"> </w:t>
      </w:r>
      <w:r>
        <w:rPr>
          <w:rFonts w:hint="eastAsia"/>
        </w:rPr>
        <w:t>технологической</w:t>
      </w:r>
      <w:r>
        <w:t xml:space="preserve"> </w:t>
      </w:r>
      <w:r>
        <w:rPr>
          <w:rFonts w:hint="eastAsia"/>
        </w:rPr>
        <w:t>машине</w:t>
      </w:r>
      <w:r>
        <w:t xml:space="preserve"> </w:t>
      </w:r>
      <w:r>
        <w:rPr>
          <w:rFonts w:hint="eastAsia"/>
        </w:rPr>
        <w:t>с</w:t>
      </w:r>
      <w:r>
        <w:t xml:space="preserve"> </w:t>
      </w:r>
      <w:r>
        <w:rPr>
          <w:rFonts w:hint="eastAsia"/>
        </w:rPr>
        <w:t>переналадками</w:t>
      </w:r>
      <w:r>
        <w:t xml:space="preserve"> </w:t>
      </w:r>
      <w:r>
        <w:rPr>
          <w:rFonts w:hint="eastAsia"/>
        </w:rPr>
        <w:t>при</w:t>
      </w:r>
      <w:r>
        <w:t xml:space="preserve"> </w:t>
      </w:r>
      <w:r>
        <w:rPr>
          <w:rFonts w:hint="eastAsia"/>
        </w:rPr>
        <w:t>смене</w:t>
      </w:r>
      <w:r>
        <w:t xml:space="preserve"> </w:t>
      </w:r>
      <w:r>
        <w:rPr>
          <w:rFonts w:hint="eastAsia"/>
        </w:rPr>
        <w:t>ассортимента</w:t>
      </w:r>
    </w:p>
    <w:p w14:paraId="3822F51A" w14:textId="77777777" w:rsidR="00492D47" w:rsidRDefault="00492D47" w:rsidP="00492D47"/>
    <w:p w14:paraId="3021B1AD" w14:textId="77777777" w:rsidR="00492D47" w:rsidRDefault="00492D47" w:rsidP="00492D47">
      <w:r>
        <w:lastRenderedPageBreak/>
        <w:t xml:space="preserve">2.2. </w:t>
      </w:r>
      <w:r>
        <w:rPr>
          <w:rFonts w:hint="eastAsia"/>
        </w:rPr>
        <w:t>Формирование</w:t>
      </w:r>
      <w:r>
        <w:t xml:space="preserve"> </w:t>
      </w:r>
      <w:r>
        <w:rPr>
          <w:rFonts w:hint="eastAsia"/>
        </w:rPr>
        <w:t>рациональных</w:t>
      </w:r>
      <w:r>
        <w:t xml:space="preserve"> </w:t>
      </w:r>
      <w:r>
        <w:rPr>
          <w:rFonts w:hint="eastAsia"/>
        </w:rPr>
        <w:t>календарных</w:t>
      </w:r>
      <w:r>
        <w:t xml:space="preserve"> </w:t>
      </w:r>
      <w:r>
        <w:rPr>
          <w:rFonts w:hint="eastAsia"/>
        </w:rPr>
        <w:t>планов</w:t>
      </w:r>
      <w:r>
        <w:t xml:space="preserve"> </w:t>
      </w:r>
      <w:r>
        <w:rPr>
          <w:rFonts w:hint="eastAsia"/>
        </w:rPr>
        <w:t>загрузки</w:t>
      </w:r>
      <w:r>
        <w:t xml:space="preserve"> </w:t>
      </w:r>
      <w:r>
        <w:rPr>
          <w:rFonts w:hint="eastAsia"/>
        </w:rPr>
        <w:t>параллельных</w:t>
      </w:r>
      <w:r>
        <w:t xml:space="preserve"> </w:t>
      </w:r>
      <w:r>
        <w:rPr>
          <w:rFonts w:hint="eastAsia"/>
        </w:rPr>
        <w:t>машин</w:t>
      </w:r>
      <w:r>
        <w:t xml:space="preserve"> </w:t>
      </w:r>
      <w:r>
        <w:rPr>
          <w:rFonts w:hint="eastAsia"/>
        </w:rPr>
        <w:t>с</w:t>
      </w:r>
      <w:r>
        <w:t xml:space="preserve"> </w:t>
      </w:r>
      <w:r>
        <w:rPr>
          <w:rFonts w:hint="eastAsia"/>
        </w:rPr>
        <w:t>учетом</w:t>
      </w:r>
      <w:r>
        <w:t xml:space="preserve"> </w:t>
      </w:r>
      <w:r>
        <w:rPr>
          <w:rFonts w:hint="eastAsia"/>
        </w:rPr>
        <w:t>нескольких</w:t>
      </w:r>
      <w:r>
        <w:t xml:space="preserve"> </w:t>
      </w:r>
      <w:r>
        <w:rPr>
          <w:rFonts w:hint="eastAsia"/>
        </w:rPr>
        <w:t>критериев</w:t>
      </w:r>
    </w:p>
    <w:p w14:paraId="17A9FB6A" w14:textId="77777777" w:rsidR="00492D47" w:rsidRDefault="00492D47" w:rsidP="00492D47"/>
    <w:p w14:paraId="6F1EC282" w14:textId="77777777" w:rsidR="00492D47" w:rsidRDefault="00492D47" w:rsidP="00492D47">
      <w:r>
        <w:rPr>
          <w:rFonts w:hint="eastAsia"/>
        </w:rPr>
        <w:t>Выводы</w:t>
      </w:r>
      <w:r>
        <w:t xml:space="preserve"> </w:t>
      </w:r>
      <w:r>
        <w:rPr>
          <w:rFonts w:hint="eastAsia"/>
        </w:rPr>
        <w:t>по</w:t>
      </w:r>
      <w:r>
        <w:t xml:space="preserve"> </w:t>
      </w:r>
      <w:r>
        <w:rPr>
          <w:rFonts w:hint="eastAsia"/>
        </w:rPr>
        <w:t>главе</w:t>
      </w:r>
    </w:p>
    <w:p w14:paraId="0A18ED7D" w14:textId="77777777" w:rsidR="00492D47" w:rsidRDefault="00492D47" w:rsidP="00492D47"/>
    <w:p w14:paraId="795B9C6A" w14:textId="77777777" w:rsidR="00492D47" w:rsidRDefault="00492D47" w:rsidP="00492D47">
      <w:r>
        <w:t xml:space="preserve">3. </w:t>
      </w:r>
      <w:r>
        <w:rPr>
          <w:rFonts w:hint="eastAsia"/>
        </w:rPr>
        <w:t>МЕТОДЫ</w:t>
      </w:r>
      <w:r>
        <w:t xml:space="preserve"> </w:t>
      </w:r>
      <w:r>
        <w:rPr>
          <w:rFonts w:hint="eastAsia"/>
        </w:rPr>
        <w:t>КАЛЕНДАРНОГО</w:t>
      </w:r>
      <w:r>
        <w:t xml:space="preserve"> </w:t>
      </w:r>
      <w:r>
        <w:rPr>
          <w:rFonts w:hint="eastAsia"/>
        </w:rPr>
        <w:t>ПЛАНИРОВАНИЯ</w:t>
      </w:r>
      <w:r>
        <w:t xml:space="preserve"> </w:t>
      </w:r>
      <w:r>
        <w:rPr>
          <w:rFonts w:hint="eastAsia"/>
        </w:rPr>
        <w:t>РАБОТ</w:t>
      </w:r>
      <w:r>
        <w:t xml:space="preserve"> </w:t>
      </w:r>
      <w:r>
        <w:rPr>
          <w:rFonts w:hint="eastAsia"/>
        </w:rPr>
        <w:t>В</w:t>
      </w:r>
      <w:r>
        <w:t xml:space="preserve"> </w:t>
      </w:r>
      <w:r>
        <w:rPr>
          <w:rFonts w:hint="eastAsia"/>
        </w:rPr>
        <w:t>ОРГАНИЗАЦИОННО</w:t>
      </w:r>
      <w:r>
        <w:t>-</w:t>
      </w:r>
      <w:r>
        <w:rPr>
          <w:rFonts w:hint="eastAsia"/>
        </w:rPr>
        <w:t>ТЕХНОЛОГИЧЕСКИХ</w:t>
      </w:r>
      <w:r>
        <w:t xml:space="preserve"> </w:t>
      </w:r>
      <w:r>
        <w:rPr>
          <w:rFonts w:hint="eastAsia"/>
        </w:rPr>
        <w:t>КОМПЛЕКСАХ</w:t>
      </w:r>
      <w:r>
        <w:t xml:space="preserve"> </w:t>
      </w:r>
      <w:r>
        <w:rPr>
          <w:rFonts w:hint="eastAsia"/>
        </w:rPr>
        <w:t>С</w:t>
      </w:r>
      <w:r>
        <w:t xml:space="preserve"> </w:t>
      </w:r>
      <w:r>
        <w:rPr>
          <w:rFonts w:hint="eastAsia"/>
        </w:rPr>
        <w:t>ПОСЛЕДОВАТЕЛЬНОЙ</w:t>
      </w:r>
      <w:r>
        <w:t xml:space="preserve"> </w:t>
      </w:r>
      <w:r>
        <w:rPr>
          <w:rFonts w:hint="eastAsia"/>
        </w:rPr>
        <w:t>И</w:t>
      </w:r>
      <w:r>
        <w:t xml:space="preserve"> </w:t>
      </w:r>
      <w:r>
        <w:rPr>
          <w:rFonts w:hint="eastAsia"/>
        </w:rPr>
        <w:t>СЕТЕВОЙ</w:t>
      </w:r>
      <w:r>
        <w:t xml:space="preserve"> </w:t>
      </w:r>
      <w:r>
        <w:rPr>
          <w:rFonts w:hint="eastAsia"/>
        </w:rPr>
        <w:t>СТРУКТУРОЙ</w:t>
      </w:r>
    </w:p>
    <w:p w14:paraId="4A8C7DB3" w14:textId="77777777" w:rsidR="00492D47" w:rsidRDefault="00492D47" w:rsidP="00492D47"/>
    <w:p w14:paraId="0ABF2B26" w14:textId="77777777" w:rsidR="00492D47" w:rsidRDefault="00492D47" w:rsidP="00492D47">
      <w:r>
        <w:t xml:space="preserve">3.1. </w:t>
      </w:r>
      <w:r>
        <w:rPr>
          <w:rFonts w:hint="eastAsia"/>
        </w:rPr>
        <w:t>Метод</w:t>
      </w:r>
      <w:r>
        <w:t xml:space="preserve"> </w:t>
      </w:r>
      <w:r>
        <w:rPr>
          <w:rFonts w:hint="eastAsia"/>
        </w:rPr>
        <w:t>рационального</w:t>
      </w:r>
      <w:r>
        <w:t xml:space="preserve"> </w:t>
      </w:r>
      <w:r>
        <w:rPr>
          <w:rFonts w:hint="eastAsia"/>
        </w:rPr>
        <w:t>упорядочения</w:t>
      </w:r>
      <w:r>
        <w:t xml:space="preserve"> </w:t>
      </w:r>
      <w:r>
        <w:rPr>
          <w:rFonts w:hint="eastAsia"/>
        </w:rPr>
        <w:t>работ</w:t>
      </w:r>
      <w:r>
        <w:t xml:space="preserve"> </w:t>
      </w:r>
      <w:r>
        <w:rPr>
          <w:rFonts w:hint="eastAsia"/>
        </w:rPr>
        <w:t>в</w:t>
      </w:r>
      <w:r>
        <w:t xml:space="preserve"> </w:t>
      </w:r>
      <w:r>
        <w:rPr>
          <w:rFonts w:hint="eastAsia"/>
        </w:rPr>
        <w:t>технологических</w:t>
      </w:r>
      <w:r>
        <w:t xml:space="preserve"> </w:t>
      </w:r>
      <w:r>
        <w:rPr>
          <w:rFonts w:hint="eastAsia"/>
        </w:rPr>
        <w:t>комплексах</w:t>
      </w:r>
      <w:r>
        <w:t xml:space="preserve"> </w:t>
      </w:r>
      <w:r>
        <w:rPr>
          <w:rFonts w:hint="eastAsia"/>
        </w:rPr>
        <w:t>с</w:t>
      </w:r>
      <w:r>
        <w:t xml:space="preserve"> </w:t>
      </w:r>
      <w:r>
        <w:rPr>
          <w:rFonts w:hint="eastAsia"/>
        </w:rPr>
        <w:t>последовательной</w:t>
      </w:r>
      <w:r>
        <w:t xml:space="preserve"> </w:t>
      </w:r>
      <w:r>
        <w:rPr>
          <w:rFonts w:hint="eastAsia"/>
        </w:rPr>
        <w:t>структурой</w:t>
      </w:r>
      <w:r>
        <w:t xml:space="preserve"> </w:t>
      </w:r>
      <w:r>
        <w:rPr>
          <w:rFonts w:hint="eastAsia"/>
        </w:rPr>
        <w:t>при</w:t>
      </w:r>
      <w:r>
        <w:t xml:space="preserve"> </w:t>
      </w:r>
      <w:r>
        <w:rPr>
          <w:rFonts w:hint="eastAsia"/>
        </w:rPr>
        <w:t>наличии</w:t>
      </w:r>
      <w:r>
        <w:t xml:space="preserve"> </w:t>
      </w:r>
      <w:r>
        <w:rPr>
          <w:rFonts w:hint="eastAsia"/>
        </w:rPr>
        <w:t>переналадок</w:t>
      </w:r>
      <w:r>
        <w:t xml:space="preserve"> </w:t>
      </w:r>
      <w:r>
        <w:rPr>
          <w:rFonts w:hint="eastAsia"/>
        </w:rPr>
        <w:t>оборудования</w:t>
      </w:r>
    </w:p>
    <w:p w14:paraId="62E71297" w14:textId="77777777" w:rsidR="00492D47" w:rsidRDefault="00492D47" w:rsidP="00492D47"/>
    <w:p w14:paraId="55C11720" w14:textId="77777777" w:rsidR="00492D47" w:rsidRDefault="00492D47" w:rsidP="00492D47">
      <w:r>
        <w:t xml:space="preserve">3.2. </w:t>
      </w:r>
      <w:r>
        <w:rPr>
          <w:rFonts w:hint="eastAsia"/>
        </w:rPr>
        <w:t>Организация</w:t>
      </w:r>
      <w:r>
        <w:t xml:space="preserve"> </w:t>
      </w:r>
      <w:r>
        <w:rPr>
          <w:rFonts w:hint="eastAsia"/>
        </w:rPr>
        <w:t>рационального</w:t>
      </w:r>
      <w:r>
        <w:t xml:space="preserve"> </w:t>
      </w:r>
      <w:r>
        <w:rPr>
          <w:rFonts w:hint="eastAsia"/>
        </w:rPr>
        <w:t>использования</w:t>
      </w:r>
      <w:r>
        <w:t xml:space="preserve"> </w:t>
      </w:r>
      <w:r>
        <w:rPr>
          <w:rFonts w:hint="eastAsia"/>
        </w:rPr>
        <w:t>смешанных</w:t>
      </w:r>
      <w:r>
        <w:t xml:space="preserve"> </w:t>
      </w:r>
      <w:r>
        <w:rPr>
          <w:rFonts w:hint="eastAsia"/>
        </w:rPr>
        <w:t>технологических</w:t>
      </w:r>
      <w:r>
        <w:t xml:space="preserve"> </w:t>
      </w:r>
      <w:r>
        <w:rPr>
          <w:rFonts w:hint="eastAsia"/>
        </w:rPr>
        <w:t>ресурсов</w:t>
      </w:r>
      <w:r>
        <w:t xml:space="preserve"> </w:t>
      </w:r>
      <w:r>
        <w:rPr>
          <w:rFonts w:hint="eastAsia"/>
        </w:rPr>
        <w:t>в</w:t>
      </w:r>
      <w:r>
        <w:t xml:space="preserve"> </w:t>
      </w:r>
      <w:r>
        <w:rPr>
          <w:rFonts w:hint="eastAsia"/>
        </w:rPr>
        <w:t>мелкосерийном</w:t>
      </w:r>
      <w:r>
        <w:t xml:space="preserve"> </w:t>
      </w:r>
      <w:r>
        <w:rPr>
          <w:rFonts w:hint="eastAsia"/>
        </w:rPr>
        <w:t>производстве</w:t>
      </w:r>
    </w:p>
    <w:p w14:paraId="6BA11285" w14:textId="77777777" w:rsidR="00492D47" w:rsidRDefault="00492D47" w:rsidP="00492D47"/>
    <w:p w14:paraId="1D5067BD" w14:textId="77777777" w:rsidR="00492D47" w:rsidRDefault="00492D47" w:rsidP="00492D47">
      <w:r>
        <w:rPr>
          <w:rFonts w:hint="eastAsia"/>
        </w:rPr>
        <w:t>Выводы</w:t>
      </w:r>
      <w:r>
        <w:t xml:space="preserve"> </w:t>
      </w:r>
      <w:r>
        <w:rPr>
          <w:rFonts w:hint="eastAsia"/>
        </w:rPr>
        <w:t>по</w:t>
      </w:r>
      <w:r>
        <w:t xml:space="preserve"> </w:t>
      </w:r>
      <w:r>
        <w:rPr>
          <w:rFonts w:hint="eastAsia"/>
        </w:rPr>
        <w:t>главе</w:t>
      </w:r>
    </w:p>
    <w:p w14:paraId="30A87509" w14:textId="77777777" w:rsidR="00492D47" w:rsidRDefault="00492D47" w:rsidP="00492D47"/>
    <w:p w14:paraId="499E96A9" w14:textId="77777777" w:rsidR="00492D47" w:rsidRDefault="00492D47" w:rsidP="00492D47">
      <w:r>
        <w:t xml:space="preserve">4. </w:t>
      </w:r>
      <w:r>
        <w:rPr>
          <w:rFonts w:hint="eastAsia"/>
        </w:rPr>
        <w:t>ПРАКТИЧЕСКИЕ</w:t>
      </w:r>
      <w:r>
        <w:t xml:space="preserve"> </w:t>
      </w:r>
      <w:r>
        <w:rPr>
          <w:rFonts w:hint="eastAsia"/>
        </w:rPr>
        <w:t>ЗАДАЧИ</w:t>
      </w:r>
      <w:r>
        <w:t xml:space="preserve"> </w:t>
      </w:r>
      <w:r>
        <w:rPr>
          <w:rFonts w:hint="eastAsia"/>
        </w:rPr>
        <w:t>ПОСТРОЕНИЯ</w:t>
      </w:r>
      <w:r>
        <w:t xml:space="preserve"> </w:t>
      </w:r>
      <w:r>
        <w:rPr>
          <w:rFonts w:hint="eastAsia"/>
        </w:rPr>
        <w:t>РАЦИОНАЛЬНЫХ</w:t>
      </w:r>
      <w:r>
        <w:t xml:space="preserve"> </w:t>
      </w:r>
      <w:r>
        <w:rPr>
          <w:rFonts w:hint="eastAsia"/>
        </w:rPr>
        <w:t>ПЛАН</w:t>
      </w:r>
      <w:r>
        <w:t>-</w:t>
      </w:r>
      <w:r>
        <w:rPr>
          <w:rFonts w:hint="eastAsia"/>
        </w:rPr>
        <w:t>ГРАФИКОВ</w:t>
      </w:r>
      <w:r>
        <w:t xml:space="preserve"> </w:t>
      </w:r>
      <w:r>
        <w:rPr>
          <w:rFonts w:hint="eastAsia"/>
        </w:rPr>
        <w:t>ПРОИЗВОДСТВА</w:t>
      </w:r>
      <w:r>
        <w:t xml:space="preserve"> </w:t>
      </w:r>
      <w:r>
        <w:rPr>
          <w:rFonts w:hint="eastAsia"/>
        </w:rPr>
        <w:t>В</w:t>
      </w:r>
      <w:r>
        <w:t xml:space="preserve"> </w:t>
      </w:r>
      <w:r>
        <w:rPr>
          <w:rFonts w:hint="eastAsia"/>
        </w:rPr>
        <w:t>ОРГАНИЗАЦИОННО</w:t>
      </w:r>
      <w:r>
        <w:t>-</w:t>
      </w:r>
      <w:r>
        <w:rPr>
          <w:rFonts w:hint="eastAsia"/>
        </w:rPr>
        <w:t>ТЕХНОЛОГИЧЕСКИХ</w:t>
      </w:r>
      <w:r>
        <w:t xml:space="preserve"> </w:t>
      </w:r>
      <w:r>
        <w:rPr>
          <w:rFonts w:hint="eastAsia"/>
        </w:rPr>
        <w:t>КОМПЛЕКСАХ</w:t>
      </w:r>
      <w:r>
        <w:t xml:space="preserve"> </w:t>
      </w:r>
      <w:r>
        <w:rPr>
          <w:rFonts w:hint="eastAsia"/>
        </w:rPr>
        <w:t>С</w:t>
      </w:r>
      <w:r>
        <w:t xml:space="preserve"> </w:t>
      </w:r>
      <w:r>
        <w:rPr>
          <w:rFonts w:hint="eastAsia"/>
        </w:rPr>
        <w:t>РАЗЛИЧНОЙ</w:t>
      </w:r>
      <w:r>
        <w:t xml:space="preserve"> </w:t>
      </w:r>
      <w:r>
        <w:rPr>
          <w:rFonts w:hint="eastAsia"/>
        </w:rPr>
        <w:t>СТРУКТУРОЙ</w:t>
      </w:r>
    </w:p>
    <w:p w14:paraId="6406BAAB" w14:textId="77777777" w:rsidR="00492D47" w:rsidRDefault="00492D47" w:rsidP="00492D47"/>
    <w:p w14:paraId="713413D3" w14:textId="77777777" w:rsidR="00492D47" w:rsidRDefault="00492D47" w:rsidP="00492D47">
      <w:r>
        <w:t xml:space="preserve">4.1. </w:t>
      </w:r>
      <w:r>
        <w:rPr>
          <w:rFonts w:hint="eastAsia"/>
        </w:rPr>
        <w:t>Задачи</w:t>
      </w:r>
      <w:r>
        <w:t xml:space="preserve"> </w:t>
      </w:r>
      <w:r>
        <w:rPr>
          <w:rFonts w:hint="eastAsia"/>
        </w:rPr>
        <w:t>планирования</w:t>
      </w:r>
      <w:r>
        <w:t xml:space="preserve"> </w:t>
      </w:r>
      <w:r>
        <w:rPr>
          <w:rFonts w:hint="eastAsia"/>
        </w:rPr>
        <w:t>загрузки</w:t>
      </w:r>
      <w:r>
        <w:t xml:space="preserve"> </w:t>
      </w:r>
      <w:r>
        <w:rPr>
          <w:rFonts w:hint="eastAsia"/>
        </w:rPr>
        <w:t>оборудования</w:t>
      </w:r>
      <w:r>
        <w:t xml:space="preserve"> </w:t>
      </w:r>
      <w:r>
        <w:rPr>
          <w:rFonts w:hint="eastAsia"/>
        </w:rPr>
        <w:t>в</w:t>
      </w:r>
      <w:r>
        <w:t xml:space="preserve"> </w:t>
      </w:r>
      <w:r>
        <w:rPr>
          <w:rFonts w:hint="eastAsia"/>
        </w:rPr>
        <w:t>организационно</w:t>
      </w:r>
      <w:r>
        <w:t xml:space="preserve"> -</w:t>
      </w:r>
      <w:r>
        <w:rPr>
          <w:rFonts w:hint="eastAsia"/>
        </w:rPr>
        <w:t>технологических</w:t>
      </w:r>
      <w:r>
        <w:t xml:space="preserve"> </w:t>
      </w:r>
      <w:r>
        <w:rPr>
          <w:rFonts w:hint="eastAsia"/>
        </w:rPr>
        <w:t>комплексах</w:t>
      </w:r>
      <w:r>
        <w:t xml:space="preserve"> </w:t>
      </w:r>
      <w:r>
        <w:rPr>
          <w:rFonts w:hint="eastAsia"/>
        </w:rPr>
        <w:t>с</w:t>
      </w:r>
      <w:r>
        <w:t xml:space="preserve"> </w:t>
      </w:r>
      <w:r>
        <w:rPr>
          <w:rFonts w:hint="eastAsia"/>
        </w:rPr>
        <w:t>различной</w:t>
      </w:r>
      <w:r>
        <w:t xml:space="preserve"> </w:t>
      </w:r>
      <w:r>
        <w:rPr>
          <w:rFonts w:hint="eastAsia"/>
        </w:rPr>
        <w:t>структурой</w:t>
      </w:r>
    </w:p>
    <w:p w14:paraId="75E98075" w14:textId="77777777" w:rsidR="00492D47" w:rsidRDefault="00492D47" w:rsidP="00492D47"/>
    <w:p w14:paraId="19F1FD9F" w14:textId="77777777" w:rsidR="00492D47" w:rsidRDefault="00492D47" w:rsidP="00492D47">
      <w:r>
        <w:t xml:space="preserve">4.1.1. </w:t>
      </w:r>
      <w:r>
        <w:rPr>
          <w:rFonts w:hint="eastAsia"/>
        </w:rPr>
        <w:t>Разработка</w:t>
      </w:r>
      <w:r>
        <w:t xml:space="preserve"> </w:t>
      </w:r>
      <w:r>
        <w:rPr>
          <w:rFonts w:hint="eastAsia"/>
        </w:rPr>
        <w:t>план</w:t>
      </w:r>
      <w:r>
        <w:t>-</w:t>
      </w:r>
      <w:r>
        <w:rPr>
          <w:rFonts w:hint="eastAsia"/>
        </w:rPr>
        <w:t>графика</w:t>
      </w:r>
      <w:r>
        <w:t xml:space="preserve"> </w:t>
      </w:r>
      <w:r>
        <w:rPr>
          <w:rFonts w:hint="eastAsia"/>
        </w:rPr>
        <w:t>крашения</w:t>
      </w:r>
      <w:r>
        <w:t xml:space="preserve"> </w:t>
      </w:r>
      <w:r>
        <w:rPr>
          <w:rFonts w:hint="eastAsia"/>
        </w:rPr>
        <w:t>партий</w:t>
      </w:r>
      <w:r>
        <w:t xml:space="preserve"> </w:t>
      </w:r>
      <w:r>
        <w:rPr>
          <w:rFonts w:hint="eastAsia"/>
        </w:rPr>
        <w:t>трикотажного</w:t>
      </w:r>
      <w:r>
        <w:t xml:space="preserve"> </w:t>
      </w:r>
      <w:r>
        <w:rPr>
          <w:rFonts w:hint="eastAsia"/>
        </w:rPr>
        <w:t>полотна</w:t>
      </w:r>
      <w:r>
        <w:t xml:space="preserve"> </w:t>
      </w:r>
      <w:r>
        <w:rPr>
          <w:rFonts w:hint="eastAsia"/>
        </w:rPr>
        <w:t>в</w:t>
      </w:r>
      <w:r>
        <w:t xml:space="preserve"> </w:t>
      </w:r>
      <w:r>
        <w:rPr>
          <w:rFonts w:hint="eastAsia"/>
        </w:rPr>
        <w:t>аппарате</w:t>
      </w:r>
      <w:r>
        <w:t xml:space="preserve"> </w:t>
      </w:r>
      <w:r>
        <w:rPr>
          <w:rFonts w:hint="eastAsia"/>
        </w:rPr>
        <w:t>периодического</w:t>
      </w:r>
      <w:r>
        <w:t xml:space="preserve"> </w:t>
      </w:r>
      <w:r>
        <w:rPr>
          <w:rFonts w:hint="eastAsia"/>
        </w:rPr>
        <w:t>действия</w:t>
      </w:r>
    </w:p>
    <w:p w14:paraId="739B6CA3" w14:textId="77777777" w:rsidR="00492D47" w:rsidRDefault="00492D47" w:rsidP="00492D47"/>
    <w:p w14:paraId="2CA3AC0B" w14:textId="77777777" w:rsidR="00492D47" w:rsidRDefault="00492D47" w:rsidP="00492D47">
      <w:r>
        <w:t xml:space="preserve">4.1.2. </w:t>
      </w:r>
      <w:r>
        <w:rPr>
          <w:rFonts w:hint="eastAsia"/>
        </w:rPr>
        <w:t>Разработка</w:t>
      </w:r>
      <w:r>
        <w:t xml:space="preserve"> </w:t>
      </w:r>
      <w:r>
        <w:rPr>
          <w:rFonts w:hint="eastAsia"/>
        </w:rPr>
        <w:t>план</w:t>
      </w:r>
      <w:r>
        <w:t>-</w:t>
      </w:r>
      <w:r>
        <w:rPr>
          <w:rFonts w:hint="eastAsia"/>
        </w:rPr>
        <w:t>графика</w:t>
      </w:r>
      <w:r>
        <w:t xml:space="preserve"> </w:t>
      </w:r>
      <w:r>
        <w:rPr>
          <w:rFonts w:hint="eastAsia"/>
        </w:rPr>
        <w:t>рациональной</w:t>
      </w:r>
      <w:r>
        <w:t xml:space="preserve"> </w:t>
      </w:r>
      <w:r>
        <w:rPr>
          <w:rFonts w:hint="eastAsia"/>
        </w:rPr>
        <w:t>загрузки</w:t>
      </w:r>
    </w:p>
    <w:p w14:paraId="1E0BDB2B" w14:textId="77777777" w:rsidR="00492D47" w:rsidRDefault="00492D47" w:rsidP="00492D47"/>
    <w:p w14:paraId="47E3CACD" w14:textId="77777777" w:rsidR="00492D47" w:rsidRDefault="00492D47" w:rsidP="00492D47">
      <w:r>
        <w:rPr>
          <w:rFonts w:hint="eastAsia"/>
        </w:rPr>
        <w:t>группы</w:t>
      </w:r>
      <w:r>
        <w:t xml:space="preserve"> </w:t>
      </w:r>
      <w:r>
        <w:rPr>
          <w:rFonts w:hint="eastAsia"/>
        </w:rPr>
        <w:t>красильных</w:t>
      </w:r>
      <w:r>
        <w:t xml:space="preserve"> </w:t>
      </w:r>
      <w:r>
        <w:rPr>
          <w:rFonts w:hint="eastAsia"/>
        </w:rPr>
        <w:t>аппаратов</w:t>
      </w:r>
    </w:p>
    <w:p w14:paraId="08E7ED92" w14:textId="77777777" w:rsidR="00492D47" w:rsidRDefault="00492D47" w:rsidP="00492D47"/>
    <w:p w14:paraId="4491BE60" w14:textId="77777777" w:rsidR="00492D47" w:rsidRDefault="00492D47" w:rsidP="00492D47">
      <w:r>
        <w:t xml:space="preserve">4.1.3. </w:t>
      </w:r>
      <w:r>
        <w:rPr>
          <w:rFonts w:hint="eastAsia"/>
        </w:rPr>
        <w:t>Разработка</w:t>
      </w:r>
      <w:r>
        <w:t xml:space="preserve"> </w:t>
      </w:r>
      <w:r>
        <w:rPr>
          <w:rFonts w:hint="eastAsia"/>
        </w:rPr>
        <w:t>план</w:t>
      </w:r>
      <w:r>
        <w:t>-</w:t>
      </w:r>
      <w:r>
        <w:rPr>
          <w:rFonts w:hint="eastAsia"/>
        </w:rPr>
        <w:t>графика</w:t>
      </w:r>
      <w:r>
        <w:t xml:space="preserve"> </w:t>
      </w:r>
      <w:r>
        <w:rPr>
          <w:rFonts w:hint="eastAsia"/>
        </w:rPr>
        <w:t>выполнения</w:t>
      </w:r>
      <w:r>
        <w:t xml:space="preserve"> </w:t>
      </w:r>
      <w:r>
        <w:rPr>
          <w:rFonts w:hint="eastAsia"/>
        </w:rPr>
        <w:t>работ</w:t>
      </w:r>
      <w:r>
        <w:t xml:space="preserve"> </w:t>
      </w:r>
      <w:r>
        <w:rPr>
          <w:rFonts w:hint="eastAsia"/>
        </w:rPr>
        <w:t>в</w:t>
      </w:r>
      <w:r>
        <w:t xml:space="preserve"> </w:t>
      </w:r>
      <w:r>
        <w:rPr>
          <w:rFonts w:hint="eastAsia"/>
        </w:rPr>
        <w:t>организационно</w:t>
      </w:r>
      <w:r>
        <w:t>-</w:t>
      </w:r>
      <w:r>
        <w:rPr>
          <w:rFonts w:hint="eastAsia"/>
        </w:rPr>
        <w:t>технологических</w:t>
      </w:r>
      <w:r>
        <w:t xml:space="preserve"> </w:t>
      </w:r>
      <w:r>
        <w:rPr>
          <w:rFonts w:hint="eastAsia"/>
        </w:rPr>
        <w:t>комплексах</w:t>
      </w:r>
      <w:r>
        <w:t xml:space="preserve"> </w:t>
      </w:r>
      <w:r>
        <w:rPr>
          <w:rFonts w:hint="eastAsia"/>
        </w:rPr>
        <w:t>с</w:t>
      </w:r>
      <w:r>
        <w:t xml:space="preserve"> </w:t>
      </w:r>
      <w:r>
        <w:rPr>
          <w:rFonts w:hint="eastAsia"/>
        </w:rPr>
        <w:t>последовательной</w:t>
      </w:r>
      <w:r>
        <w:t xml:space="preserve"> </w:t>
      </w:r>
      <w:r>
        <w:rPr>
          <w:rFonts w:hint="eastAsia"/>
        </w:rPr>
        <w:t>структурой</w:t>
      </w:r>
    </w:p>
    <w:p w14:paraId="26413587" w14:textId="77777777" w:rsidR="00492D47" w:rsidRDefault="00492D47" w:rsidP="00492D47"/>
    <w:p w14:paraId="2EAF4EEA" w14:textId="77777777" w:rsidR="00492D47" w:rsidRDefault="00492D47" w:rsidP="00492D47">
      <w:r>
        <w:t xml:space="preserve">4.2. </w:t>
      </w:r>
      <w:r>
        <w:rPr>
          <w:rFonts w:hint="eastAsia"/>
        </w:rPr>
        <w:t>Разработка</w:t>
      </w:r>
      <w:r>
        <w:t xml:space="preserve"> </w:t>
      </w:r>
      <w:r>
        <w:rPr>
          <w:rFonts w:hint="eastAsia"/>
        </w:rPr>
        <w:t>план</w:t>
      </w:r>
      <w:r>
        <w:t>-</w:t>
      </w:r>
      <w:r>
        <w:rPr>
          <w:rFonts w:hint="eastAsia"/>
        </w:rPr>
        <w:t>графика</w:t>
      </w:r>
      <w:r>
        <w:t xml:space="preserve"> </w:t>
      </w:r>
      <w:r>
        <w:rPr>
          <w:rFonts w:hint="eastAsia"/>
        </w:rPr>
        <w:t>загрузки</w:t>
      </w:r>
      <w:r>
        <w:t xml:space="preserve"> </w:t>
      </w:r>
      <w:r>
        <w:rPr>
          <w:rFonts w:hint="eastAsia"/>
        </w:rPr>
        <w:t>смешанных</w:t>
      </w:r>
      <w:r>
        <w:t xml:space="preserve"> </w:t>
      </w:r>
      <w:r>
        <w:rPr>
          <w:rFonts w:hint="eastAsia"/>
        </w:rPr>
        <w:t>технологических</w:t>
      </w:r>
      <w:r>
        <w:t xml:space="preserve"> </w:t>
      </w:r>
      <w:r>
        <w:rPr>
          <w:rFonts w:hint="eastAsia"/>
        </w:rPr>
        <w:t>ресурсов</w:t>
      </w:r>
      <w:r>
        <w:t xml:space="preserve"> </w:t>
      </w:r>
      <w:r>
        <w:rPr>
          <w:rFonts w:hint="eastAsia"/>
        </w:rPr>
        <w:t>в</w:t>
      </w:r>
      <w:r>
        <w:t xml:space="preserve"> </w:t>
      </w:r>
      <w:r>
        <w:rPr>
          <w:rFonts w:hint="eastAsia"/>
        </w:rPr>
        <w:t>мелкосерийном</w:t>
      </w:r>
      <w:r>
        <w:t xml:space="preserve"> </w:t>
      </w:r>
      <w:r>
        <w:rPr>
          <w:rFonts w:hint="eastAsia"/>
        </w:rPr>
        <w:t>швейном</w:t>
      </w:r>
      <w:r>
        <w:t xml:space="preserve"> </w:t>
      </w:r>
      <w:r>
        <w:rPr>
          <w:rFonts w:hint="eastAsia"/>
        </w:rPr>
        <w:t>производстве</w:t>
      </w:r>
    </w:p>
    <w:p w14:paraId="16733CCE" w14:textId="77777777" w:rsidR="00492D47" w:rsidRDefault="00492D47" w:rsidP="00492D47"/>
    <w:p w14:paraId="5DF05D7C" w14:textId="77777777" w:rsidR="00492D47" w:rsidRDefault="00492D47" w:rsidP="00492D47">
      <w:r>
        <w:rPr>
          <w:rFonts w:hint="eastAsia"/>
        </w:rPr>
        <w:t>Выводы</w:t>
      </w:r>
      <w:r>
        <w:t xml:space="preserve"> </w:t>
      </w:r>
      <w:r>
        <w:rPr>
          <w:rFonts w:hint="eastAsia"/>
        </w:rPr>
        <w:t>по</w:t>
      </w:r>
      <w:r>
        <w:t xml:space="preserve"> </w:t>
      </w:r>
      <w:r>
        <w:rPr>
          <w:rFonts w:hint="eastAsia"/>
        </w:rPr>
        <w:t>главе</w:t>
      </w:r>
    </w:p>
    <w:p w14:paraId="693F5628" w14:textId="77777777" w:rsidR="00492D47" w:rsidRDefault="00492D47" w:rsidP="00492D47"/>
    <w:p w14:paraId="3DD91CE4" w14:textId="77777777" w:rsidR="00492D47" w:rsidRDefault="00492D47" w:rsidP="00492D47">
      <w:r>
        <w:rPr>
          <w:rFonts w:hint="eastAsia"/>
        </w:rPr>
        <w:t>ЗАКЛЮЧЕНИЕ</w:t>
      </w:r>
    </w:p>
    <w:p w14:paraId="4D3620EF" w14:textId="77777777" w:rsidR="00492D47" w:rsidRDefault="00492D47" w:rsidP="00492D47"/>
    <w:p w14:paraId="309A3CF4" w14:textId="77777777" w:rsidR="00492D47" w:rsidRDefault="00492D47" w:rsidP="00492D47">
      <w:r>
        <w:rPr>
          <w:rFonts w:hint="eastAsia"/>
        </w:rPr>
        <w:t>СПИСОК</w:t>
      </w:r>
      <w:r>
        <w:t xml:space="preserve"> </w:t>
      </w:r>
      <w:r>
        <w:rPr>
          <w:rFonts w:hint="eastAsia"/>
        </w:rPr>
        <w:t>ЛИТЕРАТУРЫ</w:t>
      </w:r>
    </w:p>
    <w:p w14:paraId="28212519" w14:textId="77777777" w:rsidR="00492D47" w:rsidRDefault="00492D47" w:rsidP="00492D47"/>
    <w:p w14:paraId="6A0CCCDF" w14:textId="1A98FC5D" w:rsidR="00492D47" w:rsidRPr="00492D47" w:rsidRDefault="00492D47" w:rsidP="00492D47">
      <w:r>
        <w:rPr>
          <w:rFonts w:hint="eastAsia"/>
        </w:rPr>
        <w:t>ПРИЛОЖЕНИЕ</w:t>
      </w:r>
      <w:r>
        <w:t xml:space="preserve">. </w:t>
      </w:r>
      <w:r>
        <w:rPr>
          <w:rFonts w:hint="eastAsia"/>
        </w:rPr>
        <w:t>Акт</w:t>
      </w:r>
      <w:r>
        <w:t xml:space="preserve"> </w:t>
      </w:r>
      <w:r>
        <w:rPr>
          <w:rFonts w:hint="eastAsia"/>
        </w:rPr>
        <w:t>об</w:t>
      </w:r>
      <w:r>
        <w:t xml:space="preserve"> </w:t>
      </w:r>
      <w:r>
        <w:rPr>
          <w:rFonts w:hint="eastAsia"/>
        </w:rPr>
        <w:t>использовании</w:t>
      </w:r>
      <w:r>
        <w:t xml:space="preserve"> </w:t>
      </w:r>
      <w:r>
        <w:rPr>
          <w:rFonts w:hint="eastAsia"/>
        </w:rPr>
        <w:t>результатов</w:t>
      </w:r>
      <w:r>
        <w:t xml:space="preserve"> </w:t>
      </w:r>
      <w:r>
        <w:rPr>
          <w:rFonts w:hint="eastAsia"/>
        </w:rPr>
        <w:t>диссертации</w:t>
      </w:r>
      <w:r>
        <w:t xml:space="preserve"> (</w:t>
      </w:r>
      <w:r>
        <w:rPr>
          <w:rFonts w:hint="eastAsia"/>
        </w:rPr>
        <w:t>копия</w:t>
      </w:r>
      <w:r>
        <w:t>)</w:t>
      </w:r>
    </w:p>
    <w:sectPr w:rsidR="00492D47" w:rsidRPr="00492D47" w:rsidSect="00A61373">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0160A" w14:textId="77777777" w:rsidR="00A61373" w:rsidRDefault="00A61373">
      <w:pPr>
        <w:spacing w:after="0" w:line="240" w:lineRule="auto"/>
      </w:pPr>
      <w:r>
        <w:separator/>
      </w:r>
    </w:p>
  </w:endnote>
  <w:endnote w:type="continuationSeparator" w:id="0">
    <w:p w14:paraId="3B0974D7" w14:textId="77777777" w:rsidR="00A61373" w:rsidRDefault="00A613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69BBA" w14:textId="77777777" w:rsidR="00A61373" w:rsidRDefault="00A61373"/>
    <w:p w14:paraId="1E410BEF" w14:textId="77777777" w:rsidR="00A61373" w:rsidRDefault="00A61373"/>
    <w:p w14:paraId="40738FBD" w14:textId="77777777" w:rsidR="00A61373" w:rsidRDefault="00A61373"/>
    <w:p w14:paraId="2C5E1D2E" w14:textId="77777777" w:rsidR="00A61373" w:rsidRDefault="00A61373"/>
    <w:p w14:paraId="3192272F" w14:textId="77777777" w:rsidR="00A61373" w:rsidRDefault="00A61373"/>
    <w:p w14:paraId="4EF5F5C3" w14:textId="77777777" w:rsidR="00A61373" w:rsidRDefault="00A61373"/>
    <w:p w14:paraId="4CE222D0" w14:textId="77777777" w:rsidR="00A61373" w:rsidRDefault="00A6137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EEB9838" wp14:editId="1F3B700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2C871" w14:textId="77777777" w:rsidR="00A61373" w:rsidRDefault="00A613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EEB983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182C871" w14:textId="77777777" w:rsidR="00A61373" w:rsidRDefault="00A6137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5E71C3" w14:textId="77777777" w:rsidR="00A61373" w:rsidRDefault="00A61373"/>
    <w:p w14:paraId="343F0468" w14:textId="77777777" w:rsidR="00A61373" w:rsidRDefault="00A61373"/>
    <w:p w14:paraId="7098D6F4" w14:textId="77777777" w:rsidR="00A61373" w:rsidRDefault="00A6137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646055A" wp14:editId="07481FB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12A974" w14:textId="77777777" w:rsidR="00A61373" w:rsidRDefault="00A61373"/>
                          <w:p w14:paraId="1BFB9C56" w14:textId="77777777" w:rsidR="00A61373" w:rsidRDefault="00A613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46055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912A974" w14:textId="77777777" w:rsidR="00A61373" w:rsidRDefault="00A61373"/>
                    <w:p w14:paraId="1BFB9C56" w14:textId="77777777" w:rsidR="00A61373" w:rsidRDefault="00A6137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27B524A" w14:textId="77777777" w:rsidR="00A61373" w:rsidRDefault="00A61373"/>
    <w:p w14:paraId="4010C044" w14:textId="77777777" w:rsidR="00A61373" w:rsidRDefault="00A61373">
      <w:pPr>
        <w:rPr>
          <w:sz w:val="2"/>
          <w:szCs w:val="2"/>
        </w:rPr>
      </w:pPr>
    </w:p>
    <w:p w14:paraId="5DACD34F" w14:textId="77777777" w:rsidR="00A61373" w:rsidRDefault="00A61373"/>
    <w:p w14:paraId="4A335909" w14:textId="77777777" w:rsidR="00A61373" w:rsidRDefault="00A61373">
      <w:pPr>
        <w:spacing w:after="0" w:line="240" w:lineRule="auto"/>
      </w:pPr>
    </w:p>
  </w:footnote>
  <w:footnote w:type="continuationSeparator" w:id="0">
    <w:p w14:paraId="3247B7D0" w14:textId="77777777" w:rsidR="00A61373" w:rsidRDefault="00A613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DE"/>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F80"/>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E1"/>
    <w:rsid w:val="00434C8C"/>
    <w:rsid w:val="00434CB1"/>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06"/>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16"/>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A42"/>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E2"/>
    <w:rsid w:val="00732934"/>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B7FA8"/>
    <w:rsid w:val="007C005A"/>
    <w:rsid w:val="007C00C5"/>
    <w:rsid w:val="007C00FF"/>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98C"/>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373"/>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BB"/>
    <w:rsid w:val="00E5445C"/>
    <w:rsid w:val="00E544ED"/>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0DF"/>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2C"/>
    <w:rsid w:val="00F3065E"/>
    <w:rsid w:val="00F3069D"/>
    <w:rsid w:val="00F306C2"/>
    <w:rsid w:val="00F306C9"/>
    <w:rsid w:val="00F30769"/>
    <w:rsid w:val="00F307F2"/>
    <w:rsid w:val="00F30805"/>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21926</TotalTime>
  <Pages>3</Pages>
  <Words>335</Words>
  <Characters>1913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2244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2815</cp:revision>
  <cp:lastPrinted>2009-02-06T05:36:00Z</cp:lastPrinted>
  <dcterms:created xsi:type="dcterms:W3CDTF">2024-01-07T13:43:00Z</dcterms:created>
  <dcterms:modified xsi:type="dcterms:W3CDTF">2024-02-11T14:03:00Z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