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31C35" w:rsidRDefault="00931C35" w:rsidP="00931C35">
      <w:r>
        <w:rPr>
          <w:rStyle w:val="afffffa"/>
          <w:rFonts w:ascii="Times New Roman" w:hAnsi="Times New Roman" w:cs="Times New Roman"/>
        </w:rPr>
        <w:t>Торбунова Надія Віталіївна</w:t>
      </w:r>
      <w:r>
        <w:rPr>
          <w:rFonts w:ascii="Times New Roman" w:hAnsi="Times New Roman" w:cs="Times New Roman"/>
        </w:rPr>
        <w:t xml:space="preserve">, викладач іноземної мови </w:t>
      </w:r>
      <w:r>
        <w:rPr>
          <w:rFonts w:ascii="Times New Roman" w:hAnsi="Times New Roman" w:cs="Times New Roman"/>
          <w:lang w:eastAsia="ru-RU" w:bidi="ru-RU"/>
        </w:rPr>
        <w:t xml:space="preserve">КЗ </w:t>
      </w:r>
      <w:r>
        <w:rPr>
          <w:rFonts w:ascii="Times New Roman" w:hAnsi="Times New Roman" w:cs="Times New Roman"/>
        </w:rPr>
        <w:t>«Мелітопольське училище культури» Запорізької об</w:t>
      </w:r>
      <w:r>
        <w:rPr>
          <w:rFonts w:ascii="Times New Roman" w:hAnsi="Times New Roman" w:cs="Times New Roman"/>
        </w:rPr>
        <w:softHyphen/>
        <w:t xml:space="preserve">лради: «Освітня діяльність та педагогічні погляди </w:t>
      </w:r>
      <w:r>
        <w:rPr>
          <w:rFonts w:ascii="Times New Roman" w:hAnsi="Times New Roman" w:cs="Times New Roman"/>
          <w:lang w:eastAsia="ru-RU" w:bidi="ru-RU"/>
        </w:rPr>
        <w:t>Адоль</w:t>
      </w:r>
      <w:r>
        <w:rPr>
          <w:rFonts w:ascii="Times New Roman" w:hAnsi="Times New Roman" w:cs="Times New Roman"/>
          <w:lang w:eastAsia="ru-RU" w:bidi="ru-RU"/>
        </w:rPr>
        <w:softHyphen/>
        <w:t xml:space="preserve">фа </w:t>
      </w:r>
      <w:r>
        <w:rPr>
          <w:rFonts w:ascii="Times New Roman" w:hAnsi="Times New Roman" w:cs="Times New Roman"/>
        </w:rPr>
        <w:t>Райхвайна (1898 - 1944)» (13.00.01 - загальна педаго</w:t>
      </w:r>
      <w:r>
        <w:rPr>
          <w:rFonts w:ascii="Times New Roman" w:hAnsi="Times New Roman" w:cs="Times New Roman"/>
        </w:rPr>
        <w:softHyphen/>
        <w:t xml:space="preserve">гіка та історія педагогіки). Спецрада </w:t>
      </w:r>
      <w:r>
        <w:rPr>
          <w:rFonts w:ascii="Times New Roman" w:hAnsi="Times New Roman" w:cs="Times New Roman"/>
          <w:lang w:eastAsia="ru-RU" w:bidi="ru-RU"/>
        </w:rPr>
        <w:t xml:space="preserve">К </w:t>
      </w:r>
      <w:r>
        <w:rPr>
          <w:rFonts w:ascii="Times New Roman" w:hAnsi="Times New Roman" w:cs="Times New Roman"/>
        </w:rPr>
        <w:t>18.053.01 у Меліто</w:t>
      </w:r>
      <w:r>
        <w:rPr>
          <w:rFonts w:ascii="Times New Roman" w:hAnsi="Times New Roman" w:cs="Times New Roman"/>
        </w:rPr>
        <w:softHyphen/>
        <w:t>польському державному педагогічному університеті імені Богдана Хмельницького</w:t>
      </w:r>
      <w:bookmarkStart w:id="0" w:name="_GoBack"/>
      <w:bookmarkEnd w:id="0"/>
    </w:p>
    <w:sectPr w:rsidR="00FD466B" w:rsidRPr="00931C3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1F" w:rsidRDefault="00FC1A1F">
      <w:pPr>
        <w:spacing w:after="0" w:line="240" w:lineRule="auto"/>
      </w:pPr>
      <w:r>
        <w:separator/>
      </w:r>
    </w:p>
  </w:endnote>
  <w:endnote w:type="continuationSeparator" w:id="0">
    <w:p w:rsidR="00FC1A1F" w:rsidRDefault="00FC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C1A1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1F" w:rsidRDefault="00FC1A1F"/>
    <w:p w:rsidR="00FC1A1F" w:rsidRDefault="00FC1A1F"/>
    <w:p w:rsidR="00FC1A1F" w:rsidRDefault="00FC1A1F"/>
    <w:p w:rsidR="00FC1A1F" w:rsidRDefault="00FC1A1F"/>
    <w:p w:rsidR="00FC1A1F" w:rsidRDefault="00FC1A1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FC1A1F" w:rsidRDefault="00FC1A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C1A1F" w:rsidRDefault="00FC1A1F"/>
    <w:p w:rsidR="00FC1A1F" w:rsidRDefault="00FC1A1F"/>
    <w:p w:rsidR="00FC1A1F" w:rsidRDefault="00FC1A1F">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FC1A1F" w:rsidRDefault="00FC1A1F"/>
              </w:txbxContent>
            </v:textbox>
            <w10:wrap anchorx="page" anchory="page"/>
          </v:shape>
        </w:pict>
      </w:r>
    </w:p>
    <w:p w:rsidR="00FC1A1F" w:rsidRDefault="00FC1A1F"/>
    <w:p w:rsidR="00FC1A1F" w:rsidRDefault="00FC1A1F">
      <w:pPr>
        <w:rPr>
          <w:sz w:val="2"/>
          <w:szCs w:val="2"/>
        </w:rPr>
      </w:pPr>
    </w:p>
    <w:p w:rsidR="00FC1A1F" w:rsidRDefault="00FC1A1F"/>
    <w:p w:rsidR="00FC1A1F" w:rsidRDefault="00FC1A1F">
      <w:pPr>
        <w:spacing w:after="0" w:line="240" w:lineRule="auto"/>
      </w:pPr>
    </w:p>
  </w:footnote>
  <w:footnote w:type="continuationSeparator" w:id="0">
    <w:p w:rsidR="00FC1A1F" w:rsidRDefault="00FC1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A1F"/>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11663-17C5-482A-A300-8C727236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21128</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4549</cp:revision>
  <cp:lastPrinted>2009-02-06T05:36:00Z</cp:lastPrinted>
  <dcterms:created xsi:type="dcterms:W3CDTF">2019-12-11T19:28:00Z</dcterms:created>
  <dcterms:modified xsi:type="dcterms:W3CDTF">2020-02-27T10:34:00Z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