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E433" w14:textId="09B4A539" w:rsidR="008A684B" w:rsidRDefault="0087670E" w:rsidP="0087670E">
      <w:r w:rsidRPr="0087670E">
        <w:rPr>
          <w:rFonts w:hint="eastAsia"/>
        </w:rPr>
        <w:t>Кажберова</w:t>
      </w:r>
      <w:r w:rsidRPr="0087670E">
        <w:t xml:space="preserve"> </w:t>
      </w:r>
      <w:r w:rsidRPr="0087670E">
        <w:rPr>
          <w:rFonts w:hint="eastAsia"/>
        </w:rPr>
        <w:t>Варвара</w:t>
      </w:r>
      <w:r w:rsidRPr="0087670E">
        <w:t xml:space="preserve"> </w:t>
      </w:r>
      <w:r w:rsidRPr="0087670E">
        <w:rPr>
          <w:rFonts w:hint="eastAsia"/>
        </w:rPr>
        <w:t>Валентиновна</w:t>
      </w:r>
      <w:r>
        <w:rPr>
          <w:rFonts w:hint="cs"/>
        </w:rPr>
        <w:t xml:space="preserve"> </w:t>
      </w:r>
      <w:r w:rsidRPr="0087670E">
        <w:rPr>
          <w:rFonts w:hint="eastAsia"/>
        </w:rPr>
        <w:t>Общественное</w:t>
      </w:r>
      <w:r w:rsidRPr="0087670E">
        <w:t xml:space="preserve"> </w:t>
      </w:r>
      <w:r w:rsidRPr="0087670E">
        <w:rPr>
          <w:rFonts w:hint="eastAsia"/>
        </w:rPr>
        <w:t>здоровье</w:t>
      </w:r>
      <w:r w:rsidRPr="0087670E">
        <w:t xml:space="preserve"> </w:t>
      </w:r>
      <w:r w:rsidRPr="0087670E">
        <w:rPr>
          <w:rFonts w:hint="eastAsia"/>
        </w:rPr>
        <w:t>в</w:t>
      </w:r>
      <w:r w:rsidRPr="0087670E">
        <w:t xml:space="preserve"> </w:t>
      </w:r>
      <w:r w:rsidRPr="0087670E">
        <w:rPr>
          <w:rFonts w:hint="eastAsia"/>
        </w:rPr>
        <w:t>отображении</w:t>
      </w:r>
      <w:r w:rsidRPr="0087670E">
        <w:t xml:space="preserve"> </w:t>
      </w:r>
      <w:r w:rsidRPr="0087670E">
        <w:rPr>
          <w:rFonts w:hint="eastAsia"/>
        </w:rPr>
        <w:t>СМИ</w:t>
      </w:r>
      <w:r w:rsidRPr="0087670E">
        <w:t xml:space="preserve">: </w:t>
      </w:r>
      <w:r w:rsidRPr="0087670E">
        <w:rPr>
          <w:rFonts w:hint="eastAsia"/>
        </w:rPr>
        <w:t>реальность</w:t>
      </w:r>
      <w:r w:rsidRPr="0087670E">
        <w:t xml:space="preserve">, </w:t>
      </w:r>
      <w:r w:rsidRPr="0087670E">
        <w:rPr>
          <w:rFonts w:hint="eastAsia"/>
        </w:rPr>
        <w:t>возможности</w:t>
      </w:r>
      <w:r w:rsidRPr="0087670E">
        <w:t xml:space="preserve">, </w:t>
      </w:r>
      <w:r w:rsidRPr="0087670E">
        <w:rPr>
          <w:rFonts w:hint="eastAsia"/>
        </w:rPr>
        <w:t>задачи</w:t>
      </w:r>
    </w:p>
    <w:p w14:paraId="70394982" w14:textId="77777777" w:rsidR="0087670E" w:rsidRDefault="0087670E" w:rsidP="0087670E">
      <w:r>
        <w:rPr>
          <w:rFonts w:hint="eastAsia"/>
        </w:rPr>
        <w:t>ОГЛАВЛЕНИЕ</w:t>
      </w:r>
      <w:r>
        <w:t xml:space="preserve"> </w:t>
      </w:r>
      <w:r>
        <w:rPr>
          <w:rFonts w:hint="eastAsia"/>
        </w:rPr>
        <w:t>ДИССЕРТАЦИИ</w:t>
      </w:r>
    </w:p>
    <w:p w14:paraId="60C5FDA8" w14:textId="77777777" w:rsidR="0087670E" w:rsidRDefault="0087670E" w:rsidP="0087670E">
      <w:r>
        <w:rPr>
          <w:rFonts w:hint="eastAsia"/>
        </w:rPr>
        <w:t>кандидат</w:t>
      </w:r>
      <w:r>
        <w:t xml:space="preserve"> </w:t>
      </w:r>
      <w:r>
        <w:rPr>
          <w:rFonts w:hint="eastAsia"/>
        </w:rPr>
        <w:t>наук</w:t>
      </w:r>
      <w:r>
        <w:t xml:space="preserve"> </w:t>
      </w:r>
      <w:r>
        <w:rPr>
          <w:rFonts w:hint="eastAsia"/>
        </w:rPr>
        <w:t>Кажберова</w:t>
      </w:r>
      <w:r>
        <w:t xml:space="preserve"> </w:t>
      </w:r>
      <w:r>
        <w:rPr>
          <w:rFonts w:hint="eastAsia"/>
        </w:rPr>
        <w:t>Варвара</w:t>
      </w:r>
      <w:r>
        <w:t xml:space="preserve"> </w:t>
      </w:r>
      <w:r>
        <w:rPr>
          <w:rFonts w:hint="eastAsia"/>
        </w:rPr>
        <w:t>Валентиновна</w:t>
      </w:r>
    </w:p>
    <w:p w14:paraId="26A0F292" w14:textId="77777777" w:rsidR="0087670E" w:rsidRDefault="0087670E" w:rsidP="0087670E">
      <w:r>
        <w:rPr>
          <w:rFonts w:hint="eastAsia"/>
        </w:rPr>
        <w:t>Введение</w:t>
      </w:r>
    </w:p>
    <w:p w14:paraId="07868B08" w14:textId="77777777" w:rsidR="0087670E" w:rsidRDefault="0087670E" w:rsidP="0087670E"/>
    <w:p w14:paraId="4F906A07" w14:textId="77777777" w:rsidR="0087670E" w:rsidRDefault="0087670E" w:rsidP="0087670E">
      <w:r>
        <w:rPr>
          <w:rFonts w:hint="eastAsia"/>
        </w:rPr>
        <w:t>Глава</w:t>
      </w:r>
      <w:r>
        <w:t xml:space="preserve"> 1. </w:t>
      </w:r>
      <w:r>
        <w:rPr>
          <w:rFonts w:hint="eastAsia"/>
        </w:rPr>
        <w:t>Общественное</w:t>
      </w:r>
      <w:r>
        <w:t xml:space="preserve"> </w:t>
      </w:r>
      <w:r>
        <w:rPr>
          <w:rFonts w:hint="eastAsia"/>
        </w:rPr>
        <w:t>здоровье</w:t>
      </w:r>
      <w:r>
        <w:t xml:space="preserve"> </w:t>
      </w:r>
      <w:r>
        <w:rPr>
          <w:rFonts w:hint="eastAsia"/>
        </w:rPr>
        <w:t>и</w:t>
      </w:r>
      <w:r>
        <w:t xml:space="preserve"> </w:t>
      </w:r>
      <w:r>
        <w:rPr>
          <w:rFonts w:hint="eastAsia"/>
        </w:rPr>
        <w:t>СМИ</w:t>
      </w:r>
      <w:r>
        <w:t xml:space="preserve">: </w:t>
      </w:r>
      <w:r>
        <w:rPr>
          <w:rFonts w:hint="eastAsia"/>
        </w:rPr>
        <w:t>от</w:t>
      </w:r>
      <w:r>
        <w:t xml:space="preserve"> </w:t>
      </w:r>
      <w:r>
        <w:rPr>
          <w:rFonts w:hint="eastAsia"/>
        </w:rPr>
        <w:t>истории</w:t>
      </w:r>
      <w:r>
        <w:t xml:space="preserve"> </w:t>
      </w:r>
      <w:r>
        <w:rPr>
          <w:rFonts w:hint="eastAsia"/>
        </w:rPr>
        <w:t>понятий</w:t>
      </w:r>
      <w:r>
        <w:t xml:space="preserve"> </w:t>
      </w:r>
      <w:r>
        <w:rPr>
          <w:rFonts w:hint="eastAsia"/>
        </w:rPr>
        <w:t>к</w:t>
      </w:r>
      <w:r>
        <w:t xml:space="preserve"> </w:t>
      </w:r>
      <w:r>
        <w:rPr>
          <w:rFonts w:hint="eastAsia"/>
        </w:rPr>
        <w:t>их</w:t>
      </w:r>
      <w:r>
        <w:t xml:space="preserve"> </w:t>
      </w:r>
      <w:r>
        <w:rPr>
          <w:rFonts w:hint="eastAsia"/>
        </w:rPr>
        <w:t>современному</w:t>
      </w:r>
      <w:r>
        <w:t xml:space="preserve"> </w:t>
      </w:r>
      <w:r>
        <w:rPr>
          <w:rFonts w:hint="eastAsia"/>
        </w:rPr>
        <w:t>смыслу</w:t>
      </w:r>
    </w:p>
    <w:p w14:paraId="72406A41" w14:textId="77777777" w:rsidR="0087670E" w:rsidRDefault="0087670E" w:rsidP="0087670E"/>
    <w:p w14:paraId="2C39260B" w14:textId="77777777" w:rsidR="0087670E" w:rsidRDefault="0087670E" w:rsidP="0087670E">
      <w:r>
        <w:t xml:space="preserve">1.1 </w:t>
      </w:r>
      <w:r>
        <w:rPr>
          <w:rFonts w:hint="eastAsia"/>
        </w:rPr>
        <w:t>Взаимодействие</w:t>
      </w:r>
      <w:r>
        <w:t xml:space="preserve"> </w:t>
      </w:r>
      <w:r>
        <w:rPr>
          <w:rFonts w:hint="eastAsia"/>
        </w:rPr>
        <w:t>СМИ</w:t>
      </w:r>
      <w:r>
        <w:t xml:space="preserve"> </w:t>
      </w:r>
      <w:r>
        <w:rPr>
          <w:rFonts w:hint="eastAsia"/>
        </w:rPr>
        <w:t>и</w:t>
      </w:r>
      <w:r>
        <w:t xml:space="preserve"> </w:t>
      </w:r>
      <w:r>
        <w:rPr>
          <w:rFonts w:hint="eastAsia"/>
        </w:rPr>
        <w:t>сферы</w:t>
      </w:r>
      <w:r>
        <w:t xml:space="preserve"> </w:t>
      </w:r>
      <w:r>
        <w:rPr>
          <w:rFonts w:hint="eastAsia"/>
        </w:rPr>
        <w:t>здоровья</w:t>
      </w:r>
      <w:r>
        <w:t xml:space="preserve"> </w:t>
      </w:r>
      <w:r>
        <w:rPr>
          <w:rFonts w:hint="eastAsia"/>
        </w:rPr>
        <w:t>в</w:t>
      </w:r>
      <w:r>
        <w:t xml:space="preserve"> </w:t>
      </w:r>
      <w:r>
        <w:rPr>
          <w:rFonts w:hint="eastAsia"/>
        </w:rPr>
        <w:t>России</w:t>
      </w:r>
      <w:r>
        <w:t xml:space="preserve"> </w:t>
      </w:r>
      <w:r>
        <w:rPr>
          <w:rFonts w:hint="eastAsia"/>
        </w:rPr>
        <w:t>как</w:t>
      </w:r>
      <w:r>
        <w:t xml:space="preserve"> </w:t>
      </w:r>
      <w:r>
        <w:rPr>
          <w:rFonts w:hint="eastAsia"/>
        </w:rPr>
        <w:t>предметная</w:t>
      </w:r>
      <w:r>
        <w:t xml:space="preserve"> </w:t>
      </w:r>
      <w:r>
        <w:rPr>
          <w:rFonts w:hint="eastAsia"/>
        </w:rPr>
        <w:t>область</w:t>
      </w:r>
      <w:r>
        <w:t xml:space="preserve"> </w:t>
      </w:r>
      <w:r>
        <w:rPr>
          <w:rFonts w:hint="eastAsia"/>
        </w:rPr>
        <w:t>исследования</w:t>
      </w:r>
    </w:p>
    <w:p w14:paraId="2775332A" w14:textId="77777777" w:rsidR="0087670E" w:rsidRDefault="0087670E" w:rsidP="0087670E"/>
    <w:p w14:paraId="56388A74" w14:textId="77777777" w:rsidR="0087670E" w:rsidRDefault="0087670E" w:rsidP="0087670E">
      <w:r>
        <w:t xml:space="preserve">1.2 </w:t>
      </w:r>
      <w:r>
        <w:rPr>
          <w:rFonts w:hint="eastAsia"/>
        </w:rPr>
        <w:t>Общественное</w:t>
      </w:r>
      <w:r>
        <w:t xml:space="preserve"> </w:t>
      </w:r>
      <w:r>
        <w:rPr>
          <w:rFonts w:hint="eastAsia"/>
        </w:rPr>
        <w:t>здоровье</w:t>
      </w:r>
      <w:r>
        <w:t xml:space="preserve"> </w:t>
      </w:r>
      <w:r>
        <w:rPr>
          <w:rFonts w:hint="eastAsia"/>
        </w:rPr>
        <w:t>как</w:t>
      </w:r>
      <w:r>
        <w:t xml:space="preserve"> </w:t>
      </w:r>
      <w:r>
        <w:rPr>
          <w:rFonts w:hint="eastAsia"/>
        </w:rPr>
        <w:t>социальная</w:t>
      </w:r>
      <w:r>
        <w:t xml:space="preserve"> </w:t>
      </w:r>
      <w:r>
        <w:rPr>
          <w:rFonts w:hint="eastAsia"/>
        </w:rPr>
        <w:t>ценность</w:t>
      </w:r>
      <w:r>
        <w:t xml:space="preserve"> </w:t>
      </w:r>
      <w:r>
        <w:rPr>
          <w:rFonts w:hint="eastAsia"/>
        </w:rPr>
        <w:t>и</w:t>
      </w:r>
      <w:r>
        <w:t xml:space="preserve"> </w:t>
      </w:r>
      <w:r>
        <w:rPr>
          <w:rFonts w:hint="eastAsia"/>
        </w:rPr>
        <w:t>объект</w:t>
      </w:r>
      <w:r>
        <w:t xml:space="preserve"> </w:t>
      </w:r>
      <w:r>
        <w:rPr>
          <w:rFonts w:hint="eastAsia"/>
        </w:rPr>
        <w:t>отображения</w:t>
      </w:r>
      <w:r>
        <w:t xml:space="preserve"> </w:t>
      </w:r>
      <w:r>
        <w:rPr>
          <w:rFonts w:hint="eastAsia"/>
        </w:rPr>
        <w:t>СМИ</w:t>
      </w:r>
    </w:p>
    <w:p w14:paraId="522466D2" w14:textId="77777777" w:rsidR="0087670E" w:rsidRDefault="0087670E" w:rsidP="0087670E"/>
    <w:p w14:paraId="59896898" w14:textId="77777777" w:rsidR="0087670E" w:rsidRDefault="0087670E" w:rsidP="0087670E">
      <w:r>
        <w:t xml:space="preserve">1.3 </w:t>
      </w:r>
      <w:r>
        <w:rPr>
          <w:rFonts w:hint="eastAsia"/>
        </w:rPr>
        <w:t>Информационная</w:t>
      </w:r>
      <w:r>
        <w:t xml:space="preserve"> </w:t>
      </w:r>
      <w:r>
        <w:rPr>
          <w:rFonts w:hint="eastAsia"/>
        </w:rPr>
        <w:t>повестка</w:t>
      </w:r>
      <w:r>
        <w:t xml:space="preserve"> </w:t>
      </w:r>
      <w:r>
        <w:rPr>
          <w:rFonts w:hint="eastAsia"/>
        </w:rPr>
        <w:t>СМИ</w:t>
      </w:r>
      <w:r>
        <w:t xml:space="preserve"> </w:t>
      </w:r>
      <w:r>
        <w:rPr>
          <w:rFonts w:hint="eastAsia"/>
        </w:rPr>
        <w:t>при</w:t>
      </w:r>
      <w:r>
        <w:t xml:space="preserve"> </w:t>
      </w:r>
      <w:r>
        <w:rPr>
          <w:rFonts w:hint="eastAsia"/>
        </w:rPr>
        <w:t>развитии</w:t>
      </w:r>
      <w:r>
        <w:t xml:space="preserve"> </w:t>
      </w:r>
      <w:r>
        <w:rPr>
          <w:rFonts w:hint="eastAsia"/>
        </w:rPr>
        <w:t>сферы</w:t>
      </w:r>
      <w:r>
        <w:t xml:space="preserve"> </w:t>
      </w:r>
      <w:r>
        <w:rPr>
          <w:rFonts w:hint="eastAsia"/>
        </w:rPr>
        <w:t>общественного</w:t>
      </w:r>
    </w:p>
    <w:p w14:paraId="077E750D" w14:textId="77777777" w:rsidR="0087670E" w:rsidRDefault="0087670E" w:rsidP="0087670E"/>
    <w:p w14:paraId="195D216E" w14:textId="77777777" w:rsidR="0087670E" w:rsidRDefault="0087670E" w:rsidP="0087670E">
      <w:r>
        <w:rPr>
          <w:rFonts w:hint="eastAsia"/>
        </w:rPr>
        <w:t>здоровья</w:t>
      </w:r>
      <w:r>
        <w:t xml:space="preserve">: </w:t>
      </w:r>
      <w:r>
        <w:rPr>
          <w:rFonts w:hint="eastAsia"/>
        </w:rPr>
        <w:t>теоретическая</w:t>
      </w:r>
      <w:r>
        <w:t xml:space="preserve"> </w:t>
      </w:r>
      <w:r>
        <w:rPr>
          <w:rFonts w:hint="eastAsia"/>
        </w:rPr>
        <w:t>модель</w:t>
      </w:r>
    </w:p>
    <w:p w14:paraId="24D84B29" w14:textId="77777777" w:rsidR="0087670E" w:rsidRDefault="0087670E" w:rsidP="0087670E"/>
    <w:p w14:paraId="18C82157" w14:textId="77777777" w:rsidR="0087670E" w:rsidRDefault="0087670E" w:rsidP="0087670E">
      <w:r>
        <w:rPr>
          <w:rFonts w:hint="eastAsia"/>
        </w:rPr>
        <w:t>Краткие</w:t>
      </w:r>
      <w:r>
        <w:t xml:space="preserve"> </w:t>
      </w:r>
      <w:r>
        <w:rPr>
          <w:rFonts w:hint="eastAsia"/>
        </w:rPr>
        <w:t>выводы</w:t>
      </w:r>
      <w:r>
        <w:t xml:space="preserve"> </w:t>
      </w:r>
      <w:r>
        <w:rPr>
          <w:rFonts w:hint="eastAsia"/>
        </w:rPr>
        <w:t>к</w:t>
      </w:r>
      <w:r>
        <w:t xml:space="preserve"> </w:t>
      </w:r>
      <w:r>
        <w:rPr>
          <w:rFonts w:hint="eastAsia"/>
        </w:rPr>
        <w:t>главе</w:t>
      </w:r>
    </w:p>
    <w:p w14:paraId="50B3B7FC" w14:textId="77777777" w:rsidR="0087670E" w:rsidRDefault="0087670E" w:rsidP="0087670E"/>
    <w:p w14:paraId="19A60CED" w14:textId="77777777" w:rsidR="0087670E" w:rsidRDefault="0087670E" w:rsidP="0087670E">
      <w:r>
        <w:rPr>
          <w:rFonts w:hint="eastAsia"/>
        </w:rPr>
        <w:t>Глава</w:t>
      </w:r>
      <w:r>
        <w:t xml:space="preserve"> 2. </w:t>
      </w:r>
      <w:r>
        <w:rPr>
          <w:rFonts w:hint="eastAsia"/>
        </w:rPr>
        <w:t>Освещение</w:t>
      </w:r>
      <w:r>
        <w:t xml:space="preserve"> </w:t>
      </w:r>
      <w:r>
        <w:rPr>
          <w:rFonts w:hint="eastAsia"/>
        </w:rPr>
        <w:t>общественного</w:t>
      </w:r>
      <w:r>
        <w:t xml:space="preserve"> </w:t>
      </w:r>
      <w:r>
        <w:rPr>
          <w:rFonts w:hint="eastAsia"/>
        </w:rPr>
        <w:t>здоровья</w:t>
      </w:r>
      <w:r>
        <w:t xml:space="preserve"> </w:t>
      </w:r>
      <w:r>
        <w:rPr>
          <w:rFonts w:hint="eastAsia"/>
        </w:rPr>
        <w:t>российскими</w:t>
      </w:r>
      <w:r>
        <w:t xml:space="preserve"> </w:t>
      </w:r>
      <w:r>
        <w:rPr>
          <w:rFonts w:hint="eastAsia"/>
        </w:rPr>
        <w:t>СМИ</w:t>
      </w:r>
      <w:r>
        <w:t xml:space="preserve"> </w:t>
      </w:r>
      <w:r>
        <w:rPr>
          <w:rFonts w:hint="eastAsia"/>
        </w:rPr>
        <w:t>в</w:t>
      </w:r>
      <w:r>
        <w:t xml:space="preserve"> </w:t>
      </w:r>
      <w:r>
        <w:rPr>
          <w:rFonts w:hint="eastAsia"/>
        </w:rPr>
        <w:t>различных</w:t>
      </w:r>
      <w:r>
        <w:t xml:space="preserve"> </w:t>
      </w:r>
      <w:r>
        <w:rPr>
          <w:rFonts w:hint="eastAsia"/>
        </w:rPr>
        <w:t>условиях</w:t>
      </w:r>
      <w:r>
        <w:t xml:space="preserve"> (</w:t>
      </w:r>
      <w:r>
        <w:rPr>
          <w:rFonts w:hint="eastAsia"/>
        </w:rPr>
        <w:t>по</w:t>
      </w:r>
      <w:r>
        <w:t xml:space="preserve"> </w:t>
      </w:r>
      <w:r>
        <w:rPr>
          <w:rFonts w:hint="eastAsia"/>
        </w:rPr>
        <w:t>материалам</w:t>
      </w:r>
      <w:r>
        <w:t xml:space="preserve"> </w:t>
      </w:r>
      <w:r>
        <w:rPr>
          <w:rFonts w:hint="eastAsia"/>
        </w:rPr>
        <w:t>эмпирического</w:t>
      </w:r>
      <w:r>
        <w:t xml:space="preserve"> </w:t>
      </w:r>
      <w:r>
        <w:rPr>
          <w:rFonts w:hint="eastAsia"/>
        </w:rPr>
        <w:t>исследования</w:t>
      </w:r>
      <w:r>
        <w:t>)</w:t>
      </w:r>
    </w:p>
    <w:p w14:paraId="124A936D" w14:textId="77777777" w:rsidR="0087670E" w:rsidRDefault="0087670E" w:rsidP="0087670E"/>
    <w:p w14:paraId="52068055" w14:textId="77777777" w:rsidR="0087670E" w:rsidRDefault="0087670E" w:rsidP="0087670E">
      <w:r>
        <w:t xml:space="preserve">2.1 </w:t>
      </w:r>
      <w:r>
        <w:rPr>
          <w:rFonts w:hint="eastAsia"/>
        </w:rPr>
        <w:t>Общественное</w:t>
      </w:r>
      <w:r>
        <w:t xml:space="preserve"> </w:t>
      </w:r>
      <w:r>
        <w:rPr>
          <w:rFonts w:hint="eastAsia"/>
        </w:rPr>
        <w:t>здоровье</w:t>
      </w:r>
      <w:r>
        <w:t xml:space="preserve"> </w:t>
      </w:r>
      <w:r>
        <w:rPr>
          <w:rFonts w:hint="eastAsia"/>
        </w:rPr>
        <w:t>в</w:t>
      </w:r>
      <w:r>
        <w:t xml:space="preserve"> </w:t>
      </w:r>
      <w:r>
        <w:rPr>
          <w:rFonts w:hint="eastAsia"/>
        </w:rPr>
        <w:t>отражении</w:t>
      </w:r>
      <w:r>
        <w:t xml:space="preserve"> </w:t>
      </w:r>
      <w:r>
        <w:rPr>
          <w:rFonts w:hint="eastAsia"/>
        </w:rPr>
        <w:t>российских</w:t>
      </w:r>
      <w:r>
        <w:t xml:space="preserve"> </w:t>
      </w:r>
      <w:r>
        <w:rPr>
          <w:rFonts w:hint="eastAsia"/>
        </w:rPr>
        <w:t>СМИ</w:t>
      </w:r>
      <w:r>
        <w:t xml:space="preserve"> (2017-2019 </w:t>
      </w:r>
      <w:r>
        <w:rPr>
          <w:rFonts w:hint="eastAsia"/>
        </w:rPr>
        <w:t>гг</w:t>
      </w:r>
      <w:r>
        <w:t>.)</w:t>
      </w:r>
    </w:p>
    <w:p w14:paraId="5E761E82" w14:textId="77777777" w:rsidR="0087670E" w:rsidRDefault="0087670E" w:rsidP="0087670E"/>
    <w:p w14:paraId="747D5510" w14:textId="77777777" w:rsidR="0087670E" w:rsidRDefault="0087670E" w:rsidP="0087670E">
      <w:r>
        <w:t xml:space="preserve">2.2 </w:t>
      </w:r>
      <w:r>
        <w:rPr>
          <w:rFonts w:hint="eastAsia"/>
        </w:rPr>
        <w:t>Общественное</w:t>
      </w:r>
      <w:r>
        <w:t xml:space="preserve"> </w:t>
      </w:r>
      <w:r>
        <w:rPr>
          <w:rFonts w:hint="eastAsia"/>
        </w:rPr>
        <w:t>здоровье</w:t>
      </w:r>
      <w:r>
        <w:t xml:space="preserve"> </w:t>
      </w:r>
      <w:r>
        <w:rPr>
          <w:rFonts w:hint="eastAsia"/>
        </w:rPr>
        <w:t>в</w:t>
      </w:r>
      <w:r>
        <w:t xml:space="preserve"> </w:t>
      </w:r>
      <w:r>
        <w:rPr>
          <w:rFonts w:hint="eastAsia"/>
        </w:rPr>
        <w:t>редакционных</w:t>
      </w:r>
      <w:r>
        <w:t xml:space="preserve"> </w:t>
      </w:r>
      <w:r>
        <w:rPr>
          <w:rFonts w:hint="eastAsia"/>
        </w:rPr>
        <w:t>программах</w:t>
      </w:r>
      <w:r>
        <w:t xml:space="preserve"> </w:t>
      </w:r>
      <w:r>
        <w:rPr>
          <w:rFonts w:hint="eastAsia"/>
        </w:rPr>
        <w:t>и</w:t>
      </w:r>
      <w:r>
        <w:t xml:space="preserve"> </w:t>
      </w:r>
      <w:r>
        <w:rPr>
          <w:rFonts w:hint="eastAsia"/>
        </w:rPr>
        <w:t>текстах</w:t>
      </w:r>
      <w:r>
        <w:t xml:space="preserve"> </w:t>
      </w:r>
      <w:r>
        <w:rPr>
          <w:rFonts w:hint="eastAsia"/>
        </w:rPr>
        <w:t>СМИ</w:t>
      </w:r>
      <w:r>
        <w:t>,</w:t>
      </w:r>
    </w:p>
    <w:p w14:paraId="07353FFA" w14:textId="77777777" w:rsidR="0087670E" w:rsidRDefault="0087670E" w:rsidP="0087670E"/>
    <w:p w14:paraId="20E4025C" w14:textId="77777777" w:rsidR="0087670E" w:rsidRDefault="0087670E" w:rsidP="0087670E">
      <w:r>
        <w:rPr>
          <w:rFonts w:hint="eastAsia"/>
        </w:rPr>
        <w:t>ориентированных</w:t>
      </w:r>
      <w:r>
        <w:t xml:space="preserve"> </w:t>
      </w:r>
      <w:r>
        <w:rPr>
          <w:rFonts w:hint="eastAsia"/>
        </w:rPr>
        <w:t>на</w:t>
      </w:r>
      <w:r>
        <w:t xml:space="preserve"> </w:t>
      </w:r>
      <w:r>
        <w:rPr>
          <w:rFonts w:hint="eastAsia"/>
        </w:rPr>
        <w:t>новые</w:t>
      </w:r>
      <w:r>
        <w:t xml:space="preserve"> </w:t>
      </w:r>
      <w:r>
        <w:rPr>
          <w:rFonts w:hint="eastAsia"/>
        </w:rPr>
        <w:t>задачи</w:t>
      </w:r>
      <w:r>
        <w:t xml:space="preserve"> (</w:t>
      </w:r>
      <w:r>
        <w:rPr>
          <w:rFonts w:hint="eastAsia"/>
        </w:rPr>
        <w:t>декабрь</w:t>
      </w:r>
      <w:r>
        <w:t xml:space="preserve"> 2017 </w:t>
      </w:r>
      <w:r>
        <w:rPr>
          <w:rFonts w:hint="eastAsia"/>
        </w:rPr>
        <w:t>г</w:t>
      </w:r>
      <w:r>
        <w:t xml:space="preserve">. - </w:t>
      </w:r>
      <w:r>
        <w:rPr>
          <w:rFonts w:hint="eastAsia"/>
        </w:rPr>
        <w:t>ноябрь</w:t>
      </w:r>
      <w:r>
        <w:t xml:space="preserve"> 2018 </w:t>
      </w:r>
      <w:r>
        <w:rPr>
          <w:rFonts w:hint="eastAsia"/>
        </w:rPr>
        <w:t>г</w:t>
      </w:r>
      <w:r>
        <w:t>.)</w:t>
      </w:r>
    </w:p>
    <w:p w14:paraId="663B4129" w14:textId="77777777" w:rsidR="0087670E" w:rsidRDefault="0087670E" w:rsidP="0087670E"/>
    <w:p w14:paraId="0A3FB583" w14:textId="77777777" w:rsidR="0087670E" w:rsidRDefault="0087670E" w:rsidP="0087670E">
      <w:r>
        <w:rPr>
          <w:rFonts w:hint="eastAsia"/>
        </w:rPr>
        <w:t>Краткие</w:t>
      </w:r>
      <w:r>
        <w:t xml:space="preserve"> </w:t>
      </w:r>
      <w:r>
        <w:rPr>
          <w:rFonts w:hint="eastAsia"/>
        </w:rPr>
        <w:t>выводы</w:t>
      </w:r>
      <w:r>
        <w:t xml:space="preserve"> </w:t>
      </w:r>
      <w:r>
        <w:rPr>
          <w:rFonts w:hint="eastAsia"/>
        </w:rPr>
        <w:t>к</w:t>
      </w:r>
      <w:r>
        <w:t xml:space="preserve"> </w:t>
      </w:r>
      <w:r>
        <w:rPr>
          <w:rFonts w:hint="eastAsia"/>
        </w:rPr>
        <w:t>главе</w:t>
      </w:r>
    </w:p>
    <w:p w14:paraId="4923207B" w14:textId="77777777" w:rsidR="0087670E" w:rsidRDefault="0087670E" w:rsidP="0087670E"/>
    <w:p w14:paraId="63A1E9DF" w14:textId="77777777" w:rsidR="0087670E" w:rsidRDefault="0087670E" w:rsidP="0087670E">
      <w:r>
        <w:rPr>
          <w:rFonts w:hint="eastAsia"/>
        </w:rPr>
        <w:t>Заключение</w:t>
      </w:r>
    </w:p>
    <w:p w14:paraId="5595EC06" w14:textId="77777777" w:rsidR="0087670E" w:rsidRDefault="0087670E" w:rsidP="0087670E"/>
    <w:p w14:paraId="2FC2D9F7" w14:textId="738C7E1D" w:rsidR="0087670E" w:rsidRPr="0087670E" w:rsidRDefault="0087670E" w:rsidP="0087670E">
      <w:r>
        <w:rPr>
          <w:rFonts w:hint="eastAsia"/>
        </w:rPr>
        <w:t>Список</w:t>
      </w:r>
      <w:r>
        <w:t xml:space="preserve"> </w:t>
      </w:r>
      <w:r>
        <w:rPr>
          <w:rFonts w:hint="eastAsia"/>
        </w:rPr>
        <w:t>использованной</w:t>
      </w:r>
      <w:r>
        <w:t xml:space="preserve"> </w:t>
      </w:r>
      <w:r>
        <w:rPr>
          <w:rFonts w:hint="eastAsia"/>
        </w:rPr>
        <w:t>литературы</w:t>
      </w:r>
    </w:p>
    <w:sectPr w:rsidR="0087670E" w:rsidRPr="0087670E" w:rsidSect="008962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B46E" w14:textId="77777777" w:rsidR="00896271" w:rsidRDefault="00896271">
      <w:pPr>
        <w:spacing w:after="0" w:line="240" w:lineRule="auto"/>
      </w:pPr>
      <w:r>
        <w:separator/>
      </w:r>
    </w:p>
  </w:endnote>
  <w:endnote w:type="continuationSeparator" w:id="0">
    <w:p w14:paraId="0CB891B3" w14:textId="77777777" w:rsidR="00896271" w:rsidRDefault="0089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29A0" w14:textId="77777777" w:rsidR="00896271" w:rsidRDefault="00896271"/>
    <w:p w14:paraId="33DAE59F" w14:textId="77777777" w:rsidR="00896271" w:rsidRDefault="00896271"/>
    <w:p w14:paraId="6FA7E065" w14:textId="77777777" w:rsidR="00896271" w:rsidRDefault="00896271"/>
    <w:p w14:paraId="16588884" w14:textId="77777777" w:rsidR="00896271" w:rsidRDefault="00896271"/>
    <w:p w14:paraId="5D79F350" w14:textId="77777777" w:rsidR="00896271" w:rsidRDefault="00896271"/>
    <w:p w14:paraId="2A782938" w14:textId="77777777" w:rsidR="00896271" w:rsidRDefault="00896271"/>
    <w:p w14:paraId="5ED2050F" w14:textId="77777777" w:rsidR="00896271" w:rsidRDefault="008962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9A60FF" wp14:editId="5E87D9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66A1B" w14:textId="77777777" w:rsidR="00896271" w:rsidRDefault="00896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A60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D66A1B" w14:textId="77777777" w:rsidR="00896271" w:rsidRDefault="00896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1907BC" w14:textId="77777777" w:rsidR="00896271" w:rsidRDefault="00896271"/>
    <w:p w14:paraId="6D4A97BA" w14:textId="77777777" w:rsidR="00896271" w:rsidRDefault="00896271"/>
    <w:p w14:paraId="61ABB201" w14:textId="77777777" w:rsidR="00896271" w:rsidRDefault="008962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A911F5" wp14:editId="1D229E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E828" w14:textId="77777777" w:rsidR="00896271" w:rsidRDefault="00896271"/>
                          <w:p w14:paraId="3CC7149B" w14:textId="77777777" w:rsidR="00896271" w:rsidRDefault="00896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911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B0E828" w14:textId="77777777" w:rsidR="00896271" w:rsidRDefault="00896271"/>
                    <w:p w14:paraId="3CC7149B" w14:textId="77777777" w:rsidR="00896271" w:rsidRDefault="00896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D8BEE3" w14:textId="77777777" w:rsidR="00896271" w:rsidRDefault="00896271"/>
    <w:p w14:paraId="201FBADF" w14:textId="77777777" w:rsidR="00896271" w:rsidRDefault="00896271">
      <w:pPr>
        <w:rPr>
          <w:sz w:val="2"/>
          <w:szCs w:val="2"/>
        </w:rPr>
      </w:pPr>
    </w:p>
    <w:p w14:paraId="7C50BD86" w14:textId="77777777" w:rsidR="00896271" w:rsidRDefault="00896271"/>
    <w:p w14:paraId="4083A694" w14:textId="77777777" w:rsidR="00896271" w:rsidRDefault="00896271">
      <w:pPr>
        <w:spacing w:after="0" w:line="240" w:lineRule="auto"/>
      </w:pPr>
    </w:p>
  </w:footnote>
  <w:footnote w:type="continuationSeparator" w:id="0">
    <w:p w14:paraId="3B2CC348" w14:textId="77777777" w:rsidR="00896271" w:rsidRDefault="0089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71"/>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37601</TotalTime>
  <Pages>2</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5152</cp:revision>
  <cp:lastPrinted>2009-02-06T05:36:00Z</cp:lastPrinted>
  <dcterms:created xsi:type="dcterms:W3CDTF">2024-01-07T13:43:00Z</dcterms:created>
  <dcterms:modified xsi:type="dcterms:W3CDTF">2024-03-07T16:44:00Z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