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EFF9" w14:textId="1C596BFB" w:rsidR="008E5898" w:rsidRDefault="001B23B0" w:rsidP="001B23B0">
      <w:pPr>
        <w:rPr>
          <w:rFonts w:ascii="Times New Roman" w:eastAsia="Arial Unicode MS" w:hAnsi="Times New Roman" w:cs="Times New Roman"/>
          <w:b/>
          <w:bCs/>
          <w:color w:val="000000"/>
          <w:kern w:val="0"/>
          <w:sz w:val="28"/>
          <w:szCs w:val="28"/>
          <w:lang w:eastAsia="ru-RU" w:bidi="uk-UA"/>
        </w:rPr>
      </w:pPr>
      <w:r w:rsidRPr="001B23B0">
        <w:rPr>
          <w:rFonts w:ascii="Times New Roman" w:eastAsia="Arial Unicode MS" w:hAnsi="Times New Roman" w:cs="Times New Roman" w:hint="eastAsia"/>
          <w:b/>
          <w:bCs/>
          <w:color w:val="000000"/>
          <w:kern w:val="0"/>
          <w:sz w:val="28"/>
          <w:szCs w:val="28"/>
          <w:lang w:eastAsia="ru-RU" w:bidi="uk-UA"/>
        </w:rPr>
        <w:t>Горбунов</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Александр</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Повышение</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сопротивления</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усталости</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зубчатых</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колёс</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ГТД</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на</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основе</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выбора</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рационального</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метода</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и</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режимов</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локальной</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упрочняющей</w:t>
      </w:r>
      <w:r w:rsidRPr="001B23B0">
        <w:rPr>
          <w:rFonts w:ascii="Times New Roman" w:eastAsia="Arial Unicode MS" w:hAnsi="Times New Roman" w:cs="Times New Roman"/>
          <w:b/>
          <w:bCs/>
          <w:color w:val="000000"/>
          <w:kern w:val="0"/>
          <w:sz w:val="28"/>
          <w:szCs w:val="28"/>
          <w:lang w:eastAsia="ru-RU" w:bidi="uk-UA"/>
        </w:rPr>
        <w:t xml:space="preserve"> </w:t>
      </w:r>
      <w:r w:rsidRPr="001B23B0">
        <w:rPr>
          <w:rFonts w:ascii="Times New Roman" w:eastAsia="Arial Unicode MS" w:hAnsi="Times New Roman" w:cs="Times New Roman" w:hint="eastAsia"/>
          <w:b/>
          <w:bCs/>
          <w:color w:val="000000"/>
          <w:kern w:val="0"/>
          <w:sz w:val="28"/>
          <w:szCs w:val="28"/>
          <w:lang w:eastAsia="ru-RU" w:bidi="uk-UA"/>
        </w:rPr>
        <w:t>обработки</w:t>
      </w:r>
    </w:p>
    <w:p w14:paraId="19D1FE07" w14:textId="77777777" w:rsidR="001B23B0" w:rsidRDefault="001B23B0" w:rsidP="001B23B0">
      <w:r>
        <w:rPr>
          <w:rFonts w:hint="eastAsia"/>
        </w:rPr>
        <w:t>ОГЛАВЛЕНИЕ</w:t>
      </w:r>
      <w:r>
        <w:t xml:space="preserve"> </w:t>
      </w:r>
      <w:r>
        <w:rPr>
          <w:rFonts w:hint="eastAsia"/>
        </w:rPr>
        <w:t>ДИССЕРТАЦИИ</w:t>
      </w:r>
    </w:p>
    <w:p w14:paraId="280B08A5" w14:textId="77777777" w:rsidR="001B23B0" w:rsidRDefault="001B23B0" w:rsidP="001B23B0">
      <w:r>
        <w:rPr>
          <w:rFonts w:hint="eastAsia"/>
        </w:rPr>
        <w:t>кандидат</w:t>
      </w:r>
      <w:r>
        <w:t xml:space="preserve"> </w:t>
      </w:r>
      <w:r>
        <w:rPr>
          <w:rFonts w:hint="eastAsia"/>
        </w:rPr>
        <w:t>наук</w:t>
      </w:r>
      <w:r>
        <w:t xml:space="preserve"> </w:t>
      </w:r>
      <w:r>
        <w:rPr>
          <w:rFonts w:hint="eastAsia"/>
        </w:rPr>
        <w:t>Горбунов</w:t>
      </w:r>
      <w:r>
        <w:t xml:space="preserve"> </w:t>
      </w:r>
      <w:r>
        <w:rPr>
          <w:rFonts w:hint="eastAsia"/>
        </w:rPr>
        <w:t>Александр</w:t>
      </w:r>
      <w:r>
        <w:t xml:space="preserve"> </w:t>
      </w:r>
      <w:r>
        <w:rPr>
          <w:rFonts w:hint="eastAsia"/>
        </w:rPr>
        <w:t>Сергеевич</w:t>
      </w:r>
    </w:p>
    <w:p w14:paraId="4A575AF6" w14:textId="77777777" w:rsidR="001B23B0" w:rsidRDefault="001B23B0" w:rsidP="001B23B0">
      <w:r>
        <w:rPr>
          <w:rFonts w:hint="eastAsia"/>
        </w:rPr>
        <w:t>ВВЕДЕНИЕ</w:t>
      </w:r>
    </w:p>
    <w:p w14:paraId="144971FA" w14:textId="77777777" w:rsidR="001B23B0" w:rsidRDefault="001B23B0" w:rsidP="001B23B0"/>
    <w:p w14:paraId="60A638CB" w14:textId="77777777" w:rsidR="001B23B0" w:rsidRDefault="001B23B0" w:rsidP="001B23B0">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63DDADB1" w14:textId="77777777" w:rsidR="001B23B0" w:rsidRDefault="001B23B0" w:rsidP="001B23B0"/>
    <w:p w14:paraId="4A5D595C" w14:textId="77777777" w:rsidR="001B23B0" w:rsidRDefault="001B23B0" w:rsidP="001B23B0">
      <w:r>
        <w:t xml:space="preserve">1.1 </w:t>
      </w:r>
      <w:r>
        <w:rPr>
          <w:rFonts w:hint="eastAsia"/>
        </w:rPr>
        <w:t>Анализ</w:t>
      </w:r>
      <w:r>
        <w:t xml:space="preserve"> </w:t>
      </w:r>
      <w:r>
        <w:rPr>
          <w:rFonts w:hint="eastAsia"/>
        </w:rPr>
        <w:t>характерных</w:t>
      </w:r>
      <w:r>
        <w:t xml:space="preserve"> </w:t>
      </w:r>
      <w:r>
        <w:rPr>
          <w:rFonts w:hint="eastAsia"/>
        </w:rPr>
        <w:t>типов</w:t>
      </w:r>
      <w:r>
        <w:t xml:space="preserve"> </w:t>
      </w:r>
      <w:r>
        <w:rPr>
          <w:rFonts w:hint="eastAsia"/>
        </w:rPr>
        <w:t>дефектов</w:t>
      </w:r>
      <w:r>
        <w:t xml:space="preserve"> </w:t>
      </w:r>
      <w:r>
        <w:rPr>
          <w:rFonts w:hint="eastAsia"/>
        </w:rPr>
        <w:t>и</w:t>
      </w:r>
      <w:r>
        <w:t xml:space="preserve"> </w:t>
      </w:r>
      <w:r>
        <w:rPr>
          <w:rFonts w:hint="eastAsia"/>
        </w:rPr>
        <w:t>случаев</w:t>
      </w:r>
      <w:r>
        <w:t xml:space="preserve"> </w:t>
      </w:r>
      <w:r>
        <w:rPr>
          <w:rFonts w:hint="eastAsia"/>
        </w:rPr>
        <w:t>преждевременного</w:t>
      </w:r>
      <w:r>
        <w:t xml:space="preserve"> </w:t>
      </w:r>
      <w:r>
        <w:rPr>
          <w:rFonts w:hint="eastAsia"/>
        </w:rPr>
        <w:t>разрушения</w:t>
      </w:r>
      <w:r>
        <w:t xml:space="preserve"> </w:t>
      </w:r>
      <w:r>
        <w:rPr>
          <w:rFonts w:hint="eastAsia"/>
        </w:rPr>
        <w:t>спирально</w:t>
      </w:r>
      <w:r>
        <w:t>-</w:t>
      </w:r>
      <w:r>
        <w:rPr>
          <w:rFonts w:hint="eastAsia"/>
        </w:rPr>
        <w:t>конических</w:t>
      </w:r>
      <w:r>
        <w:t xml:space="preserve"> </w:t>
      </w:r>
      <w:r>
        <w:rPr>
          <w:rFonts w:hint="eastAsia"/>
        </w:rPr>
        <w:t>зубчатых</w:t>
      </w:r>
      <w:r>
        <w:t xml:space="preserve"> </w:t>
      </w:r>
      <w:r>
        <w:rPr>
          <w:rFonts w:hint="eastAsia"/>
        </w:rPr>
        <w:t>колес</w:t>
      </w:r>
      <w:r>
        <w:t xml:space="preserve"> </w:t>
      </w:r>
      <w:r>
        <w:rPr>
          <w:rFonts w:hint="eastAsia"/>
        </w:rPr>
        <w:t>в</w:t>
      </w:r>
      <w:r>
        <w:t xml:space="preserve"> </w:t>
      </w:r>
      <w:r>
        <w:rPr>
          <w:rFonts w:hint="eastAsia"/>
        </w:rPr>
        <w:t>эксплуатации</w:t>
      </w:r>
    </w:p>
    <w:p w14:paraId="7A39F423" w14:textId="77777777" w:rsidR="001B23B0" w:rsidRDefault="001B23B0" w:rsidP="001B23B0"/>
    <w:p w14:paraId="1C57DB21" w14:textId="77777777" w:rsidR="001B23B0" w:rsidRDefault="001B23B0" w:rsidP="001B23B0">
      <w:r>
        <w:t xml:space="preserve">1.2 </w:t>
      </w:r>
      <w:r>
        <w:rPr>
          <w:rFonts w:hint="eastAsia"/>
        </w:rPr>
        <w:t>Анализ</w:t>
      </w:r>
      <w:r>
        <w:t xml:space="preserve"> </w:t>
      </w:r>
      <w:r>
        <w:rPr>
          <w:rFonts w:hint="eastAsia"/>
        </w:rPr>
        <w:t>возможных</w:t>
      </w:r>
      <w:r>
        <w:t xml:space="preserve"> </w:t>
      </w:r>
      <w:r>
        <w:rPr>
          <w:rFonts w:hint="eastAsia"/>
        </w:rPr>
        <w:t>причин</w:t>
      </w:r>
      <w:r>
        <w:t xml:space="preserve"> </w:t>
      </w:r>
      <w:r>
        <w:rPr>
          <w:rFonts w:hint="eastAsia"/>
        </w:rPr>
        <w:t>снижения</w:t>
      </w:r>
      <w:r>
        <w:t xml:space="preserve"> </w:t>
      </w:r>
      <w:r>
        <w:rPr>
          <w:rFonts w:hint="eastAsia"/>
        </w:rPr>
        <w:t>сопротивления</w:t>
      </w:r>
      <w:r>
        <w:t xml:space="preserve"> </w:t>
      </w:r>
      <w:r>
        <w:rPr>
          <w:rFonts w:hint="eastAsia"/>
        </w:rPr>
        <w:t>усталости</w:t>
      </w:r>
      <w:r>
        <w:t xml:space="preserve"> </w:t>
      </w:r>
      <w:r>
        <w:rPr>
          <w:rFonts w:hint="eastAsia"/>
        </w:rPr>
        <w:t>зубчатых</w:t>
      </w:r>
      <w:r>
        <w:t xml:space="preserve"> </w:t>
      </w:r>
      <w:r>
        <w:rPr>
          <w:rFonts w:hint="eastAsia"/>
        </w:rPr>
        <w:t>колес</w:t>
      </w:r>
      <w:r>
        <w:t xml:space="preserve"> </w:t>
      </w:r>
      <w:r>
        <w:rPr>
          <w:rFonts w:hint="eastAsia"/>
        </w:rPr>
        <w:t>и</w:t>
      </w:r>
      <w:r>
        <w:t xml:space="preserve"> </w:t>
      </w:r>
      <w:r>
        <w:rPr>
          <w:rFonts w:hint="eastAsia"/>
        </w:rPr>
        <w:t>возникновения</w:t>
      </w:r>
      <w:r>
        <w:t xml:space="preserve"> </w:t>
      </w:r>
      <w:r>
        <w:rPr>
          <w:rFonts w:hint="eastAsia"/>
        </w:rPr>
        <w:t>усталостных</w:t>
      </w:r>
      <w:r>
        <w:t xml:space="preserve"> </w:t>
      </w:r>
      <w:r>
        <w:rPr>
          <w:rFonts w:hint="eastAsia"/>
        </w:rPr>
        <w:t>трещин</w:t>
      </w:r>
      <w:r>
        <w:t xml:space="preserve"> </w:t>
      </w:r>
      <w:r>
        <w:rPr>
          <w:rFonts w:hint="eastAsia"/>
        </w:rPr>
        <w:t>во</w:t>
      </w:r>
      <w:r>
        <w:t xml:space="preserve"> </w:t>
      </w:r>
      <w:r>
        <w:rPr>
          <w:rFonts w:hint="eastAsia"/>
        </w:rPr>
        <w:t>впадинах</w:t>
      </w:r>
      <w:r>
        <w:t xml:space="preserve"> </w:t>
      </w:r>
      <w:r>
        <w:rPr>
          <w:rFonts w:hint="eastAsia"/>
        </w:rPr>
        <w:t>зубьев</w:t>
      </w:r>
      <w:r>
        <w:t xml:space="preserve"> </w:t>
      </w:r>
      <w:r>
        <w:rPr>
          <w:rFonts w:hint="eastAsia"/>
        </w:rPr>
        <w:t>от</w:t>
      </w:r>
      <w:r>
        <w:t xml:space="preserve"> </w:t>
      </w:r>
      <w:r>
        <w:rPr>
          <w:rFonts w:hint="eastAsia"/>
        </w:rPr>
        <w:t>действия</w:t>
      </w:r>
      <w:r>
        <w:t xml:space="preserve"> </w:t>
      </w:r>
      <w:r>
        <w:rPr>
          <w:rFonts w:hint="eastAsia"/>
        </w:rPr>
        <w:t>конструктивных</w:t>
      </w:r>
      <w:r>
        <w:t xml:space="preserve">, </w:t>
      </w:r>
      <w:r>
        <w:rPr>
          <w:rFonts w:hint="eastAsia"/>
        </w:rPr>
        <w:t>эксплуатационных</w:t>
      </w:r>
      <w:r>
        <w:t xml:space="preserve"> </w:t>
      </w:r>
      <w:r>
        <w:rPr>
          <w:rFonts w:hint="eastAsia"/>
        </w:rPr>
        <w:t>и</w:t>
      </w:r>
      <w:r>
        <w:t xml:space="preserve"> </w:t>
      </w:r>
      <w:r>
        <w:rPr>
          <w:rFonts w:hint="eastAsia"/>
        </w:rPr>
        <w:t>технологических</w:t>
      </w:r>
      <w:r>
        <w:t xml:space="preserve"> </w:t>
      </w:r>
      <w:r>
        <w:rPr>
          <w:rFonts w:hint="eastAsia"/>
        </w:rPr>
        <w:t>факторов</w:t>
      </w:r>
    </w:p>
    <w:p w14:paraId="717E3091" w14:textId="77777777" w:rsidR="001B23B0" w:rsidRDefault="001B23B0" w:rsidP="001B23B0"/>
    <w:p w14:paraId="111A11A1" w14:textId="77777777" w:rsidR="001B23B0" w:rsidRDefault="001B23B0" w:rsidP="001B23B0">
      <w:r>
        <w:t xml:space="preserve">1.3 </w:t>
      </w:r>
      <w:r>
        <w:rPr>
          <w:rFonts w:hint="eastAsia"/>
        </w:rPr>
        <w:t>Анализ</w:t>
      </w:r>
      <w:r>
        <w:t xml:space="preserve"> </w:t>
      </w:r>
      <w:r>
        <w:rPr>
          <w:rFonts w:hint="eastAsia"/>
        </w:rPr>
        <w:t>существующих</w:t>
      </w:r>
      <w:r>
        <w:t xml:space="preserve"> </w:t>
      </w:r>
      <w:r>
        <w:rPr>
          <w:rFonts w:hint="eastAsia"/>
        </w:rPr>
        <w:t>и</w:t>
      </w:r>
      <w:r>
        <w:t xml:space="preserve"> </w:t>
      </w:r>
      <w:r>
        <w:rPr>
          <w:rFonts w:hint="eastAsia"/>
        </w:rPr>
        <w:t>применяемых</w:t>
      </w:r>
      <w:r>
        <w:t xml:space="preserve"> </w:t>
      </w:r>
      <w:r>
        <w:rPr>
          <w:rFonts w:hint="eastAsia"/>
        </w:rPr>
        <w:t>технологий</w:t>
      </w:r>
      <w:r>
        <w:t xml:space="preserve"> </w:t>
      </w:r>
      <w:r>
        <w:rPr>
          <w:rFonts w:hint="eastAsia"/>
        </w:rPr>
        <w:t>и</w:t>
      </w:r>
      <w:r>
        <w:t xml:space="preserve"> </w:t>
      </w:r>
      <w:r>
        <w:rPr>
          <w:rFonts w:hint="eastAsia"/>
        </w:rPr>
        <w:t>опыта</w:t>
      </w:r>
      <w:r>
        <w:t xml:space="preserve"> </w:t>
      </w:r>
      <w:r>
        <w:rPr>
          <w:rFonts w:hint="eastAsia"/>
        </w:rPr>
        <w:t>предприятий</w:t>
      </w:r>
      <w:r>
        <w:t xml:space="preserve"> </w:t>
      </w:r>
      <w:r>
        <w:rPr>
          <w:rFonts w:hint="eastAsia"/>
        </w:rPr>
        <w:t>по</w:t>
      </w:r>
      <w:r>
        <w:t xml:space="preserve"> </w:t>
      </w:r>
      <w:r>
        <w:rPr>
          <w:rFonts w:hint="eastAsia"/>
        </w:rPr>
        <w:t>механической</w:t>
      </w:r>
      <w:r>
        <w:t xml:space="preserve"> </w:t>
      </w:r>
      <w:r>
        <w:rPr>
          <w:rFonts w:hint="eastAsia"/>
        </w:rPr>
        <w:t>обработке</w:t>
      </w:r>
      <w:r>
        <w:t xml:space="preserve"> </w:t>
      </w:r>
      <w:r>
        <w:rPr>
          <w:rFonts w:hint="eastAsia"/>
        </w:rPr>
        <w:t>зубчатых</w:t>
      </w:r>
      <w:r>
        <w:t xml:space="preserve"> </w:t>
      </w:r>
      <w:r>
        <w:rPr>
          <w:rFonts w:hint="eastAsia"/>
        </w:rPr>
        <w:t>колес</w:t>
      </w:r>
    </w:p>
    <w:p w14:paraId="30231725" w14:textId="77777777" w:rsidR="001B23B0" w:rsidRDefault="001B23B0" w:rsidP="001B23B0"/>
    <w:p w14:paraId="4D3BAF1F" w14:textId="77777777" w:rsidR="001B23B0" w:rsidRDefault="001B23B0" w:rsidP="001B23B0">
      <w:r>
        <w:t xml:space="preserve">1.4. </w:t>
      </w:r>
      <w:r>
        <w:rPr>
          <w:rFonts w:hint="eastAsia"/>
        </w:rPr>
        <w:t>Анализ</w:t>
      </w:r>
      <w:r>
        <w:t xml:space="preserve"> </w:t>
      </w:r>
      <w:r>
        <w:rPr>
          <w:rFonts w:hint="eastAsia"/>
        </w:rPr>
        <w:t>научных</w:t>
      </w:r>
      <w:r>
        <w:t xml:space="preserve"> </w:t>
      </w:r>
      <w:r>
        <w:rPr>
          <w:rFonts w:hint="eastAsia"/>
        </w:rPr>
        <w:t>работ</w:t>
      </w:r>
      <w:r>
        <w:t xml:space="preserve"> </w:t>
      </w:r>
      <w:r>
        <w:rPr>
          <w:rFonts w:hint="eastAsia"/>
        </w:rPr>
        <w:t>по</w:t>
      </w:r>
      <w:r>
        <w:t xml:space="preserve"> </w:t>
      </w:r>
      <w:r>
        <w:rPr>
          <w:rFonts w:hint="eastAsia"/>
        </w:rPr>
        <w:t>исследованию</w:t>
      </w:r>
      <w:r>
        <w:t xml:space="preserve"> </w:t>
      </w:r>
      <w:r>
        <w:rPr>
          <w:rFonts w:hint="eastAsia"/>
        </w:rPr>
        <w:t>влияния</w:t>
      </w:r>
      <w:r>
        <w:t xml:space="preserve"> </w:t>
      </w:r>
      <w:r>
        <w:rPr>
          <w:rFonts w:hint="eastAsia"/>
        </w:rPr>
        <w:t>параметров</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на</w:t>
      </w:r>
      <w:r>
        <w:t xml:space="preserve"> </w:t>
      </w:r>
      <w:r>
        <w:rPr>
          <w:rFonts w:hint="eastAsia"/>
        </w:rPr>
        <w:t>сопротивление</w:t>
      </w:r>
      <w:r>
        <w:t xml:space="preserve"> </w:t>
      </w:r>
      <w:r>
        <w:rPr>
          <w:rFonts w:hint="eastAsia"/>
        </w:rPr>
        <w:t>усталости</w:t>
      </w:r>
      <w:r>
        <w:t xml:space="preserve"> </w:t>
      </w:r>
      <w:r>
        <w:rPr>
          <w:rFonts w:hint="eastAsia"/>
        </w:rPr>
        <w:t>зубчатых</w:t>
      </w:r>
      <w:r>
        <w:t xml:space="preserve"> </w:t>
      </w:r>
      <w:r>
        <w:rPr>
          <w:rFonts w:hint="eastAsia"/>
        </w:rPr>
        <w:t>колес</w:t>
      </w:r>
    </w:p>
    <w:p w14:paraId="05BA1973" w14:textId="77777777" w:rsidR="001B23B0" w:rsidRDefault="001B23B0" w:rsidP="001B23B0"/>
    <w:p w14:paraId="4F6EF471" w14:textId="77777777" w:rsidR="001B23B0" w:rsidRDefault="001B23B0" w:rsidP="001B23B0">
      <w:r>
        <w:t xml:space="preserve">1.5 </w:t>
      </w:r>
      <w:r>
        <w:rPr>
          <w:rFonts w:hint="eastAsia"/>
        </w:rPr>
        <w:t>Анализ</w:t>
      </w:r>
      <w:r>
        <w:t xml:space="preserve"> </w:t>
      </w:r>
      <w:r>
        <w:rPr>
          <w:rFonts w:hint="eastAsia"/>
        </w:rPr>
        <w:t>технологических</w:t>
      </w:r>
      <w:r>
        <w:t xml:space="preserve"> </w:t>
      </w:r>
      <w:r>
        <w:rPr>
          <w:rFonts w:hint="eastAsia"/>
        </w:rPr>
        <w:t>методов</w:t>
      </w:r>
      <w:r>
        <w:t xml:space="preserve">, </w:t>
      </w:r>
      <w:r>
        <w:rPr>
          <w:rFonts w:hint="eastAsia"/>
        </w:rPr>
        <w:t>обеспечивающих</w:t>
      </w:r>
      <w:r>
        <w:t xml:space="preserve"> </w:t>
      </w:r>
      <w:r>
        <w:rPr>
          <w:rFonts w:hint="eastAsia"/>
        </w:rPr>
        <w:t>повышение</w:t>
      </w:r>
      <w:r>
        <w:t xml:space="preserve"> </w:t>
      </w:r>
      <w:r>
        <w:rPr>
          <w:rFonts w:hint="eastAsia"/>
        </w:rPr>
        <w:t>сопротивления</w:t>
      </w:r>
      <w:r>
        <w:t xml:space="preserve"> </w:t>
      </w:r>
      <w:r>
        <w:rPr>
          <w:rFonts w:hint="eastAsia"/>
        </w:rPr>
        <w:t>усталости</w:t>
      </w:r>
      <w:r>
        <w:t xml:space="preserve"> </w:t>
      </w:r>
      <w:r>
        <w:rPr>
          <w:rFonts w:hint="eastAsia"/>
        </w:rPr>
        <w:t>зубчатых</w:t>
      </w:r>
      <w:r>
        <w:t xml:space="preserve"> </w:t>
      </w:r>
      <w:r>
        <w:rPr>
          <w:rFonts w:hint="eastAsia"/>
        </w:rPr>
        <w:t>колес</w:t>
      </w:r>
    </w:p>
    <w:p w14:paraId="6EA47E92" w14:textId="77777777" w:rsidR="001B23B0" w:rsidRDefault="001B23B0" w:rsidP="001B23B0"/>
    <w:p w14:paraId="379899FB" w14:textId="77777777" w:rsidR="001B23B0" w:rsidRDefault="001B23B0" w:rsidP="001B23B0">
      <w:r>
        <w:t xml:space="preserve">1.6. </w:t>
      </w:r>
      <w:r>
        <w:rPr>
          <w:rFonts w:hint="eastAsia"/>
        </w:rPr>
        <w:t>Теоретический</w:t>
      </w:r>
      <w:r>
        <w:t xml:space="preserve"> </w:t>
      </w:r>
      <w:r>
        <w:rPr>
          <w:rFonts w:hint="eastAsia"/>
        </w:rPr>
        <w:t>анализ</w:t>
      </w:r>
      <w:r>
        <w:t xml:space="preserve"> </w:t>
      </w:r>
      <w:r>
        <w:rPr>
          <w:rFonts w:hint="eastAsia"/>
        </w:rPr>
        <w:t>влияния</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r>
        <w:t xml:space="preserve"> </w:t>
      </w:r>
      <w:r>
        <w:rPr>
          <w:rFonts w:hint="eastAsia"/>
        </w:rPr>
        <w:t>дробью</w:t>
      </w:r>
      <w:r>
        <w:t xml:space="preserve"> </w:t>
      </w:r>
      <w:r>
        <w:rPr>
          <w:rFonts w:hint="eastAsia"/>
        </w:rPr>
        <w:t>на</w:t>
      </w:r>
      <w:r>
        <w:t xml:space="preserve"> </w:t>
      </w:r>
      <w:r>
        <w:rPr>
          <w:rFonts w:hint="eastAsia"/>
        </w:rPr>
        <w:t>основные</w:t>
      </w:r>
      <w:r>
        <w:t xml:space="preserve"> </w:t>
      </w:r>
      <w:r>
        <w:rPr>
          <w:rFonts w:hint="eastAsia"/>
        </w:rPr>
        <w:t>параметры</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впадин</w:t>
      </w:r>
      <w:r>
        <w:t xml:space="preserve"> </w:t>
      </w:r>
      <w:r>
        <w:rPr>
          <w:rFonts w:hint="eastAsia"/>
        </w:rPr>
        <w:t>зубьев</w:t>
      </w:r>
      <w:r>
        <w:t xml:space="preserve"> </w:t>
      </w:r>
      <w:r>
        <w:rPr>
          <w:rFonts w:hint="eastAsia"/>
        </w:rPr>
        <w:t>зубчатых</w:t>
      </w:r>
      <w:r>
        <w:t xml:space="preserve"> </w:t>
      </w:r>
      <w:r>
        <w:rPr>
          <w:rFonts w:hint="eastAsia"/>
        </w:rPr>
        <w:t>колес</w:t>
      </w:r>
    </w:p>
    <w:p w14:paraId="7457FE3C" w14:textId="77777777" w:rsidR="001B23B0" w:rsidRDefault="001B23B0" w:rsidP="001B23B0"/>
    <w:p w14:paraId="6EC12BA5" w14:textId="77777777" w:rsidR="001B23B0" w:rsidRDefault="001B23B0" w:rsidP="001B23B0">
      <w:r>
        <w:t xml:space="preserve">1.7. </w:t>
      </w:r>
      <w:r>
        <w:rPr>
          <w:rFonts w:hint="eastAsia"/>
        </w:rPr>
        <w:t>Анализ</w:t>
      </w:r>
      <w:r>
        <w:t xml:space="preserve"> </w:t>
      </w:r>
      <w:r>
        <w:rPr>
          <w:rFonts w:hint="eastAsia"/>
        </w:rPr>
        <w:t>современных</w:t>
      </w:r>
      <w:r>
        <w:t xml:space="preserve"> </w:t>
      </w:r>
      <w:r>
        <w:rPr>
          <w:rFonts w:hint="eastAsia"/>
        </w:rPr>
        <w:t>методов</w:t>
      </w:r>
      <w:r>
        <w:t xml:space="preserve"> </w:t>
      </w:r>
      <w:r>
        <w:rPr>
          <w:rFonts w:hint="eastAsia"/>
        </w:rPr>
        <w:t>исследований</w:t>
      </w:r>
      <w:r>
        <w:t xml:space="preserve"> </w:t>
      </w:r>
      <w:r>
        <w:rPr>
          <w:rFonts w:hint="eastAsia"/>
        </w:rPr>
        <w:t>параметров</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и</w:t>
      </w:r>
      <w:r>
        <w:t xml:space="preserve"> </w:t>
      </w:r>
      <w:r>
        <w:rPr>
          <w:rFonts w:hint="eastAsia"/>
        </w:rPr>
        <w:t>сопротивления</w:t>
      </w:r>
      <w:r>
        <w:t xml:space="preserve"> </w:t>
      </w:r>
      <w:r>
        <w:rPr>
          <w:rFonts w:hint="eastAsia"/>
        </w:rPr>
        <w:t>усталости</w:t>
      </w:r>
      <w:r>
        <w:t xml:space="preserve"> </w:t>
      </w:r>
      <w:r>
        <w:rPr>
          <w:rFonts w:hint="eastAsia"/>
        </w:rPr>
        <w:t>зубьев</w:t>
      </w:r>
      <w:r>
        <w:t xml:space="preserve"> </w:t>
      </w:r>
      <w:r>
        <w:rPr>
          <w:rFonts w:hint="eastAsia"/>
        </w:rPr>
        <w:t>зубчатых</w:t>
      </w:r>
      <w:r>
        <w:t xml:space="preserve"> </w:t>
      </w:r>
      <w:r>
        <w:rPr>
          <w:rFonts w:hint="eastAsia"/>
        </w:rPr>
        <w:t>колес</w:t>
      </w:r>
    </w:p>
    <w:p w14:paraId="03B44FDB" w14:textId="77777777" w:rsidR="001B23B0" w:rsidRDefault="001B23B0" w:rsidP="001B23B0"/>
    <w:p w14:paraId="3768423A" w14:textId="77777777" w:rsidR="001B23B0" w:rsidRDefault="001B23B0" w:rsidP="001B23B0">
      <w:r>
        <w:rPr>
          <w:rFonts w:hint="eastAsia"/>
        </w:rPr>
        <w:t>Выводы</w:t>
      </w:r>
      <w:r>
        <w:t xml:space="preserve"> </w:t>
      </w:r>
      <w:r>
        <w:rPr>
          <w:rFonts w:hint="eastAsia"/>
        </w:rPr>
        <w:t>по</w:t>
      </w:r>
      <w:r>
        <w:t xml:space="preserve"> </w:t>
      </w:r>
      <w:r>
        <w:rPr>
          <w:rFonts w:hint="eastAsia"/>
        </w:rPr>
        <w:t>главе</w:t>
      </w:r>
      <w:r>
        <w:t xml:space="preserve"> 1.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35C1715B" w14:textId="77777777" w:rsidR="001B23B0" w:rsidRDefault="001B23B0" w:rsidP="001B23B0"/>
    <w:p w14:paraId="59267212" w14:textId="77777777" w:rsidR="001B23B0" w:rsidRDefault="001B23B0" w:rsidP="001B23B0">
      <w:r>
        <w:rPr>
          <w:rFonts w:hint="eastAsia"/>
        </w:rPr>
        <w:t>ГЛАВА</w:t>
      </w:r>
      <w:r>
        <w:t xml:space="preserve"> 2. </w:t>
      </w:r>
      <w:r>
        <w:rPr>
          <w:rFonts w:hint="eastAsia"/>
        </w:rPr>
        <w:t>ТЕОРЕТИЧЕСКОЕ</w:t>
      </w:r>
      <w:r>
        <w:t xml:space="preserve"> </w:t>
      </w:r>
      <w:r>
        <w:rPr>
          <w:rFonts w:hint="eastAsia"/>
        </w:rPr>
        <w:t>ОБОСНОВАНИЕ</w:t>
      </w:r>
      <w:r>
        <w:t xml:space="preserve"> </w:t>
      </w:r>
      <w:r>
        <w:rPr>
          <w:rFonts w:hint="eastAsia"/>
        </w:rPr>
        <w:t>ВОЗНИКНОВЕНИЯ</w:t>
      </w:r>
      <w:r>
        <w:t xml:space="preserve"> </w:t>
      </w:r>
      <w:r>
        <w:rPr>
          <w:rFonts w:hint="eastAsia"/>
        </w:rPr>
        <w:t>ТЕХНОЛОГИЧЕСКОГО</w:t>
      </w:r>
      <w:r>
        <w:t xml:space="preserve"> </w:t>
      </w:r>
      <w:r>
        <w:rPr>
          <w:rFonts w:hint="eastAsia"/>
        </w:rPr>
        <w:t>КОНЦЕНТРАТОРА</w:t>
      </w:r>
      <w:r>
        <w:t xml:space="preserve"> </w:t>
      </w:r>
      <w:r>
        <w:rPr>
          <w:rFonts w:hint="eastAsia"/>
        </w:rPr>
        <w:t>НАПРЯЖЕНИЙ</w:t>
      </w:r>
      <w:r>
        <w:t xml:space="preserve"> </w:t>
      </w:r>
      <w:r>
        <w:rPr>
          <w:rFonts w:hint="eastAsia"/>
        </w:rPr>
        <w:t>ОТ</w:t>
      </w:r>
      <w:r>
        <w:t xml:space="preserve"> </w:t>
      </w:r>
      <w:r>
        <w:rPr>
          <w:rFonts w:hint="eastAsia"/>
        </w:rPr>
        <w:t>УСЛОВИЙ</w:t>
      </w:r>
      <w:r>
        <w:t xml:space="preserve"> </w:t>
      </w:r>
      <w:r>
        <w:rPr>
          <w:rFonts w:hint="eastAsia"/>
        </w:rPr>
        <w:t>МЕХАНИЧЕСКОЙ</w:t>
      </w:r>
      <w:r>
        <w:t xml:space="preserve"> </w:t>
      </w:r>
      <w:r>
        <w:rPr>
          <w:rFonts w:hint="eastAsia"/>
        </w:rPr>
        <w:t>ОБРАБОТКИ</w:t>
      </w:r>
      <w:r>
        <w:t xml:space="preserve"> </w:t>
      </w:r>
      <w:r>
        <w:rPr>
          <w:rFonts w:hint="eastAsia"/>
        </w:rPr>
        <w:t>И</w:t>
      </w:r>
      <w:r>
        <w:t xml:space="preserve"> </w:t>
      </w:r>
      <w:r>
        <w:rPr>
          <w:rFonts w:hint="eastAsia"/>
        </w:rPr>
        <w:t>ПОСЛЕДОВАТЕЛЬНОСТИ</w:t>
      </w:r>
      <w:r>
        <w:t xml:space="preserve"> </w:t>
      </w:r>
      <w:r>
        <w:rPr>
          <w:rFonts w:hint="eastAsia"/>
        </w:rPr>
        <w:t>ТЕХНОЛОГИЧЕСКИХ</w:t>
      </w:r>
      <w:r>
        <w:t xml:space="preserve"> </w:t>
      </w:r>
      <w:r>
        <w:rPr>
          <w:rFonts w:hint="eastAsia"/>
        </w:rPr>
        <w:t>ОПЕРАЦИЙ</w:t>
      </w:r>
      <w:r>
        <w:t xml:space="preserve"> </w:t>
      </w:r>
      <w:r>
        <w:rPr>
          <w:rFonts w:hint="eastAsia"/>
        </w:rPr>
        <w:t>ЗУБЧАТЫХ</w:t>
      </w:r>
      <w:r>
        <w:t xml:space="preserve"> </w:t>
      </w:r>
      <w:r>
        <w:rPr>
          <w:rFonts w:hint="eastAsia"/>
        </w:rPr>
        <w:t>КОЛЕС</w:t>
      </w:r>
    </w:p>
    <w:p w14:paraId="32F2F75A" w14:textId="77777777" w:rsidR="001B23B0" w:rsidRDefault="001B23B0" w:rsidP="001B23B0"/>
    <w:p w14:paraId="2E08173B" w14:textId="77777777" w:rsidR="001B23B0" w:rsidRDefault="001B23B0" w:rsidP="001B23B0">
      <w:r>
        <w:t xml:space="preserve">2.1. </w:t>
      </w:r>
      <w:r>
        <w:rPr>
          <w:rFonts w:hint="eastAsia"/>
        </w:rPr>
        <w:t>Теоретический</w:t>
      </w:r>
      <w:r>
        <w:t xml:space="preserve"> </w:t>
      </w:r>
      <w:r>
        <w:rPr>
          <w:rFonts w:hint="eastAsia"/>
        </w:rPr>
        <w:t>анализ</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НДС</w:t>
      </w:r>
      <w:r>
        <w:t xml:space="preserve">) </w:t>
      </w:r>
      <w:r>
        <w:rPr>
          <w:rFonts w:hint="eastAsia"/>
        </w:rPr>
        <w:t>впадин</w:t>
      </w:r>
      <w:r>
        <w:t xml:space="preserve"> </w:t>
      </w:r>
      <w:r>
        <w:rPr>
          <w:rFonts w:hint="eastAsia"/>
        </w:rPr>
        <w:t>зубьев</w:t>
      </w:r>
      <w:r>
        <w:t xml:space="preserve"> </w:t>
      </w:r>
      <w:r>
        <w:rPr>
          <w:rFonts w:hint="eastAsia"/>
        </w:rPr>
        <w:t>спирально</w:t>
      </w:r>
      <w:r>
        <w:t>-</w:t>
      </w:r>
      <w:r>
        <w:rPr>
          <w:rFonts w:hint="eastAsia"/>
        </w:rPr>
        <w:t>конического</w:t>
      </w:r>
      <w:r>
        <w:t xml:space="preserve"> </w:t>
      </w:r>
      <w:r>
        <w:rPr>
          <w:rFonts w:hint="eastAsia"/>
        </w:rPr>
        <w:t>колеса</w:t>
      </w:r>
      <w:r>
        <w:t xml:space="preserve"> </w:t>
      </w:r>
      <w:r>
        <w:rPr>
          <w:rFonts w:hint="eastAsia"/>
        </w:rPr>
        <w:t>от</w:t>
      </w:r>
      <w:r>
        <w:t xml:space="preserve"> </w:t>
      </w:r>
      <w:r>
        <w:rPr>
          <w:rFonts w:hint="eastAsia"/>
        </w:rPr>
        <w:t>действия</w:t>
      </w:r>
      <w:r>
        <w:t xml:space="preserve"> </w:t>
      </w:r>
      <w:r>
        <w:rPr>
          <w:rFonts w:hint="eastAsia"/>
        </w:rPr>
        <w:t>эксплуатационных</w:t>
      </w:r>
      <w:r>
        <w:t xml:space="preserve"> </w:t>
      </w:r>
      <w:r>
        <w:rPr>
          <w:rFonts w:hint="eastAsia"/>
        </w:rPr>
        <w:t>и</w:t>
      </w:r>
      <w:r>
        <w:t xml:space="preserve"> </w:t>
      </w:r>
      <w:r>
        <w:rPr>
          <w:rFonts w:hint="eastAsia"/>
        </w:rPr>
        <w:t>конструктивных</w:t>
      </w:r>
      <w:r>
        <w:t xml:space="preserve"> </w:t>
      </w:r>
      <w:r>
        <w:rPr>
          <w:rFonts w:hint="eastAsia"/>
        </w:rPr>
        <w:t>факторов</w:t>
      </w:r>
    </w:p>
    <w:p w14:paraId="076FFC9E" w14:textId="77777777" w:rsidR="001B23B0" w:rsidRDefault="001B23B0" w:rsidP="001B23B0"/>
    <w:p w14:paraId="6E3AE621" w14:textId="77777777" w:rsidR="001B23B0" w:rsidRDefault="001B23B0" w:rsidP="001B23B0">
      <w:r>
        <w:t xml:space="preserve">2.2. </w:t>
      </w:r>
      <w:r>
        <w:rPr>
          <w:rFonts w:hint="eastAsia"/>
        </w:rPr>
        <w:t>Теоретическое</w:t>
      </w:r>
      <w:r>
        <w:t xml:space="preserve"> </w:t>
      </w:r>
      <w:r>
        <w:rPr>
          <w:rFonts w:hint="eastAsia"/>
        </w:rPr>
        <w:t>обоснование</w:t>
      </w:r>
      <w:r>
        <w:t xml:space="preserve"> </w:t>
      </w:r>
      <w:r>
        <w:rPr>
          <w:rFonts w:hint="eastAsia"/>
        </w:rPr>
        <w:t>возникновения</w:t>
      </w:r>
      <w:r>
        <w:t xml:space="preserve"> </w:t>
      </w:r>
      <w:r>
        <w:rPr>
          <w:rFonts w:hint="eastAsia"/>
        </w:rPr>
        <w:t>технологических</w:t>
      </w:r>
      <w:r>
        <w:t xml:space="preserve"> </w:t>
      </w:r>
      <w:r>
        <w:rPr>
          <w:rFonts w:hint="eastAsia"/>
        </w:rPr>
        <w:t>концентраторов</w:t>
      </w:r>
      <w:r>
        <w:t xml:space="preserve"> </w:t>
      </w:r>
      <w:r>
        <w:rPr>
          <w:rFonts w:hint="eastAsia"/>
        </w:rPr>
        <w:t>напряжений</w:t>
      </w:r>
      <w:r>
        <w:t xml:space="preserve"> </w:t>
      </w:r>
      <w:r>
        <w:rPr>
          <w:rFonts w:hint="eastAsia"/>
        </w:rPr>
        <w:t>во</w:t>
      </w:r>
      <w:r>
        <w:t xml:space="preserve"> </w:t>
      </w:r>
      <w:r>
        <w:rPr>
          <w:rFonts w:hint="eastAsia"/>
        </w:rPr>
        <w:t>впадинах</w:t>
      </w:r>
      <w:r>
        <w:t xml:space="preserve"> </w:t>
      </w:r>
      <w:r>
        <w:rPr>
          <w:rFonts w:hint="eastAsia"/>
        </w:rPr>
        <w:t>зубьев</w:t>
      </w:r>
      <w:r>
        <w:t xml:space="preserve"> </w:t>
      </w:r>
      <w:r>
        <w:rPr>
          <w:rFonts w:hint="eastAsia"/>
        </w:rPr>
        <w:t>спирально</w:t>
      </w:r>
      <w:r>
        <w:t>-</w:t>
      </w:r>
      <w:r>
        <w:rPr>
          <w:rFonts w:hint="eastAsia"/>
        </w:rPr>
        <w:t>конического</w:t>
      </w:r>
      <w:r>
        <w:t xml:space="preserve"> </w:t>
      </w:r>
      <w:r>
        <w:rPr>
          <w:rFonts w:hint="eastAsia"/>
        </w:rPr>
        <w:t>колеса</w:t>
      </w:r>
      <w:r>
        <w:t xml:space="preserve"> </w:t>
      </w:r>
      <w:r>
        <w:rPr>
          <w:rFonts w:hint="eastAsia"/>
        </w:rPr>
        <w:t>от</w:t>
      </w:r>
      <w:r>
        <w:t xml:space="preserve"> </w:t>
      </w:r>
      <w:r>
        <w:rPr>
          <w:rFonts w:hint="eastAsia"/>
        </w:rPr>
        <w:t>действия</w:t>
      </w:r>
      <w:r>
        <w:t xml:space="preserve"> </w:t>
      </w:r>
      <w:r>
        <w:rPr>
          <w:rFonts w:hint="eastAsia"/>
        </w:rPr>
        <w:t>технологических</w:t>
      </w:r>
      <w:r>
        <w:t xml:space="preserve"> </w:t>
      </w:r>
      <w:r>
        <w:rPr>
          <w:rFonts w:hint="eastAsia"/>
        </w:rPr>
        <w:t>факторов</w:t>
      </w:r>
    </w:p>
    <w:p w14:paraId="649B6AAF" w14:textId="77777777" w:rsidR="001B23B0" w:rsidRDefault="001B23B0" w:rsidP="001B23B0"/>
    <w:p w14:paraId="3958AE97" w14:textId="77777777" w:rsidR="001B23B0" w:rsidRDefault="001B23B0" w:rsidP="001B23B0">
      <w:r>
        <w:t xml:space="preserve">2.3. </w:t>
      </w:r>
      <w:r>
        <w:rPr>
          <w:rFonts w:hint="eastAsia"/>
        </w:rPr>
        <w:t>Теоретический</w:t>
      </w:r>
      <w:r>
        <w:t xml:space="preserve"> </w:t>
      </w:r>
      <w:r>
        <w:rPr>
          <w:rFonts w:hint="eastAsia"/>
        </w:rPr>
        <w:t>анализ</w:t>
      </w:r>
      <w:r>
        <w:t xml:space="preserve"> </w:t>
      </w:r>
      <w:r>
        <w:rPr>
          <w:rFonts w:hint="eastAsia"/>
        </w:rPr>
        <w:t>применения</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r>
        <w:t xml:space="preserve"> </w:t>
      </w:r>
      <w:r>
        <w:rPr>
          <w:rFonts w:hint="eastAsia"/>
        </w:rPr>
        <w:t>дробью</w:t>
      </w:r>
      <w:r>
        <w:t xml:space="preserve"> </w:t>
      </w:r>
      <w:r>
        <w:rPr>
          <w:rFonts w:hint="eastAsia"/>
        </w:rPr>
        <w:t>поверхностей</w:t>
      </w:r>
      <w:r>
        <w:t xml:space="preserve"> </w:t>
      </w:r>
      <w:r>
        <w:rPr>
          <w:rFonts w:hint="eastAsia"/>
        </w:rPr>
        <w:t>впадин</w:t>
      </w:r>
      <w:r>
        <w:t xml:space="preserve"> </w:t>
      </w:r>
      <w:r>
        <w:rPr>
          <w:rFonts w:hint="eastAsia"/>
        </w:rPr>
        <w:t>зубьев</w:t>
      </w:r>
      <w:r>
        <w:t xml:space="preserve"> </w:t>
      </w:r>
      <w:r>
        <w:rPr>
          <w:rFonts w:hint="eastAsia"/>
        </w:rPr>
        <w:t>зубчатых</w:t>
      </w:r>
      <w:r>
        <w:t xml:space="preserve"> </w:t>
      </w:r>
      <w:r>
        <w:rPr>
          <w:rFonts w:hint="eastAsia"/>
        </w:rPr>
        <w:t>венцов</w:t>
      </w:r>
      <w:r>
        <w:t xml:space="preserve"> </w:t>
      </w:r>
      <w:r>
        <w:rPr>
          <w:rFonts w:hint="eastAsia"/>
        </w:rPr>
        <w:t>с</w:t>
      </w:r>
      <w:r>
        <w:t xml:space="preserve"> </w:t>
      </w:r>
      <w:r>
        <w:rPr>
          <w:rFonts w:hint="eastAsia"/>
        </w:rPr>
        <w:t>целью</w:t>
      </w:r>
      <w:r>
        <w:t xml:space="preserve"> </w:t>
      </w:r>
      <w:r>
        <w:rPr>
          <w:rFonts w:hint="eastAsia"/>
        </w:rPr>
        <w:t>снижения</w:t>
      </w:r>
      <w:r>
        <w:t xml:space="preserve"> </w:t>
      </w:r>
      <w:r>
        <w:rPr>
          <w:rFonts w:hint="eastAsia"/>
        </w:rPr>
        <w:t>действия</w:t>
      </w:r>
      <w:r>
        <w:t xml:space="preserve"> </w:t>
      </w:r>
      <w:r>
        <w:rPr>
          <w:rFonts w:hint="eastAsia"/>
        </w:rPr>
        <w:t>технологических</w:t>
      </w:r>
      <w:r>
        <w:t xml:space="preserve"> </w:t>
      </w:r>
      <w:r>
        <w:rPr>
          <w:rFonts w:hint="eastAsia"/>
        </w:rPr>
        <w:t>концентраторов</w:t>
      </w:r>
      <w:r>
        <w:t xml:space="preserve"> </w:t>
      </w:r>
      <w:r>
        <w:rPr>
          <w:rFonts w:hint="eastAsia"/>
        </w:rPr>
        <w:t>напряжений</w:t>
      </w:r>
    </w:p>
    <w:p w14:paraId="1A2EA9BB" w14:textId="77777777" w:rsidR="001B23B0" w:rsidRDefault="001B23B0" w:rsidP="001B23B0"/>
    <w:p w14:paraId="0B321A5E" w14:textId="77777777" w:rsidR="001B23B0" w:rsidRDefault="001B23B0" w:rsidP="001B23B0">
      <w:r>
        <w:t xml:space="preserve">2.4. </w:t>
      </w:r>
      <w:r>
        <w:rPr>
          <w:rFonts w:hint="eastAsia"/>
        </w:rPr>
        <w:t>Выводы</w:t>
      </w:r>
      <w:r>
        <w:t xml:space="preserve"> </w:t>
      </w:r>
      <w:r>
        <w:rPr>
          <w:rFonts w:hint="eastAsia"/>
        </w:rPr>
        <w:t>по</w:t>
      </w:r>
      <w:r>
        <w:t xml:space="preserve"> </w:t>
      </w:r>
      <w:r>
        <w:rPr>
          <w:rFonts w:hint="eastAsia"/>
        </w:rPr>
        <w:t>главе</w:t>
      </w:r>
    </w:p>
    <w:p w14:paraId="1C2A3ACD" w14:textId="77777777" w:rsidR="001B23B0" w:rsidRDefault="001B23B0" w:rsidP="001B23B0"/>
    <w:p w14:paraId="1B1E9C39" w14:textId="77777777" w:rsidR="001B23B0" w:rsidRDefault="001B23B0" w:rsidP="001B23B0">
      <w:r>
        <w:rPr>
          <w:rFonts w:hint="eastAsia"/>
        </w:rPr>
        <w:t>ГЛАВА</w:t>
      </w:r>
      <w:r>
        <w:t xml:space="preserve"> 3 </w:t>
      </w:r>
      <w:r>
        <w:rPr>
          <w:rFonts w:hint="eastAsia"/>
        </w:rPr>
        <w:t>РАЗРАБОТКА</w:t>
      </w:r>
      <w:r>
        <w:t xml:space="preserve"> </w:t>
      </w:r>
      <w:r>
        <w:rPr>
          <w:rFonts w:hint="eastAsia"/>
        </w:rPr>
        <w:t>МЕТОДОЛОГИИ</w:t>
      </w:r>
      <w:r>
        <w:t xml:space="preserve"> </w:t>
      </w:r>
      <w:r>
        <w:rPr>
          <w:rFonts w:hint="eastAsia"/>
        </w:rPr>
        <w:t>ЭКСПЕРИМЕНТАЛЬНЫХ</w:t>
      </w:r>
      <w:r>
        <w:t xml:space="preserve"> </w:t>
      </w:r>
      <w:r>
        <w:rPr>
          <w:rFonts w:hint="eastAsia"/>
        </w:rPr>
        <w:t>ИССЛЕДОВАНИЙ</w:t>
      </w:r>
      <w:r>
        <w:t xml:space="preserve"> </w:t>
      </w:r>
      <w:r>
        <w:rPr>
          <w:rFonts w:hint="eastAsia"/>
        </w:rPr>
        <w:t>ПО</w:t>
      </w:r>
      <w:r>
        <w:t xml:space="preserve"> </w:t>
      </w:r>
      <w:r>
        <w:rPr>
          <w:rFonts w:hint="eastAsia"/>
        </w:rPr>
        <w:t>ВЫБОРУ</w:t>
      </w:r>
      <w:r>
        <w:t xml:space="preserve"> </w:t>
      </w:r>
      <w:r>
        <w:rPr>
          <w:rFonts w:hint="eastAsia"/>
        </w:rPr>
        <w:t>РАЦИОНАЛЬНОГО</w:t>
      </w:r>
      <w:r>
        <w:t xml:space="preserve"> </w:t>
      </w:r>
      <w:r>
        <w:rPr>
          <w:rFonts w:hint="eastAsia"/>
        </w:rPr>
        <w:t>МЕТОДА</w:t>
      </w:r>
      <w:r>
        <w:t xml:space="preserve"> </w:t>
      </w:r>
      <w:r>
        <w:rPr>
          <w:rFonts w:hint="eastAsia"/>
        </w:rPr>
        <w:t>И</w:t>
      </w:r>
      <w:r>
        <w:t xml:space="preserve"> </w:t>
      </w:r>
      <w:r>
        <w:rPr>
          <w:rFonts w:hint="eastAsia"/>
        </w:rPr>
        <w:t>РЕЖИМОВ</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r>
        <w:t xml:space="preserve">, </w:t>
      </w:r>
      <w:r>
        <w:rPr>
          <w:rFonts w:hint="eastAsia"/>
        </w:rPr>
        <w:t>И</w:t>
      </w:r>
      <w:r>
        <w:t xml:space="preserve"> </w:t>
      </w:r>
      <w:r>
        <w:rPr>
          <w:rFonts w:hint="eastAsia"/>
        </w:rPr>
        <w:t>ЕЁ</w:t>
      </w:r>
      <w:r>
        <w:t xml:space="preserve"> </w:t>
      </w:r>
      <w:r>
        <w:rPr>
          <w:rFonts w:hint="eastAsia"/>
        </w:rPr>
        <w:t>ВЛИЯНИЮ</w:t>
      </w:r>
      <w:r>
        <w:t xml:space="preserve"> </w:t>
      </w:r>
      <w:r>
        <w:rPr>
          <w:rFonts w:hint="eastAsia"/>
        </w:rPr>
        <w:t>НА</w:t>
      </w:r>
      <w:r>
        <w:t xml:space="preserve"> </w:t>
      </w:r>
      <w:r>
        <w:rPr>
          <w:rFonts w:hint="eastAsia"/>
        </w:rPr>
        <w:t>ПАРАМЕТРЫ</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ВПАДИН</w:t>
      </w:r>
      <w:r>
        <w:t xml:space="preserve"> </w:t>
      </w:r>
      <w:r>
        <w:rPr>
          <w:rFonts w:hint="eastAsia"/>
        </w:rPr>
        <w:t>ЗУБЬЕВ</w:t>
      </w:r>
      <w:r>
        <w:t xml:space="preserve"> </w:t>
      </w:r>
      <w:r>
        <w:rPr>
          <w:rFonts w:hint="eastAsia"/>
        </w:rPr>
        <w:t>И</w:t>
      </w:r>
      <w:r>
        <w:t xml:space="preserve"> </w:t>
      </w:r>
      <w:r>
        <w:rPr>
          <w:rFonts w:hint="eastAsia"/>
        </w:rPr>
        <w:t>СОПРОТИВЛЕНИЕ</w:t>
      </w:r>
      <w:r>
        <w:t xml:space="preserve"> </w:t>
      </w:r>
      <w:r>
        <w:rPr>
          <w:rFonts w:hint="eastAsia"/>
        </w:rPr>
        <w:t>УСТАЛОСТИ</w:t>
      </w:r>
      <w:r>
        <w:t xml:space="preserve"> </w:t>
      </w:r>
      <w:r>
        <w:rPr>
          <w:rFonts w:hint="eastAsia"/>
        </w:rPr>
        <w:t>ЗУБЧАТЫХ</w:t>
      </w:r>
      <w:r>
        <w:t xml:space="preserve"> </w:t>
      </w:r>
      <w:r>
        <w:rPr>
          <w:rFonts w:hint="eastAsia"/>
        </w:rPr>
        <w:t>КОЛЕС</w:t>
      </w:r>
    </w:p>
    <w:p w14:paraId="005BF0B5" w14:textId="77777777" w:rsidR="001B23B0" w:rsidRDefault="001B23B0" w:rsidP="001B23B0"/>
    <w:p w14:paraId="622DF37E" w14:textId="77777777" w:rsidR="001B23B0" w:rsidRDefault="001B23B0" w:rsidP="001B23B0">
      <w:r>
        <w:t xml:space="preserve">3.1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r>
        <w:t xml:space="preserve"> </w:t>
      </w:r>
      <w:r>
        <w:rPr>
          <w:rFonts w:hint="eastAsia"/>
        </w:rPr>
        <w:t>параметров</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впадин</w:t>
      </w:r>
      <w:r>
        <w:t xml:space="preserve"> </w:t>
      </w:r>
      <w:r>
        <w:rPr>
          <w:rFonts w:hint="eastAsia"/>
        </w:rPr>
        <w:t>зубьев</w:t>
      </w:r>
      <w:r>
        <w:t xml:space="preserve"> </w:t>
      </w:r>
      <w:r>
        <w:rPr>
          <w:rFonts w:hint="eastAsia"/>
        </w:rPr>
        <w:t>спирально</w:t>
      </w:r>
      <w:r>
        <w:t>-</w:t>
      </w:r>
      <w:r>
        <w:rPr>
          <w:rFonts w:hint="eastAsia"/>
        </w:rPr>
        <w:t>конических</w:t>
      </w:r>
      <w:r>
        <w:t xml:space="preserve"> </w:t>
      </w:r>
      <w:r>
        <w:rPr>
          <w:rFonts w:hint="eastAsia"/>
        </w:rPr>
        <w:t>зубчатых</w:t>
      </w:r>
      <w:r>
        <w:t xml:space="preserve"> </w:t>
      </w:r>
      <w:r>
        <w:rPr>
          <w:rFonts w:hint="eastAsia"/>
        </w:rPr>
        <w:t>колес</w:t>
      </w:r>
      <w:r>
        <w:t xml:space="preserve"> </w:t>
      </w:r>
      <w:r>
        <w:rPr>
          <w:rFonts w:hint="eastAsia"/>
        </w:rPr>
        <w:t>на</w:t>
      </w:r>
      <w:r>
        <w:t xml:space="preserve"> </w:t>
      </w:r>
      <w:r>
        <w:rPr>
          <w:rFonts w:hint="eastAsia"/>
        </w:rPr>
        <w:t>различных</w:t>
      </w:r>
      <w:r>
        <w:t xml:space="preserve"> </w:t>
      </w:r>
      <w:r>
        <w:rPr>
          <w:rFonts w:hint="eastAsia"/>
        </w:rPr>
        <w:t>операциях</w:t>
      </w:r>
      <w:r>
        <w:t xml:space="preserve"> </w:t>
      </w:r>
      <w:r>
        <w:rPr>
          <w:rFonts w:hint="eastAsia"/>
        </w:rPr>
        <w:t>технологического</w:t>
      </w:r>
      <w:r>
        <w:t xml:space="preserve"> </w:t>
      </w:r>
      <w:r>
        <w:rPr>
          <w:rFonts w:hint="eastAsia"/>
        </w:rPr>
        <w:t>процесса</w:t>
      </w:r>
    </w:p>
    <w:p w14:paraId="17E31B45" w14:textId="77777777" w:rsidR="001B23B0" w:rsidRDefault="001B23B0" w:rsidP="001B23B0"/>
    <w:p w14:paraId="7E99D68B" w14:textId="77777777" w:rsidR="001B23B0" w:rsidRDefault="001B23B0" w:rsidP="001B23B0">
      <w:r>
        <w:t xml:space="preserve">3.2. </w:t>
      </w:r>
      <w:r>
        <w:rPr>
          <w:rFonts w:hint="eastAsia"/>
        </w:rPr>
        <w:t>Методика</w:t>
      </w:r>
      <w:r>
        <w:t xml:space="preserve"> </w:t>
      </w:r>
      <w:r>
        <w:rPr>
          <w:rFonts w:hint="eastAsia"/>
        </w:rPr>
        <w:t>проведения</w:t>
      </w:r>
      <w:r>
        <w:t xml:space="preserve"> </w:t>
      </w:r>
      <w:r>
        <w:rPr>
          <w:rFonts w:hint="eastAsia"/>
        </w:rPr>
        <w:t>сравнительных</w:t>
      </w:r>
      <w:r>
        <w:t xml:space="preserve"> </w:t>
      </w:r>
      <w:r>
        <w:rPr>
          <w:rFonts w:hint="eastAsia"/>
        </w:rPr>
        <w:t>экспериментальных</w:t>
      </w:r>
      <w:r>
        <w:t xml:space="preserve"> </w:t>
      </w:r>
      <w:r>
        <w:rPr>
          <w:rFonts w:hint="eastAsia"/>
        </w:rPr>
        <w:t>исследований</w:t>
      </w:r>
      <w:r>
        <w:t xml:space="preserve"> </w:t>
      </w:r>
      <w:r>
        <w:rPr>
          <w:rFonts w:hint="eastAsia"/>
        </w:rPr>
        <w:t>различных</w:t>
      </w:r>
      <w:r>
        <w:t xml:space="preserve"> </w:t>
      </w:r>
      <w:r>
        <w:rPr>
          <w:rFonts w:hint="eastAsia"/>
        </w:rPr>
        <w:t>методов</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r>
        <w:t xml:space="preserve"> </w:t>
      </w:r>
      <w:r>
        <w:rPr>
          <w:rFonts w:hint="eastAsia"/>
        </w:rPr>
        <w:t>дробью</w:t>
      </w:r>
    </w:p>
    <w:p w14:paraId="6EC88057" w14:textId="77777777" w:rsidR="001B23B0" w:rsidRDefault="001B23B0" w:rsidP="001B23B0"/>
    <w:p w14:paraId="1CF06E89" w14:textId="77777777" w:rsidR="001B23B0" w:rsidRDefault="001B23B0" w:rsidP="001B23B0">
      <w:r>
        <w:t xml:space="preserve">3.2.1 </w:t>
      </w:r>
      <w:r>
        <w:rPr>
          <w:rFonts w:hint="eastAsia"/>
        </w:rPr>
        <w:t>Методика</w:t>
      </w:r>
      <w:r>
        <w:t xml:space="preserve"> </w:t>
      </w:r>
      <w:r>
        <w:rPr>
          <w:rFonts w:hint="eastAsia"/>
        </w:rPr>
        <w:t>планирования</w:t>
      </w:r>
      <w:r>
        <w:t xml:space="preserve"> </w:t>
      </w:r>
      <w:r>
        <w:rPr>
          <w:rFonts w:hint="eastAsia"/>
        </w:rPr>
        <w:t>экспериментальных</w:t>
      </w:r>
      <w:r>
        <w:t xml:space="preserve"> </w:t>
      </w:r>
      <w:r>
        <w:rPr>
          <w:rFonts w:hint="eastAsia"/>
        </w:rPr>
        <w:t>исследований</w:t>
      </w:r>
      <w:r>
        <w:t xml:space="preserve"> </w:t>
      </w:r>
      <w:r>
        <w:rPr>
          <w:rFonts w:hint="eastAsia"/>
        </w:rPr>
        <w:t>по</w:t>
      </w:r>
      <w:r>
        <w:t xml:space="preserve"> </w:t>
      </w:r>
      <w:r>
        <w:rPr>
          <w:rFonts w:hint="eastAsia"/>
        </w:rPr>
        <w:t>определению</w:t>
      </w:r>
      <w:r>
        <w:t xml:space="preserve"> </w:t>
      </w:r>
      <w:r>
        <w:rPr>
          <w:rFonts w:hint="eastAsia"/>
        </w:rPr>
        <w:t>наилучшего</w:t>
      </w:r>
      <w:r>
        <w:t xml:space="preserve"> </w:t>
      </w:r>
      <w:r>
        <w:rPr>
          <w:rFonts w:hint="eastAsia"/>
        </w:rPr>
        <w:t>режима</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p>
    <w:p w14:paraId="4ECD4B05" w14:textId="77777777" w:rsidR="001B23B0" w:rsidRDefault="001B23B0" w:rsidP="001B23B0"/>
    <w:p w14:paraId="34C3E312" w14:textId="77777777" w:rsidR="001B23B0" w:rsidRDefault="001B23B0" w:rsidP="001B23B0">
      <w:r>
        <w:t xml:space="preserve">3.2.2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r>
        <w:t xml:space="preserve"> </w:t>
      </w:r>
      <w:r>
        <w:rPr>
          <w:rFonts w:hint="eastAsia"/>
        </w:rPr>
        <w:t>параметров</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специальных</w:t>
      </w:r>
      <w:r>
        <w:t xml:space="preserve"> </w:t>
      </w:r>
      <w:r>
        <w:rPr>
          <w:rFonts w:hint="eastAsia"/>
        </w:rPr>
        <w:t>пластин</w:t>
      </w:r>
      <w:r>
        <w:t xml:space="preserve"> </w:t>
      </w:r>
      <w:r>
        <w:rPr>
          <w:rFonts w:hint="eastAsia"/>
        </w:rPr>
        <w:t>имитаторов</w:t>
      </w:r>
      <w:r>
        <w:t xml:space="preserve">, </w:t>
      </w:r>
      <w:r>
        <w:rPr>
          <w:rFonts w:hint="eastAsia"/>
        </w:rPr>
        <w:t>получаемых</w:t>
      </w:r>
      <w:r>
        <w:t xml:space="preserve"> </w:t>
      </w:r>
      <w:r>
        <w:rPr>
          <w:rFonts w:hint="eastAsia"/>
        </w:rPr>
        <w:t>при</w:t>
      </w:r>
      <w:r>
        <w:t xml:space="preserve"> </w:t>
      </w:r>
      <w:r>
        <w:rPr>
          <w:rFonts w:hint="eastAsia"/>
        </w:rPr>
        <w:t>различных</w:t>
      </w:r>
      <w:r>
        <w:t xml:space="preserve"> </w:t>
      </w:r>
      <w:r>
        <w:rPr>
          <w:rFonts w:hint="eastAsia"/>
        </w:rPr>
        <w:t>методах</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r>
        <w:t xml:space="preserve"> </w:t>
      </w:r>
      <w:r>
        <w:rPr>
          <w:rFonts w:hint="eastAsia"/>
        </w:rPr>
        <w:t>дробью</w:t>
      </w:r>
    </w:p>
    <w:p w14:paraId="59EB04BA" w14:textId="77777777" w:rsidR="001B23B0" w:rsidRDefault="001B23B0" w:rsidP="001B23B0"/>
    <w:p w14:paraId="28212F96" w14:textId="77777777" w:rsidR="001B23B0" w:rsidRDefault="001B23B0" w:rsidP="001B23B0">
      <w:r>
        <w:t xml:space="preserve">3.3 </w:t>
      </w:r>
      <w:r>
        <w:rPr>
          <w:rFonts w:hint="eastAsia"/>
        </w:rPr>
        <w:t>Методика</w:t>
      </w:r>
      <w:r>
        <w:t xml:space="preserve"> </w:t>
      </w:r>
      <w:r>
        <w:rPr>
          <w:rFonts w:hint="eastAsia"/>
        </w:rPr>
        <w:t>проведения</w:t>
      </w:r>
      <w:r>
        <w:t xml:space="preserve"> </w:t>
      </w:r>
      <w:r>
        <w:rPr>
          <w:rFonts w:hint="eastAsia"/>
        </w:rPr>
        <w:t>сравнительных</w:t>
      </w:r>
      <w:r>
        <w:t xml:space="preserve"> </w:t>
      </w:r>
      <w:r>
        <w:rPr>
          <w:rFonts w:hint="eastAsia"/>
        </w:rPr>
        <w:t>экспериментальных</w:t>
      </w:r>
      <w:r>
        <w:t xml:space="preserve"> </w:t>
      </w:r>
      <w:r>
        <w:rPr>
          <w:rFonts w:hint="eastAsia"/>
        </w:rPr>
        <w:t>исследований</w:t>
      </w:r>
      <w:r>
        <w:t xml:space="preserve"> </w:t>
      </w:r>
      <w:r>
        <w:rPr>
          <w:rFonts w:hint="eastAsia"/>
        </w:rPr>
        <w:t>сопротивления</w:t>
      </w:r>
      <w:r>
        <w:t xml:space="preserve"> </w:t>
      </w:r>
      <w:r>
        <w:rPr>
          <w:rFonts w:hint="eastAsia"/>
        </w:rPr>
        <w:t>усталости</w:t>
      </w:r>
      <w:r>
        <w:t xml:space="preserve"> </w:t>
      </w:r>
      <w:r>
        <w:rPr>
          <w:rFonts w:hint="eastAsia"/>
        </w:rPr>
        <w:t>спирально</w:t>
      </w:r>
      <w:r>
        <w:t>-</w:t>
      </w:r>
      <w:r>
        <w:rPr>
          <w:rFonts w:hint="eastAsia"/>
        </w:rPr>
        <w:t>конических</w:t>
      </w:r>
      <w:r>
        <w:t xml:space="preserve"> </w:t>
      </w:r>
      <w:r>
        <w:rPr>
          <w:rFonts w:hint="eastAsia"/>
        </w:rPr>
        <w:t>зубчатых</w:t>
      </w:r>
      <w:r>
        <w:t xml:space="preserve"> </w:t>
      </w:r>
      <w:r>
        <w:rPr>
          <w:rFonts w:hint="eastAsia"/>
        </w:rPr>
        <w:t>колес</w:t>
      </w:r>
      <w:r>
        <w:t xml:space="preserve"> </w:t>
      </w:r>
      <w:r>
        <w:rPr>
          <w:rFonts w:hint="eastAsia"/>
        </w:rPr>
        <w:t>с</w:t>
      </w:r>
      <w:r>
        <w:t xml:space="preserve"> </w:t>
      </w:r>
      <w:r>
        <w:rPr>
          <w:rFonts w:hint="eastAsia"/>
        </w:rPr>
        <w:t>применением</w:t>
      </w:r>
      <w:r>
        <w:t xml:space="preserve"> </w:t>
      </w:r>
      <w:r>
        <w:rPr>
          <w:rFonts w:hint="eastAsia"/>
        </w:rPr>
        <w:t>рационального</w:t>
      </w:r>
      <w:r>
        <w:t xml:space="preserve"> </w:t>
      </w:r>
      <w:r>
        <w:rPr>
          <w:rFonts w:hint="eastAsia"/>
        </w:rPr>
        <w:t>метода</w:t>
      </w:r>
      <w:r>
        <w:t xml:space="preserve"> </w:t>
      </w:r>
      <w:r>
        <w:rPr>
          <w:rFonts w:hint="eastAsia"/>
        </w:rPr>
        <w:t>и</w:t>
      </w:r>
      <w:r>
        <w:t xml:space="preserve"> </w:t>
      </w:r>
      <w:r>
        <w:rPr>
          <w:rFonts w:hint="eastAsia"/>
        </w:rPr>
        <w:t>режима</w:t>
      </w:r>
      <w:r>
        <w:t xml:space="preserve"> </w:t>
      </w:r>
      <w:r>
        <w:rPr>
          <w:rFonts w:hint="eastAsia"/>
        </w:rPr>
        <w:t>ЛУО</w:t>
      </w:r>
      <w:r>
        <w:t xml:space="preserve"> </w:t>
      </w:r>
      <w:r>
        <w:rPr>
          <w:rFonts w:hint="eastAsia"/>
        </w:rPr>
        <w:t>зубчатого</w:t>
      </w:r>
      <w:r>
        <w:t xml:space="preserve"> </w:t>
      </w:r>
      <w:r>
        <w:rPr>
          <w:rFonts w:hint="eastAsia"/>
        </w:rPr>
        <w:t>венца</w:t>
      </w:r>
    </w:p>
    <w:p w14:paraId="1C2B4312" w14:textId="77777777" w:rsidR="001B23B0" w:rsidRDefault="001B23B0" w:rsidP="001B23B0"/>
    <w:p w14:paraId="42B8B825" w14:textId="77777777" w:rsidR="001B23B0" w:rsidRDefault="001B23B0" w:rsidP="001B23B0">
      <w:r>
        <w:rPr>
          <w:rFonts w:hint="eastAsia"/>
        </w:rPr>
        <w:t>ГЛАВА</w:t>
      </w:r>
      <w:r>
        <w:t xml:space="preserve"> 4 </w:t>
      </w:r>
      <w:r>
        <w:rPr>
          <w:rFonts w:hint="eastAsia"/>
        </w:rPr>
        <w:t>АНАЛИЗ</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ИССЛЕДОВАНИЙ</w:t>
      </w:r>
      <w:r>
        <w:t xml:space="preserve"> </w:t>
      </w:r>
      <w:r>
        <w:rPr>
          <w:rFonts w:hint="eastAsia"/>
        </w:rPr>
        <w:t>ПО</w:t>
      </w:r>
      <w:r>
        <w:t xml:space="preserve"> </w:t>
      </w:r>
      <w:r>
        <w:rPr>
          <w:rFonts w:hint="eastAsia"/>
        </w:rPr>
        <w:t>ВЫБОРУ</w:t>
      </w:r>
      <w:r>
        <w:t xml:space="preserve"> </w:t>
      </w:r>
      <w:r>
        <w:rPr>
          <w:rFonts w:hint="eastAsia"/>
        </w:rPr>
        <w:t>РАЦИОНАЛЬНОГО</w:t>
      </w:r>
      <w:r>
        <w:t xml:space="preserve"> </w:t>
      </w:r>
      <w:r>
        <w:rPr>
          <w:rFonts w:hint="eastAsia"/>
        </w:rPr>
        <w:t>МЕТОДА</w:t>
      </w:r>
      <w:r>
        <w:t xml:space="preserve"> </w:t>
      </w:r>
      <w:r>
        <w:rPr>
          <w:rFonts w:hint="eastAsia"/>
        </w:rPr>
        <w:t>И</w:t>
      </w:r>
      <w:r>
        <w:t xml:space="preserve"> </w:t>
      </w:r>
      <w:r>
        <w:rPr>
          <w:rFonts w:hint="eastAsia"/>
        </w:rPr>
        <w:t>РЕЖИМОВ</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r>
        <w:t xml:space="preserve">, </w:t>
      </w:r>
      <w:r>
        <w:rPr>
          <w:rFonts w:hint="eastAsia"/>
        </w:rPr>
        <w:t>И</w:t>
      </w:r>
      <w:r>
        <w:t xml:space="preserve"> </w:t>
      </w:r>
      <w:r>
        <w:rPr>
          <w:rFonts w:hint="eastAsia"/>
        </w:rPr>
        <w:t>ЕЁ</w:t>
      </w:r>
      <w:r>
        <w:t xml:space="preserve"> </w:t>
      </w:r>
      <w:r>
        <w:rPr>
          <w:rFonts w:hint="eastAsia"/>
        </w:rPr>
        <w:t>ВЛИЯНИЮ</w:t>
      </w:r>
      <w:r>
        <w:t xml:space="preserve"> </w:t>
      </w:r>
      <w:r>
        <w:rPr>
          <w:rFonts w:hint="eastAsia"/>
        </w:rPr>
        <w:t>НА</w:t>
      </w:r>
      <w:r>
        <w:t xml:space="preserve"> </w:t>
      </w:r>
      <w:r>
        <w:rPr>
          <w:rFonts w:hint="eastAsia"/>
        </w:rPr>
        <w:t>ПАРАМЕТРЫ</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ВПАДИН</w:t>
      </w:r>
      <w:r>
        <w:t xml:space="preserve"> </w:t>
      </w:r>
      <w:r>
        <w:rPr>
          <w:rFonts w:hint="eastAsia"/>
        </w:rPr>
        <w:t>ЗУБЬЕВ</w:t>
      </w:r>
      <w:r>
        <w:t xml:space="preserve"> </w:t>
      </w:r>
      <w:r>
        <w:rPr>
          <w:rFonts w:hint="eastAsia"/>
        </w:rPr>
        <w:t>И</w:t>
      </w:r>
      <w:r>
        <w:t xml:space="preserve"> </w:t>
      </w:r>
      <w:r>
        <w:rPr>
          <w:rFonts w:hint="eastAsia"/>
        </w:rPr>
        <w:t>СОПРОТИВЛЕНИЕ</w:t>
      </w:r>
      <w:r>
        <w:t xml:space="preserve"> </w:t>
      </w:r>
      <w:r>
        <w:rPr>
          <w:rFonts w:hint="eastAsia"/>
        </w:rPr>
        <w:t>УСТАЛОСТИ</w:t>
      </w:r>
      <w:r>
        <w:t xml:space="preserve"> </w:t>
      </w:r>
      <w:r>
        <w:rPr>
          <w:rFonts w:hint="eastAsia"/>
        </w:rPr>
        <w:t>ЗУБЧАТЫХ</w:t>
      </w:r>
      <w:r>
        <w:t xml:space="preserve"> </w:t>
      </w:r>
      <w:r>
        <w:rPr>
          <w:rFonts w:hint="eastAsia"/>
        </w:rPr>
        <w:t>КОЛЕС</w:t>
      </w:r>
    </w:p>
    <w:p w14:paraId="437D3C88" w14:textId="77777777" w:rsidR="001B23B0" w:rsidRDefault="001B23B0" w:rsidP="001B23B0"/>
    <w:p w14:paraId="3688061F" w14:textId="77777777" w:rsidR="001B23B0" w:rsidRDefault="001B23B0" w:rsidP="001B23B0">
      <w:r>
        <w:t xml:space="preserve">4.1 </w:t>
      </w:r>
      <w:r>
        <w:rPr>
          <w:rFonts w:hint="eastAsia"/>
        </w:rPr>
        <w:t>Результаты</w:t>
      </w:r>
      <w:r>
        <w:t xml:space="preserve"> </w:t>
      </w:r>
      <w:r>
        <w:rPr>
          <w:rFonts w:hint="eastAsia"/>
        </w:rPr>
        <w:t>сравнительных</w:t>
      </w:r>
      <w:r>
        <w:t xml:space="preserve"> </w:t>
      </w:r>
      <w:r>
        <w:rPr>
          <w:rFonts w:hint="eastAsia"/>
        </w:rPr>
        <w:t>экспериментальных</w:t>
      </w:r>
      <w:r>
        <w:t xml:space="preserve"> </w:t>
      </w:r>
      <w:r>
        <w:rPr>
          <w:rFonts w:hint="eastAsia"/>
        </w:rPr>
        <w:t>исследований</w:t>
      </w:r>
      <w:r>
        <w:t xml:space="preserve"> </w:t>
      </w:r>
      <w:r>
        <w:rPr>
          <w:rFonts w:hint="eastAsia"/>
        </w:rPr>
        <w:t>параметров</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впадин</w:t>
      </w:r>
      <w:r>
        <w:t xml:space="preserve"> </w:t>
      </w:r>
      <w:r>
        <w:rPr>
          <w:rFonts w:hint="eastAsia"/>
        </w:rPr>
        <w:t>зубьев</w:t>
      </w:r>
      <w:r>
        <w:t xml:space="preserve"> </w:t>
      </w:r>
      <w:r>
        <w:rPr>
          <w:rFonts w:hint="eastAsia"/>
        </w:rPr>
        <w:t>спирально</w:t>
      </w:r>
      <w:r>
        <w:t>-</w:t>
      </w:r>
      <w:r>
        <w:rPr>
          <w:rFonts w:hint="eastAsia"/>
        </w:rPr>
        <w:t>конических</w:t>
      </w:r>
      <w:r>
        <w:t xml:space="preserve"> </w:t>
      </w:r>
      <w:r>
        <w:rPr>
          <w:rFonts w:hint="eastAsia"/>
        </w:rPr>
        <w:t>зубчатых</w:t>
      </w:r>
      <w:r>
        <w:t xml:space="preserve"> </w:t>
      </w:r>
      <w:r>
        <w:rPr>
          <w:rFonts w:hint="eastAsia"/>
        </w:rPr>
        <w:t>колес</w:t>
      </w:r>
      <w:r>
        <w:t xml:space="preserve"> </w:t>
      </w:r>
      <w:r>
        <w:rPr>
          <w:rFonts w:hint="eastAsia"/>
        </w:rPr>
        <w:t>на</w:t>
      </w:r>
      <w:r>
        <w:t xml:space="preserve"> </w:t>
      </w:r>
      <w:r>
        <w:rPr>
          <w:rFonts w:hint="eastAsia"/>
        </w:rPr>
        <w:t>различных</w:t>
      </w:r>
      <w:r>
        <w:t xml:space="preserve"> </w:t>
      </w:r>
      <w:r>
        <w:rPr>
          <w:rFonts w:hint="eastAsia"/>
        </w:rPr>
        <w:t>операциях</w:t>
      </w:r>
      <w:r>
        <w:t xml:space="preserve"> </w:t>
      </w:r>
      <w:r>
        <w:rPr>
          <w:rFonts w:hint="eastAsia"/>
        </w:rPr>
        <w:t>серийного</w:t>
      </w:r>
      <w:r>
        <w:t xml:space="preserve"> </w:t>
      </w:r>
      <w:r>
        <w:rPr>
          <w:rFonts w:hint="eastAsia"/>
        </w:rPr>
        <w:t>технологического</w:t>
      </w:r>
      <w:r>
        <w:t xml:space="preserve"> </w:t>
      </w:r>
      <w:r>
        <w:rPr>
          <w:rFonts w:hint="eastAsia"/>
        </w:rPr>
        <w:t>процесса</w:t>
      </w:r>
    </w:p>
    <w:p w14:paraId="1B5FAF80" w14:textId="77777777" w:rsidR="001B23B0" w:rsidRDefault="001B23B0" w:rsidP="001B23B0"/>
    <w:p w14:paraId="40DC8BFB" w14:textId="77777777" w:rsidR="001B23B0" w:rsidRDefault="001B23B0" w:rsidP="001B23B0">
      <w:r>
        <w:t xml:space="preserve">4.2 </w:t>
      </w:r>
      <w:r>
        <w:rPr>
          <w:rFonts w:hint="eastAsia"/>
        </w:rPr>
        <w:t>Результаты</w:t>
      </w:r>
      <w:r>
        <w:t xml:space="preserve"> </w:t>
      </w:r>
      <w:r>
        <w:rPr>
          <w:rFonts w:hint="eastAsia"/>
        </w:rPr>
        <w:t>сравнительных</w:t>
      </w:r>
      <w:r>
        <w:t xml:space="preserve"> </w:t>
      </w:r>
      <w:r>
        <w:rPr>
          <w:rFonts w:hint="eastAsia"/>
        </w:rPr>
        <w:t>экспериментальных</w:t>
      </w:r>
      <w:r>
        <w:t xml:space="preserve"> </w:t>
      </w:r>
      <w:r>
        <w:rPr>
          <w:rFonts w:hint="eastAsia"/>
        </w:rPr>
        <w:t>исследований</w:t>
      </w:r>
      <w:r>
        <w:t xml:space="preserve"> </w:t>
      </w:r>
      <w:r>
        <w:rPr>
          <w:rFonts w:hint="eastAsia"/>
        </w:rPr>
        <w:t>влияния</w:t>
      </w:r>
      <w:r>
        <w:t xml:space="preserve"> </w:t>
      </w:r>
      <w:r>
        <w:rPr>
          <w:rFonts w:hint="eastAsia"/>
        </w:rPr>
        <w:t>различных</w:t>
      </w:r>
      <w:r>
        <w:t xml:space="preserve"> </w:t>
      </w:r>
      <w:r>
        <w:rPr>
          <w:rFonts w:hint="eastAsia"/>
        </w:rPr>
        <w:t>методов</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r>
        <w:t xml:space="preserve"> </w:t>
      </w:r>
      <w:r>
        <w:rPr>
          <w:rFonts w:hint="eastAsia"/>
        </w:rPr>
        <w:t>на</w:t>
      </w:r>
      <w:r>
        <w:t xml:space="preserve"> </w:t>
      </w:r>
      <w:r>
        <w:rPr>
          <w:rFonts w:hint="eastAsia"/>
        </w:rPr>
        <w:t>параметры</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и</w:t>
      </w:r>
      <w:r>
        <w:t xml:space="preserve"> </w:t>
      </w:r>
      <w:r>
        <w:rPr>
          <w:rFonts w:hint="eastAsia"/>
        </w:rPr>
        <w:t>выбор</w:t>
      </w:r>
      <w:r>
        <w:t xml:space="preserve"> </w:t>
      </w:r>
      <w:r>
        <w:rPr>
          <w:rFonts w:hint="eastAsia"/>
        </w:rPr>
        <w:t>наиболее</w:t>
      </w:r>
      <w:r>
        <w:t xml:space="preserve"> </w:t>
      </w:r>
      <w:r>
        <w:rPr>
          <w:rFonts w:hint="eastAsia"/>
        </w:rPr>
        <w:t>рационального</w:t>
      </w:r>
      <w:r>
        <w:t xml:space="preserve"> </w:t>
      </w:r>
      <w:r>
        <w:rPr>
          <w:rFonts w:hint="eastAsia"/>
        </w:rPr>
        <w:t>метода</w:t>
      </w:r>
      <w:r>
        <w:t xml:space="preserve"> </w:t>
      </w:r>
      <w:r>
        <w:rPr>
          <w:rFonts w:hint="eastAsia"/>
        </w:rPr>
        <w:t>и</w:t>
      </w:r>
      <w:r>
        <w:t xml:space="preserve"> </w:t>
      </w:r>
      <w:r>
        <w:rPr>
          <w:rFonts w:hint="eastAsia"/>
        </w:rPr>
        <w:t>оптимального</w:t>
      </w:r>
      <w:r>
        <w:t xml:space="preserve"> </w:t>
      </w:r>
      <w:r>
        <w:rPr>
          <w:rFonts w:hint="eastAsia"/>
        </w:rPr>
        <w:t>режима</w:t>
      </w:r>
    </w:p>
    <w:p w14:paraId="67F2E4C9" w14:textId="77777777" w:rsidR="001B23B0" w:rsidRDefault="001B23B0" w:rsidP="001B23B0"/>
    <w:p w14:paraId="6C3FF398" w14:textId="77777777" w:rsidR="001B23B0" w:rsidRDefault="001B23B0" w:rsidP="001B23B0">
      <w:r>
        <w:t xml:space="preserve">4.2.1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технологических</w:t>
      </w:r>
      <w:r>
        <w:t xml:space="preserve"> </w:t>
      </w:r>
      <w:r>
        <w:rPr>
          <w:rFonts w:hint="eastAsia"/>
        </w:rPr>
        <w:t>условий</w:t>
      </w:r>
      <w:r>
        <w:t xml:space="preserve"> </w:t>
      </w:r>
      <w:r>
        <w:rPr>
          <w:rFonts w:hint="eastAsia"/>
        </w:rPr>
        <w:t>обработки</w:t>
      </w:r>
      <w:r>
        <w:t xml:space="preserve"> </w:t>
      </w:r>
      <w:r>
        <w:rPr>
          <w:rFonts w:hint="eastAsia"/>
        </w:rPr>
        <w:t>процесса</w:t>
      </w:r>
      <w:r>
        <w:t xml:space="preserve"> </w:t>
      </w:r>
      <w:r>
        <w:rPr>
          <w:rFonts w:hint="eastAsia"/>
        </w:rPr>
        <w:t>ПГДУ</w:t>
      </w:r>
      <w:r>
        <w:t xml:space="preserve"> </w:t>
      </w:r>
      <w:r>
        <w:rPr>
          <w:rFonts w:hint="eastAsia"/>
        </w:rPr>
        <w:t>на</w:t>
      </w:r>
      <w:r>
        <w:t xml:space="preserve"> </w:t>
      </w:r>
      <w:r>
        <w:rPr>
          <w:rFonts w:hint="eastAsia"/>
        </w:rPr>
        <w:t>величину</w:t>
      </w:r>
      <w:r>
        <w:t xml:space="preserve"> </w:t>
      </w:r>
      <w:r>
        <w:rPr>
          <w:rFonts w:hint="eastAsia"/>
        </w:rPr>
        <w:t>п</w:t>
      </w:r>
      <w:r>
        <w:rPr>
          <w:rFonts w:hint="eastAsia"/>
        </w:rPr>
        <w:lastRenderedPageBreak/>
        <w:t>рогиба</w:t>
      </w:r>
      <w:r>
        <w:t xml:space="preserve"> </w:t>
      </w:r>
      <w:r>
        <w:rPr>
          <w:rFonts w:hint="eastAsia"/>
        </w:rPr>
        <w:t>пластин</w:t>
      </w:r>
      <w:r>
        <w:t xml:space="preserve"> </w:t>
      </w:r>
      <w:r>
        <w:rPr>
          <w:rFonts w:hint="eastAsia"/>
        </w:rPr>
        <w:t>«</w:t>
      </w:r>
      <w:r>
        <w:rPr>
          <w:rFonts w:hint="eastAsia"/>
        </w:rPr>
        <w:t>альмена</w:t>
      </w:r>
      <w:r>
        <w:rPr>
          <w:rFonts w:hint="eastAsia"/>
        </w:rPr>
        <w:t>»</w:t>
      </w:r>
    </w:p>
    <w:p w14:paraId="6C7102BB" w14:textId="77777777" w:rsidR="001B23B0" w:rsidRDefault="001B23B0" w:rsidP="001B23B0"/>
    <w:p w14:paraId="4682AB28" w14:textId="77777777" w:rsidR="001B23B0" w:rsidRDefault="001B23B0" w:rsidP="001B23B0">
      <w:r>
        <w:t xml:space="preserve">4.2.2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технологических</w:t>
      </w:r>
      <w:r>
        <w:t xml:space="preserve"> </w:t>
      </w:r>
      <w:r>
        <w:rPr>
          <w:rFonts w:hint="eastAsia"/>
        </w:rPr>
        <w:t>условий</w:t>
      </w:r>
      <w:r>
        <w:t xml:space="preserve"> </w:t>
      </w:r>
      <w:r>
        <w:rPr>
          <w:rFonts w:hint="eastAsia"/>
        </w:rPr>
        <w:t>обработки</w:t>
      </w:r>
      <w:r>
        <w:t xml:space="preserve"> </w:t>
      </w:r>
      <w:r>
        <w:rPr>
          <w:rFonts w:hint="eastAsia"/>
        </w:rPr>
        <w:t>процесса</w:t>
      </w:r>
      <w:r>
        <w:t xml:space="preserve"> </w:t>
      </w:r>
      <w:r>
        <w:rPr>
          <w:rFonts w:hint="eastAsia"/>
        </w:rPr>
        <w:t>ПДУ</w:t>
      </w:r>
      <w:r>
        <w:t xml:space="preserve"> </w:t>
      </w:r>
      <w:r>
        <w:rPr>
          <w:rFonts w:hint="eastAsia"/>
        </w:rPr>
        <w:t>на</w:t>
      </w:r>
      <w:r>
        <w:t xml:space="preserve"> </w:t>
      </w:r>
      <w:r>
        <w:rPr>
          <w:rFonts w:hint="eastAsia"/>
        </w:rPr>
        <w:t>величину</w:t>
      </w:r>
      <w:r>
        <w:t xml:space="preserve"> </w:t>
      </w:r>
      <w:r>
        <w:rPr>
          <w:rFonts w:hint="eastAsia"/>
        </w:rPr>
        <w:t>прогиба</w:t>
      </w:r>
      <w:r>
        <w:t xml:space="preserve"> </w:t>
      </w:r>
      <w:r>
        <w:rPr>
          <w:rFonts w:hint="eastAsia"/>
        </w:rPr>
        <w:t>пластин</w:t>
      </w:r>
      <w:r>
        <w:t xml:space="preserve"> </w:t>
      </w:r>
      <w:r>
        <w:rPr>
          <w:rFonts w:hint="eastAsia"/>
        </w:rPr>
        <w:t>«</w:t>
      </w:r>
      <w:r>
        <w:rPr>
          <w:rFonts w:hint="eastAsia"/>
        </w:rPr>
        <w:t>альмена</w:t>
      </w:r>
      <w:r>
        <w:rPr>
          <w:rFonts w:hint="eastAsia"/>
        </w:rPr>
        <w:t>»</w:t>
      </w:r>
    </w:p>
    <w:p w14:paraId="1DECF4AD" w14:textId="77777777" w:rsidR="001B23B0" w:rsidRDefault="001B23B0" w:rsidP="001B23B0"/>
    <w:p w14:paraId="26734DD7" w14:textId="77777777" w:rsidR="001B23B0" w:rsidRDefault="001B23B0" w:rsidP="001B23B0">
      <w:r>
        <w:t xml:space="preserve">4.2.3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технологических</w:t>
      </w:r>
      <w:r>
        <w:t xml:space="preserve"> </w:t>
      </w:r>
      <w:r>
        <w:rPr>
          <w:rFonts w:hint="eastAsia"/>
        </w:rPr>
        <w:t>условий</w:t>
      </w:r>
      <w:r>
        <w:t xml:space="preserve"> </w:t>
      </w:r>
      <w:r>
        <w:rPr>
          <w:rFonts w:hint="eastAsia"/>
        </w:rPr>
        <w:t>обработки</w:t>
      </w:r>
      <w:r>
        <w:t xml:space="preserve"> </w:t>
      </w:r>
      <w:r>
        <w:rPr>
          <w:rFonts w:hint="eastAsia"/>
        </w:rPr>
        <w:t>процесса</w:t>
      </w:r>
      <w:r>
        <w:t xml:space="preserve"> </w:t>
      </w:r>
      <w:r>
        <w:rPr>
          <w:rFonts w:hint="eastAsia"/>
        </w:rPr>
        <w:t>ГДУ</w:t>
      </w:r>
      <w:r>
        <w:t xml:space="preserve"> </w:t>
      </w:r>
      <w:r>
        <w:rPr>
          <w:rFonts w:hint="eastAsia"/>
        </w:rPr>
        <w:t>на</w:t>
      </w:r>
      <w:r>
        <w:t xml:space="preserve"> </w:t>
      </w:r>
      <w:r>
        <w:rPr>
          <w:rFonts w:hint="eastAsia"/>
        </w:rPr>
        <w:t>величину</w:t>
      </w:r>
      <w:r>
        <w:t xml:space="preserve"> </w:t>
      </w:r>
      <w:r>
        <w:rPr>
          <w:rFonts w:hint="eastAsia"/>
        </w:rPr>
        <w:t>прогиба</w:t>
      </w:r>
      <w:r>
        <w:t xml:space="preserve"> </w:t>
      </w:r>
      <w:r>
        <w:rPr>
          <w:rFonts w:hint="eastAsia"/>
        </w:rPr>
        <w:t>пластин</w:t>
      </w:r>
      <w:r>
        <w:t xml:space="preserve"> </w:t>
      </w:r>
      <w:r>
        <w:rPr>
          <w:rFonts w:hint="eastAsia"/>
        </w:rPr>
        <w:t>«</w:t>
      </w:r>
      <w:r>
        <w:rPr>
          <w:rFonts w:hint="eastAsia"/>
        </w:rPr>
        <w:t>альмена</w:t>
      </w:r>
      <w:r>
        <w:rPr>
          <w:rFonts w:hint="eastAsia"/>
        </w:rPr>
        <w:t>»</w:t>
      </w:r>
    </w:p>
    <w:p w14:paraId="307E0567" w14:textId="77777777" w:rsidR="001B23B0" w:rsidRDefault="001B23B0" w:rsidP="001B23B0"/>
    <w:p w14:paraId="6DA20127" w14:textId="77777777" w:rsidR="001B23B0" w:rsidRDefault="001B23B0" w:rsidP="001B23B0">
      <w:r>
        <w:t xml:space="preserve">4.2.4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технологических</w:t>
      </w:r>
      <w:r>
        <w:t xml:space="preserve"> </w:t>
      </w:r>
      <w:r>
        <w:rPr>
          <w:rFonts w:hint="eastAsia"/>
        </w:rPr>
        <w:t>условий</w:t>
      </w:r>
      <w:r>
        <w:t xml:space="preserve"> </w:t>
      </w:r>
      <w:r>
        <w:rPr>
          <w:rFonts w:hint="eastAsia"/>
        </w:rPr>
        <w:t>обработки</w:t>
      </w:r>
      <w:r>
        <w:t xml:space="preserve"> </w:t>
      </w:r>
      <w:r>
        <w:rPr>
          <w:rFonts w:hint="eastAsia"/>
        </w:rPr>
        <w:t>процесса</w:t>
      </w:r>
      <w:r>
        <w:t xml:space="preserve"> </w:t>
      </w:r>
      <w:r>
        <w:rPr>
          <w:rFonts w:hint="eastAsia"/>
        </w:rPr>
        <w:t>ДМУ</w:t>
      </w:r>
      <w:r>
        <w:t xml:space="preserve"> </w:t>
      </w:r>
      <w:r>
        <w:rPr>
          <w:rFonts w:hint="eastAsia"/>
        </w:rPr>
        <w:t>на</w:t>
      </w:r>
      <w:r>
        <w:t xml:space="preserve"> </w:t>
      </w:r>
      <w:r>
        <w:rPr>
          <w:rFonts w:hint="eastAsia"/>
        </w:rPr>
        <w:t>величину</w:t>
      </w:r>
      <w:r>
        <w:t xml:space="preserve"> </w:t>
      </w:r>
      <w:r>
        <w:rPr>
          <w:rFonts w:hint="eastAsia"/>
        </w:rPr>
        <w:t>прогиба</w:t>
      </w:r>
      <w:r>
        <w:t xml:space="preserve"> </w:t>
      </w:r>
      <w:r>
        <w:rPr>
          <w:rFonts w:hint="eastAsia"/>
        </w:rPr>
        <w:t>пластин</w:t>
      </w:r>
      <w:r>
        <w:t xml:space="preserve"> </w:t>
      </w:r>
      <w:r>
        <w:rPr>
          <w:rFonts w:hint="eastAsia"/>
        </w:rPr>
        <w:t>«</w:t>
      </w:r>
      <w:r>
        <w:rPr>
          <w:rFonts w:hint="eastAsia"/>
        </w:rPr>
        <w:t>альмена</w:t>
      </w:r>
      <w:r>
        <w:rPr>
          <w:rFonts w:hint="eastAsia"/>
        </w:rPr>
        <w:t>»</w:t>
      </w:r>
    </w:p>
    <w:p w14:paraId="7B1332F8" w14:textId="77777777" w:rsidR="001B23B0" w:rsidRDefault="001B23B0" w:rsidP="001B23B0"/>
    <w:p w14:paraId="2A975366" w14:textId="77777777" w:rsidR="001B23B0" w:rsidRDefault="001B23B0" w:rsidP="001B23B0">
      <w:r>
        <w:t xml:space="preserve">4.2.5 </w:t>
      </w:r>
      <w:r>
        <w:rPr>
          <w:rFonts w:hint="eastAsia"/>
        </w:rPr>
        <w:t>Результаты</w:t>
      </w:r>
      <w:r>
        <w:t xml:space="preserve"> </w:t>
      </w:r>
      <w:r>
        <w:rPr>
          <w:rFonts w:hint="eastAsia"/>
        </w:rPr>
        <w:t>сравнительных</w:t>
      </w:r>
      <w:r>
        <w:t xml:space="preserve"> </w:t>
      </w:r>
      <w:r>
        <w:rPr>
          <w:rFonts w:hint="eastAsia"/>
        </w:rPr>
        <w:t>экспериментальных</w:t>
      </w:r>
      <w:r>
        <w:t xml:space="preserve"> </w:t>
      </w:r>
      <w:r>
        <w:rPr>
          <w:rFonts w:hint="eastAsia"/>
        </w:rPr>
        <w:t>исследований</w:t>
      </w:r>
      <w:r>
        <w:t xml:space="preserve"> </w:t>
      </w:r>
      <w:r>
        <w:rPr>
          <w:rFonts w:hint="eastAsia"/>
        </w:rPr>
        <w:t>влияния</w:t>
      </w:r>
      <w:r>
        <w:t xml:space="preserve"> </w:t>
      </w:r>
      <w:r>
        <w:rPr>
          <w:rFonts w:hint="eastAsia"/>
        </w:rPr>
        <w:t>различных</w:t>
      </w:r>
      <w:r>
        <w:t xml:space="preserve"> </w:t>
      </w:r>
      <w:r>
        <w:rPr>
          <w:rFonts w:hint="eastAsia"/>
        </w:rPr>
        <w:t>методов</w:t>
      </w:r>
      <w:r>
        <w:t xml:space="preserve"> </w:t>
      </w:r>
      <w:r>
        <w:rPr>
          <w:rFonts w:hint="eastAsia"/>
        </w:rPr>
        <w:t>локальной</w:t>
      </w:r>
      <w:r>
        <w:t xml:space="preserve"> </w:t>
      </w:r>
      <w:r>
        <w:rPr>
          <w:rFonts w:hint="eastAsia"/>
        </w:rPr>
        <w:t>упрочняющей</w:t>
      </w:r>
      <w:r>
        <w:t xml:space="preserve"> </w:t>
      </w:r>
      <w:r>
        <w:rPr>
          <w:rFonts w:hint="eastAsia"/>
        </w:rPr>
        <w:t>обработки</w:t>
      </w:r>
      <w:r>
        <w:t xml:space="preserve"> </w:t>
      </w:r>
      <w:r>
        <w:rPr>
          <w:rFonts w:hint="eastAsia"/>
        </w:rPr>
        <w:t>на</w:t>
      </w:r>
      <w:r>
        <w:t xml:space="preserve"> </w:t>
      </w:r>
      <w:r>
        <w:rPr>
          <w:rFonts w:hint="eastAsia"/>
        </w:rPr>
        <w:t>параметры</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и</w:t>
      </w:r>
      <w:r>
        <w:t xml:space="preserve"> </w:t>
      </w:r>
      <w:r>
        <w:rPr>
          <w:rFonts w:hint="eastAsia"/>
        </w:rPr>
        <w:t>выбор</w:t>
      </w:r>
      <w:r>
        <w:t xml:space="preserve"> </w:t>
      </w:r>
      <w:r>
        <w:rPr>
          <w:rFonts w:hint="eastAsia"/>
        </w:rPr>
        <w:t>наиболее</w:t>
      </w:r>
      <w:r>
        <w:t xml:space="preserve"> </w:t>
      </w:r>
      <w:r>
        <w:rPr>
          <w:rFonts w:hint="eastAsia"/>
        </w:rPr>
        <w:t>рационального</w:t>
      </w:r>
      <w:r>
        <w:t xml:space="preserve"> </w:t>
      </w:r>
      <w:r>
        <w:rPr>
          <w:rFonts w:hint="eastAsia"/>
        </w:rPr>
        <w:t>метода</w:t>
      </w:r>
      <w:r>
        <w:t xml:space="preserve"> </w:t>
      </w:r>
      <w:r>
        <w:rPr>
          <w:rFonts w:hint="eastAsia"/>
        </w:rPr>
        <w:t>упрочнения</w:t>
      </w:r>
    </w:p>
    <w:p w14:paraId="0A673AE9" w14:textId="77777777" w:rsidR="001B23B0" w:rsidRDefault="001B23B0" w:rsidP="001B23B0"/>
    <w:p w14:paraId="354BC1BB" w14:textId="77777777" w:rsidR="001B23B0" w:rsidRDefault="001B23B0" w:rsidP="001B23B0">
      <w:r>
        <w:t xml:space="preserve">4.3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влияния</w:t>
      </w:r>
      <w:r>
        <w:t xml:space="preserve"> </w:t>
      </w:r>
      <w:r>
        <w:rPr>
          <w:rFonts w:hint="eastAsia"/>
        </w:rPr>
        <w:t>выбранного</w:t>
      </w:r>
      <w:r>
        <w:t xml:space="preserve"> </w:t>
      </w:r>
      <w:r>
        <w:rPr>
          <w:rFonts w:hint="eastAsia"/>
        </w:rPr>
        <w:t>рационального</w:t>
      </w:r>
      <w:r>
        <w:t xml:space="preserve"> </w:t>
      </w:r>
      <w:r>
        <w:rPr>
          <w:rFonts w:hint="eastAsia"/>
        </w:rPr>
        <w:t>метода</w:t>
      </w:r>
      <w:r>
        <w:t xml:space="preserve"> </w:t>
      </w:r>
      <w:r>
        <w:rPr>
          <w:rFonts w:hint="eastAsia"/>
        </w:rPr>
        <w:t>и</w:t>
      </w:r>
      <w:r>
        <w:t xml:space="preserve"> </w:t>
      </w:r>
      <w:r>
        <w:rPr>
          <w:rFonts w:hint="eastAsia"/>
        </w:rPr>
        <w:t>режима</w:t>
      </w:r>
      <w:r>
        <w:t xml:space="preserve"> </w:t>
      </w:r>
      <w:r>
        <w:rPr>
          <w:rFonts w:hint="eastAsia"/>
        </w:rPr>
        <w:t>ЛУО</w:t>
      </w:r>
      <w:r>
        <w:t xml:space="preserve"> </w:t>
      </w:r>
      <w:r>
        <w:rPr>
          <w:rFonts w:hint="eastAsia"/>
        </w:rPr>
        <w:t>на</w:t>
      </w:r>
      <w:r>
        <w:t xml:space="preserve"> </w:t>
      </w:r>
      <w:r>
        <w:rPr>
          <w:rFonts w:hint="eastAsia"/>
        </w:rPr>
        <w:t>формирование</w:t>
      </w:r>
      <w:r>
        <w:t xml:space="preserve"> </w:t>
      </w:r>
      <w:r>
        <w:rPr>
          <w:rFonts w:hint="eastAsia"/>
        </w:rPr>
        <w:t>параметров</w:t>
      </w:r>
      <w:r>
        <w:t xml:space="preserve"> </w:t>
      </w:r>
      <w:r>
        <w:rPr>
          <w:rFonts w:hint="eastAsia"/>
        </w:rPr>
        <w:t>качества</w:t>
      </w:r>
      <w:r>
        <w:t xml:space="preserve"> </w:t>
      </w:r>
      <w:r>
        <w:rPr>
          <w:rFonts w:hint="eastAsia"/>
        </w:rPr>
        <w:t>поверхностного</w:t>
      </w:r>
      <w:r>
        <w:t xml:space="preserve"> </w:t>
      </w:r>
      <w:r>
        <w:rPr>
          <w:rFonts w:hint="eastAsia"/>
        </w:rPr>
        <w:t>слоя</w:t>
      </w:r>
      <w:r>
        <w:t xml:space="preserve"> </w:t>
      </w:r>
      <w:r>
        <w:rPr>
          <w:rFonts w:hint="eastAsia"/>
        </w:rPr>
        <w:t>впадин</w:t>
      </w:r>
      <w:r>
        <w:t xml:space="preserve"> </w:t>
      </w:r>
      <w:r>
        <w:rPr>
          <w:rFonts w:hint="eastAsia"/>
        </w:rPr>
        <w:t>зубьев</w:t>
      </w:r>
      <w:r>
        <w:t xml:space="preserve"> </w:t>
      </w:r>
      <w:r>
        <w:rPr>
          <w:rFonts w:hint="eastAsia"/>
        </w:rPr>
        <w:t>спирально</w:t>
      </w:r>
      <w:r>
        <w:t>-</w:t>
      </w:r>
      <w:r>
        <w:rPr>
          <w:rFonts w:hint="eastAsia"/>
        </w:rPr>
        <w:t>конического</w:t>
      </w:r>
      <w:r>
        <w:t xml:space="preserve"> </w:t>
      </w:r>
      <w:r>
        <w:rPr>
          <w:rFonts w:hint="eastAsia"/>
        </w:rPr>
        <w:t>зубчатого</w:t>
      </w:r>
      <w:r>
        <w:t xml:space="preserve"> </w:t>
      </w:r>
      <w:r>
        <w:rPr>
          <w:rFonts w:hint="eastAsia"/>
        </w:rPr>
        <w:t>колеса</w:t>
      </w:r>
    </w:p>
    <w:p w14:paraId="3653E88B" w14:textId="77777777" w:rsidR="001B23B0" w:rsidRDefault="001B23B0" w:rsidP="001B23B0"/>
    <w:p w14:paraId="4C0CEC85" w14:textId="77777777" w:rsidR="001B23B0" w:rsidRDefault="001B23B0" w:rsidP="001B23B0">
      <w:r>
        <w:t xml:space="preserve">4.4 </w:t>
      </w:r>
      <w:r>
        <w:rPr>
          <w:rFonts w:hint="eastAsia"/>
        </w:rPr>
        <w:t>Результаты</w:t>
      </w:r>
      <w:r>
        <w:t xml:space="preserve"> </w:t>
      </w:r>
      <w:r>
        <w:rPr>
          <w:rFonts w:hint="eastAsia"/>
        </w:rPr>
        <w:t>сравнительных</w:t>
      </w:r>
      <w:r>
        <w:t xml:space="preserve"> </w:t>
      </w:r>
      <w:r>
        <w:rPr>
          <w:rFonts w:hint="eastAsia"/>
        </w:rPr>
        <w:t>экспериментальных</w:t>
      </w:r>
      <w:r>
        <w:t xml:space="preserve"> </w:t>
      </w:r>
      <w:r>
        <w:rPr>
          <w:rFonts w:hint="eastAsia"/>
        </w:rPr>
        <w:t>исследований</w:t>
      </w:r>
      <w:r>
        <w:t xml:space="preserve"> </w:t>
      </w:r>
      <w:r>
        <w:rPr>
          <w:rFonts w:hint="eastAsia"/>
        </w:rPr>
        <w:t>влияния</w:t>
      </w:r>
      <w:r>
        <w:t xml:space="preserve"> </w:t>
      </w:r>
      <w:r>
        <w:rPr>
          <w:rFonts w:hint="eastAsia"/>
        </w:rPr>
        <w:t>выбранного</w:t>
      </w:r>
      <w:r>
        <w:t xml:space="preserve"> </w:t>
      </w:r>
      <w:r>
        <w:rPr>
          <w:rFonts w:hint="eastAsia"/>
        </w:rPr>
        <w:t>рационального</w:t>
      </w:r>
      <w:r>
        <w:t xml:space="preserve"> </w:t>
      </w:r>
      <w:r>
        <w:rPr>
          <w:rFonts w:hint="eastAsia"/>
        </w:rPr>
        <w:t>метода</w:t>
      </w:r>
      <w:r>
        <w:t xml:space="preserve"> </w:t>
      </w:r>
      <w:r>
        <w:rPr>
          <w:rFonts w:hint="eastAsia"/>
        </w:rPr>
        <w:t>и</w:t>
      </w:r>
      <w:r>
        <w:t xml:space="preserve"> </w:t>
      </w:r>
      <w:r>
        <w:rPr>
          <w:rFonts w:hint="eastAsia"/>
        </w:rPr>
        <w:t>режима</w:t>
      </w:r>
      <w:r>
        <w:t xml:space="preserve"> </w:t>
      </w:r>
      <w:r>
        <w:rPr>
          <w:rFonts w:hint="eastAsia"/>
        </w:rPr>
        <w:t>ЛУО</w:t>
      </w:r>
      <w:r>
        <w:t xml:space="preserve"> </w:t>
      </w:r>
      <w:r>
        <w:rPr>
          <w:rFonts w:hint="eastAsia"/>
        </w:rPr>
        <w:t>на</w:t>
      </w:r>
      <w:r>
        <w:t xml:space="preserve"> </w:t>
      </w:r>
      <w:r>
        <w:rPr>
          <w:rFonts w:hint="eastAsia"/>
        </w:rPr>
        <w:t>сопротивление</w:t>
      </w:r>
      <w:r>
        <w:t xml:space="preserve"> </w:t>
      </w:r>
      <w:r>
        <w:rPr>
          <w:rFonts w:hint="eastAsia"/>
        </w:rPr>
        <w:t>усталости</w:t>
      </w:r>
    </w:p>
    <w:p w14:paraId="26DA83DC" w14:textId="77777777" w:rsidR="001B23B0" w:rsidRDefault="001B23B0" w:rsidP="001B23B0"/>
    <w:p w14:paraId="280144B9" w14:textId="77777777" w:rsidR="001B23B0" w:rsidRDefault="001B23B0" w:rsidP="001B23B0">
      <w:r>
        <w:rPr>
          <w:rFonts w:hint="eastAsia"/>
        </w:rPr>
        <w:t>зубьев</w:t>
      </w:r>
      <w:r>
        <w:t xml:space="preserve"> </w:t>
      </w:r>
      <w:r>
        <w:rPr>
          <w:rFonts w:hint="eastAsia"/>
        </w:rPr>
        <w:t>спирально</w:t>
      </w:r>
      <w:r>
        <w:t>-</w:t>
      </w:r>
      <w:r>
        <w:rPr>
          <w:rFonts w:hint="eastAsia"/>
        </w:rPr>
        <w:t>конического</w:t>
      </w:r>
      <w:r>
        <w:t xml:space="preserve"> </w:t>
      </w:r>
      <w:r>
        <w:rPr>
          <w:rFonts w:hint="eastAsia"/>
        </w:rPr>
        <w:t>зубчатого</w:t>
      </w:r>
      <w:r>
        <w:t xml:space="preserve"> </w:t>
      </w:r>
      <w:r>
        <w:rPr>
          <w:rFonts w:hint="eastAsia"/>
        </w:rPr>
        <w:t>колеса</w:t>
      </w:r>
    </w:p>
    <w:p w14:paraId="53B630B7" w14:textId="77777777" w:rsidR="001B23B0" w:rsidRDefault="001B23B0" w:rsidP="001B23B0"/>
    <w:p w14:paraId="0F77CF93" w14:textId="77777777" w:rsidR="001B23B0" w:rsidRDefault="001B23B0" w:rsidP="001B23B0">
      <w:r>
        <w:t xml:space="preserve">4.6 </w:t>
      </w:r>
      <w:r>
        <w:rPr>
          <w:rFonts w:hint="eastAsia"/>
        </w:rPr>
        <w:t>Разработка</w:t>
      </w:r>
      <w:r>
        <w:t xml:space="preserve"> </w:t>
      </w:r>
      <w:r>
        <w:rPr>
          <w:rFonts w:hint="eastAsia"/>
        </w:rPr>
        <w:t>технологических</w:t>
      </w:r>
      <w:r>
        <w:t xml:space="preserve"> </w:t>
      </w:r>
      <w:r>
        <w:rPr>
          <w:rFonts w:hint="eastAsia"/>
        </w:rPr>
        <w:t>рекомендации</w:t>
      </w:r>
      <w:r>
        <w:t xml:space="preserve"> </w:t>
      </w:r>
      <w:r>
        <w:rPr>
          <w:rFonts w:hint="eastAsia"/>
        </w:rPr>
        <w:t>для</w:t>
      </w:r>
      <w:r>
        <w:t xml:space="preserve"> </w:t>
      </w:r>
      <w:r>
        <w:rPr>
          <w:rFonts w:hint="eastAsia"/>
        </w:rPr>
        <w:t>внедрения</w:t>
      </w:r>
      <w:r>
        <w:t xml:space="preserve"> </w:t>
      </w:r>
      <w:r>
        <w:rPr>
          <w:rFonts w:hint="eastAsia"/>
        </w:rPr>
        <w:t>процесса</w:t>
      </w:r>
      <w:r>
        <w:t xml:space="preserve"> </w:t>
      </w:r>
      <w:r>
        <w:rPr>
          <w:rFonts w:hint="eastAsia"/>
        </w:rPr>
        <w:t>пневмогидродробеструйного</w:t>
      </w:r>
      <w:r>
        <w:t xml:space="preserve"> </w:t>
      </w:r>
      <w:r>
        <w:rPr>
          <w:rFonts w:hint="eastAsia"/>
        </w:rPr>
        <w:t>упрочнения</w:t>
      </w:r>
      <w:r>
        <w:t xml:space="preserve"> </w:t>
      </w:r>
      <w:r>
        <w:rPr>
          <w:rFonts w:hint="eastAsia"/>
        </w:rPr>
        <w:t>зубьев</w:t>
      </w:r>
      <w:r>
        <w:t xml:space="preserve"> </w:t>
      </w:r>
      <w:r>
        <w:rPr>
          <w:rFonts w:hint="eastAsia"/>
        </w:rPr>
        <w:t>зубчатых</w:t>
      </w:r>
      <w:r>
        <w:t xml:space="preserve"> </w:t>
      </w:r>
      <w:r>
        <w:rPr>
          <w:rFonts w:hint="eastAsia"/>
        </w:rPr>
        <w:t>колес</w:t>
      </w:r>
    </w:p>
    <w:p w14:paraId="0262EDE2" w14:textId="77777777" w:rsidR="001B23B0" w:rsidRDefault="001B23B0" w:rsidP="001B23B0"/>
    <w:p w14:paraId="284CA269" w14:textId="77777777" w:rsidR="001B23B0" w:rsidRDefault="001B23B0" w:rsidP="001B23B0">
      <w:r>
        <w:t xml:space="preserve">4.7 </w:t>
      </w:r>
      <w:r>
        <w:rPr>
          <w:rFonts w:hint="eastAsia"/>
        </w:rPr>
        <w:t>Результаты</w:t>
      </w:r>
      <w:r>
        <w:t xml:space="preserve"> </w:t>
      </w:r>
      <w:r>
        <w:rPr>
          <w:rFonts w:hint="eastAsia"/>
        </w:rPr>
        <w:t>внедрение</w:t>
      </w:r>
      <w:r>
        <w:t xml:space="preserve"> </w:t>
      </w:r>
      <w:r>
        <w:rPr>
          <w:rFonts w:hint="eastAsia"/>
        </w:rPr>
        <w:t>процесса</w:t>
      </w:r>
      <w:r>
        <w:t xml:space="preserve"> </w:t>
      </w:r>
      <w:r>
        <w:rPr>
          <w:rFonts w:hint="eastAsia"/>
        </w:rPr>
        <w:t>пневмогидродробеструйного</w:t>
      </w:r>
      <w:r>
        <w:t xml:space="preserve"> </w:t>
      </w:r>
      <w:r>
        <w:rPr>
          <w:rFonts w:hint="eastAsia"/>
        </w:rPr>
        <w:t>упрочнения</w:t>
      </w:r>
      <w:r>
        <w:t xml:space="preserve"> </w:t>
      </w:r>
      <w:r>
        <w:rPr>
          <w:rFonts w:hint="eastAsia"/>
        </w:rPr>
        <w:t>зубьев</w:t>
      </w:r>
      <w:r>
        <w:t xml:space="preserve"> </w:t>
      </w:r>
      <w:r>
        <w:rPr>
          <w:rFonts w:hint="eastAsia"/>
        </w:rPr>
        <w:t>зубчатых</w:t>
      </w:r>
      <w:r>
        <w:t xml:space="preserve"> </w:t>
      </w:r>
      <w:r>
        <w:rPr>
          <w:rFonts w:hint="eastAsia"/>
        </w:rPr>
        <w:t>колес</w:t>
      </w:r>
      <w:r>
        <w:t xml:space="preserve"> </w:t>
      </w:r>
      <w:r>
        <w:rPr>
          <w:rFonts w:hint="eastAsia"/>
        </w:rPr>
        <w:t>на</w:t>
      </w:r>
      <w:r>
        <w:t xml:space="preserve"> </w:t>
      </w:r>
      <w:r>
        <w:rPr>
          <w:rFonts w:hint="eastAsia"/>
        </w:rPr>
        <w:t>А</w:t>
      </w:r>
      <w:r>
        <w:rPr>
          <w:rFonts w:hint="eastAsia"/>
        </w:rPr>
        <w:lastRenderedPageBreak/>
        <w:t>О</w:t>
      </w:r>
      <w:r>
        <w:t xml:space="preserve"> </w:t>
      </w:r>
      <w:r>
        <w:rPr>
          <w:rFonts w:hint="eastAsia"/>
        </w:rPr>
        <w:t>«</w:t>
      </w:r>
      <w:r>
        <w:rPr>
          <w:rFonts w:hint="eastAsia"/>
        </w:rPr>
        <w:t>Редуктор</w:t>
      </w:r>
      <w:r>
        <w:t xml:space="preserve"> -</w:t>
      </w:r>
      <w:r>
        <w:rPr>
          <w:rFonts w:hint="eastAsia"/>
        </w:rPr>
        <w:t>ПМ</w:t>
      </w:r>
      <w:r>
        <w:rPr>
          <w:rFonts w:hint="eastAsia"/>
        </w:rPr>
        <w:t>»</w:t>
      </w:r>
    </w:p>
    <w:p w14:paraId="1EFF6F8A" w14:textId="77777777" w:rsidR="001B23B0" w:rsidRDefault="001B23B0" w:rsidP="001B23B0"/>
    <w:p w14:paraId="4866BFFF" w14:textId="77777777" w:rsidR="001B23B0" w:rsidRDefault="001B23B0" w:rsidP="001B23B0">
      <w:r>
        <w:t xml:space="preserve">4.5 </w:t>
      </w:r>
      <w:r>
        <w:rPr>
          <w:rFonts w:hint="eastAsia"/>
        </w:rPr>
        <w:t>Выводы</w:t>
      </w:r>
    </w:p>
    <w:p w14:paraId="28E082B0" w14:textId="77777777" w:rsidR="001B23B0" w:rsidRDefault="001B23B0" w:rsidP="001B23B0"/>
    <w:p w14:paraId="480266BD" w14:textId="77777777" w:rsidR="001B23B0" w:rsidRDefault="001B23B0" w:rsidP="001B23B0">
      <w:r>
        <w:rPr>
          <w:rFonts w:hint="eastAsia"/>
        </w:rPr>
        <w:t>ЗАКЛЮЧЕНИЕ</w:t>
      </w:r>
    </w:p>
    <w:p w14:paraId="1F2C4178" w14:textId="77777777" w:rsidR="001B23B0" w:rsidRDefault="001B23B0" w:rsidP="001B23B0"/>
    <w:p w14:paraId="7FD86624" w14:textId="77777777" w:rsidR="001B23B0" w:rsidRDefault="001B23B0" w:rsidP="001B23B0">
      <w:r>
        <w:rPr>
          <w:rFonts w:hint="eastAsia"/>
        </w:rPr>
        <w:t>СПИСОК</w:t>
      </w:r>
      <w:r>
        <w:t xml:space="preserve"> </w:t>
      </w:r>
      <w:r>
        <w:rPr>
          <w:rFonts w:hint="eastAsia"/>
        </w:rPr>
        <w:t>ИСПОЛЬЗОВАННЫХ</w:t>
      </w:r>
      <w:r>
        <w:t xml:space="preserve"> </w:t>
      </w:r>
      <w:r>
        <w:rPr>
          <w:rFonts w:hint="eastAsia"/>
        </w:rPr>
        <w:t>ИСТОЧНИКОВ</w:t>
      </w:r>
    </w:p>
    <w:p w14:paraId="2BD37335" w14:textId="77777777" w:rsidR="001B23B0" w:rsidRDefault="001B23B0" w:rsidP="001B23B0"/>
    <w:p w14:paraId="69F7831B" w14:textId="77777777" w:rsidR="001B23B0" w:rsidRDefault="001B23B0" w:rsidP="001B23B0">
      <w:r>
        <w:rPr>
          <w:rFonts w:hint="eastAsia"/>
        </w:rPr>
        <w:t>ПРИЛОЖЕНИЯ</w:t>
      </w:r>
    </w:p>
    <w:p w14:paraId="576D8E41" w14:textId="77777777" w:rsidR="001B23B0" w:rsidRDefault="001B23B0" w:rsidP="001B23B0"/>
    <w:p w14:paraId="20F73F96" w14:textId="77777777" w:rsidR="001B23B0" w:rsidRDefault="001B23B0" w:rsidP="001B23B0">
      <w:r>
        <w:rPr>
          <w:rFonts w:hint="eastAsia"/>
        </w:rPr>
        <w:t>Приложение</w:t>
      </w:r>
      <w:r>
        <w:t xml:space="preserve"> </w:t>
      </w:r>
      <w:r>
        <w:rPr>
          <w:rFonts w:hint="eastAsia"/>
        </w:rPr>
        <w:t>А</w:t>
      </w:r>
      <w:r>
        <w:t xml:space="preserve"> (</w:t>
      </w:r>
      <w:r>
        <w:rPr>
          <w:rFonts w:hint="eastAsia"/>
        </w:rPr>
        <w:t>обязательное</w:t>
      </w:r>
      <w:r>
        <w:t>)</w:t>
      </w:r>
    </w:p>
    <w:p w14:paraId="484F2D84" w14:textId="77777777" w:rsidR="001B23B0" w:rsidRDefault="001B23B0" w:rsidP="001B23B0"/>
    <w:p w14:paraId="2091FA7F" w14:textId="77777777" w:rsidR="001B23B0" w:rsidRDefault="001B23B0" w:rsidP="001B23B0">
      <w:r>
        <w:rPr>
          <w:rFonts w:hint="eastAsia"/>
        </w:rPr>
        <w:t>Приложение</w:t>
      </w:r>
      <w:r>
        <w:t xml:space="preserve"> </w:t>
      </w:r>
      <w:r>
        <w:rPr>
          <w:rFonts w:hint="eastAsia"/>
        </w:rPr>
        <w:t>Б</w:t>
      </w:r>
      <w:r>
        <w:t xml:space="preserve"> (</w:t>
      </w:r>
      <w:r>
        <w:rPr>
          <w:rFonts w:hint="eastAsia"/>
        </w:rPr>
        <w:t>обязательное</w:t>
      </w:r>
      <w:r>
        <w:t>)</w:t>
      </w:r>
    </w:p>
    <w:p w14:paraId="1B438FF0" w14:textId="77777777" w:rsidR="001B23B0" w:rsidRDefault="001B23B0" w:rsidP="001B23B0"/>
    <w:p w14:paraId="1221D9CF" w14:textId="09F5ADB4" w:rsidR="001B23B0" w:rsidRPr="001B23B0" w:rsidRDefault="001B23B0" w:rsidP="001B23B0">
      <w:r>
        <w:rPr>
          <w:rFonts w:hint="eastAsia"/>
        </w:rPr>
        <w:t>Приложение</w:t>
      </w:r>
      <w:r>
        <w:t xml:space="preserve"> </w:t>
      </w:r>
      <w:r>
        <w:rPr>
          <w:rFonts w:hint="eastAsia"/>
        </w:rPr>
        <w:t>В</w:t>
      </w:r>
    </w:p>
    <w:sectPr w:rsidR="001B23B0" w:rsidRPr="001B23B0" w:rsidSect="0029044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609F" w14:textId="77777777" w:rsidR="0029044B" w:rsidRDefault="0029044B">
      <w:pPr>
        <w:spacing w:after="0" w:line="240" w:lineRule="auto"/>
      </w:pPr>
      <w:r>
        <w:separator/>
      </w:r>
    </w:p>
  </w:endnote>
  <w:endnote w:type="continuationSeparator" w:id="0">
    <w:p w14:paraId="65D80080" w14:textId="77777777" w:rsidR="0029044B" w:rsidRDefault="0029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C9DC" w14:textId="77777777" w:rsidR="0029044B" w:rsidRDefault="0029044B"/>
    <w:p w14:paraId="5F81DD0E" w14:textId="77777777" w:rsidR="0029044B" w:rsidRDefault="0029044B"/>
    <w:p w14:paraId="140A3DA7" w14:textId="77777777" w:rsidR="0029044B" w:rsidRDefault="0029044B"/>
    <w:p w14:paraId="67EBE1CB" w14:textId="77777777" w:rsidR="0029044B" w:rsidRDefault="0029044B"/>
    <w:p w14:paraId="5F421671" w14:textId="77777777" w:rsidR="0029044B" w:rsidRDefault="0029044B"/>
    <w:p w14:paraId="0563C3E6" w14:textId="77777777" w:rsidR="0029044B" w:rsidRDefault="0029044B"/>
    <w:p w14:paraId="5F5EEFAC" w14:textId="77777777" w:rsidR="0029044B" w:rsidRDefault="002904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02B65B" wp14:editId="041AA5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0BEE2" w14:textId="77777777" w:rsidR="0029044B" w:rsidRDefault="002904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02B6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40BEE2" w14:textId="77777777" w:rsidR="0029044B" w:rsidRDefault="002904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1D7E43" w14:textId="77777777" w:rsidR="0029044B" w:rsidRDefault="0029044B"/>
    <w:p w14:paraId="7E81B5F0" w14:textId="77777777" w:rsidR="0029044B" w:rsidRDefault="0029044B"/>
    <w:p w14:paraId="512DC414" w14:textId="77777777" w:rsidR="0029044B" w:rsidRDefault="002904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3C29B7" wp14:editId="58191A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D6367" w14:textId="77777777" w:rsidR="0029044B" w:rsidRDefault="0029044B"/>
                          <w:p w14:paraId="3E1B347E" w14:textId="77777777" w:rsidR="0029044B" w:rsidRDefault="002904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3C29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3D6367" w14:textId="77777777" w:rsidR="0029044B" w:rsidRDefault="0029044B"/>
                    <w:p w14:paraId="3E1B347E" w14:textId="77777777" w:rsidR="0029044B" w:rsidRDefault="002904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C811E6" w14:textId="77777777" w:rsidR="0029044B" w:rsidRDefault="0029044B"/>
    <w:p w14:paraId="0D638E35" w14:textId="77777777" w:rsidR="0029044B" w:rsidRDefault="0029044B">
      <w:pPr>
        <w:rPr>
          <w:sz w:val="2"/>
          <w:szCs w:val="2"/>
        </w:rPr>
      </w:pPr>
    </w:p>
    <w:p w14:paraId="3F533F13" w14:textId="77777777" w:rsidR="0029044B" w:rsidRDefault="0029044B"/>
    <w:p w14:paraId="77A7A21A" w14:textId="77777777" w:rsidR="0029044B" w:rsidRDefault="0029044B">
      <w:pPr>
        <w:spacing w:after="0" w:line="240" w:lineRule="auto"/>
      </w:pPr>
    </w:p>
  </w:footnote>
  <w:footnote w:type="continuationSeparator" w:id="0">
    <w:p w14:paraId="16DE08DC" w14:textId="77777777" w:rsidR="0029044B" w:rsidRDefault="00290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4B"/>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22884</TotalTime>
  <Pages>5</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2922</cp:revision>
  <cp:lastPrinted>2009-02-06T05:36:00Z</cp:lastPrinted>
  <dcterms:created xsi:type="dcterms:W3CDTF">2024-01-07T13:43:00Z</dcterms:created>
  <dcterms:modified xsi:type="dcterms:W3CDTF">2024-02-12T16:53:00Z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