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92D2A1" w14:textId="77777777" w:rsidR="00D869FF" w:rsidRPr="00D869FF" w:rsidRDefault="00D869FF" w:rsidP="00D869FF">
      <w:pPr>
        <w:rPr>
          <w:rFonts w:ascii="Helvetica" w:hAnsi="Helvetica" w:cs="Helvetica"/>
          <w:b/>
          <w:bCs/>
          <w:color w:val="222222"/>
          <w:sz w:val="21"/>
          <w:szCs w:val="21"/>
        </w:rPr>
      </w:pPr>
      <w:r w:rsidRPr="00D869FF">
        <w:rPr>
          <w:rFonts w:ascii="Helvetica" w:hAnsi="Helvetica" w:cs="Helvetica" w:hint="eastAsia"/>
          <w:b/>
          <w:bCs/>
          <w:color w:val="222222"/>
          <w:sz w:val="21"/>
          <w:szCs w:val="21"/>
        </w:rPr>
        <w:t>Куницын</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Валерий</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Георгиевич</w:t>
      </w:r>
      <w:r w:rsidRPr="00D869FF">
        <w:rPr>
          <w:rFonts w:ascii="Helvetica" w:hAnsi="Helvetica" w:cs="Helvetica"/>
          <w:b/>
          <w:bCs/>
          <w:color w:val="222222"/>
          <w:sz w:val="21"/>
          <w:szCs w:val="21"/>
        </w:rPr>
        <w:t>.</w:t>
      </w:r>
    </w:p>
    <w:p w14:paraId="74A73231" w14:textId="77777777" w:rsidR="00D869FF" w:rsidRPr="00D869FF" w:rsidRDefault="00D869FF" w:rsidP="00D869FF">
      <w:pPr>
        <w:rPr>
          <w:rFonts w:ascii="Helvetica" w:hAnsi="Helvetica" w:cs="Helvetica"/>
          <w:b/>
          <w:bCs/>
          <w:color w:val="222222"/>
          <w:sz w:val="21"/>
          <w:szCs w:val="21"/>
        </w:rPr>
      </w:pPr>
      <w:r w:rsidRPr="00D869FF">
        <w:rPr>
          <w:rFonts w:ascii="Helvetica" w:hAnsi="Helvetica" w:cs="Helvetica" w:hint="eastAsia"/>
          <w:b/>
          <w:bCs/>
          <w:color w:val="222222"/>
          <w:sz w:val="21"/>
          <w:szCs w:val="21"/>
        </w:rPr>
        <w:t>Исследование</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структурных</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изменений</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эритроцитарных</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мембран</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при</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воздействии</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на</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них</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биологически</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активных</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веществ</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сдвига</w:t>
      </w:r>
      <w:r w:rsidRPr="00D869FF">
        <w:rPr>
          <w:rFonts w:ascii="Helvetica" w:hAnsi="Helvetica" w:cs="Helvetica"/>
          <w:b/>
          <w:bCs/>
          <w:color w:val="222222"/>
          <w:sz w:val="21"/>
          <w:szCs w:val="21"/>
        </w:rPr>
        <w:t xml:space="preserve"> pH </w:t>
      </w:r>
      <w:r w:rsidRPr="00D869FF">
        <w:rPr>
          <w:rFonts w:ascii="Helvetica" w:hAnsi="Helvetica" w:cs="Helvetica" w:hint="eastAsia"/>
          <w:b/>
          <w:bCs/>
          <w:color w:val="222222"/>
          <w:sz w:val="21"/>
          <w:szCs w:val="21"/>
        </w:rPr>
        <w:t>среды</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и</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температуры</w:t>
      </w:r>
      <w:r w:rsidRPr="00D869FF">
        <w:rPr>
          <w:rFonts w:ascii="Helvetica" w:hAnsi="Helvetica" w:cs="Helvetica"/>
          <w:b/>
          <w:bCs/>
          <w:color w:val="222222"/>
          <w:sz w:val="21"/>
          <w:szCs w:val="21"/>
        </w:rPr>
        <w:t xml:space="preserve"> : </w:t>
      </w:r>
      <w:r w:rsidRPr="00D869FF">
        <w:rPr>
          <w:rFonts w:ascii="Helvetica" w:hAnsi="Helvetica" w:cs="Helvetica" w:hint="eastAsia"/>
          <w:b/>
          <w:bCs/>
          <w:color w:val="222222"/>
          <w:sz w:val="21"/>
          <w:szCs w:val="21"/>
        </w:rPr>
        <w:t>диссертация</w:t>
      </w:r>
      <w:r w:rsidRPr="00D869FF">
        <w:rPr>
          <w:rFonts w:ascii="Helvetica" w:hAnsi="Helvetica" w:cs="Helvetica"/>
          <w:b/>
          <w:bCs/>
          <w:color w:val="222222"/>
          <w:sz w:val="21"/>
          <w:szCs w:val="21"/>
        </w:rPr>
        <w:t xml:space="preserve"> ... </w:t>
      </w:r>
      <w:r w:rsidRPr="00D869FF">
        <w:rPr>
          <w:rFonts w:ascii="Helvetica" w:hAnsi="Helvetica" w:cs="Helvetica" w:hint="eastAsia"/>
          <w:b/>
          <w:bCs/>
          <w:color w:val="222222"/>
          <w:sz w:val="21"/>
          <w:szCs w:val="21"/>
        </w:rPr>
        <w:t>кандидата</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биологических</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наук</w:t>
      </w:r>
      <w:r w:rsidRPr="00D869FF">
        <w:rPr>
          <w:rFonts w:ascii="Helvetica" w:hAnsi="Helvetica" w:cs="Helvetica"/>
          <w:b/>
          <w:bCs/>
          <w:color w:val="222222"/>
          <w:sz w:val="21"/>
          <w:szCs w:val="21"/>
        </w:rPr>
        <w:t xml:space="preserve"> : 03.00.04, 03.00.02. - </w:t>
      </w:r>
      <w:r w:rsidRPr="00D869FF">
        <w:rPr>
          <w:rFonts w:ascii="Helvetica" w:hAnsi="Helvetica" w:cs="Helvetica" w:hint="eastAsia"/>
          <w:b/>
          <w:bCs/>
          <w:color w:val="222222"/>
          <w:sz w:val="21"/>
          <w:szCs w:val="21"/>
        </w:rPr>
        <w:t>Новосибирск</w:t>
      </w:r>
      <w:r w:rsidRPr="00D869FF">
        <w:rPr>
          <w:rFonts w:ascii="Helvetica" w:hAnsi="Helvetica" w:cs="Helvetica"/>
          <w:b/>
          <w:bCs/>
          <w:color w:val="222222"/>
          <w:sz w:val="21"/>
          <w:szCs w:val="21"/>
        </w:rPr>
        <w:t xml:space="preserve">, 1984. - 193 </w:t>
      </w:r>
      <w:r w:rsidRPr="00D869FF">
        <w:rPr>
          <w:rFonts w:ascii="Helvetica" w:hAnsi="Helvetica" w:cs="Helvetica" w:hint="eastAsia"/>
          <w:b/>
          <w:bCs/>
          <w:color w:val="222222"/>
          <w:sz w:val="21"/>
          <w:szCs w:val="21"/>
        </w:rPr>
        <w:t>с</w:t>
      </w:r>
      <w:r w:rsidRPr="00D869FF">
        <w:rPr>
          <w:rFonts w:ascii="Helvetica" w:hAnsi="Helvetica" w:cs="Helvetica"/>
          <w:b/>
          <w:bCs/>
          <w:color w:val="222222"/>
          <w:sz w:val="21"/>
          <w:szCs w:val="21"/>
        </w:rPr>
        <w:t xml:space="preserve">. : </w:t>
      </w:r>
      <w:r w:rsidRPr="00D869FF">
        <w:rPr>
          <w:rFonts w:ascii="Helvetica" w:hAnsi="Helvetica" w:cs="Helvetica" w:hint="eastAsia"/>
          <w:b/>
          <w:bCs/>
          <w:color w:val="222222"/>
          <w:sz w:val="21"/>
          <w:szCs w:val="21"/>
        </w:rPr>
        <w:t>ил</w:t>
      </w:r>
      <w:r w:rsidRPr="00D869FF">
        <w:rPr>
          <w:rFonts w:ascii="Helvetica" w:hAnsi="Helvetica" w:cs="Helvetica"/>
          <w:b/>
          <w:bCs/>
          <w:color w:val="222222"/>
          <w:sz w:val="21"/>
          <w:szCs w:val="21"/>
        </w:rPr>
        <w:t>.</w:t>
      </w:r>
    </w:p>
    <w:p w14:paraId="4D3D7B7C" w14:textId="77777777" w:rsidR="00D869FF" w:rsidRPr="00D869FF" w:rsidRDefault="00D869FF" w:rsidP="00D869FF">
      <w:pPr>
        <w:rPr>
          <w:rFonts w:ascii="Helvetica" w:hAnsi="Helvetica" w:cs="Helvetica"/>
          <w:b/>
          <w:bCs/>
          <w:color w:val="222222"/>
          <w:sz w:val="21"/>
          <w:szCs w:val="21"/>
        </w:rPr>
      </w:pPr>
      <w:r w:rsidRPr="00D869FF">
        <w:rPr>
          <w:rFonts w:ascii="Helvetica" w:hAnsi="Helvetica" w:cs="Helvetica" w:hint="eastAsia"/>
          <w:b/>
          <w:bCs/>
          <w:color w:val="222222"/>
          <w:sz w:val="21"/>
          <w:szCs w:val="21"/>
        </w:rPr>
        <w:t>больше</w:t>
      </w:r>
    </w:p>
    <w:p w14:paraId="4AB71D49" w14:textId="77777777" w:rsidR="00D869FF" w:rsidRPr="00D869FF" w:rsidRDefault="00D869FF" w:rsidP="00D869FF">
      <w:pPr>
        <w:rPr>
          <w:rFonts w:ascii="Helvetica" w:hAnsi="Helvetica" w:cs="Helvetica"/>
          <w:b/>
          <w:bCs/>
          <w:color w:val="222222"/>
          <w:sz w:val="21"/>
          <w:szCs w:val="21"/>
        </w:rPr>
      </w:pPr>
      <w:r w:rsidRPr="00D869FF">
        <w:rPr>
          <w:rFonts w:ascii="Helvetica" w:hAnsi="Helvetica" w:cs="Helvetica" w:hint="eastAsia"/>
          <w:b/>
          <w:bCs/>
          <w:color w:val="222222"/>
          <w:sz w:val="21"/>
          <w:szCs w:val="21"/>
        </w:rPr>
        <w:t>Цитаты</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из</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текста</w:t>
      </w:r>
      <w:r w:rsidRPr="00D869FF">
        <w:rPr>
          <w:rFonts w:ascii="Helvetica" w:hAnsi="Helvetica" w:cs="Helvetica"/>
          <w:b/>
          <w:bCs/>
          <w:color w:val="222222"/>
          <w:sz w:val="21"/>
          <w:szCs w:val="21"/>
        </w:rPr>
        <w:t>:</w:t>
      </w:r>
    </w:p>
    <w:p w14:paraId="6DEB602B" w14:textId="77777777" w:rsidR="00D869FF" w:rsidRPr="00D869FF" w:rsidRDefault="00D869FF" w:rsidP="00D869FF">
      <w:pPr>
        <w:rPr>
          <w:rFonts w:ascii="Helvetica" w:hAnsi="Helvetica" w:cs="Helvetica"/>
          <w:b/>
          <w:bCs/>
          <w:color w:val="222222"/>
          <w:sz w:val="21"/>
          <w:szCs w:val="21"/>
        </w:rPr>
      </w:pPr>
      <w:r w:rsidRPr="00D869FF">
        <w:rPr>
          <w:rFonts w:ascii="Helvetica" w:hAnsi="Helvetica" w:cs="Helvetica" w:hint="eastAsia"/>
          <w:b/>
          <w:bCs/>
          <w:color w:val="222222"/>
          <w:sz w:val="21"/>
          <w:szCs w:val="21"/>
        </w:rPr>
        <w:t>стр</w:t>
      </w:r>
      <w:r w:rsidRPr="00D869FF">
        <w:rPr>
          <w:rFonts w:ascii="Helvetica" w:hAnsi="Helvetica" w:cs="Helvetica"/>
          <w:b/>
          <w:bCs/>
          <w:color w:val="222222"/>
          <w:sz w:val="21"/>
          <w:szCs w:val="21"/>
        </w:rPr>
        <w:t>. 5</w:t>
      </w:r>
    </w:p>
    <w:p w14:paraId="79D54BFA" w14:textId="77777777" w:rsidR="00D869FF" w:rsidRPr="00D869FF" w:rsidRDefault="00D869FF" w:rsidP="00D869FF">
      <w:pPr>
        <w:rPr>
          <w:rFonts w:ascii="Helvetica" w:hAnsi="Helvetica" w:cs="Helvetica"/>
          <w:b/>
          <w:bCs/>
          <w:color w:val="222222"/>
          <w:sz w:val="21"/>
          <w:szCs w:val="21"/>
        </w:rPr>
      </w:pPr>
      <w:r w:rsidRPr="00D869FF">
        <w:rPr>
          <w:rFonts w:ascii="Helvetica" w:hAnsi="Helvetica" w:cs="Helvetica" w:hint="eastAsia"/>
          <w:b/>
          <w:bCs/>
          <w:color w:val="222222"/>
          <w:sz w:val="21"/>
          <w:szCs w:val="21"/>
        </w:rPr>
        <w:t>физиологической</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Задачи</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работы</w:t>
      </w:r>
      <w:r w:rsidRPr="00D869FF">
        <w:rPr>
          <w:rFonts w:ascii="Helvetica" w:hAnsi="Helvetica" w:cs="Helvetica"/>
          <w:b/>
          <w:bCs/>
          <w:color w:val="222222"/>
          <w:sz w:val="21"/>
          <w:szCs w:val="21"/>
        </w:rPr>
        <w:t xml:space="preserve">. 1. </w:t>
      </w:r>
      <w:r w:rsidRPr="00D869FF">
        <w:rPr>
          <w:rFonts w:ascii="Helvetica" w:hAnsi="Helvetica" w:cs="Helvetica" w:hint="eastAsia"/>
          <w:b/>
          <w:bCs/>
          <w:color w:val="222222"/>
          <w:sz w:val="21"/>
          <w:szCs w:val="21"/>
        </w:rPr>
        <w:t>Разработка</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и</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развитие</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специальных</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биофизических</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методов</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для</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изучения</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структурных</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переходов</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эритроцитарных</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мембран</w:t>
      </w:r>
      <w:r w:rsidRPr="00D869FF">
        <w:rPr>
          <w:rFonts w:ascii="Helvetica" w:hAnsi="Helvetica" w:cs="Helvetica"/>
          <w:b/>
          <w:bCs/>
          <w:color w:val="222222"/>
          <w:sz w:val="21"/>
          <w:szCs w:val="21"/>
        </w:rPr>
        <w:t xml:space="preserve">. 2. </w:t>
      </w:r>
      <w:r w:rsidRPr="00D869FF">
        <w:rPr>
          <w:rFonts w:ascii="Helvetica" w:hAnsi="Helvetica" w:cs="Helvetica" w:hint="eastAsia"/>
          <w:b/>
          <w:bCs/>
          <w:color w:val="222222"/>
          <w:sz w:val="21"/>
          <w:szCs w:val="21"/>
        </w:rPr>
        <w:t>Исследование</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структурных</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изменений</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эритроцитарных</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мем</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бран</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при</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воздействии</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на</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них</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сдвига</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рН</w:t>
      </w:r>
      <w:r w:rsidRPr="00D869FF">
        <w:rPr>
          <w:rFonts w:ascii="Helvetica" w:hAnsi="Helvetica" w:cs="Helvetica"/>
          <w:b/>
          <w:bCs/>
          <w:color w:val="222222"/>
          <w:sz w:val="21"/>
          <w:szCs w:val="21"/>
        </w:rPr>
        <w:t xml:space="preserve"> (5,5-9,0), </w:t>
      </w:r>
      <w:r w:rsidRPr="00D869FF">
        <w:rPr>
          <w:rFonts w:ascii="Helvetica" w:hAnsi="Helvetica" w:cs="Helvetica" w:hint="eastAsia"/>
          <w:b/>
          <w:bCs/>
          <w:color w:val="222222"/>
          <w:sz w:val="21"/>
          <w:szCs w:val="21"/>
        </w:rPr>
        <w:t>а</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также</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темпе­</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ратуры</w:t>
      </w:r>
      <w:r w:rsidRPr="00D869FF">
        <w:rPr>
          <w:rFonts w:ascii="Helvetica" w:hAnsi="Helvetica" w:cs="Helvetica"/>
          <w:b/>
          <w:bCs/>
          <w:color w:val="222222"/>
          <w:sz w:val="21"/>
          <w:szCs w:val="21"/>
        </w:rPr>
        <w:t xml:space="preserve"> ( 34-42 )</w:t>
      </w:r>
      <w:r w:rsidRPr="00D869FF">
        <w:rPr>
          <w:rFonts w:ascii="Helvetica" w:hAnsi="Helvetica" w:cs="Helvetica" w:hint="eastAsia"/>
          <w:b/>
          <w:bCs/>
          <w:color w:val="222222"/>
          <w:sz w:val="21"/>
          <w:szCs w:val="21"/>
        </w:rPr>
        <w:t>°С</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и</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биологически</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активных</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веществ</w:t>
      </w:r>
      <w:r w:rsidRPr="00D869FF">
        <w:rPr>
          <w:rFonts w:ascii="Helvetica" w:hAnsi="Helvetica" w:cs="Helvetica"/>
          <w:b/>
          <w:bCs/>
          <w:color w:val="222222"/>
          <w:sz w:val="21"/>
          <w:szCs w:val="21"/>
        </w:rPr>
        <w:t xml:space="preserve">. 3. </w:t>
      </w:r>
      <w:r w:rsidRPr="00D869FF">
        <w:rPr>
          <w:rFonts w:ascii="Helvetica" w:hAnsi="Helvetica" w:cs="Helvetica" w:hint="eastAsia"/>
          <w:b/>
          <w:bCs/>
          <w:color w:val="222222"/>
          <w:sz w:val="21"/>
          <w:szCs w:val="21"/>
        </w:rPr>
        <w:t>Разработка</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новых</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прогностических</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показателей</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при</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остром</w:t>
      </w:r>
      <w:r w:rsidRPr="00D869FF">
        <w:rPr>
          <w:rFonts w:ascii="Helvetica" w:hAnsi="Helvetica" w:cs="Helvetica"/>
          <w:b/>
          <w:bCs/>
          <w:color w:val="222222"/>
          <w:sz w:val="21"/>
          <w:szCs w:val="21"/>
        </w:rPr>
        <w:t>...</w:t>
      </w:r>
    </w:p>
    <w:p w14:paraId="06D0A77E" w14:textId="77777777" w:rsidR="00D869FF" w:rsidRPr="00D869FF" w:rsidRDefault="00D869FF" w:rsidP="00D869FF">
      <w:pPr>
        <w:rPr>
          <w:rFonts w:ascii="Helvetica" w:hAnsi="Helvetica" w:cs="Helvetica"/>
          <w:b/>
          <w:bCs/>
          <w:color w:val="222222"/>
          <w:sz w:val="21"/>
          <w:szCs w:val="21"/>
        </w:rPr>
      </w:pPr>
      <w:r w:rsidRPr="00D869FF">
        <w:rPr>
          <w:rFonts w:ascii="Helvetica" w:hAnsi="Helvetica" w:cs="Helvetica" w:hint="eastAsia"/>
          <w:b/>
          <w:bCs/>
          <w:color w:val="222222"/>
          <w:sz w:val="21"/>
          <w:szCs w:val="21"/>
        </w:rPr>
        <w:t>стр</w:t>
      </w:r>
      <w:r w:rsidRPr="00D869FF">
        <w:rPr>
          <w:rFonts w:ascii="Helvetica" w:hAnsi="Helvetica" w:cs="Helvetica"/>
          <w:b/>
          <w:bCs/>
          <w:color w:val="222222"/>
          <w:sz w:val="21"/>
          <w:szCs w:val="21"/>
        </w:rPr>
        <w:t>. 88</w:t>
      </w:r>
    </w:p>
    <w:p w14:paraId="0DB62F05" w14:textId="77777777" w:rsidR="00D869FF" w:rsidRPr="00D869FF" w:rsidRDefault="00D869FF" w:rsidP="00D869FF">
      <w:pPr>
        <w:rPr>
          <w:rFonts w:ascii="Helvetica" w:hAnsi="Helvetica" w:cs="Helvetica"/>
          <w:b/>
          <w:bCs/>
          <w:color w:val="222222"/>
          <w:sz w:val="21"/>
          <w:szCs w:val="21"/>
        </w:rPr>
      </w:pPr>
      <w:r w:rsidRPr="00D869FF">
        <w:rPr>
          <w:rFonts w:ascii="Helvetica" w:hAnsi="Helvetica" w:cs="Helvetica" w:hint="eastAsia"/>
          <w:b/>
          <w:bCs/>
          <w:color w:val="222222"/>
          <w:sz w:val="21"/>
          <w:szCs w:val="21"/>
        </w:rPr>
        <w:t>Н</w:t>
      </w:r>
      <w:r w:rsidRPr="00D869FF">
        <w:rPr>
          <w:rFonts w:ascii="Helvetica" w:hAnsi="Helvetica" w:cs="Helvetica"/>
          <w:b/>
          <w:bCs/>
          <w:color w:val="222222"/>
          <w:sz w:val="21"/>
          <w:szCs w:val="21"/>
        </w:rPr>
        <w:t>.</w:t>
      </w:r>
      <w:r w:rsidRPr="00D869FF">
        <w:rPr>
          <w:rFonts w:ascii="Helvetica" w:hAnsi="Helvetica" w:cs="Helvetica" w:hint="eastAsia"/>
          <w:b/>
          <w:bCs/>
          <w:color w:val="222222"/>
          <w:sz w:val="21"/>
          <w:szCs w:val="21"/>
        </w:rPr>
        <w:t>А</w:t>
      </w:r>
      <w:r w:rsidRPr="00D869FF">
        <w:rPr>
          <w:rFonts w:ascii="Helvetica" w:hAnsi="Helvetica" w:cs="Helvetica"/>
          <w:b/>
          <w:bCs/>
          <w:color w:val="222222"/>
          <w:sz w:val="21"/>
          <w:szCs w:val="21"/>
        </w:rPr>
        <w:t>.</w:t>
      </w:r>
      <w:r w:rsidRPr="00D869FF">
        <w:rPr>
          <w:rFonts w:ascii="Helvetica" w:hAnsi="Helvetica" w:cs="Helvetica" w:hint="eastAsia"/>
          <w:b/>
          <w:bCs/>
          <w:color w:val="222222"/>
          <w:sz w:val="21"/>
          <w:szCs w:val="21"/>
        </w:rPr>
        <w:t>Габеловой</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В</w:t>
      </w:r>
      <w:r w:rsidRPr="00D869FF">
        <w:rPr>
          <w:rFonts w:ascii="Helvetica" w:hAnsi="Helvetica" w:cs="Helvetica"/>
          <w:b/>
          <w:bCs/>
          <w:color w:val="222222"/>
          <w:sz w:val="21"/>
          <w:szCs w:val="21"/>
        </w:rPr>
        <w:t>.</w:t>
      </w:r>
      <w:r w:rsidRPr="00D869FF">
        <w:rPr>
          <w:rFonts w:ascii="Helvetica" w:hAnsi="Helvetica" w:cs="Helvetica" w:hint="eastAsia"/>
          <w:b/>
          <w:bCs/>
          <w:color w:val="222222"/>
          <w:sz w:val="21"/>
          <w:szCs w:val="21"/>
        </w:rPr>
        <w:t>В</w:t>
      </w:r>
      <w:r w:rsidRPr="00D869FF">
        <w:rPr>
          <w:rFonts w:ascii="Helvetica" w:hAnsi="Helvetica" w:cs="Helvetica"/>
          <w:b/>
          <w:bCs/>
          <w:color w:val="222222"/>
          <w:sz w:val="21"/>
          <w:szCs w:val="21"/>
        </w:rPr>
        <w:t>.</w:t>
      </w:r>
      <w:r w:rsidRPr="00D869FF">
        <w:rPr>
          <w:rFonts w:ascii="Helvetica" w:hAnsi="Helvetica" w:cs="Helvetica" w:hint="eastAsia"/>
          <w:b/>
          <w:bCs/>
          <w:color w:val="222222"/>
          <w:sz w:val="21"/>
          <w:szCs w:val="21"/>
        </w:rPr>
        <w:t>Кобяковым</w:t>
      </w:r>
      <w:r w:rsidRPr="00D869FF">
        <w:rPr>
          <w:rFonts w:ascii="Helvetica" w:hAnsi="Helvetica" w:cs="Helvetica"/>
          <w:b/>
          <w:bCs/>
          <w:color w:val="222222"/>
          <w:sz w:val="21"/>
          <w:szCs w:val="21"/>
        </w:rPr>
        <w:t xml:space="preserve">^ I963J; J.Kavanau. (1965); J.E.Krizanf 1973] . - 89 </w:t>
      </w:r>
      <w:r w:rsidRPr="00D869FF">
        <w:rPr>
          <w:rFonts w:ascii="Helvetica" w:hAnsi="Helvetica" w:cs="Helvetica" w:hint="eastAsia"/>
          <w:b/>
          <w:bCs/>
          <w:color w:val="222222"/>
          <w:sz w:val="21"/>
          <w:szCs w:val="21"/>
        </w:rPr>
        <w:t>ГЛАВА</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Ш</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ИССЛЕЩОВАНИЕ</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СТРУКТУРНЫХ</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ИЗМЕНЕНИЙ</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ЭРИТРОЩТАРНЫХ</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МЕМБРАН</w:t>
      </w:r>
      <w:r w:rsidRPr="00D869FF">
        <w:rPr>
          <w:rFonts w:ascii="Helvetica" w:hAnsi="Helvetica" w:cs="Helvetica"/>
          <w:b/>
          <w:bCs/>
          <w:color w:val="222222"/>
          <w:sz w:val="21"/>
          <w:szCs w:val="21"/>
        </w:rPr>
        <w:t xml:space="preserve"> 3.1</w:t>
      </w:r>
      <w:r w:rsidRPr="00D869FF">
        <w:rPr>
          <w:rFonts w:ascii="Helvetica" w:hAnsi="Helvetica" w:cs="Helvetica" w:hint="eastAsia"/>
          <w:b/>
          <w:bCs/>
          <w:color w:val="222222"/>
          <w:sz w:val="21"/>
          <w:szCs w:val="21"/>
        </w:rPr>
        <w:t>»</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Изучение</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конформационных</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и</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структурных</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изменений</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в</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мембранах</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эритроцитов</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под</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влиянием</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биологически</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активных</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веществ</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Возникащие</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под</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действием</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биологически</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активных</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веществ</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конформационные</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и</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структурные</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изменения</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в</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мембранах</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и</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их</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изу­</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чение</w:t>
      </w:r>
      <w:r w:rsidRPr="00D869FF">
        <w:rPr>
          <w:rFonts w:ascii="Helvetica" w:hAnsi="Helvetica" w:cs="Helvetica"/>
          <w:b/>
          <w:bCs/>
          <w:color w:val="222222"/>
          <w:sz w:val="21"/>
          <w:szCs w:val="21"/>
        </w:rPr>
        <w:t>...</w:t>
      </w:r>
    </w:p>
    <w:p w14:paraId="213686AB" w14:textId="77777777" w:rsidR="00D869FF" w:rsidRPr="00D869FF" w:rsidRDefault="00D869FF" w:rsidP="00D869FF">
      <w:pPr>
        <w:rPr>
          <w:rFonts w:ascii="Helvetica" w:hAnsi="Helvetica" w:cs="Helvetica"/>
          <w:b/>
          <w:bCs/>
          <w:color w:val="222222"/>
          <w:sz w:val="21"/>
          <w:szCs w:val="21"/>
        </w:rPr>
      </w:pPr>
      <w:r w:rsidRPr="00D869FF">
        <w:rPr>
          <w:rFonts w:ascii="Helvetica" w:hAnsi="Helvetica" w:cs="Helvetica" w:hint="eastAsia"/>
          <w:b/>
          <w:bCs/>
          <w:color w:val="222222"/>
          <w:sz w:val="21"/>
          <w:szCs w:val="21"/>
        </w:rPr>
        <w:t>стр</w:t>
      </w:r>
      <w:r w:rsidRPr="00D869FF">
        <w:rPr>
          <w:rFonts w:ascii="Helvetica" w:hAnsi="Helvetica" w:cs="Helvetica"/>
          <w:b/>
          <w:bCs/>
          <w:color w:val="222222"/>
          <w:sz w:val="21"/>
          <w:szCs w:val="21"/>
        </w:rPr>
        <w:t>. 171</w:t>
      </w:r>
    </w:p>
    <w:p w14:paraId="43D91C45" w14:textId="77777777" w:rsidR="00D869FF" w:rsidRPr="00D869FF" w:rsidRDefault="00D869FF" w:rsidP="00D869FF">
      <w:pPr>
        <w:rPr>
          <w:rFonts w:ascii="Helvetica" w:hAnsi="Helvetica" w:cs="Helvetica"/>
          <w:b/>
          <w:bCs/>
          <w:color w:val="222222"/>
          <w:sz w:val="21"/>
          <w:szCs w:val="21"/>
        </w:rPr>
      </w:pPr>
      <w:r w:rsidRPr="00D869FF">
        <w:rPr>
          <w:rFonts w:ascii="Helvetica" w:hAnsi="Helvetica" w:cs="Helvetica" w:hint="eastAsia"/>
          <w:b/>
          <w:bCs/>
          <w:color w:val="222222"/>
          <w:sz w:val="21"/>
          <w:szCs w:val="21"/>
        </w:rPr>
        <w:t>Киев</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ЙТФ</w:t>
      </w:r>
      <w:r w:rsidRPr="00D869FF">
        <w:rPr>
          <w:rFonts w:ascii="Helvetica" w:hAnsi="Helvetica" w:cs="Helvetica"/>
          <w:b/>
          <w:bCs/>
          <w:color w:val="222222"/>
          <w:sz w:val="21"/>
          <w:szCs w:val="21"/>
        </w:rPr>
        <w:t xml:space="preserve">, 18-22 </w:t>
      </w:r>
      <w:r w:rsidRPr="00D869FF">
        <w:rPr>
          <w:rFonts w:ascii="Helvetica" w:hAnsi="Helvetica" w:cs="Helvetica" w:hint="eastAsia"/>
          <w:b/>
          <w:bCs/>
          <w:color w:val="222222"/>
          <w:sz w:val="21"/>
          <w:szCs w:val="21"/>
        </w:rPr>
        <w:t>сентября</w:t>
      </w:r>
      <w:r w:rsidRPr="00D869FF">
        <w:rPr>
          <w:rFonts w:ascii="Helvetica" w:hAnsi="Helvetica" w:cs="Helvetica"/>
          <w:b/>
          <w:bCs/>
          <w:color w:val="222222"/>
          <w:sz w:val="21"/>
          <w:szCs w:val="21"/>
        </w:rPr>
        <w:t xml:space="preserve">. - </w:t>
      </w:r>
      <w:r w:rsidRPr="00D869FF">
        <w:rPr>
          <w:rFonts w:ascii="Helvetica" w:hAnsi="Helvetica" w:cs="Helvetica" w:hint="eastAsia"/>
          <w:b/>
          <w:bCs/>
          <w:color w:val="222222"/>
          <w:sz w:val="21"/>
          <w:szCs w:val="21"/>
        </w:rPr>
        <w:t>Киев</w:t>
      </w:r>
      <w:r w:rsidRPr="00D869FF">
        <w:rPr>
          <w:rFonts w:ascii="Helvetica" w:hAnsi="Helvetica" w:cs="Helvetica"/>
          <w:b/>
          <w:bCs/>
          <w:color w:val="222222"/>
          <w:sz w:val="21"/>
          <w:szCs w:val="21"/>
        </w:rPr>
        <w:t xml:space="preserve">, 1978, </w:t>
      </w:r>
      <w:r w:rsidRPr="00D869FF">
        <w:rPr>
          <w:rFonts w:ascii="Helvetica" w:hAnsi="Helvetica" w:cs="Helvetica" w:hint="eastAsia"/>
          <w:b/>
          <w:bCs/>
          <w:color w:val="222222"/>
          <w:sz w:val="21"/>
          <w:szCs w:val="21"/>
        </w:rPr>
        <w:t>с</w:t>
      </w:r>
      <w:r w:rsidRPr="00D869FF">
        <w:rPr>
          <w:rFonts w:ascii="Helvetica" w:hAnsi="Helvetica" w:cs="Helvetica"/>
          <w:b/>
          <w:bCs/>
          <w:color w:val="222222"/>
          <w:sz w:val="21"/>
          <w:szCs w:val="21"/>
        </w:rPr>
        <w:t xml:space="preserve">.26-27. 66. </w:t>
      </w:r>
      <w:r w:rsidRPr="00D869FF">
        <w:rPr>
          <w:rFonts w:ascii="Helvetica" w:hAnsi="Helvetica" w:cs="Helvetica" w:hint="eastAsia"/>
          <w:b/>
          <w:bCs/>
          <w:color w:val="222222"/>
          <w:sz w:val="21"/>
          <w:szCs w:val="21"/>
        </w:rPr>
        <w:t>Куницын</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В</w:t>
      </w:r>
      <w:r w:rsidRPr="00D869FF">
        <w:rPr>
          <w:rFonts w:ascii="Helvetica" w:hAnsi="Helvetica" w:cs="Helvetica"/>
          <w:b/>
          <w:bCs/>
          <w:color w:val="222222"/>
          <w:sz w:val="21"/>
          <w:szCs w:val="21"/>
        </w:rPr>
        <w:t>.</w:t>
      </w:r>
      <w:r w:rsidRPr="00D869FF">
        <w:rPr>
          <w:rFonts w:ascii="Helvetica" w:hAnsi="Helvetica" w:cs="Helvetica" w:hint="eastAsia"/>
          <w:b/>
          <w:bCs/>
          <w:color w:val="222222"/>
          <w:sz w:val="21"/>
          <w:szCs w:val="21"/>
        </w:rPr>
        <w:t>Г</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Островская</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Т</w:t>
      </w:r>
      <w:r w:rsidRPr="00D869FF">
        <w:rPr>
          <w:rFonts w:ascii="Helvetica" w:hAnsi="Helvetica" w:cs="Helvetica"/>
          <w:b/>
          <w:bCs/>
          <w:color w:val="222222"/>
          <w:sz w:val="21"/>
          <w:szCs w:val="21"/>
        </w:rPr>
        <w:t>.</w:t>
      </w:r>
      <w:r w:rsidRPr="00D869FF">
        <w:rPr>
          <w:rFonts w:ascii="Helvetica" w:hAnsi="Helvetica" w:cs="Helvetica" w:hint="eastAsia"/>
          <w:b/>
          <w:bCs/>
          <w:color w:val="222222"/>
          <w:sz w:val="21"/>
          <w:szCs w:val="21"/>
        </w:rPr>
        <w:t>А</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Феденков</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В</w:t>
      </w:r>
      <w:r w:rsidRPr="00D869FF">
        <w:rPr>
          <w:rFonts w:ascii="Helvetica" w:hAnsi="Helvetica" w:cs="Helvetica"/>
          <w:b/>
          <w:bCs/>
          <w:color w:val="222222"/>
          <w:sz w:val="21"/>
          <w:szCs w:val="21"/>
        </w:rPr>
        <w:t>.</w:t>
      </w:r>
      <w:r w:rsidRPr="00D869FF">
        <w:rPr>
          <w:rFonts w:ascii="Helvetica" w:hAnsi="Helvetica" w:cs="Helvetica" w:hint="eastAsia"/>
          <w:b/>
          <w:bCs/>
          <w:color w:val="222222"/>
          <w:sz w:val="21"/>
          <w:szCs w:val="21"/>
        </w:rPr>
        <w:t>И</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Некоторые</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механизмы</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структурных</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изменений</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эритроцитарных</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мембран</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при</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дей­</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ствии</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сдвига</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рН</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Цитология</w:t>
      </w:r>
      <w:r w:rsidRPr="00D869FF">
        <w:rPr>
          <w:rFonts w:ascii="Helvetica" w:hAnsi="Helvetica" w:cs="Helvetica"/>
          <w:b/>
          <w:bCs/>
          <w:color w:val="222222"/>
          <w:sz w:val="21"/>
          <w:szCs w:val="21"/>
        </w:rPr>
        <w:t xml:space="preserve">, 1979, </w:t>
      </w:r>
      <w:r w:rsidRPr="00D869FF">
        <w:rPr>
          <w:rFonts w:ascii="Helvetica" w:hAnsi="Helvetica" w:cs="Helvetica" w:hint="eastAsia"/>
          <w:b/>
          <w:bCs/>
          <w:color w:val="222222"/>
          <w:sz w:val="21"/>
          <w:szCs w:val="21"/>
        </w:rPr>
        <w:t>т</w:t>
      </w:r>
      <w:r w:rsidRPr="00D869FF">
        <w:rPr>
          <w:rFonts w:ascii="Helvetica" w:hAnsi="Helvetica" w:cs="Helvetica"/>
          <w:b/>
          <w:bCs/>
          <w:color w:val="222222"/>
          <w:sz w:val="21"/>
          <w:szCs w:val="21"/>
        </w:rPr>
        <w:t xml:space="preserve">.21, J 2, </w:t>
      </w:r>
      <w:r w:rsidRPr="00D869FF">
        <w:rPr>
          <w:rFonts w:ascii="Helvetica" w:hAnsi="Helvetica" w:cs="Helvetica" w:hint="eastAsia"/>
          <w:b/>
          <w:bCs/>
          <w:color w:val="222222"/>
          <w:sz w:val="21"/>
          <w:szCs w:val="21"/>
        </w:rPr>
        <w:t>с</w:t>
      </w:r>
      <w:r w:rsidRPr="00D869FF">
        <w:rPr>
          <w:rFonts w:ascii="Helvetica" w:hAnsi="Helvetica" w:cs="Helvetica"/>
          <w:b/>
          <w:bCs/>
          <w:color w:val="222222"/>
          <w:sz w:val="21"/>
          <w:szCs w:val="21"/>
        </w:rPr>
        <w:t xml:space="preserve">,207-210. ^ 67. </w:t>
      </w:r>
      <w:r w:rsidRPr="00D869FF">
        <w:rPr>
          <w:rFonts w:ascii="Helvetica" w:hAnsi="Helvetica" w:cs="Helvetica" w:hint="eastAsia"/>
          <w:b/>
          <w:bCs/>
          <w:color w:val="222222"/>
          <w:sz w:val="21"/>
          <w:szCs w:val="21"/>
        </w:rPr>
        <w:t>Куницын</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В</w:t>
      </w:r>
      <w:r w:rsidRPr="00D869FF">
        <w:rPr>
          <w:rFonts w:ascii="Helvetica" w:hAnsi="Helvetica" w:cs="Helvetica"/>
          <w:b/>
          <w:bCs/>
          <w:color w:val="222222"/>
          <w:sz w:val="21"/>
          <w:szCs w:val="21"/>
        </w:rPr>
        <w:t>.</w:t>
      </w:r>
      <w:r w:rsidRPr="00D869FF">
        <w:rPr>
          <w:rFonts w:ascii="Helvetica" w:hAnsi="Helvetica" w:cs="Helvetica" w:hint="eastAsia"/>
          <w:b/>
          <w:bCs/>
          <w:color w:val="222222"/>
          <w:sz w:val="21"/>
          <w:szCs w:val="21"/>
        </w:rPr>
        <w:t>Г</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Применение</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ИК</w:t>
      </w:r>
      <w:r w:rsidRPr="00D869FF">
        <w:rPr>
          <w:rFonts w:ascii="Helvetica" w:hAnsi="Helvetica" w:cs="Helvetica"/>
          <w:b/>
          <w:bCs/>
          <w:color w:val="222222"/>
          <w:sz w:val="21"/>
          <w:szCs w:val="21"/>
        </w:rPr>
        <w:t>-</w:t>
      </w:r>
      <w:r w:rsidRPr="00D869FF">
        <w:rPr>
          <w:rFonts w:ascii="Helvetica" w:hAnsi="Helvetica" w:cs="Helvetica" w:hint="eastAsia"/>
          <w:b/>
          <w:bCs/>
          <w:color w:val="222222"/>
          <w:sz w:val="21"/>
          <w:szCs w:val="21"/>
        </w:rPr>
        <w:t>спектроскошш</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для</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исследо­</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вания</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структурных</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изменений</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эритроцитарных</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мембран</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при</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воздей­</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ствии</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на</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них</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биологически</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активных</w:t>
      </w:r>
      <w:r w:rsidRPr="00D869FF">
        <w:rPr>
          <w:rFonts w:ascii="Helvetica" w:hAnsi="Helvetica" w:cs="Helvetica"/>
          <w:b/>
          <w:bCs/>
          <w:color w:val="222222"/>
          <w:sz w:val="21"/>
          <w:szCs w:val="21"/>
        </w:rPr>
        <w:t>...</w:t>
      </w:r>
    </w:p>
    <w:p w14:paraId="7B1E6E36" w14:textId="77777777" w:rsidR="00D869FF" w:rsidRPr="00D869FF" w:rsidRDefault="00D869FF" w:rsidP="00D869FF">
      <w:pPr>
        <w:rPr>
          <w:rFonts w:ascii="Helvetica" w:hAnsi="Helvetica" w:cs="Helvetica"/>
          <w:b/>
          <w:bCs/>
          <w:color w:val="222222"/>
          <w:sz w:val="21"/>
          <w:szCs w:val="21"/>
        </w:rPr>
      </w:pPr>
    </w:p>
    <w:p w14:paraId="59770414" w14:textId="77777777" w:rsidR="00D869FF" w:rsidRPr="00D869FF" w:rsidRDefault="00D869FF" w:rsidP="00D869FF">
      <w:pPr>
        <w:rPr>
          <w:rFonts w:ascii="Helvetica" w:hAnsi="Helvetica" w:cs="Helvetica"/>
          <w:b/>
          <w:bCs/>
          <w:color w:val="222222"/>
          <w:sz w:val="21"/>
          <w:szCs w:val="21"/>
        </w:rPr>
      </w:pPr>
      <w:r w:rsidRPr="00D869FF">
        <w:rPr>
          <w:rFonts w:ascii="Helvetica" w:hAnsi="Helvetica" w:cs="Helvetica" w:hint="eastAsia"/>
          <w:b/>
          <w:bCs/>
          <w:color w:val="222222"/>
          <w:sz w:val="21"/>
          <w:szCs w:val="21"/>
        </w:rPr>
        <w:lastRenderedPageBreak/>
        <w:t>Оглавление</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диссертации</w:t>
      </w:r>
    </w:p>
    <w:p w14:paraId="45E453D9" w14:textId="77777777" w:rsidR="00D869FF" w:rsidRPr="00D869FF" w:rsidRDefault="00D869FF" w:rsidP="00D869FF">
      <w:pPr>
        <w:rPr>
          <w:rFonts w:ascii="Helvetica" w:hAnsi="Helvetica" w:cs="Helvetica"/>
          <w:b/>
          <w:bCs/>
          <w:color w:val="222222"/>
          <w:sz w:val="21"/>
          <w:szCs w:val="21"/>
        </w:rPr>
      </w:pPr>
      <w:r w:rsidRPr="00D869FF">
        <w:rPr>
          <w:rFonts w:ascii="Helvetica" w:hAnsi="Helvetica" w:cs="Helvetica" w:hint="eastAsia"/>
          <w:b/>
          <w:bCs/>
          <w:color w:val="222222"/>
          <w:sz w:val="21"/>
          <w:szCs w:val="21"/>
        </w:rPr>
        <w:t>кандидат</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биологических</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наук</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Куницын</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Валерий</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Георгиевич</w:t>
      </w:r>
    </w:p>
    <w:p w14:paraId="63718AD7" w14:textId="77777777" w:rsidR="00D869FF" w:rsidRPr="00D869FF" w:rsidRDefault="00D869FF" w:rsidP="00D869FF">
      <w:pPr>
        <w:rPr>
          <w:rFonts w:ascii="Helvetica" w:hAnsi="Helvetica" w:cs="Helvetica"/>
          <w:b/>
          <w:bCs/>
          <w:color w:val="222222"/>
          <w:sz w:val="21"/>
          <w:szCs w:val="21"/>
        </w:rPr>
      </w:pPr>
      <w:r w:rsidRPr="00D869FF">
        <w:rPr>
          <w:rFonts w:ascii="Helvetica" w:hAnsi="Helvetica" w:cs="Helvetica"/>
          <w:b/>
          <w:bCs/>
          <w:color w:val="222222"/>
          <w:sz w:val="21"/>
          <w:szCs w:val="21"/>
        </w:rPr>
        <w:t>-</w:t>
      </w:r>
      <w:r w:rsidRPr="00D869FF">
        <w:rPr>
          <w:rFonts w:ascii="Helvetica" w:hAnsi="Helvetica" w:cs="Helvetica" w:hint="eastAsia"/>
          <w:b/>
          <w:bCs/>
          <w:color w:val="222222"/>
          <w:sz w:val="21"/>
          <w:szCs w:val="21"/>
        </w:rPr>
        <w:t>Стр</w:t>
      </w:r>
      <w:r w:rsidRPr="00D869FF">
        <w:rPr>
          <w:rFonts w:ascii="Helvetica" w:hAnsi="Helvetica" w:cs="Helvetica"/>
          <w:b/>
          <w:bCs/>
          <w:color w:val="222222"/>
          <w:sz w:val="21"/>
          <w:szCs w:val="21"/>
        </w:rPr>
        <w:t>.</w:t>
      </w:r>
    </w:p>
    <w:p w14:paraId="15E8403C" w14:textId="77777777" w:rsidR="00D869FF" w:rsidRPr="00D869FF" w:rsidRDefault="00D869FF" w:rsidP="00D869FF">
      <w:pPr>
        <w:rPr>
          <w:rFonts w:ascii="Helvetica" w:hAnsi="Helvetica" w:cs="Helvetica"/>
          <w:b/>
          <w:bCs/>
          <w:color w:val="222222"/>
          <w:sz w:val="21"/>
          <w:szCs w:val="21"/>
        </w:rPr>
      </w:pPr>
    </w:p>
    <w:p w14:paraId="09F50761" w14:textId="77777777" w:rsidR="00D869FF" w:rsidRPr="00D869FF" w:rsidRDefault="00D869FF" w:rsidP="00D869FF">
      <w:pPr>
        <w:rPr>
          <w:rFonts w:ascii="Helvetica" w:hAnsi="Helvetica" w:cs="Helvetica"/>
          <w:b/>
          <w:bCs/>
          <w:color w:val="222222"/>
          <w:sz w:val="21"/>
          <w:szCs w:val="21"/>
        </w:rPr>
      </w:pPr>
      <w:r w:rsidRPr="00D869FF">
        <w:rPr>
          <w:rFonts w:ascii="Helvetica" w:hAnsi="Helvetica" w:cs="Helvetica" w:hint="eastAsia"/>
          <w:b/>
          <w:bCs/>
          <w:color w:val="222222"/>
          <w:sz w:val="21"/>
          <w:szCs w:val="21"/>
        </w:rPr>
        <w:t>ВВВДШЕ</w:t>
      </w:r>
      <w:r w:rsidRPr="00D869FF">
        <w:rPr>
          <w:rFonts w:ascii="Helvetica" w:hAnsi="Helvetica" w:cs="Helvetica"/>
          <w:b/>
          <w:bCs/>
          <w:color w:val="222222"/>
          <w:sz w:val="21"/>
          <w:szCs w:val="21"/>
        </w:rPr>
        <w:t>.</w:t>
      </w:r>
    </w:p>
    <w:p w14:paraId="1828D5F4" w14:textId="77777777" w:rsidR="00D869FF" w:rsidRPr="00D869FF" w:rsidRDefault="00D869FF" w:rsidP="00D869FF">
      <w:pPr>
        <w:rPr>
          <w:rFonts w:ascii="Helvetica" w:hAnsi="Helvetica" w:cs="Helvetica"/>
          <w:b/>
          <w:bCs/>
          <w:color w:val="222222"/>
          <w:sz w:val="21"/>
          <w:szCs w:val="21"/>
        </w:rPr>
      </w:pPr>
    </w:p>
    <w:p w14:paraId="71A4B094" w14:textId="77777777" w:rsidR="00D869FF" w:rsidRPr="00D869FF" w:rsidRDefault="00D869FF" w:rsidP="00D869FF">
      <w:pPr>
        <w:rPr>
          <w:rFonts w:ascii="Helvetica" w:hAnsi="Helvetica" w:cs="Helvetica"/>
          <w:b/>
          <w:bCs/>
          <w:color w:val="222222"/>
          <w:sz w:val="21"/>
          <w:szCs w:val="21"/>
        </w:rPr>
      </w:pPr>
      <w:r w:rsidRPr="00D869FF">
        <w:rPr>
          <w:rFonts w:ascii="Helvetica" w:hAnsi="Helvetica" w:cs="Helvetica" w:hint="eastAsia"/>
          <w:b/>
          <w:bCs/>
          <w:color w:val="222222"/>
          <w:sz w:val="21"/>
          <w:szCs w:val="21"/>
        </w:rPr>
        <w:t>ГЛАВА</w:t>
      </w:r>
      <w:r w:rsidRPr="00D869FF">
        <w:rPr>
          <w:rFonts w:ascii="Helvetica" w:hAnsi="Helvetica" w:cs="Helvetica"/>
          <w:b/>
          <w:bCs/>
          <w:color w:val="222222"/>
          <w:sz w:val="21"/>
          <w:szCs w:val="21"/>
        </w:rPr>
        <w:t xml:space="preserve"> I. </w:t>
      </w:r>
      <w:r w:rsidRPr="00D869FF">
        <w:rPr>
          <w:rFonts w:ascii="Helvetica" w:hAnsi="Helvetica" w:cs="Helvetica" w:hint="eastAsia"/>
          <w:b/>
          <w:bCs/>
          <w:color w:val="222222"/>
          <w:sz w:val="21"/>
          <w:szCs w:val="21"/>
        </w:rPr>
        <w:t>ЛИТЕРАТУРНЫЙ</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ОБЗОР</w:t>
      </w:r>
      <w:r w:rsidRPr="00D869FF">
        <w:rPr>
          <w:rFonts w:ascii="Helvetica" w:hAnsi="Helvetica" w:cs="Helvetica"/>
          <w:b/>
          <w:bCs/>
          <w:color w:val="222222"/>
          <w:sz w:val="21"/>
          <w:szCs w:val="21"/>
        </w:rPr>
        <w:t>.</w:t>
      </w:r>
    </w:p>
    <w:p w14:paraId="56170DC8" w14:textId="77777777" w:rsidR="00D869FF" w:rsidRPr="00D869FF" w:rsidRDefault="00D869FF" w:rsidP="00D869FF">
      <w:pPr>
        <w:rPr>
          <w:rFonts w:ascii="Helvetica" w:hAnsi="Helvetica" w:cs="Helvetica"/>
          <w:b/>
          <w:bCs/>
          <w:color w:val="222222"/>
          <w:sz w:val="21"/>
          <w:szCs w:val="21"/>
        </w:rPr>
      </w:pPr>
    </w:p>
    <w:p w14:paraId="4D78A0C6" w14:textId="77777777" w:rsidR="00D869FF" w:rsidRPr="00D869FF" w:rsidRDefault="00D869FF" w:rsidP="00D869FF">
      <w:pPr>
        <w:rPr>
          <w:rFonts w:ascii="Helvetica" w:hAnsi="Helvetica" w:cs="Helvetica"/>
          <w:b/>
          <w:bCs/>
          <w:color w:val="222222"/>
          <w:sz w:val="21"/>
          <w:szCs w:val="21"/>
        </w:rPr>
      </w:pPr>
      <w:r w:rsidRPr="00D869FF">
        <w:rPr>
          <w:rFonts w:ascii="Helvetica" w:hAnsi="Helvetica" w:cs="Helvetica"/>
          <w:b/>
          <w:bCs/>
          <w:color w:val="222222"/>
          <w:sz w:val="21"/>
          <w:szCs w:val="21"/>
        </w:rPr>
        <w:t xml:space="preserve">1.1. </w:t>
      </w:r>
      <w:r w:rsidRPr="00D869FF">
        <w:rPr>
          <w:rFonts w:ascii="Helvetica" w:hAnsi="Helvetica" w:cs="Helvetica" w:hint="eastAsia"/>
          <w:b/>
          <w:bCs/>
          <w:color w:val="222222"/>
          <w:sz w:val="21"/>
          <w:szCs w:val="21"/>
        </w:rPr>
        <w:t>Методы</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изучения</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клеточных</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мембран</w:t>
      </w:r>
      <w:r w:rsidRPr="00D869FF">
        <w:rPr>
          <w:rFonts w:ascii="Helvetica" w:hAnsi="Helvetica" w:cs="Helvetica"/>
          <w:b/>
          <w:bCs/>
          <w:color w:val="222222"/>
          <w:sz w:val="21"/>
          <w:szCs w:val="21"/>
        </w:rPr>
        <w:t>.</w:t>
      </w:r>
    </w:p>
    <w:p w14:paraId="27BCB415" w14:textId="77777777" w:rsidR="00D869FF" w:rsidRPr="00D869FF" w:rsidRDefault="00D869FF" w:rsidP="00D869FF">
      <w:pPr>
        <w:rPr>
          <w:rFonts w:ascii="Helvetica" w:hAnsi="Helvetica" w:cs="Helvetica"/>
          <w:b/>
          <w:bCs/>
          <w:color w:val="222222"/>
          <w:sz w:val="21"/>
          <w:szCs w:val="21"/>
        </w:rPr>
      </w:pPr>
    </w:p>
    <w:p w14:paraId="0D554F8A" w14:textId="77777777" w:rsidR="00D869FF" w:rsidRPr="00D869FF" w:rsidRDefault="00D869FF" w:rsidP="00D869FF">
      <w:pPr>
        <w:rPr>
          <w:rFonts w:ascii="Helvetica" w:hAnsi="Helvetica" w:cs="Helvetica"/>
          <w:b/>
          <w:bCs/>
          <w:color w:val="222222"/>
          <w:sz w:val="21"/>
          <w:szCs w:val="21"/>
        </w:rPr>
      </w:pPr>
      <w:r w:rsidRPr="00D869FF">
        <w:rPr>
          <w:rFonts w:ascii="Helvetica" w:hAnsi="Helvetica" w:cs="Helvetica"/>
          <w:b/>
          <w:bCs/>
          <w:color w:val="222222"/>
          <w:sz w:val="21"/>
          <w:szCs w:val="21"/>
        </w:rPr>
        <w:t xml:space="preserve">1.2. </w:t>
      </w:r>
      <w:r w:rsidRPr="00D869FF">
        <w:rPr>
          <w:rFonts w:ascii="Helvetica" w:hAnsi="Helvetica" w:cs="Helvetica" w:hint="eastAsia"/>
          <w:b/>
          <w:bCs/>
          <w:color w:val="222222"/>
          <w:sz w:val="21"/>
          <w:szCs w:val="21"/>
        </w:rPr>
        <w:t>Структура</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клеточных</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мембран</w:t>
      </w:r>
      <w:r w:rsidRPr="00D869FF">
        <w:rPr>
          <w:rFonts w:ascii="Helvetica" w:hAnsi="Helvetica" w:cs="Helvetica"/>
          <w:b/>
          <w:bCs/>
          <w:color w:val="222222"/>
          <w:sz w:val="21"/>
          <w:szCs w:val="21"/>
        </w:rPr>
        <w:t>.</w:t>
      </w:r>
    </w:p>
    <w:p w14:paraId="1CD926AB" w14:textId="77777777" w:rsidR="00D869FF" w:rsidRPr="00D869FF" w:rsidRDefault="00D869FF" w:rsidP="00D869FF">
      <w:pPr>
        <w:rPr>
          <w:rFonts w:ascii="Helvetica" w:hAnsi="Helvetica" w:cs="Helvetica"/>
          <w:b/>
          <w:bCs/>
          <w:color w:val="222222"/>
          <w:sz w:val="21"/>
          <w:szCs w:val="21"/>
        </w:rPr>
      </w:pPr>
    </w:p>
    <w:p w14:paraId="51AD372D" w14:textId="77777777" w:rsidR="00D869FF" w:rsidRPr="00D869FF" w:rsidRDefault="00D869FF" w:rsidP="00D869FF">
      <w:pPr>
        <w:rPr>
          <w:rFonts w:ascii="Helvetica" w:hAnsi="Helvetica" w:cs="Helvetica"/>
          <w:b/>
          <w:bCs/>
          <w:color w:val="222222"/>
          <w:sz w:val="21"/>
          <w:szCs w:val="21"/>
        </w:rPr>
      </w:pPr>
      <w:r w:rsidRPr="00D869FF">
        <w:rPr>
          <w:rFonts w:ascii="Helvetica" w:hAnsi="Helvetica" w:cs="Helvetica"/>
          <w:b/>
          <w:bCs/>
          <w:color w:val="222222"/>
          <w:sz w:val="21"/>
          <w:szCs w:val="21"/>
        </w:rPr>
        <w:t xml:space="preserve">1.3. </w:t>
      </w:r>
      <w:r w:rsidRPr="00D869FF">
        <w:rPr>
          <w:rFonts w:ascii="Helvetica" w:hAnsi="Helvetica" w:cs="Helvetica" w:hint="eastAsia"/>
          <w:b/>
          <w:bCs/>
          <w:color w:val="222222"/>
          <w:sz w:val="21"/>
          <w:szCs w:val="21"/>
        </w:rPr>
        <w:t>Структурные</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изменения</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липидных</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мембран</w:t>
      </w:r>
    </w:p>
    <w:p w14:paraId="7D2A9701" w14:textId="77777777" w:rsidR="00D869FF" w:rsidRPr="00D869FF" w:rsidRDefault="00D869FF" w:rsidP="00D869FF">
      <w:pPr>
        <w:rPr>
          <w:rFonts w:ascii="Helvetica" w:hAnsi="Helvetica" w:cs="Helvetica"/>
          <w:b/>
          <w:bCs/>
          <w:color w:val="222222"/>
          <w:sz w:val="21"/>
          <w:szCs w:val="21"/>
        </w:rPr>
      </w:pPr>
    </w:p>
    <w:p w14:paraId="65F00383" w14:textId="77777777" w:rsidR="00D869FF" w:rsidRPr="00D869FF" w:rsidRDefault="00D869FF" w:rsidP="00D869FF">
      <w:pPr>
        <w:rPr>
          <w:rFonts w:ascii="Helvetica" w:hAnsi="Helvetica" w:cs="Helvetica"/>
          <w:b/>
          <w:bCs/>
          <w:color w:val="222222"/>
          <w:sz w:val="21"/>
          <w:szCs w:val="21"/>
        </w:rPr>
      </w:pPr>
      <w:r w:rsidRPr="00D869FF">
        <w:rPr>
          <w:rFonts w:ascii="Helvetica" w:hAnsi="Helvetica" w:cs="Helvetica"/>
          <w:b/>
          <w:bCs/>
          <w:color w:val="222222"/>
          <w:sz w:val="21"/>
          <w:szCs w:val="21"/>
        </w:rPr>
        <w:t xml:space="preserve">1.4. </w:t>
      </w:r>
      <w:r w:rsidRPr="00D869FF">
        <w:rPr>
          <w:rFonts w:ascii="Helvetica" w:hAnsi="Helvetica" w:cs="Helvetica" w:hint="eastAsia"/>
          <w:b/>
          <w:bCs/>
          <w:color w:val="222222"/>
          <w:sz w:val="21"/>
          <w:szCs w:val="21"/>
        </w:rPr>
        <w:t>Фазовые</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переходы</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и</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структурная</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лабильность</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мембран</w:t>
      </w:r>
      <w:r w:rsidRPr="00D869FF">
        <w:rPr>
          <w:rFonts w:ascii="Helvetica" w:hAnsi="Helvetica" w:cs="Helvetica"/>
          <w:b/>
          <w:bCs/>
          <w:color w:val="222222"/>
          <w:sz w:val="21"/>
          <w:szCs w:val="21"/>
        </w:rPr>
        <w:t>.</w:t>
      </w:r>
    </w:p>
    <w:p w14:paraId="43C3A60F" w14:textId="77777777" w:rsidR="00D869FF" w:rsidRPr="00D869FF" w:rsidRDefault="00D869FF" w:rsidP="00D869FF">
      <w:pPr>
        <w:rPr>
          <w:rFonts w:ascii="Helvetica" w:hAnsi="Helvetica" w:cs="Helvetica"/>
          <w:b/>
          <w:bCs/>
          <w:color w:val="222222"/>
          <w:sz w:val="21"/>
          <w:szCs w:val="21"/>
        </w:rPr>
      </w:pPr>
    </w:p>
    <w:p w14:paraId="43C675C0" w14:textId="77777777" w:rsidR="00D869FF" w:rsidRPr="00D869FF" w:rsidRDefault="00D869FF" w:rsidP="00D869FF">
      <w:pPr>
        <w:rPr>
          <w:rFonts w:ascii="Helvetica" w:hAnsi="Helvetica" w:cs="Helvetica"/>
          <w:b/>
          <w:bCs/>
          <w:color w:val="222222"/>
          <w:sz w:val="21"/>
          <w:szCs w:val="21"/>
        </w:rPr>
      </w:pPr>
      <w:r w:rsidRPr="00D869FF">
        <w:rPr>
          <w:rFonts w:ascii="Helvetica" w:hAnsi="Helvetica" w:cs="Helvetica"/>
          <w:b/>
          <w:bCs/>
          <w:color w:val="222222"/>
          <w:sz w:val="21"/>
          <w:szCs w:val="21"/>
        </w:rPr>
        <w:t xml:space="preserve">1.5. </w:t>
      </w:r>
      <w:r w:rsidRPr="00D869FF">
        <w:rPr>
          <w:rFonts w:ascii="Helvetica" w:hAnsi="Helvetica" w:cs="Helvetica" w:hint="eastAsia"/>
          <w:b/>
          <w:bCs/>
          <w:color w:val="222222"/>
          <w:sz w:val="21"/>
          <w:szCs w:val="21"/>
        </w:rPr>
        <w:t>Р</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е</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з</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ю</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м</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е</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ч</w:t>
      </w:r>
      <w:r w:rsidRPr="00D869FF">
        <w:rPr>
          <w:rFonts w:ascii="Helvetica" w:hAnsi="Helvetica" w:cs="Helvetica"/>
          <w:b/>
          <w:bCs/>
          <w:color w:val="222222"/>
          <w:sz w:val="21"/>
          <w:szCs w:val="21"/>
        </w:rPr>
        <w:t>.</w:t>
      </w:r>
    </w:p>
    <w:p w14:paraId="2FA01A99" w14:textId="77777777" w:rsidR="00D869FF" w:rsidRPr="00D869FF" w:rsidRDefault="00D869FF" w:rsidP="00D869FF">
      <w:pPr>
        <w:rPr>
          <w:rFonts w:ascii="Helvetica" w:hAnsi="Helvetica" w:cs="Helvetica"/>
          <w:b/>
          <w:bCs/>
          <w:color w:val="222222"/>
          <w:sz w:val="21"/>
          <w:szCs w:val="21"/>
        </w:rPr>
      </w:pPr>
    </w:p>
    <w:p w14:paraId="2C291CE0" w14:textId="77777777" w:rsidR="00D869FF" w:rsidRPr="00D869FF" w:rsidRDefault="00D869FF" w:rsidP="00D869FF">
      <w:pPr>
        <w:rPr>
          <w:rFonts w:ascii="Helvetica" w:hAnsi="Helvetica" w:cs="Helvetica"/>
          <w:b/>
          <w:bCs/>
          <w:color w:val="222222"/>
          <w:sz w:val="21"/>
          <w:szCs w:val="21"/>
        </w:rPr>
      </w:pPr>
      <w:r w:rsidRPr="00D869FF">
        <w:rPr>
          <w:rFonts w:ascii="Helvetica" w:hAnsi="Helvetica" w:cs="Helvetica" w:hint="eastAsia"/>
          <w:b/>
          <w:bCs/>
          <w:color w:val="222222"/>
          <w:sz w:val="21"/>
          <w:szCs w:val="21"/>
        </w:rPr>
        <w:t>ГЛАВА</w:t>
      </w:r>
      <w:r w:rsidRPr="00D869FF">
        <w:rPr>
          <w:rFonts w:ascii="Helvetica" w:hAnsi="Helvetica" w:cs="Helvetica"/>
          <w:b/>
          <w:bCs/>
          <w:color w:val="222222"/>
          <w:sz w:val="21"/>
          <w:szCs w:val="21"/>
        </w:rPr>
        <w:t xml:space="preserve"> 2. </w:t>
      </w:r>
      <w:r w:rsidRPr="00D869FF">
        <w:rPr>
          <w:rFonts w:ascii="Helvetica" w:hAnsi="Helvetica" w:cs="Helvetica" w:hint="eastAsia"/>
          <w:b/>
          <w:bCs/>
          <w:color w:val="222222"/>
          <w:sz w:val="21"/>
          <w:szCs w:val="21"/>
        </w:rPr>
        <w:t>РАЗРАБОТКА</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И</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НАЗВИТИЕ</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БИОФИЗИЧЕСКИХ</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МЕТОДОВ</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ИССЛЕДОВАНИЯ</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СТРУКТУРНЫХ</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ПЕРЕХОДОВ</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КЛЕТОЧНЫХ</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МЕМБРАН</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И</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ЦЕЛЬНЫХ</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КЛЕТОК</w:t>
      </w:r>
      <w:r w:rsidRPr="00D869FF">
        <w:rPr>
          <w:rFonts w:ascii="Helvetica" w:hAnsi="Helvetica" w:cs="Helvetica"/>
          <w:b/>
          <w:bCs/>
          <w:color w:val="222222"/>
          <w:sz w:val="21"/>
          <w:szCs w:val="21"/>
        </w:rPr>
        <w:t>.</w:t>
      </w:r>
    </w:p>
    <w:p w14:paraId="4045872E" w14:textId="77777777" w:rsidR="00D869FF" w:rsidRPr="00D869FF" w:rsidRDefault="00D869FF" w:rsidP="00D869FF">
      <w:pPr>
        <w:rPr>
          <w:rFonts w:ascii="Helvetica" w:hAnsi="Helvetica" w:cs="Helvetica"/>
          <w:b/>
          <w:bCs/>
          <w:color w:val="222222"/>
          <w:sz w:val="21"/>
          <w:szCs w:val="21"/>
        </w:rPr>
      </w:pPr>
    </w:p>
    <w:p w14:paraId="465FC654" w14:textId="77777777" w:rsidR="00D869FF" w:rsidRPr="00D869FF" w:rsidRDefault="00D869FF" w:rsidP="00D869FF">
      <w:pPr>
        <w:rPr>
          <w:rFonts w:ascii="Helvetica" w:hAnsi="Helvetica" w:cs="Helvetica"/>
          <w:b/>
          <w:bCs/>
          <w:color w:val="222222"/>
          <w:sz w:val="21"/>
          <w:szCs w:val="21"/>
        </w:rPr>
      </w:pPr>
      <w:r w:rsidRPr="00D869FF">
        <w:rPr>
          <w:rFonts w:ascii="Helvetica" w:hAnsi="Helvetica" w:cs="Helvetica"/>
          <w:b/>
          <w:bCs/>
          <w:color w:val="222222"/>
          <w:sz w:val="21"/>
          <w:szCs w:val="21"/>
        </w:rPr>
        <w:t xml:space="preserve">2.1. </w:t>
      </w:r>
      <w:r w:rsidRPr="00D869FF">
        <w:rPr>
          <w:rFonts w:ascii="Helvetica" w:hAnsi="Helvetica" w:cs="Helvetica" w:hint="eastAsia"/>
          <w:b/>
          <w:bCs/>
          <w:color w:val="222222"/>
          <w:sz w:val="21"/>
          <w:szCs w:val="21"/>
        </w:rPr>
        <w:t>Получение</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эритроцитов</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и</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их</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теней</w:t>
      </w:r>
      <w:r w:rsidRPr="00D869FF">
        <w:rPr>
          <w:rFonts w:ascii="Helvetica" w:hAnsi="Helvetica" w:cs="Helvetica"/>
          <w:b/>
          <w:bCs/>
          <w:color w:val="222222"/>
          <w:sz w:val="21"/>
          <w:szCs w:val="21"/>
        </w:rPr>
        <w:t>".</w:t>
      </w:r>
    </w:p>
    <w:p w14:paraId="63485D74" w14:textId="77777777" w:rsidR="00D869FF" w:rsidRPr="00D869FF" w:rsidRDefault="00D869FF" w:rsidP="00D869FF">
      <w:pPr>
        <w:rPr>
          <w:rFonts w:ascii="Helvetica" w:hAnsi="Helvetica" w:cs="Helvetica"/>
          <w:b/>
          <w:bCs/>
          <w:color w:val="222222"/>
          <w:sz w:val="21"/>
          <w:szCs w:val="21"/>
        </w:rPr>
      </w:pPr>
    </w:p>
    <w:p w14:paraId="6A361C48" w14:textId="77777777" w:rsidR="00D869FF" w:rsidRPr="00D869FF" w:rsidRDefault="00D869FF" w:rsidP="00D869FF">
      <w:pPr>
        <w:rPr>
          <w:rFonts w:ascii="Helvetica" w:hAnsi="Helvetica" w:cs="Helvetica"/>
          <w:b/>
          <w:bCs/>
          <w:color w:val="222222"/>
          <w:sz w:val="21"/>
          <w:szCs w:val="21"/>
        </w:rPr>
      </w:pPr>
      <w:r w:rsidRPr="00D869FF">
        <w:rPr>
          <w:rFonts w:ascii="Helvetica" w:hAnsi="Helvetica" w:cs="Helvetica"/>
          <w:b/>
          <w:bCs/>
          <w:color w:val="222222"/>
          <w:sz w:val="21"/>
          <w:szCs w:val="21"/>
        </w:rPr>
        <w:t xml:space="preserve">2.2. </w:t>
      </w:r>
      <w:r w:rsidRPr="00D869FF">
        <w:rPr>
          <w:rFonts w:ascii="Helvetica" w:hAnsi="Helvetica" w:cs="Helvetica" w:hint="eastAsia"/>
          <w:b/>
          <w:bCs/>
          <w:color w:val="222222"/>
          <w:sz w:val="21"/>
          <w:szCs w:val="21"/>
        </w:rPr>
        <w:t>Интерферометрия</w:t>
      </w:r>
      <w:r w:rsidRPr="00D869FF">
        <w:rPr>
          <w:rFonts w:ascii="Helvetica" w:hAnsi="Helvetica" w:cs="Helvetica"/>
          <w:b/>
          <w:bCs/>
          <w:color w:val="222222"/>
          <w:sz w:val="21"/>
          <w:szCs w:val="21"/>
        </w:rPr>
        <w:t>.'.</w:t>
      </w:r>
    </w:p>
    <w:p w14:paraId="38E7DAA3" w14:textId="77777777" w:rsidR="00D869FF" w:rsidRPr="00D869FF" w:rsidRDefault="00D869FF" w:rsidP="00D869FF">
      <w:pPr>
        <w:rPr>
          <w:rFonts w:ascii="Helvetica" w:hAnsi="Helvetica" w:cs="Helvetica"/>
          <w:b/>
          <w:bCs/>
          <w:color w:val="222222"/>
          <w:sz w:val="21"/>
          <w:szCs w:val="21"/>
        </w:rPr>
      </w:pPr>
    </w:p>
    <w:p w14:paraId="31BB68F2" w14:textId="77777777" w:rsidR="00D869FF" w:rsidRPr="00D869FF" w:rsidRDefault="00D869FF" w:rsidP="00D869FF">
      <w:pPr>
        <w:rPr>
          <w:rFonts w:ascii="Helvetica" w:hAnsi="Helvetica" w:cs="Helvetica"/>
          <w:b/>
          <w:bCs/>
          <w:color w:val="222222"/>
          <w:sz w:val="21"/>
          <w:szCs w:val="21"/>
        </w:rPr>
      </w:pPr>
      <w:r w:rsidRPr="00D869FF">
        <w:rPr>
          <w:rFonts w:ascii="Helvetica" w:hAnsi="Helvetica" w:cs="Helvetica"/>
          <w:b/>
          <w:bCs/>
          <w:color w:val="222222"/>
          <w:sz w:val="21"/>
          <w:szCs w:val="21"/>
        </w:rPr>
        <w:t xml:space="preserve">2.3. </w:t>
      </w:r>
      <w:r w:rsidRPr="00D869FF">
        <w:rPr>
          <w:rFonts w:ascii="Helvetica" w:hAnsi="Helvetica" w:cs="Helvetica" w:hint="eastAsia"/>
          <w:b/>
          <w:bCs/>
          <w:color w:val="222222"/>
          <w:sz w:val="21"/>
          <w:szCs w:val="21"/>
        </w:rPr>
        <w:t>Вискозиметрия</w:t>
      </w:r>
    </w:p>
    <w:p w14:paraId="7DB5DB8F" w14:textId="77777777" w:rsidR="00D869FF" w:rsidRPr="00D869FF" w:rsidRDefault="00D869FF" w:rsidP="00D869FF">
      <w:pPr>
        <w:rPr>
          <w:rFonts w:ascii="Helvetica" w:hAnsi="Helvetica" w:cs="Helvetica"/>
          <w:b/>
          <w:bCs/>
          <w:color w:val="222222"/>
          <w:sz w:val="21"/>
          <w:szCs w:val="21"/>
        </w:rPr>
      </w:pPr>
    </w:p>
    <w:p w14:paraId="44B50060" w14:textId="77777777" w:rsidR="00D869FF" w:rsidRPr="00D869FF" w:rsidRDefault="00D869FF" w:rsidP="00D869FF">
      <w:pPr>
        <w:rPr>
          <w:rFonts w:ascii="Helvetica" w:hAnsi="Helvetica" w:cs="Helvetica"/>
          <w:b/>
          <w:bCs/>
          <w:color w:val="222222"/>
          <w:sz w:val="21"/>
          <w:szCs w:val="21"/>
        </w:rPr>
      </w:pPr>
      <w:r w:rsidRPr="00D869FF">
        <w:rPr>
          <w:rFonts w:ascii="Helvetica" w:hAnsi="Helvetica" w:cs="Helvetica"/>
          <w:b/>
          <w:bCs/>
          <w:color w:val="222222"/>
          <w:sz w:val="21"/>
          <w:szCs w:val="21"/>
        </w:rPr>
        <w:lastRenderedPageBreak/>
        <w:t xml:space="preserve">2.4. </w:t>
      </w:r>
      <w:r w:rsidRPr="00D869FF">
        <w:rPr>
          <w:rFonts w:ascii="Helvetica" w:hAnsi="Helvetica" w:cs="Helvetica" w:hint="eastAsia"/>
          <w:b/>
          <w:bCs/>
          <w:color w:val="222222"/>
          <w:sz w:val="21"/>
          <w:szCs w:val="21"/>
        </w:rPr>
        <w:t>Измерение</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коэффициента</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поверхностного</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натяжения</w:t>
      </w:r>
    </w:p>
    <w:p w14:paraId="6EDC2D6D" w14:textId="77777777" w:rsidR="00D869FF" w:rsidRPr="00D869FF" w:rsidRDefault="00D869FF" w:rsidP="00D869FF">
      <w:pPr>
        <w:rPr>
          <w:rFonts w:ascii="Helvetica" w:hAnsi="Helvetica" w:cs="Helvetica"/>
          <w:b/>
          <w:bCs/>
          <w:color w:val="222222"/>
          <w:sz w:val="21"/>
          <w:szCs w:val="21"/>
        </w:rPr>
      </w:pPr>
    </w:p>
    <w:p w14:paraId="0FC7A48A" w14:textId="77777777" w:rsidR="00D869FF" w:rsidRPr="00D869FF" w:rsidRDefault="00D869FF" w:rsidP="00D869FF">
      <w:pPr>
        <w:rPr>
          <w:rFonts w:ascii="Helvetica" w:hAnsi="Helvetica" w:cs="Helvetica"/>
          <w:b/>
          <w:bCs/>
          <w:color w:val="222222"/>
          <w:sz w:val="21"/>
          <w:szCs w:val="21"/>
        </w:rPr>
      </w:pPr>
      <w:r w:rsidRPr="00D869FF">
        <w:rPr>
          <w:rFonts w:ascii="Helvetica" w:hAnsi="Helvetica" w:cs="Helvetica"/>
          <w:b/>
          <w:bCs/>
          <w:color w:val="222222"/>
          <w:sz w:val="21"/>
          <w:szCs w:val="21"/>
        </w:rPr>
        <w:t xml:space="preserve">2.5. </w:t>
      </w:r>
      <w:r w:rsidRPr="00D869FF">
        <w:rPr>
          <w:rFonts w:ascii="Helvetica" w:hAnsi="Helvetica" w:cs="Helvetica" w:hint="eastAsia"/>
          <w:b/>
          <w:bCs/>
          <w:color w:val="222222"/>
          <w:sz w:val="21"/>
          <w:szCs w:val="21"/>
        </w:rPr>
        <w:t>Термический</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анализ</w:t>
      </w:r>
      <w:r w:rsidRPr="00D869FF">
        <w:rPr>
          <w:rFonts w:ascii="Helvetica" w:hAnsi="Helvetica" w:cs="Helvetica"/>
          <w:b/>
          <w:bCs/>
          <w:color w:val="222222"/>
          <w:sz w:val="21"/>
          <w:szCs w:val="21"/>
        </w:rPr>
        <w:t>.</w:t>
      </w:r>
    </w:p>
    <w:p w14:paraId="78FFF202" w14:textId="77777777" w:rsidR="00D869FF" w:rsidRPr="00D869FF" w:rsidRDefault="00D869FF" w:rsidP="00D869FF">
      <w:pPr>
        <w:rPr>
          <w:rFonts w:ascii="Helvetica" w:hAnsi="Helvetica" w:cs="Helvetica"/>
          <w:b/>
          <w:bCs/>
          <w:color w:val="222222"/>
          <w:sz w:val="21"/>
          <w:szCs w:val="21"/>
        </w:rPr>
      </w:pPr>
    </w:p>
    <w:p w14:paraId="0DF4398E" w14:textId="77777777" w:rsidR="00D869FF" w:rsidRPr="00D869FF" w:rsidRDefault="00D869FF" w:rsidP="00D869FF">
      <w:pPr>
        <w:rPr>
          <w:rFonts w:ascii="Helvetica" w:hAnsi="Helvetica" w:cs="Helvetica"/>
          <w:b/>
          <w:bCs/>
          <w:color w:val="222222"/>
          <w:sz w:val="21"/>
          <w:szCs w:val="21"/>
        </w:rPr>
      </w:pPr>
      <w:r w:rsidRPr="00D869FF">
        <w:rPr>
          <w:rFonts w:ascii="Helvetica" w:hAnsi="Helvetica" w:cs="Helvetica"/>
          <w:b/>
          <w:bCs/>
          <w:color w:val="222222"/>
          <w:sz w:val="21"/>
          <w:szCs w:val="21"/>
        </w:rPr>
        <w:t xml:space="preserve">2.6. </w:t>
      </w:r>
      <w:r w:rsidRPr="00D869FF">
        <w:rPr>
          <w:rFonts w:ascii="Helvetica" w:hAnsi="Helvetica" w:cs="Helvetica" w:hint="eastAsia"/>
          <w:b/>
          <w:bCs/>
          <w:color w:val="222222"/>
          <w:sz w:val="21"/>
          <w:szCs w:val="21"/>
        </w:rPr>
        <w:t>Определение</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коэффициента</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теплопроводности</w:t>
      </w:r>
    </w:p>
    <w:p w14:paraId="6D50B5C1" w14:textId="77777777" w:rsidR="00D869FF" w:rsidRPr="00D869FF" w:rsidRDefault="00D869FF" w:rsidP="00D869FF">
      <w:pPr>
        <w:rPr>
          <w:rFonts w:ascii="Helvetica" w:hAnsi="Helvetica" w:cs="Helvetica"/>
          <w:b/>
          <w:bCs/>
          <w:color w:val="222222"/>
          <w:sz w:val="21"/>
          <w:szCs w:val="21"/>
        </w:rPr>
      </w:pPr>
    </w:p>
    <w:p w14:paraId="4C599DA8" w14:textId="77777777" w:rsidR="00D869FF" w:rsidRPr="00D869FF" w:rsidRDefault="00D869FF" w:rsidP="00D869FF">
      <w:pPr>
        <w:rPr>
          <w:rFonts w:ascii="Helvetica" w:hAnsi="Helvetica" w:cs="Helvetica"/>
          <w:b/>
          <w:bCs/>
          <w:color w:val="222222"/>
          <w:sz w:val="21"/>
          <w:szCs w:val="21"/>
        </w:rPr>
      </w:pPr>
      <w:r w:rsidRPr="00D869FF">
        <w:rPr>
          <w:rFonts w:ascii="Helvetica" w:hAnsi="Helvetica" w:cs="Helvetica"/>
          <w:b/>
          <w:bCs/>
          <w:color w:val="222222"/>
          <w:sz w:val="21"/>
          <w:szCs w:val="21"/>
        </w:rPr>
        <w:t xml:space="preserve">2.7. </w:t>
      </w:r>
      <w:r w:rsidRPr="00D869FF">
        <w:rPr>
          <w:rFonts w:ascii="Helvetica" w:hAnsi="Helvetica" w:cs="Helvetica" w:hint="eastAsia"/>
          <w:b/>
          <w:bCs/>
          <w:color w:val="222222"/>
          <w:sz w:val="21"/>
          <w:szCs w:val="21"/>
        </w:rPr>
        <w:t>Инфракрасная</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спектроскопия</w:t>
      </w:r>
    </w:p>
    <w:p w14:paraId="25020947" w14:textId="77777777" w:rsidR="00D869FF" w:rsidRPr="00D869FF" w:rsidRDefault="00D869FF" w:rsidP="00D869FF">
      <w:pPr>
        <w:rPr>
          <w:rFonts w:ascii="Helvetica" w:hAnsi="Helvetica" w:cs="Helvetica"/>
          <w:b/>
          <w:bCs/>
          <w:color w:val="222222"/>
          <w:sz w:val="21"/>
          <w:szCs w:val="21"/>
        </w:rPr>
      </w:pPr>
    </w:p>
    <w:p w14:paraId="5A2ABB10" w14:textId="77777777" w:rsidR="00D869FF" w:rsidRPr="00D869FF" w:rsidRDefault="00D869FF" w:rsidP="00D869FF">
      <w:pPr>
        <w:rPr>
          <w:rFonts w:ascii="Helvetica" w:hAnsi="Helvetica" w:cs="Helvetica"/>
          <w:b/>
          <w:bCs/>
          <w:color w:val="222222"/>
          <w:sz w:val="21"/>
          <w:szCs w:val="21"/>
        </w:rPr>
      </w:pPr>
      <w:r w:rsidRPr="00D869FF">
        <w:rPr>
          <w:rFonts w:ascii="Helvetica" w:hAnsi="Helvetica" w:cs="Helvetica"/>
          <w:b/>
          <w:bCs/>
          <w:color w:val="222222"/>
          <w:sz w:val="21"/>
          <w:szCs w:val="21"/>
        </w:rPr>
        <w:t xml:space="preserve">2.8. </w:t>
      </w:r>
      <w:r w:rsidRPr="00D869FF">
        <w:rPr>
          <w:rFonts w:ascii="Helvetica" w:hAnsi="Helvetica" w:cs="Helvetica" w:hint="eastAsia"/>
          <w:b/>
          <w:bCs/>
          <w:color w:val="222222"/>
          <w:sz w:val="21"/>
          <w:szCs w:val="21"/>
        </w:rPr>
        <w:t>Обсуждение</w:t>
      </w:r>
      <w:r w:rsidRPr="00D869FF">
        <w:rPr>
          <w:rFonts w:ascii="Helvetica" w:hAnsi="Helvetica" w:cs="Helvetica"/>
          <w:b/>
          <w:bCs/>
          <w:color w:val="222222"/>
          <w:sz w:val="21"/>
          <w:szCs w:val="21"/>
        </w:rPr>
        <w:t>.</w:t>
      </w:r>
    </w:p>
    <w:p w14:paraId="34573F96" w14:textId="77777777" w:rsidR="00D869FF" w:rsidRPr="00D869FF" w:rsidRDefault="00D869FF" w:rsidP="00D869FF">
      <w:pPr>
        <w:rPr>
          <w:rFonts w:ascii="Helvetica" w:hAnsi="Helvetica" w:cs="Helvetica"/>
          <w:b/>
          <w:bCs/>
          <w:color w:val="222222"/>
          <w:sz w:val="21"/>
          <w:szCs w:val="21"/>
        </w:rPr>
      </w:pPr>
    </w:p>
    <w:p w14:paraId="122F311E" w14:textId="77777777" w:rsidR="00D869FF" w:rsidRPr="00D869FF" w:rsidRDefault="00D869FF" w:rsidP="00D869FF">
      <w:pPr>
        <w:rPr>
          <w:rFonts w:ascii="Helvetica" w:hAnsi="Helvetica" w:cs="Helvetica"/>
          <w:b/>
          <w:bCs/>
          <w:color w:val="222222"/>
          <w:sz w:val="21"/>
          <w:szCs w:val="21"/>
        </w:rPr>
      </w:pPr>
      <w:r w:rsidRPr="00D869FF">
        <w:rPr>
          <w:rFonts w:ascii="Helvetica" w:hAnsi="Helvetica" w:cs="Helvetica" w:hint="eastAsia"/>
          <w:b/>
          <w:bCs/>
          <w:color w:val="222222"/>
          <w:sz w:val="21"/>
          <w:szCs w:val="21"/>
        </w:rPr>
        <w:t>ГЛАВА</w:t>
      </w:r>
      <w:r w:rsidRPr="00D869FF">
        <w:rPr>
          <w:rFonts w:ascii="Helvetica" w:hAnsi="Helvetica" w:cs="Helvetica"/>
          <w:b/>
          <w:bCs/>
          <w:color w:val="222222"/>
          <w:sz w:val="21"/>
          <w:szCs w:val="21"/>
        </w:rPr>
        <w:t xml:space="preserve"> 3. </w:t>
      </w:r>
      <w:r w:rsidRPr="00D869FF">
        <w:rPr>
          <w:rFonts w:ascii="Helvetica" w:hAnsi="Helvetica" w:cs="Helvetica" w:hint="eastAsia"/>
          <w:b/>
          <w:bCs/>
          <w:color w:val="222222"/>
          <w:sz w:val="21"/>
          <w:szCs w:val="21"/>
        </w:rPr>
        <w:t>ИССЛЕДОВАНИЕ</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СТРУКТУРНЫХ</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ИЗМЕНЕНИИ</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ЭРИТРОЦЙТАР</w:t>
      </w:r>
    </w:p>
    <w:p w14:paraId="377BF449" w14:textId="77777777" w:rsidR="00D869FF" w:rsidRPr="00D869FF" w:rsidRDefault="00D869FF" w:rsidP="00D869FF">
      <w:pPr>
        <w:rPr>
          <w:rFonts w:ascii="Helvetica" w:hAnsi="Helvetica" w:cs="Helvetica"/>
          <w:b/>
          <w:bCs/>
          <w:color w:val="222222"/>
          <w:sz w:val="21"/>
          <w:szCs w:val="21"/>
        </w:rPr>
      </w:pPr>
    </w:p>
    <w:p w14:paraId="29576AB0" w14:textId="77777777" w:rsidR="00D869FF" w:rsidRPr="00D869FF" w:rsidRDefault="00D869FF" w:rsidP="00D869FF">
      <w:pPr>
        <w:rPr>
          <w:rFonts w:ascii="Helvetica" w:hAnsi="Helvetica" w:cs="Helvetica"/>
          <w:b/>
          <w:bCs/>
          <w:color w:val="222222"/>
          <w:sz w:val="21"/>
          <w:szCs w:val="21"/>
        </w:rPr>
      </w:pPr>
      <w:r w:rsidRPr="00D869FF">
        <w:rPr>
          <w:rFonts w:ascii="Helvetica" w:hAnsi="Helvetica" w:cs="Helvetica" w:hint="eastAsia"/>
          <w:b/>
          <w:bCs/>
          <w:color w:val="222222"/>
          <w:sz w:val="21"/>
          <w:szCs w:val="21"/>
        </w:rPr>
        <w:t>НЫХ</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МЕМБРАН</w:t>
      </w:r>
      <w:r w:rsidRPr="00D869FF">
        <w:rPr>
          <w:rFonts w:ascii="Helvetica" w:hAnsi="Helvetica" w:cs="Helvetica"/>
          <w:b/>
          <w:bCs/>
          <w:color w:val="222222"/>
          <w:sz w:val="21"/>
          <w:szCs w:val="21"/>
        </w:rPr>
        <w:t>.</w:t>
      </w:r>
    </w:p>
    <w:p w14:paraId="19A4B76F" w14:textId="77777777" w:rsidR="00D869FF" w:rsidRPr="00D869FF" w:rsidRDefault="00D869FF" w:rsidP="00D869FF">
      <w:pPr>
        <w:rPr>
          <w:rFonts w:ascii="Helvetica" w:hAnsi="Helvetica" w:cs="Helvetica"/>
          <w:b/>
          <w:bCs/>
          <w:color w:val="222222"/>
          <w:sz w:val="21"/>
          <w:szCs w:val="21"/>
        </w:rPr>
      </w:pPr>
    </w:p>
    <w:p w14:paraId="5F1DDA77" w14:textId="77777777" w:rsidR="00D869FF" w:rsidRPr="00D869FF" w:rsidRDefault="00D869FF" w:rsidP="00D869FF">
      <w:pPr>
        <w:rPr>
          <w:rFonts w:ascii="Helvetica" w:hAnsi="Helvetica" w:cs="Helvetica"/>
          <w:b/>
          <w:bCs/>
          <w:color w:val="222222"/>
          <w:sz w:val="21"/>
          <w:szCs w:val="21"/>
        </w:rPr>
      </w:pPr>
      <w:r w:rsidRPr="00D869FF">
        <w:rPr>
          <w:rFonts w:ascii="Helvetica" w:hAnsi="Helvetica" w:cs="Helvetica"/>
          <w:b/>
          <w:bCs/>
          <w:color w:val="222222"/>
          <w:sz w:val="21"/>
          <w:szCs w:val="21"/>
        </w:rPr>
        <w:t xml:space="preserve">3.1. </w:t>
      </w:r>
      <w:r w:rsidRPr="00D869FF">
        <w:rPr>
          <w:rFonts w:ascii="Helvetica" w:hAnsi="Helvetica" w:cs="Helvetica" w:hint="eastAsia"/>
          <w:b/>
          <w:bCs/>
          <w:color w:val="222222"/>
          <w:sz w:val="21"/>
          <w:szCs w:val="21"/>
        </w:rPr>
        <w:t>Изучение</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конформационных</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и</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структурных</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изменении</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в</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мембранах</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эритроцитов</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под</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влиянием</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био</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логически</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активных</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веществ</w:t>
      </w:r>
    </w:p>
    <w:p w14:paraId="1752E977" w14:textId="77777777" w:rsidR="00D869FF" w:rsidRPr="00D869FF" w:rsidRDefault="00D869FF" w:rsidP="00D869FF">
      <w:pPr>
        <w:rPr>
          <w:rFonts w:ascii="Helvetica" w:hAnsi="Helvetica" w:cs="Helvetica"/>
          <w:b/>
          <w:bCs/>
          <w:color w:val="222222"/>
          <w:sz w:val="21"/>
          <w:szCs w:val="21"/>
        </w:rPr>
      </w:pPr>
    </w:p>
    <w:p w14:paraId="62D332B9" w14:textId="77777777" w:rsidR="00D869FF" w:rsidRPr="00D869FF" w:rsidRDefault="00D869FF" w:rsidP="00D869FF">
      <w:pPr>
        <w:rPr>
          <w:rFonts w:ascii="Helvetica" w:hAnsi="Helvetica" w:cs="Helvetica"/>
          <w:b/>
          <w:bCs/>
          <w:color w:val="222222"/>
          <w:sz w:val="21"/>
          <w:szCs w:val="21"/>
        </w:rPr>
      </w:pPr>
      <w:r w:rsidRPr="00D869FF">
        <w:rPr>
          <w:rFonts w:ascii="Helvetica" w:hAnsi="Helvetica" w:cs="Helvetica"/>
          <w:b/>
          <w:bCs/>
          <w:color w:val="222222"/>
          <w:sz w:val="21"/>
          <w:szCs w:val="21"/>
        </w:rPr>
        <w:t xml:space="preserve">3.2. </w:t>
      </w:r>
      <w:r w:rsidRPr="00D869FF">
        <w:rPr>
          <w:rFonts w:ascii="Helvetica" w:hAnsi="Helvetica" w:cs="Helvetica" w:hint="eastAsia"/>
          <w:b/>
          <w:bCs/>
          <w:color w:val="222222"/>
          <w:sz w:val="21"/>
          <w:szCs w:val="21"/>
        </w:rPr>
        <w:t>Исследование</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изменений</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показателя</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преломления</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теней</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эритроцитов</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и</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цельных</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клеток</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при</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сдвиге</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рН</w:t>
      </w:r>
    </w:p>
    <w:p w14:paraId="5B4DE1C2" w14:textId="77777777" w:rsidR="00D869FF" w:rsidRPr="00D869FF" w:rsidRDefault="00D869FF" w:rsidP="00D869FF">
      <w:pPr>
        <w:rPr>
          <w:rFonts w:ascii="Helvetica" w:hAnsi="Helvetica" w:cs="Helvetica"/>
          <w:b/>
          <w:bCs/>
          <w:color w:val="222222"/>
          <w:sz w:val="21"/>
          <w:szCs w:val="21"/>
        </w:rPr>
      </w:pPr>
    </w:p>
    <w:p w14:paraId="55DAC7A9" w14:textId="77777777" w:rsidR="00D869FF" w:rsidRPr="00D869FF" w:rsidRDefault="00D869FF" w:rsidP="00D869FF">
      <w:pPr>
        <w:rPr>
          <w:rFonts w:ascii="Helvetica" w:hAnsi="Helvetica" w:cs="Helvetica"/>
          <w:b/>
          <w:bCs/>
          <w:color w:val="222222"/>
          <w:sz w:val="21"/>
          <w:szCs w:val="21"/>
        </w:rPr>
      </w:pPr>
      <w:r w:rsidRPr="00D869FF">
        <w:rPr>
          <w:rFonts w:ascii="Helvetica" w:hAnsi="Helvetica" w:cs="Helvetica"/>
          <w:b/>
          <w:bCs/>
          <w:color w:val="222222"/>
          <w:sz w:val="21"/>
          <w:szCs w:val="21"/>
        </w:rPr>
        <w:t xml:space="preserve">3.3. </w:t>
      </w:r>
      <w:r w:rsidRPr="00D869FF">
        <w:rPr>
          <w:rFonts w:ascii="Helvetica" w:hAnsi="Helvetica" w:cs="Helvetica" w:hint="eastAsia"/>
          <w:b/>
          <w:bCs/>
          <w:color w:val="222222"/>
          <w:sz w:val="21"/>
          <w:szCs w:val="21"/>
        </w:rPr>
        <w:t>Изучение</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некоторых</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механизмов</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структурных</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из</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менений</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эритроцитарных</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мембран</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при</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действии</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сдвига</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рН</w:t>
      </w:r>
      <w:r w:rsidRPr="00D869FF">
        <w:rPr>
          <w:rFonts w:ascii="Helvetica" w:hAnsi="Helvetica" w:cs="Helvetica"/>
          <w:b/>
          <w:bCs/>
          <w:color w:val="222222"/>
          <w:sz w:val="21"/>
          <w:szCs w:val="21"/>
        </w:rPr>
        <w:t>.</w:t>
      </w:r>
    </w:p>
    <w:p w14:paraId="452A85B8" w14:textId="77777777" w:rsidR="00D869FF" w:rsidRPr="00D869FF" w:rsidRDefault="00D869FF" w:rsidP="00D869FF">
      <w:pPr>
        <w:rPr>
          <w:rFonts w:ascii="Helvetica" w:hAnsi="Helvetica" w:cs="Helvetica"/>
          <w:b/>
          <w:bCs/>
          <w:color w:val="222222"/>
          <w:sz w:val="21"/>
          <w:szCs w:val="21"/>
        </w:rPr>
      </w:pPr>
    </w:p>
    <w:p w14:paraId="0B58D032" w14:textId="77777777" w:rsidR="00D869FF" w:rsidRPr="00D869FF" w:rsidRDefault="00D869FF" w:rsidP="00D869FF">
      <w:pPr>
        <w:rPr>
          <w:rFonts w:ascii="Helvetica" w:hAnsi="Helvetica" w:cs="Helvetica"/>
          <w:b/>
          <w:bCs/>
          <w:color w:val="222222"/>
          <w:sz w:val="21"/>
          <w:szCs w:val="21"/>
        </w:rPr>
      </w:pPr>
      <w:r w:rsidRPr="00D869FF">
        <w:rPr>
          <w:rFonts w:ascii="Helvetica" w:hAnsi="Helvetica" w:cs="Helvetica"/>
          <w:b/>
          <w:bCs/>
          <w:color w:val="222222"/>
          <w:sz w:val="21"/>
          <w:szCs w:val="21"/>
        </w:rPr>
        <w:t xml:space="preserve">3.4. </w:t>
      </w:r>
      <w:r w:rsidRPr="00D869FF">
        <w:rPr>
          <w:rFonts w:ascii="Helvetica" w:hAnsi="Helvetica" w:cs="Helvetica" w:hint="eastAsia"/>
          <w:b/>
          <w:bCs/>
          <w:color w:val="222222"/>
          <w:sz w:val="21"/>
          <w:szCs w:val="21"/>
        </w:rPr>
        <w:t>Исследование</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изменения</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показателя</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преломления</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взвесей</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теней</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эритроцитов</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и</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цельных</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клеток</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в</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зависимости</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от</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температуры</w:t>
      </w:r>
    </w:p>
    <w:p w14:paraId="6937B44D" w14:textId="77777777" w:rsidR="00D869FF" w:rsidRPr="00D869FF" w:rsidRDefault="00D869FF" w:rsidP="00D869FF">
      <w:pPr>
        <w:rPr>
          <w:rFonts w:ascii="Helvetica" w:hAnsi="Helvetica" w:cs="Helvetica"/>
          <w:b/>
          <w:bCs/>
          <w:color w:val="222222"/>
          <w:sz w:val="21"/>
          <w:szCs w:val="21"/>
        </w:rPr>
      </w:pPr>
    </w:p>
    <w:p w14:paraId="190CD946" w14:textId="77777777" w:rsidR="00D869FF" w:rsidRPr="00D869FF" w:rsidRDefault="00D869FF" w:rsidP="00D869FF">
      <w:pPr>
        <w:rPr>
          <w:rFonts w:ascii="Helvetica" w:hAnsi="Helvetica" w:cs="Helvetica"/>
          <w:b/>
          <w:bCs/>
          <w:color w:val="222222"/>
          <w:sz w:val="21"/>
          <w:szCs w:val="21"/>
        </w:rPr>
      </w:pPr>
      <w:r w:rsidRPr="00D869FF">
        <w:rPr>
          <w:rFonts w:ascii="Helvetica" w:hAnsi="Helvetica" w:cs="Helvetica"/>
          <w:b/>
          <w:bCs/>
          <w:color w:val="222222"/>
          <w:sz w:val="21"/>
          <w:szCs w:val="21"/>
        </w:rPr>
        <w:lastRenderedPageBreak/>
        <w:t xml:space="preserve">3.5. </w:t>
      </w:r>
      <w:r w:rsidRPr="00D869FF">
        <w:rPr>
          <w:rFonts w:ascii="Helvetica" w:hAnsi="Helvetica" w:cs="Helvetica" w:hint="eastAsia"/>
          <w:b/>
          <w:bCs/>
          <w:color w:val="222222"/>
          <w:sz w:val="21"/>
          <w:szCs w:val="21"/>
        </w:rPr>
        <w:t>Изучение</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некоторых</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механизмов</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структурных</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изменений</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эритроцитарных</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мембран</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при</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воздействии</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температуры</w:t>
      </w:r>
      <w:r w:rsidRPr="00D869FF">
        <w:rPr>
          <w:rFonts w:ascii="Helvetica" w:hAnsi="Helvetica" w:cs="Helvetica"/>
          <w:b/>
          <w:bCs/>
          <w:color w:val="222222"/>
          <w:sz w:val="21"/>
          <w:szCs w:val="21"/>
        </w:rPr>
        <w:t xml:space="preserve"> . </w:t>
      </w:r>
      <w:r w:rsidRPr="00D869FF">
        <w:rPr>
          <w:rFonts w:ascii="Helvetica" w:hAnsi="Helvetica" w:cs="Helvetica" w:hint="eastAsia"/>
          <w:b/>
          <w:bCs/>
          <w:color w:val="222222"/>
          <w:sz w:val="21"/>
          <w:szCs w:val="21"/>
        </w:rPr>
        <w:t>ПО</w:t>
      </w:r>
    </w:p>
    <w:p w14:paraId="1CF80A1B" w14:textId="77777777" w:rsidR="00D869FF" w:rsidRPr="00D869FF" w:rsidRDefault="00D869FF" w:rsidP="00D869FF">
      <w:pPr>
        <w:rPr>
          <w:rFonts w:ascii="Helvetica" w:hAnsi="Helvetica" w:cs="Helvetica"/>
          <w:b/>
          <w:bCs/>
          <w:color w:val="222222"/>
          <w:sz w:val="21"/>
          <w:szCs w:val="21"/>
        </w:rPr>
      </w:pPr>
    </w:p>
    <w:p w14:paraId="72A85FB5" w14:textId="77777777" w:rsidR="00D869FF" w:rsidRPr="00D869FF" w:rsidRDefault="00D869FF" w:rsidP="00D869FF">
      <w:pPr>
        <w:rPr>
          <w:rFonts w:ascii="Helvetica" w:hAnsi="Helvetica" w:cs="Helvetica"/>
          <w:b/>
          <w:bCs/>
          <w:color w:val="222222"/>
          <w:sz w:val="21"/>
          <w:szCs w:val="21"/>
        </w:rPr>
      </w:pPr>
      <w:r w:rsidRPr="00D869FF">
        <w:rPr>
          <w:rFonts w:ascii="Helvetica" w:hAnsi="Helvetica" w:cs="Helvetica"/>
          <w:b/>
          <w:bCs/>
          <w:color w:val="222222"/>
          <w:sz w:val="21"/>
          <w:szCs w:val="21"/>
        </w:rPr>
        <w:t xml:space="preserve">3.6. </w:t>
      </w:r>
      <w:r w:rsidRPr="00D869FF">
        <w:rPr>
          <w:rFonts w:ascii="Helvetica" w:hAnsi="Helvetica" w:cs="Helvetica" w:hint="eastAsia"/>
          <w:b/>
          <w:bCs/>
          <w:color w:val="222222"/>
          <w:sz w:val="21"/>
          <w:szCs w:val="21"/>
        </w:rPr>
        <w:t>Аномальное</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поведение</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вязкости</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и</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поверхностного</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натяжения</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эритроцитарных</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мембран</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в</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области</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физиологической</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температуры</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и</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рН</w:t>
      </w:r>
    </w:p>
    <w:p w14:paraId="406CA1E8" w14:textId="77777777" w:rsidR="00D869FF" w:rsidRPr="00D869FF" w:rsidRDefault="00D869FF" w:rsidP="00D869FF">
      <w:pPr>
        <w:rPr>
          <w:rFonts w:ascii="Helvetica" w:hAnsi="Helvetica" w:cs="Helvetica"/>
          <w:b/>
          <w:bCs/>
          <w:color w:val="222222"/>
          <w:sz w:val="21"/>
          <w:szCs w:val="21"/>
        </w:rPr>
      </w:pPr>
    </w:p>
    <w:p w14:paraId="228C2490" w14:textId="77777777" w:rsidR="00D869FF" w:rsidRPr="00D869FF" w:rsidRDefault="00D869FF" w:rsidP="00D869FF">
      <w:pPr>
        <w:rPr>
          <w:rFonts w:ascii="Helvetica" w:hAnsi="Helvetica" w:cs="Helvetica"/>
          <w:b/>
          <w:bCs/>
          <w:color w:val="222222"/>
          <w:sz w:val="21"/>
          <w:szCs w:val="21"/>
        </w:rPr>
      </w:pPr>
      <w:r w:rsidRPr="00D869FF">
        <w:rPr>
          <w:rFonts w:ascii="Helvetica" w:hAnsi="Helvetica" w:cs="Helvetica"/>
          <w:b/>
          <w:bCs/>
          <w:color w:val="222222"/>
          <w:sz w:val="21"/>
          <w:szCs w:val="21"/>
        </w:rPr>
        <w:t xml:space="preserve">3.7. </w:t>
      </w:r>
      <w:r w:rsidRPr="00D869FF">
        <w:rPr>
          <w:rFonts w:ascii="Helvetica" w:hAnsi="Helvetica" w:cs="Helvetica" w:hint="eastAsia"/>
          <w:b/>
          <w:bCs/>
          <w:color w:val="222222"/>
          <w:sz w:val="21"/>
          <w:szCs w:val="21"/>
        </w:rPr>
        <w:t>Исследование</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термодинамических</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свойств</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эритроцитарных</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мембран</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в</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области</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физиологической</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температуры</w:t>
      </w:r>
    </w:p>
    <w:p w14:paraId="756375A3" w14:textId="77777777" w:rsidR="00D869FF" w:rsidRPr="00D869FF" w:rsidRDefault="00D869FF" w:rsidP="00D869FF">
      <w:pPr>
        <w:rPr>
          <w:rFonts w:ascii="Helvetica" w:hAnsi="Helvetica" w:cs="Helvetica"/>
          <w:b/>
          <w:bCs/>
          <w:color w:val="222222"/>
          <w:sz w:val="21"/>
          <w:szCs w:val="21"/>
        </w:rPr>
      </w:pPr>
    </w:p>
    <w:p w14:paraId="03A4D971" w14:textId="77777777" w:rsidR="00D869FF" w:rsidRPr="00D869FF" w:rsidRDefault="00D869FF" w:rsidP="00D869FF">
      <w:pPr>
        <w:rPr>
          <w:rFonts w:ascii="Helvetica" w:hAnsi="Helvetica" w:cs="Helvetica"/>
          <w:b/>
          <w:bCs/>
          <w:color w:val="222222"/>
          <w:sz w:val="21"/>
          <w:szCs w:val="21"/>
        </w:rPr>
      </w:pPr>
      <w:r w:rsidRPr="00D869FF">
        <w:rPr>
          <w:rFonts w:ascii="Helvetica" w:hAnsi="Helvetica" w:cs="Helvetica"/>
          <w:b/>
          <w:bCs/>
          <w:color w:val="222222"/>
          <w:sz w:val="21"/>
          <w:szCs w:val="21"/>
        </w:rPr>
        <w:t xml:space="preserve">3.8. </w:t>
      </w:r>
      <w:r w:rsidRPr="00D869FF">
        <w:rPr>
          <w:rFonts w:ascii="Helvetica" w:hAnsi="Helvetica" w:cs="Helvetica" w:hint="eastAsia"/>
          <w:b/>
          <w:bCs/>
          <w:color w:val="222222"/>
          <w:sz w:val="21"/>
          <w:szCs w:val="21"/>
        </w:rPr>
        <w:t>Исследование</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роли</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спектрина</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в</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фазовых</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переходах</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эритроцитарных</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мембран</w:t>
      </w:r>
    </w:p>
    <w:p w14:paraId="663674D4" w14:textId="77777777" w:rsidR="00D869FF" w:rsidRPr="00D869FF" w:rsidRDefault="00D869FF" w:rsidP="00D869FF">
      <w:pPr>
        <w:rPr>
          <w:rFonts w:ascii="Helvetica" w:hAnsi="Helvetica" w:cs="Helvetica"/>
          <w:b/>
          <w:bCs/>
          <w:color w:val="222222"/>
          <w:sz w:val="21"/>
          <w:szCs w:val="21"/>
        </w:rPr>
      </w:pPr>
    </w:p>
    <w:p w14:paraId="522CCC5F" w14:textId="77777777" w:rsidR="00D869FF" w:rsidRPr="00D869FF" w:rsidRDefault="00D869FF" w:rsidP="00D869FF">
      <w:pPr>
        <w:rPr>
          <w:rFonts w:ascii="Helvetica" w:hAnsi="Helvetica" w:cs="Helvetica"/>
          <w:b/>
          <w:bCs/>
          <w:color w:val="222222"/>
          <w:sz w:val="21"/>
          <w:szCs w:val="21"/>
        </w:rPr>
      </w:pPr>
      <w:r w:rsidRPr="00D869FF">
        <w:rPr>
          <w:rFonts w:ascii="Helvetica" w:hAnsi="Helvetica" w:cs="Helvetica"/>
          <w:b/>
          <w:bCs/>
          <w:color w:val="222222"/>
          <w:sz w:val="21"/>
          <w:szCs w:val="21"/>
        </w:rPr>
        <w:t xml:space="preserve">3.9. </w:t>
      </w:r>
      <w:r w:rsidRPr="00D869FF">
        <w:rPr>
          <w:rFonts w:ascii="Helvetica" w:hAnsi="Helvetica" w:cs="Helvetica" w:hint="eastAsia"/>
          <w:b/>
          <w:bCs/>
          <w:color w:val="222222"/>
          <w:sz w:val="21"/>
          <w:szCs w:val="21"/>
        </w:rPr>
        <w:t>Взаимосвязь</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между</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АТФ</w:t>
      </w:r>
      <w:r w:rsidRPr="00D869FF">
        <w:rPr>
          <w:rFonts w:ascii="Helvetica" w:hAnsi="Helvetica" w:cs="Helvetica"/>
          <w:b/>
          <w:bCs/>
          <w:color w:val="222222"/>
          <w:sz w:val="21"/>
          <w:szCs w:val="21"/>
        </w:rPr>
        <w:t>-</w:t>
      </w:r>
      <w:r w:rsidRPr="00D869FF">
        <w:rPr>
          <w:rFonts w:ascii="Helvetica" w:hAnsi="Helvetica" w:cs="Helvetica" w:hint="eastAsia"/>
          <w:b/>
          <w:bCs/>
          <w:color w:val="222222"/>
          <w:sz w:val="21"/>
          <w:szCs w:val="21"/>
        </w:rPr>
        <w:t>азной</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активностью</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и</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структурными</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переходами</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в</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эритроцитарных</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мембранах</w:t>
      </w:r>
      <w:r w:rsidRPr="00D869FF">
        <w:rPr>
          <w:rFonts w:ascii="Helvetica" w:hAnsi="Helvetica" w:cs="Helvetica"/>
          <w:b/>
          <w:bCs/>
          <w:color w:val="222222"/>
          <w:sz w:val="21"/>
          <w:szCs w:val="21"/>
        </w:rPr>
        <w:t xml:space="preserve"> . 128'</w:t>
      </w:r>
    </w:p>
    <w:p w14:paraId="1BA92CCF" w14:textId="77777777" w:rsidR="00D869FF" w:rsidRPr="00D869FF" w:rsidRDefault="00D869FF" w:rsidP="00D869FF">
      <w:pPr>
        <w:rPr>
          <w:rFonts w:ascii="Helvetica" w:hAnsi="Helvetica" w:cs="Helvetica"/>
          <w:b/>
          <w:bCs/>
          <w:color w:val="222222"/>
          <w:sz w:val="21"/>
          <w:szCs w:val="21"/>
        </w:rPr>
      </w:pPr>
    </w:p>
    <w:p w14:paraId="4428C1F0" w14:textId="77777777" w:rsidR="00D869FF" w:rsidRPr="00D869FF" w:rsidRDefault="00D869FF" w:rsidP="00D869FF">
      <w:pPr>
        <w:rPr>
          <w:rFonts w:ascii="Helvetica" w:hAnsi="Helvetica" w:cs="Helvetica"/>
          <w:b/>
          <w:bCs/>
          <w:color w:val="222222"/>
          <w:sz w:val="21"/>
          <w:szCs w:val="21"/>
        </w:rPr>
      </w:pPr>
      <w:r w:rsidRPr="00D869FF">
        <w:rPr>
          <w:rFonts w:ascii="Helvetica" w:hAnsi="Helvetica" w:cs="Helvetica" w:hint="eastAsia"/>
          <w:b/>
          <w:bCs/>
          <w:color w:val="222222"/>
          <w:sz w:val="21"/>
          <w:szCs w:val="21"/>
        </w:rPr>
        <w:t>ГЛАВА</w:t>
      </w:r>
      <w:r w:rsidRPr="00D869FF">
        <w:rPr>
          <w:rFonts w:ascii="Helvetica" w:hAnsi="Helvetica" w:cs="Helvetica"/>
          <w:b/>
          <w:bCs/>
          <w:color w:val="222222"/>
          <w:sz w:val="21"/>
          <w:szCs w:val="21"/>
        </w:rPr>
        <w:t xml:space="preserve"> 1</w:t>
      </w:r>
      <w:r w:rsidRPr="00D869FF">
        <w:rPr>
          <w:rFonts w:ascii="Helvetica" w:hAnsi="Helvetica" w:cs="Helvetica" w:hint="eastAsia"/>
          <w:b/>
          <w:bCs/>
          <w:color w:val="222222"/>
          <w:sz w:val="21"/>
          <w:szCs w:val="21"/>
        </w:rPr>
        <w:t>У</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ИЗУЧЕНИЕ</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СТРУКТУРНЫХ</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ИЗМЕНЕНИЙ</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ЭРИТРОЦИТАРНЫХ</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МЕМБРАН</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У</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БОЛЬНЫХ</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ОСТРЫМ</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ИНФАРКТОМ</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МИОКАРМ</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И</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ПРИ</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МОДЕЛИРОВАНИИ</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ГИПЕРХОЛЕСТЕРИНМШ</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У</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КРОЛИКОВ</w:t>
      </w:r>
    </w:p>
    <w:p w14:paraId="6AA4EBA0" w14:textId="77777777" w:rsidR="00D869FF" w:rsidRPr="00D869FF" w:rsidRDefault="00D869FF" w:rsidP="00D869FF">
      <w:pPr>
        <w:rPr>
          <w:rFonts w:ascii="Helvetica" w:hAnsi="Helvetica" w:cs="Helvetica"/>
          <w:b/>
          <w:bCs/>
          <w:color w:val="222222"/>
          <w:sz w:val="21"/>
          <w:szCs w:val="21"/>
        </w:rPr>
      </w:pPr>
    </w:p>
    <w:p w14:paraId="53F0585A" w14:textId="77777777" w:rsidR="00D869FF" w:rsidRPr="00D869FF" w:rsidRDefault="00D869FF" w:rsidP="00D869FF">
      <w:pPr>
        <w:rPr>
          <w:rFonts w:ascii="Helvetica" w:hAnsi="Helvetica" w:cs="Helvetica"/>
          <w:b/>
          <w:bCs/>
          <w:color w:val="222222"/>
          <w:sz w:val="21"/>
          <w:szCs w:val="21"/>
        </w:rPr>
      </w:pPr>
      <w:r w:rsidRPr="00D869FF">
        <w:rPr>
          <w:rFonts w:ascii="Helvetica" w:hAnsi="Helvetica" w:cs="Helvetica"/>
          <w:b/>
          <w:bCs/>
          <w:color w:val="222222"/>
          <w:sz w:val="21"/>
          <w:szCs w:val="21"/>
        </w:rPr>
        <w:t xml:space="preserve">4.1. </w:t>
      </w:r>
      <w:r w:rsidRPr="00D869FF">
        <w:rPr>
          <w:rFonts w:ascii="Helvetica" w:hAnsi="Helvetica" w:cs="Helvetica" w:hint="eastAsia"/>
          <w:b/>
          <w:bCs/>
          <w:color w:val="222222"/>
          <w:sz w:val="21"/>
          <w:szCs w:val="21"/>
        </w:rPr>
        <w:t>Изменение</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реологических</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свойств</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эритроцитов</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больных</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острым</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инфарктом</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миокарда</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в</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области</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фазового</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перехода</w:t>
      </w:r>
      <w:r w:rsidRPr="00D869FF">
        <w:rPr>
          <w:rFonts w:ascii="Helvetica" w:hAnsi="Helvetica" w:cs="Helvetica"/>
          <w:b/>
          <w:bCs/>
          <w:color w:val="222222"/>
          <w:sz w:val="21"/>
          <w:szCs w:val="21"/>
        </w:rPr>
        <w:t>.</w:t>
      </w:r>
    </w:p>
    <w:p w14:paraId="467A5EDE" w14:textId="77777777" w:rsidR="00D869FF" w:rsidRPr="00D869FF" w:rsidRDefault="00D869FF" w:rsidP="00D869FF">
      <w:pPr>
        <w:rPr>
          <w:rFonts w:ascii="Helvetica" w:hAnsi="Helvetica" w:cs="Helvetica"/>
          <w:b/>
          <w:bCs/>
          <w:color w:val="222222"/>
          <w:sz w:val="21"/>
          <w:szCs w:val="21"/>
        </w:rPr>
      </w:pPr>
    </w:p>
    <w:p w14:paraId="5F96533F" w14:textId="77777777" w:rsidR="00D869FF" w:rsidRPr="00D869FF" w:rsidRDefault="00D869FF" w:rsidP="00D869FF">
      <w:pPr>
        <w:rPr>
          <w:rFonts w:ascii="Helvetica" w:hAnsi="Helvetica" w:cs="Helvetica"/>
          <w:b/>
          <w:bCs/>
          <w:color w:val="222222"/>
          <w:sz w:val="21"/>
          <w:szCs w:val="21"/>
        </w:rPr>
      </w:pPr>
      <w:r w:rsidRPr="00D869FF">
        <w:rPr>
          <w:rFonts w:ascii="Helvetica" w:hAnsi="Helvetica" w:cs="Helvetica"/>
          <w:b/>
          <w:bCs/>
          <w:color w:val="222222"/>
          <w:sz w:val="21"/>
          <w:szCs w:val="21"/>
        </w:rPr>
        <w:t xml:space="preserve">4.2. </w:t>
      </w:r>
      <w:r w:rsidRPr="00D869FF">
        <w:rPr>
          <w:rFonts w:ascii="Helvetica" w:hAnsi="Helvetica" w:cs="Helvetica" w:hint="eastAsia"/>
          <w:b/>
          <w:bCs/>
          <w:color w:val="222222"/>
          <w:sz w:val="21"/>
          <w:szCs w:val="21"/>
        </w:rPr>
        <w:t>Исследование</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структурных</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изменений</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эритроцитарных</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мембран</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в</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зависимости</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от</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рН</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и</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температуры</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при</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повышенном</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содержании</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холестерина</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в</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них</w:t>
      </w:r>
    </w:p>
    <w:p w14:paraId="2504879B" w14:textId="77777777" w:rsidR="00D869FF" w:rsidRPr="00D869FF" w:rsidRDefault="00D869FF" w:rsidP="00D869FF">
      <w:pPr>
        <w:rPr>
          <w:rFonts w:ascii="Helvetica" w:hAnsi="Helvetica" w:cs="Helvetica"/>
          <w:b/>
          <w:bCs/>
          <w:color w:val="222222"/>
          <w:sz w:val="21"/>
          <w:szCs w:val="21"/>
        </w:rPr>
      </w:pPr>
    </w:p>
    <w:p w14:paraId="39D3187B" w14:textId="77777777" w:rsidR="00D869FF" w:rsidRPr="00D869FF" w:rsidRDefault="00D869FF" w:rsidP="00D869FF">
      <w:pPr>
        <w:rPr>
          <w:rFonts w:ascii="Helvetica" w:hAnsi="Helvetica" w:cs="Helvetica"/>
          <w:b/>
          <w:bCs/>
          <w:color w:val="222222"/>
          <w:sz w:val="21"/>
          <w:szCs w:val="21"/>
        </w:rPr>
      </w:pPr>
      <w:r w:rsidRPr="00D869FF">
        <w:rPr>
          <w:rFonts w:ascii="Helvetica" w:hAnsi="Helvetica" w:cs="Helvetica" w:hint="eastAsia"/>
          <w:b/>
          <w:bCs/>
          <w:color w:val="222222"/>
          <w:sz w:val="21"/>
          <w:szCs w:val="21"/>
        </w:rPr>
        <w:t>ГЛАВА</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У</w:t>
      </w:r>
      <w:r w:rsidRPr="00D869FF">
        <w:rPr>
          <w:rFonts w:ascii="Helvetica" w:hAnsi="Helvetica" w:cs="Helvetica"/>
          <w:b/>
          <w:bCs/>
          <w:color w:val="222222"/>
          <w:sz w:val="21"/>
          <w:szCs w:val="21"/>
        </w:rPr>
        <w:t xml:space="preserve">. </w:t>
      </w:r>
      <w:r w:rsidRPr="00D869FF">
        <w:rPr>
          <w:rFonts w:ascii="Helvetica" w:hAnsi="Helvetica" w:cs="Helvetica" w:hint="eastAsia"/>
          <w:b/>
          <w:bCs/>
          <w:color w:val="222222"/>
          <w:sz w:val="21"/>
          <w:szCs w:val="21"/>
        </w:rPr>
        <w:t>ОБСУЖДЕНИЕ</w:t>
      </w:r>
    </w:p>
    <w:p w14:paraId="725EF1FC" w14:textId="77777777" w:rsidR="00D869FF" w:rsidRPr="00D869FF" w:rsidRDefault="00D869FF" w:rsidP="00D869FF">
      <w:pPr>
        <w:rPr>
          <w:rFonts w:ascii="Helvetica" w:hAnsi="Helvetica" w:cs="Helvetica"/>
          <w:b/>
          <w:bCs/>
          <w:color w:val="222222"/>
          <w:sz w:val="21"/>
          <w:szCs w:val="21"/>
        </w:rPr>
      </w:pPr>
    </w:p>
    <w:p w14:paraId="109CC004" w14:textId="3F763F71" w:rsidR="00484EB4" w:rsidRPr="00D869FF" w:rsidRDefault="00D869FF" w:rsidP="00D869FF">
      <w:r w:rsidRPr="00D869FF">
        <w:rPr>
          <w:rFonts w:ascii="Helvetica" w:hAnsi="Helvetica" w:cs="Helvetica" w:hint="eastAsia"/>
          <w:b/>
          <w:bCs/>
          <w:color w:val="222222"/>
          <w:sz w:val="21"/>
          <w:szCs w:val="21"/>
        </w:rPr>
        <w:lastRenderedPageBreak/>
        <w:t>ВЫВОДЫ</w:t>
      </w:r>
    </w:p>
    <w:sectPr w:rsidR="00484EB4" w:rsidRPr="00D869FF"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C526D0" w14:textId="77777777" w:rsidR="000C098E" w:rsidRDefault="000C098E">
      <w:pPr>
        <w:spacing w:after="0" w:line="240" w:lineRule="auto"/>
      </w:pPr>
      <w:r>
        <w:separator/>
      </w:r>
    </w:p>
  </w:endnote>
  <w:endnote w:type="continuationSeparator" w:id="0">
    <w:p w14:paraId="57E29F71" w14:textId="77777777" w:rsidR="000C098E" w:rsidRDefault="000C0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1EFEB6" w14:textId="77777777" w:rsidR="000C098E" w:rsidRDefault="000C098E"/>
    <w:p w14:paraId="161E5CF8" w14:textId="77777777" w:rsidR="000C098E" w:rsidRDefault="000C098E"/>
    <w:p w14:paraId="25E14932" w14:textId="77777777" w:rsidR="000C098E" w:rsidRDefault="000C098E"/>
    <w:p w14:paraId="4EC1D85B" w14:textId="77777777" w:rsidR="000C098E" w:rsidRDefault="000C098E"/>
    <w:p w14:paraId="7D96090D" w14:textId="77777777" w:rsidR="000C098E" w:rsidRDefault="000C098E"/>
    <w:p w14:paraId="7FE62A6F" w14:textId="77777777" w:rsidR="000C098E" w:rsidRDefault="000C098E"/>
    <w:p w14:paraId="3BF6E820" w14:textId="77777777" w:rsidR="000C098E" w:rsidRDefault="000C098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21056CC" wp14:editId="17DE957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112789" w14:textId="77777777" w:rsidR="000C098E" w:rsidRDefault="000C09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21056C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8112789" w14:textId="77777777" w:rsidR="000C098E" w:rsidRDefault="000C09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A33DA96" w14:textId="77777777" w:rsidR="000C098E" w:rsidRDefault="000C098E"/>
    <w:p w14:paraId="0255607F" w14:textId="77777777" w:rsidR="000C098E" w:rsidRDefault="000C098E"/>
    <w:p w14:paraId="20639DDD" w14:textId="77777777" w:rsidR="000C098E" w:rsidRDefault="000C098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119E441" wp14:editId="6956778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57698F" w14:textId="77777777" w:rsidR="000C098E" w:rsidRDefault="000C098E"/>
                          <w:p w14:paraId="3B796D50" w14:textId="77777777" w:rsidR="000C098E" w:rsidRDefault="000C098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119E44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357698F" w14:textId="77777777" w:rsidR="000C098E" w:rsidRDefault="000C098E"/>
                    <w:p w14:paraId="3B796D50" w14:textId="77777777" w:rsidR="000C098E" w:rsidRDefault="000C098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8ABE3D5" w14:textId="77777777" w:rsidR="000C098E" w:rsidRDefault="000C098E"/>
    <w:p w14:paraId="655023DD" w14:textId="77777777" w:rsidR="000C098E" w:rsidRDefault="000C098E">
      <w:pPr>
        <w:rPr>
          <w:sz w:val="2"/>
          <w:szCs w:val="2"/>
        </w:rPr>
      </w:pPr>
    </w:p>
    <w:p w14:paraId="4E7CCC0C" w14:textId="77777777" w:rsidR="000C098E" w:rsidRDefault="000C098E"/>
    <w:p w14:paraId="24ACBE61" w14:textId="77777777" w:rsidR="000C098E" w:rsidRDefault="000C098E">
      <w:pPr>
        <w:spacing w:after="0" w:line="240" w:lineRule="auto"/>
      </w:pPr>
    </w:p>
  </w:footnote>
  <w:footnote w:type="continuationSeparator" w:id="0">
    <w:p w14:paraId="21D8275A" w14:textId="77777777" w:rsidR="000C098E" w:rsidRDefault="000C09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98E"/>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204658</TotalTime>
  <Pages>5</Pages>
  <Words>553</Words>
  <Characters>3157</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3703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1443</cp:revision>
  <cp:lastPrinted>2009-02-06T05:36:00Z</cp:lastPrinted>
  <dcterms:created xsi:type="dcterms:W3CDTF">2024-01-07T13:43:00Z</dcterms:created>
  <dcterms:modified xsi:type="dcterms:W3CDTF">2025-11-10T13:08:00Z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