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FFC5" w14:textId="7A644940" w:rsidR="00F95EF8" w:rsidRDefault="00580573" w:rsidP="00580573">
      <w:r w:rsidRPr="00580573">
        <w:rPr>
          <w:rFonts w:hint="eastAsia"/>
        </w:rPr>
        <w:t>Болгов</w:t>
      </w:r>
      <w:r w:rsidRPr="00580573">
        <w:t xml:space="preserve">, </w:t>
      </w:r>
      <w:r w:rsidRPr="00580573">
        <w:rPr>
          <w:rFonts w:hint="eastAsia"/>
        </w:rPr>
        <w:t>Николай</w:t>
      </w:r>
      <w:r w:rsidRPr="00580573">
        <w:t xml:space="preserve"> </w:t>
      </w:r>
      <w:r w:rsidRPr="00580573">
        <w:rPr>
          <w:rFonts w:hint="eastAsia"/>
        </w:rPr>
        <w:t>Васильевич</w:t>
      </w:r>
      <w:r>
        <w:t xml:space="preserve"> </w:t>
      </w:r>
      <w:r w:rsidRPr="00580573">
        <w:rPr>
          <w:rFonts w:hint="eastAsia"/>
        </w:rPr>
        <w:t>Организационно</w:t>
      </w:r>
      <w:r w:rsidRPr="00580573">
        <w:t>-</w:t>
      </w:r>
      <w:r w:rsidRPr="00580573">
        <w:rPr>
          <w:rFonts w:hint="eastAsia"/>
        </w:rPr>
        <w:t>экономический</w:t>
      </w:r>
      <w:r w:rsidRPr="00580573">
        <w:t xml:space="preserve"> </w:t>
      </w:r>
      <w:r w:rsidRPr="00580573">
        <w:rPr>
          <w:rFonts w:hint="eastAsia"/>
        </w:rPr>
        <w:t>механизм</w:t>
      </w:r>
      <w:r w:rsidRPr="00580573">
        <w:t xml:space="preserve"> </w:t>
      </w:r>
      <w:r w:rsidRPr="00580573">
        <w:rPr>
          <w:rFonts w:hint="eastAsia"/>
        </w:rPr>
        <w:t>продовольственного</w:t>
      </w:r>
      <w:r w:rsidRPr="00580573">
        <w:t xml:space="preserve"> </w:t>
      </w:r>
      <w:r w:rsidRPr="00580573">
        <w:rPr>
          <w:rFonts w:hint="eastAsia"/>
        </w:rPr>
        <w:t>обеспечения</w:t>
      </w:r>
      <w:r w:rsidRPr="00580573">
        <w:t xml:space="preserve"> </w:t>
      </w:r>
      <w:r w:rsidRPr="00580573">
        <w:rPr>
          <w:rFonts w:hint="eastAsia"/>
        </w:rPr>
        <w:t>войск</w:t>
      </w:r>
      <w:r w:rsidRPr="00580573">
        <w:t xml:space="preserve"> </w:t>
      </w:r>
      <w:r w:rsidRPr="00580573">
        <w:rPr>
          <w:rFonts w:hint="eastAsia"/>
        </w:rPr>
        <w:t>национальной</w:t>
      </w:r>
      <w:r w:rsidRPr="00580573">
        <w:t xml:space="preserve"> </w:t>
      </w:r>
      <w:r w:rsidRPr="00580573">
        <w:rPr>
          <w:rFonts w:hint="eastAsia"/>
        </w:rPr>
        <w:t>гвардии</w:t>
      </w:r>
      <w:r w:rsidRPr="00580573">
        <w:t xml:space="preserve"> </w:t>
      </w:r>
      <w:r w:rsidRPr="00580573">
        <w:rPr>
          <w:rFonts w:hint="eastAsia"/>
        </w:rPr>
        <w:t>Российской</w:t>
      </w:r>
      <w:r w:rsidRPr="00580573">
        <w:t xml:space="preserve"> </w:t>
      </w:r>
      <w:r w:rsidRPr="00580573">
        <w:rPr>
          <w:rFonts w:hint="eastAsia"/>
        </w:rPr>
        <w:t>Федерации</w:t>
      </w:r>
      <w:r w:rsidRPr="00580573">
        <w:t xml:space="preserve"> </w:t>
      </w:r>
      <w:r w:rsidRPr="00580573">
        <w:rPr>
          <w:rFonts w:hint="eastAsia"/>
        </w:rPr>
        <w:t>в</w:t>
      </w:r>
      <w:r w:rsidRPr="00580573">
        <w:t xml:space="preserve"> </w:t>
      </w:r>
      <w:r w:rsidRPr="00580573">
        <w:rPr>
          <w:rFonts w:hint="eastAsia"/>
        </w:rPr>
        <w:t>системе</w:t>
      </w:r>
      <w:r w:rsidRPr="00580573">
        <w:t xml:space="preserve"> </w:t>
      </w:r>
      <w:r w:rsidRPr="00580573">
        <w:rPr>
          <w:rFonts w:hint="eastAsia"/>
        </w:rPr>
        <w:t>экономической</w:t>
      </w:r>
      <w:r w:rsidRPr="00580573">
        <w:t xml:space="preserve"> </w:t>
      </w:r>
      <w:r w:rsidRPr="00580573">
        <w:rPr>
          <w:rFonts w:hint="eastAsia"/>
        </w:rPr>
        <w:t>безопасности</w:t>
      </w:r>
    </w:p>
    <w:p w14:paraId="238C9B33" w14:textId="77777777" w:rsidR="00580573" w:rsidRDefault="00580573" w:rsidP="00580573">
      <w:r>
        <w:rPr>
          <w:rFonts w:hint="eastAsia"/>
        </w:rPr>
        <w:t>ОГЛАВЛЕНИЕ</w:t>
      </w:r>
      <w:r>
        <w:t xml:space="preserve"> </w:t>
      </w:r>
      <w:r>
        <w:rPr>
          <w:rFonts w:hint="eastAsia"/>
        </w:rPr>
        <w:t>ДИССЕРТАЦИИ</w:t>
      </w:r>
    </w:p>
    <w:p w14:paraId="642AA9A0" w14:textId="77777777" w:rsidR="00580573" w:rsidRDefault="00580573" w:rsidP="00580573">
      <w:r>
        <w:rPr>
          <w:rFonts w:hint="eastAsia"/>
        </w:rPr>
        <w:t>кандидат</w:t>
      </w:r>
      <w:r>
        <w:t xml:space="preserve"> </w:t>
      </w:r>
      <w:r>
        <w:rPr>
          <w:rFonts w:hint="eastAsia"/>
        </w:rPr>
        <w:t>наук</w:t>
      </w:r>
      <w:r>
        <w:t xml:space="preserve"> </w:t>
      </w:r>
      <w:r>
        <w:rPr>
          <w:rFonts w:hint="eastAsia"/>
        </w:rPr>
        <w:t>Болгов</w:t>
      </w:r>
      <w:r>
        <w:t xml:space="preserve">, </w:t>
      </w:r>
      <w:r>
        <w:rPr>
          <w:rFonts w:hint="eastAsia"/>
        </w:rPr>
        <w:t>Николай</w:t>
      </w:r>
      <w:r>
        <w:t xml:space="preserve"> </w:t>
      </w:r>
      <w:r>
        <w:rPr>
          <w:rFonts w:hint="eastAsia"/>
        </w:rPr>
        <w:t>Васильевич</w:t>
      </w:r>
    </w:p>
    <w:p w14:paraId="53BA3E82" w14:textId="77777777" w:rsidR="00580573" w:rsidRDefault="00580573" w:rsidP="00580573">
      <w:r>
        <w:rPr>
          <w:rFonts w:hint="eastAsia"/>
        </w:rPr>
        <w:t>ОГЛАВЛЕНИЕ</w:t>
      </w:r>
    </w:p>
    <w:p w14:paraId="2AFCE3D5" w14:textId="77777777" w:rsidR="00580573" w:rsidRDefault="00580573" w:rsidP="00580573"/>
    <w:p w14:paraId="42BD3DB7" w14:textId="77777777" w:rsidR="00580573" w:rsidRDefault="00580573" w:rsidP="00580573">
      <w:r>
        <w:rPr>
          <w:rFonts w:hint="eastAsia"/>
        </w:rPr>
        <w:t>Введение</w:t>
      </w:r>
    </w:p>
    <w:p w14:paraId="70F57F6D" w14:textId="77777777" w:rsidR="00580573" w:rsidRDefault="00580573" w:rsidP="00580573"/>
    <w:p w14:paraId="152672A9" w14:textId="77777777" w:rsidR="00580573" w:rsidRDefault="00580573" w:rsidP="0058057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продовольственного</w:t>
      </w:r>
      <w:r>
        <w:t xml:space="preserve"> </w:t>
      </w:r>
      <w:r>
        <w:rPr>
          <w:rFonts w:hint="eastAsia"/>
        </w:rPr>
        <w:t>обеспечения</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системе</w:t>
      </w:r>
      <w:r>
        <w:t xml:space="preserve"> </w:t>
      </w:r>
      <w:r>
        <w:rPr>
          <w:rFonts w:hint="eastAsia"/>
        </w:rPr>
        <w:t>экономической</w:t>
      </w:r>
      <w:r>
        <w:t xml:space="preserve"> </w:t>
      </w:r>
      <w:r>
        <w:rPr>
          <w:rFonts w:hint="eastAsia"/>
        </w:rPr>
        <w:t>безопасности</w:t>
      </w:r>
    </w:p>
    <w:p w14:paraId="7F096CD2" w14:textId="77777777" w:rsidR="00580573" w:rsidRDefault="00580573" w:rsidP="00580573"/>
    <w:p w14:paraId="27A0B3AB" w14:textId="77777777" w:rsidR="00580573" w:rsidRDefault="00580573" w:rsidP="00580573">
      <w:r>
        <w:t xml:space="preserve">1.1. </w:t>
      </w:r>
      <w:r>
        <w:rPr>
          <w:rFonts w:hint="eastAsia"/>
        </w:rPr>
        <w:t>Экономическая</w:t>
      </w:r>
      <w:r>
        <w:t xml:space="preserve"> </w:t>
      </w:r>
      <w:r>
        <w:rPr>
          <w:rFonts w:hint="eastAsia"/>
        </w:rPr>
        <w:t>безопасность</w:t>
      </w:r>
      <w:r>
        <w:t xml:space="preserve"> </w:t>
      </w:r>
      <w:r>
        <w:rPr>
          <w:rFonts w:hint="eastAsia"/>
        </w:rPr>
        <w:t>продовольственного</w:t>
      </w:r>
      <w:r>
        <w:t xml:space="preserve"> </w:t>
      </w:r>
      <w:r>
        <w:rPr>
          <w:rFonts w:hint="eastAsia"/>
        </w:rPr>
        <w:t>обеспечения</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как</w:t>
      </w:r>
      <w:r>
        <w:t xml:space="preserve"> </w:t>
      </w:r>
      <w:r>
        <w:rPr>
          <w:rFonts w:hint="eastAsia"/>
        </w:rPr>
        <w:t>экономическая</w:t>
      </w:r>
      <w:r>
        <w:t xml:space="preserve"> </w:t>
      </w:r>
      <w:r>
        <w:rPr>
          <w:rFonts w:hint="eastAsia"/>
        </w:rPr>
        <w:t>категория</w:t>
      </w:r>
    </w:p>
    <w:p w14:paraId="5B1978DE" w14:textId="77777777" w:rsidR="00580573" w:rsidRDefault="00580573" w:rsidP="00580573"/>
    <w:p w14:paraId="7B3EBD01" w14:textId="77777777" w:rsidR="00580573" w:rsidRDefault="00580573" w:rsidP="00580573">
      <w:r>
        <w:t xml:space="preserve">1.2. </w:t>
      </w:r>
      <w:r>
        <w:rPr>
          <w:rFonts w:hint="eastAsia"/>
        </w:rPr>
        <w:t>Трансформация</w:t>
      </w:r>
      <w:r>
        <w:t xml:space="preserve"> </w:t>
      </w:r>
      <w:r>
        <w:rPr>
          <w:rFonts w:hint="eastAsia"/>
        </w:rPr>
        <w:t>системы</w:t>
      </w:r>
      <w:r>
        <w:t xml:space="preserve"> </w:t>
      </w:r>
      <w:r>
        <w:rPr>
          <w:rFonts w:hint="eastAsia"/>
        </w:rPr>
        <w:t>закупок</w:t>
      </w:r>
      <w:r>
        <w:t xml:space="preserve"> </w:t>
      </w:r>
      <w:r>
        <w:rPr>
          <w:rFonts w:hint="eastAsia"/>
        </w:rPr>
        <w:t>продовольствия</w:t>
      </w:r>
      <w:r>
        <w:t xml:space="preserve"> </w:t>
      </w:r>
      <w:r>
        <w:rPr>
          <w:rFonts w:hint="eastAsia"/>
        </w:rPr>
        <w:t>для</w:t>
      </w:r>
      <w:r>
        <w:t xml:space="preserve"> </w:t>
      </w:r>
      <w:r>
        <w:rPr>
          <w:rFonts w:hint="eastAsia"/>
        </w:rPr>
        <w:t>обеспечения</w:t>
      </w:r>
      <w:r>
        <w:t xml:space="preserve"> </w:t>
      </w:r>
      <w:r>
        <w:rPr>
          <w:rFonts w:hint="eastAsia"/>
        </w:rPr>
        <w:t>государственных</w:t>
      </w:r>
      <w:r>
        <w:t xml:space="preserve"> </w:t>
      </w:r>
      <w:r>
        <w:rPr>
          <w:rFonts w:hint="eastAsia"/>
        </w:rPr>
        <w:t>нужд</w:t>
      </w:r>
    </w:p>
    <w:p w14:paraId="30E5BFD5" w14:textId="77777777" w:rsidR="00580573" w:rsidRDefault="00580573" w:rsidP="00580573"/>
    <w:p w14:paraId="78FD1A94" w14:textId="77777777" w:rsidR="00580573" w:rsidRDefault="00580573" w:rsidP="00580573">
      <w:r>
        <w:t xml:space="preserve">1.3. </w:t>
      </w:r>
      <w:r>
        <w:rPr>
          <w:rFonts w:hint="eastAsia"/>
        </w:rPr>
        <w:t>Методические</w:t>
      </w:r>
      <w:r>
        <w:t xml:space="preserve"> </w:t>
      </w:r>
      <w:r>
        <w:rPr>
          <w:rFonts w:hint="eastAsia"/>
        </w:rPr>
        <w:t>принципы</w:t>
      </w:r>
      <w:r>
        <w:t xml:space="preserve"> </w:t>
      </w:r>
      <w:r>
        <w:rPr>
          <w:rFonts w:hint="eastAsia"/>
        </w:rPr>
        <w:t>организации</w:t>
      </w:r>
      <w:r>
        <w:t xml:space="preserve"> </w:t>
      </w:r>
      <w:r>
        <w:rPr>
          <w:rFonts w:hint="eastAsia"/>
        </w:rPr>
        <w:t>продовольственного</w:t>
      </w:r>
    </w:p>
    <w:p w14:paraId="20F1958E" w14:textId="77777777" w:rsidR="00580573" w:rsidRDefault="00580573" w:rsidP="00580573"/>
    <w:p w14:paraId="6F0330BD" w14:textId="77777777" w:rsidR="00580573" w:rsidRDefault="00580573" w:rsidP="00580573">
      <w:r>
        <w:rPr>
          <w:rFonts w:hint="eastAsia"/>
        </w:rPr>
        <w:t>обеспечения</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p>
    <w:p w14:paraId="6871BFCA" w14:textId="77777777" w:rsidR="00580573" w:rsidRDefault="00580573" w:rsidP="00580573"/>
    <w:p w14:paraId="6ED78F68" w14:textId="77777777" w:rsidR="00580573" w:rsidRDefault="00580573" w:rsidP="00580573">
      <w:r>
        <w:rPr>
          <w:rFonts w:hint="eastAsia"/>
        </w:rPr>
        <w:t>Глава</w:t>
      </w:r>
      <w:r>
        <w:t xml:space="preserve"> 2. </w:t>
      </w:r>
      <w:r>
        <w:rPr>
          <w:rFonts w:hint="eastAsia"/>
        </w:rPr>
        <w:t>Состояние</w:t>
      </w:r>
      <w:r>
        <w:t xml:space="preserve"> </w:t>
      </w:r>
      <w:r>
        <w:rPr>
          <w:rFonts w:hint="eastAsia"/>
        </w:rPr>
        <w:t>и</w:t>
      </w:r>
      <w:r>
        <w:t xml:space="preserve"> </w:t>
      </w:r>
      <w:r>
        <w:rPr>
          <w:rFonts w:hint="eastAsia"/>
        </w:rPr>
        <w:t>развитие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продовольственного</w:t>
      </w:r>
      <w:r>
        <w:t xml:space="preserve"> </w:t>
      </w:r>
      <w:r>
        <w:rPr>
          <w:rFonts w:hint="eastAsia"/>
        </w:rPr>
        <w:t>обеспечения</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системе</w:t>
      </w:r>
      <w:r>
        <w:t xml:space="preserve"> </w:t>
      </w:r>
      <w:r>
        <w:rPr>
          <w:rFonts w:hint="eastAsia"/>
        </w:rPr>
        <w:t>взаимодействия</w:t>
      </w:r>
      <w:r>
        <w:t xml:space="preserve"> </w:t>
      </w:r>
      <w:r>
        <w:rPr>
          <w:rFonts w:hint="eastAsia"/>
        </w:rPr>
        <w:t>с</w:t>
      </w:r>
      <w:r>
        <w:t xml:space="preserve"> </w:t>
      </w:r>
      <w:r>
        <w:rPr>
          <w:rFonts w:hint="eastAsia"/>
        </w:rPr>
        <w:t>регионами</w:t>
      </w:r>
      <w:r>
        <w:t xml:space="preserve"> </w:t>
      </w:r>
      <w:r>
        <w:rPr>
          <w:rFonts w:hint="eastAsia"/>
        </w:rPr>
        <w:t>страны</w:t>
      </w:r>
    </w:p>
    <w:p w14:paraId="5EA57F9E" w14:textId="77777777" w:rsidR="00580573" w:rsidRDefault="00580573" w:rsidP="00580573"/>
    <w:p w14:paraId="0E1DAD8A" w14:textId="77777777" w:rsidR="00580573" w:rsidRDefault="00580573" w:rsidP="00580573">
      <w:r>
        <w:t xml:space="preserve">2.1.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продовольственного</w:t>
      </w:r>
      <w:r>
        <w:t xml:space="preserve"> </w:t>
      </w:r>
      <w:r>
        <w:rPr>
          <w:rFonts w:hint="eastAsia"/>
        </w:rPr>
        <w:t>обеспечения</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современных</w:t>
      </w:r>
      <w:r>
        <w:t xml:space="preserve"> </w:t>
      </w:r>
      <w:r>
        <w:rPr>
          <w:rFonts w:hint="eastAsia"/>
        </w:rPr>
        <w:t>условиях</w:t>
      </w:r>
    </w:p>
    <w:p w14:paraId="23973225" w14:textId="77777777" w:rsidR="00580573" w:rsidRDefault="00580573" w:rsidP="00580573"/>
    <w:p w14:paraId="7A6B72F4" w14:textId="77777777" w:rsidR="00580573" w:rsidRDefault="00580573" w:rsidP="00580573">
      <w:r>
        <w:lastRenderedPageBreak/>
        <w:t xml:space="preserve">2.2. </w:t>
      </w:r>
      <w:r>
        <w:rPr>
          <w:rFonts w:hint="eastAsia"/>
        </w:rPr>
        <w:t>Анализ</w:t>
      </w:r>
      <w:r>
        <w:t xml:space="preserve"> </w:t>
      </w:r>
      <w:r>
        <w:rPr>
          <w:rFonts w:hint="eastAsia"/>
        </w:rPr>
        <w:t>состояния</w:t>
      </w:r>
      <w:r>
        <w:t xml:space="preserve"> </w:t>
      </w:r>
      <w:r>
        <w:rPr>
          <w:rFonts w:hint="eastAsia"/>
        </w:rPr>
        <w:t>региональной</w:t>
      </w:r>
      <w:r>
        <w:t xml:space="preserve"> </w:t>
      </w:r>
      <w:r>
        <w:rPr>
          <w:rFonts w:hint="eastAsia"/>
        </w:rPr>
        <w:t>ресурсной</w:t>
      </w:r>
      <w:r>
        <w:t xml:space="preserve"> </w:t>
      </w:r>
      <w:r>
        <w:rPr>
          <w:rFonts w:hint="eastAsia"/>
        </w:rPr>
        <w:t>базы</w:t>
      </w:r>
      <w:r>
        <w:t xml:space="preserve"> </w:t>
      </w:r>
      <w:r>
        <w:rPr>
          <w:rFonts w:hint="eastAsia"/>
        </w:rPr>
        <w:t>в</w:t>
      </w:r>
      <w:r>
        <w:t xml:space="preserve"> </w:t>
      </w:r>
      <w:r>
        <w:rPr>
          <w:rFonts w:hint="eastAsia"/>
        </w:rPr>
        <w:t>интересах</w:t>
      </w:r>
      <w:r>
        <w:t xml:space="preserve"> </w:t>
      </w:r>
      <w:r>
        <w:rPr>
          <w:rFonts w:hint="eastAsia"/>
        </w:rPr>
        <w:t>продовольственного</w:t>
      </w:r>
      <w:r>
        <w:t xml:space="preserve"> </w:t>
      </w:r>
      <w:r>
        <w:rPr>
          <w:rFonts w:hint="eastAsia"/>
        </w:rPr>
        <w:t>обеспечения</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p>
    <w:p w14:paraId="0725FFB8" w14:textId="77777777" w:rsidR="00580573" w:rsidRDefault="00580573" w:rsidP="00580573"/>
    <w:p w14:paraId="57CFD9BC" w14:textId="77777777" w:rsidR="00580573" w:rsidRDefault="00580573" w:rsidP="00580573">
      <w:r>
        <w:t xml:space="preserve">2.3. </w:t>
      </w:r>
      <w:r>
        <w:rPr>
          <w:rFonts w:hint="eastAsia"/>
        </w:rPr>
        <w:t>Оценка</w:t>
      </w:r>
      <w:r>
        <w:t xml:space="preserve"> </w:t>
      </w:r>
      <w:r>
        <w:rPr>
          <w:rFonts w:hint="eastAsia"/>
        </w:rPr>
        <w:t>организации</w:t>
      </w:r>
      <w:r>
        <w:t xml:space="preserve"> </w:t>
      </w:r>
      <w:r>
        <w:rPr>
          <w:rFonts w:hint="eastAsia"/>
        </w:rPr>
        <w:t>продовольственного</w:t>
      </w:r>
      <w:r>
        <w:t xml:space="preserve"> </w:t>
      </w:r>
      <w:r>
        <w:rPr>
          <w:rFonts w:hint="eastAsia"/>
        </w:rPr>
        <w:t>обеспечения</w:t>
      </w:r>
      <w:r>
        <w:t xml:space="preserve"> </w:t>
      </w:r>
      <w:r>
        <w:rPr>
          <w:rFonts w:hint="eastAsia"/>
        </w:rPr>
        <w:t>войск</w:t>
      </w:r>
    </w:p>
    <w:p w14:paraId="5BE0DB5C" w14:textId="77777777" w:rsidR="00580573" w:rsidRDefault="00580573" w:rsidP="00580573"/>
    <w:p w14:paraId="5C4C3EFF" w14:textId="77777777" w:rsidR="00580573" w:rsidRDefault="00580573" w:rsidP="00580573">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p>
    <w:p w14:paraId="7419B006" w14:textId="77777777" w:rsidR="00580573" w:rsidRDefault="00580573" w:rsidP="00580573"/>
    <w:p w14:paraId="1882CBE5" w14:textId="77777777" w:rsidR="00580573" w:rsidRDefault="00580573" w:rsidP="00580573">
      <w:r>
        <w:rPr>
          <w:rFonts w:hint="eastAsia"/>
        </w:rPr>
        <w:t>Глава</w:t>
      </w:r>
      <w:r>
        <w:t xml:space="preserve"> 3. </w:t>
      </w:r>
      <w:r>
        <w:rPr>
          <w:rFonts w:hint="eastAsia"/>
        </w:rPr>
        <w:t>Совершенствование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продовольственного</w:t>
      </w:r>
      <w:r>
        <w:t xml:space="preserve"> </w:t>
      </w:r>
      <w:r>
        <w:rPr>
          <w:rFonts w:hint="eastAsia"/>
        </w:rPr>
        <w:t>обеспечения</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p>
    <w:p w14:paraId="6CD4D174" w14:textId="77777777" w:rsidR="00580573" w:rsidRDefault="00580573" w:rsidP="00580573"/>
    <w:p w14:paraId="3B7430FF" w14:textId="77777777" w:rsidR="00580573" w:rsidRDefault="00580573" w:rsidP="00580573">
      <w:r>
        <w:t xml:space="preserve">3.1. </w:t>
      </w:r>
      <w:r>
        <w:rPr>
          <w:rFonts w:hint="eastAsia"/>
        </w:rPr>
        <w:t>Моделирование</w:t>
      </w:r>
      <w:r>
        <w:t xml:space="preserve"> </w:t>
      </w:r>
      <w:r>
        <w:rPr>
          <w:rFonts w:hint="eastAsia"/>
        </w:rPr>
        <w:t>системы</w:t>
      </w:r>
      <w:r>
        <w:t xml:space="preserve"> </w:t>
      </w:r>
      <w:r>
        <w:rPr>
          <w:rFonts w:hint="eastAsia"/>
        </w:rPr>
        <w:t>управления</w:t>
      </w:r>
      <w:r>
        <w:t xml:space="preserve"> </w:t>
      </w:r>
      <w:r>
        <w:rPr>
          <w:rFonts w:hint="eastAsia"/>
        </w:rPr>
        <w:t>продовольственным</w:t>
      </w:r>
      <w:r>
        <w:t xml:space="preserve"> </w:t>
      </w:r>
      <w:r>
        <w:rPr>
          <w:rFonts w:hint="eastAsia"/>
        </w:rPr>
        <w:t>обеспечением</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p>
    <w:p w14:paraId="7388892A" w14:textId="77777777" w:rsidR="00580573" w:rsidRDefault="00580573" w:rsidP="00580573"/>
    <w:p w14:paraId="58030AFD" w14:textId="77777777" w:rsidR="00580573" w:rsidRDefault="00580573" w:rsidP="00580573">
      <w:r>
        <w:t xml:space="preserve">3.2. </w:t>
      </w:r>
      <w:r>
        <w:rPr>
          <w:rFonts w:hint="eastAsia"/>
        </w:rPr>
        <w:t>Размещение</w:t>
      </w:r>
      <w:r>
        <w:t xml:space="preserve"> </w:t>
      </w:r>
      <w:r>
        <w:rPr>
          <w:rFonts w:hint="eastAsia"/>
        </w:rPr>
        <w:t>центров</w:t>
      </w:r>
      <w:r>
        <w:t xml:space="preserve"> </w:t>
      </w:r>
      <w:r>
        <w:rPr>
          <w:rFonts w:hint="eastAsia"/>
        </w:rPr>
        <w:t>материально</w:t>
      </w:r>
      <w:r>
        <w:t>-</w:t>
      </w:r>
      <w:r>
        <w:rPr>
          <w:rFonts w:hint="eastAsia"/>
        </w:rPr>
        <w:t>технического</w:t>
      </w:r>
      <w:r>
        <w:t xml:space="preserve"> </w:t>
      </w:r>
      <w:r>
        <w:rPr>
          <w:rFonts w:hint="eastAsia"/>
        </w:rPr>
        <w:t>обеспечения</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07C97A22" w14:textId="77777777" w:rsidR="00580573" w:rsidRDefault="00580573" w:rsidP="00580573"/>
    <w:p w14:paraId="575F253E" w14:textId="77777777" w:rsidR="00580573" w:rsidRDefault="00580573" w:rsidP="00580573">
      <w:r>
        <w:t xml:space="preserve">3.3. </w:t>
      </w:r>
      <w:r>
        <w:rPr>
          <w:rFonts w:hint="eastAsia"/>
        </w:rPr>
        <w:t>Алгоритм</w:t>
      </w:r>
      <w:r>
        <w:t xml:space="preserve"> </w:t>
      </w:r>
      <w:r>
        <w:rPr>
          <w:rFonts w:hint="eastAsia"/>
        </w:rPr>
        <w:t>формирования</w:t>
      </w:r>
      <w:r>
        <w:t xml:space="preserve"> </w:t>
      </w:r>
      <w:r>
        <w:rPr>
          <w:rFonts w:hint="eastAsia"/>
        </w:rPr>
        <w:t>размера</w:t>
      </w:r>
      <w:r>
        <w:t xml:space="preserve"> </w:t>
      </w:r>
      <w:r>
        <w:rPr>
          <w:rFonts w:hint="eastAsia"/>
        </w:rPr>
        <w:t>планового</w:t>
      </w:r>
      <w:r>
        <w:t xml:space="preserve"> </w:t>
      </w:r>
      <w:r>
        <w:rPr>
          <w:rFonts w:hint="eastAsia"/>
        </w:rPr>
        <w:t>бюджета</w:t>
      </w:r>
      <w:r>
        <w:t xml:space="preserve"> </w:t>
      </w:r>
      <w:r>
        <w:rPr>
          <w:rFonts w:hint="eastAsia"/>
        </w:rPr>
        <w:t>для</w:t>
      </w:r>
      <w:r>
        <w:t xml:space="preserve"> </w:t>
      </w:r>
      <w:r>
        <w:rPr>
          <w:rFonts w:hint="eastAsia"/>
        </w:rPr>
        <w:t>продовольственного</w:t>
      </w:r>
      <w:r>
        <w:t xml:space="preserve"> </w:t>
      </w:r>
      <w:r>
        <w:rPr>
          <w:rFonts w:hint="eastAsia"/>
        </w:rPr>
        <w:t>обеспечения</w:t>
      </w:r>
      <w:r>
        <w:t xml:space="preserve"> </w:t>
      </w:r>
      <w:r>
        <w:rPr>
          <w:rFonts w:hint="eastAsia"/>
        </w:rPr>
        <w:t>войск</w:t>
      </w:r>
      <w:r>
        <w:t xml:space="preserve"> </w:t>
      </w:r>
      <w:r>
        <w:rPr>
          <w:rFonts w:hint="eastAsia"/>
        </w:rPr>
        <w:t>национальной</w:t>
      </w:r>
      <w:r>
        <w:t xml:space="preserve"> </w:t>
      </w:r>
      <w:r>
        <w:rPr>
          <w:rFonts w:hint="eastAsia"/>
        </w:rPr>
        <w:t>гвардии</w:t>
      </w:r>
    </w:p>
    <w:p w14:paraId="7824B2E2" w14:textId="77777777" w:rsidR="00580573" w:rsidRDefault="00580573" w:rsidP="00580573"/>
    <w:p w14:paraId="32EF6F81" w14:textId="77777777" w:rsidR="00580573" w:rsidRDefault="00580573" w:rsidP="00580573">
      <w:r>
        <w:rPr>
          <w:rFonts w:hint="eastAsia"/>
        </w:rPr>
        <w:t>Российской</w:t>
      </w:r>
      <w:r>
        <w:t xml:space="preserve"> </w:t>
      </w:r>
      <w:r>
        <w:rPr>
          <w:rFonts w:hint="eastAsia"/>
        </w:rPr>
        <w:t>Федерации</w:t>
      </w:r>
    </w:p>
    <w:p w14:paraId="269574D1" w14:textId="77777777" w:rsidR="00580573" w:rsidRDefault="00580573" w:rsidP="00580573"/>
    <w:p w14:paraId="4EAF3E4E" w14:textId="77777777" w:rsidR="00580573" w:rsidRDefault="00580573" w:rsidP="00580573">
      <w:r>
        <w:rPr>
          <w:rFonts w:hint="eastAsia"/>
        </w:rPr>
        <w:t>Заключение</w:t>
      </w:r>
    </w:p>
    <w:p w14:paraId="33F62202" w14:textId="77777777" w:rsidR="00580573" w:rsidRDefault="00580573" w:rsidP="00580573"/>
    <w:p w14:paraId="0483813E" w14:textId="77777777" w:rsidR="00580573" w:rsidRDefault="00580573" w:rsidP="00580573">
      <w:r>
        <w:rPr>
          <w:rFonts w:hint="eastAsia"/>
        </w:rPr>
        <w:t>Список</w:t>
      </w:r>
      <w:r>
        <w:t xml:space="preserve"> </w:t>
      </w:r>
      <w:r>
        <w:rPr>
          <w:rFonts w:hint="eastAsia"/>
        </w:rPr>
        <w:t>литературы</w:t>
      </w:r>
    </w:p>
    <w:p w14:paraId="4401EB2F" w14:textId="77777777" w:rsidR="00580573" w:rsidRDefault="00580573" w:rsidP="00580573"/>
    <w:p w14:paraId="670BD820" w14:textId="18A844BD" w:rsidR="00580573" w:rsidRPr="00580573" w:rsidRDefault="00580573" w:rsidP="00580573">
      <w:r>
        <w:rPr>
          <w:rFonts w:hint="eastAsia"/>
        </w:rPr>
        <w:t>Приложения</w:t>
      </w:r>
    </w:p>
    <w:sectPr w:rsidR="00580573" w:rsidRPr="00580573" w:rsidSect="00B218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79B2" w14:textId="77777777" w:rsidR="00B21825" w:rsidRDefault="00B21825">
      <w:pPr>
        <w:spacing w:after="0" w:line="240" w:lineRule="auto"/>
      </w:pPr>
      <w:r>
        <w:separator/>
      </w:r>
    </w:p>
  </w:endnote>
  <w:endnote w:type="continuationSeparator" w:id="0">
    <w:p w14:paraId="037D7315" w14:textId="77777777" w:rsidR="00B21825" w:rsidRDefault="00B2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5D54" w14:textId="77777777" w:rsidR="00B21825" w:rsidRDefault="00B21825"/>
    <w:p w14:paraId="496726EC" w14:textId="77777777" w:rsidR="00B21825" w:rsidRDefault="00B21825"/>
    <w:p w14:paraId="154D098C" w14:textId="77777777" w:rsidR="00B21825" w:rsidRDefault="00B21825"/>
    <w:p w14:paraId="47740338" w14:textId="77777777" w:rsidR="00B21825" w:rsidRDefault="00B21825"/>
    <w:p w14:paraId="48AC607F" w14:textId="77777777" w:rsidR="00B21825" w:rsidRDefault="00B21825"/>
    <w:p w14:paraId="17FECA38" w14:textId="77777777" w:rsidR="00B21825" w:rsidRDefault="00B21825"/>
    <w:p w14:paraId="24A09745" w14:textId="77777777" w:rsidR="00B21825" w:rsidRDefault="00B218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5F580B" wp14:editId="40C167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3EEB7" w14:textId="77777777" w:rsidR="00B21825" w:rsidRDefault="00B218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F58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03EEB7" w14:textId="77777777" w:rsidR="00B21825" w:rsidRDefault="00B218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D7EC23" w14:textId="77777777" w:rsidR="00B21825" w:rsidRDefault="00B21825"/>
    <w:p w14:paraId="598ACBC9" w14:textId="77777777" w:rsidR="00B21825" w:rsidRDefault="00B21825"/>
    <w:p w14:paraId="3CB8CC64" w14:textId="77777777" w:rsidR="00B21825" w:rsidRDefault="00B218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9B3B62" wp14:editId="1C41FA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F6A6" w14:textId="77777777" w:rsidR="00B21825" w:rsidRDefault="00B21825"/>
                          <w:p w14:paraId="628B2DCC" w14:textId="77777777" w:rsidR="00B21825" w:rsidRDefault="00B218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9B3B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28F6A6" w14:textId="77777777" w:rsidR="00B21825" w:rsidRDefault="00B21825"/>
                    <w:p w14:paraId="628B2DCC" w14:textId="77777777" w:rsidR="00B21825" w:rsidRDefault="00B218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85E129" w14:textId="77777777" w:rsidR="00B21825" w:rsidRDefault="00B21825"/>
    <w:p w14:paraId="631BAAA6" w14:textId="77777777" w:rsidR="00B21825" w:rsidRDefault="00B21825">
      <w:pPr>
        <w:rPr>
          <w:sz w:val="2"/>
          <w:szCs w:val="2"/>
        </w:rPr>
      </w:pPr>
    </w:p>
    <w:p w14:paraId="376E8A75" w14:textId="77777777" w:rsidR="00B21825" w:rsidRDefault="00B21825"/>
    <w:p w14:paraId="26C2706A" w14:textId="77777777" w:rsidR="00B21825" w:rsidRDefault="00B21825">
      <w:pPr>
        <w:spacing w:after="0" w:line="240" w:lineRule="auto"/>
      </w:pPr>
    </w:p>
  </w:footnote>
  <w:footnote w:type="continuationSeparator" w:id="0">
    <w:p w14:paraId="7E81CBC0" w14:textId="77777777" w:rsidR="00B21825" w:rsidRDefault="00B21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10849</TotalTime>
  <Pages>2</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1556</cp:revision>
  <cp:lastPrinted>2009-02-06T05:36:00Z</cp:lastPrinted>
  <dcterms:created xsi:type="dcterms:W3CDTF">2024-04-09T10:20:00Z</dcterms:created>
  <dcterms:modified xsi:type="dcterms:W3CDTF">2024-04-23T15:15:00Z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