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556E" w14:textId="1CC471B3" w:rsidR="00860FF1" w:rsidRDefault="004A0786" w:rsidP="004A0786">
      <w:proofErr w:type="spellStart"/>
      <w:r w:rsidRPr="004A0786">
        <w:rPr>
          <w:rFonts w:hint="eastAsia"/>
        </w:rPr>
        <w:t>Усовершенствование</w:t>
      </w:r>
      <w:proofErr w:type="spellEnd"/>
      <w:r w:rsidRPr="004A0786">
        <w:t xml:space="preserve"> </w:t>
      </w:r>
      <w:proofErr w:type="spellStart"/>
      <w:r w:rsidRPr="004A0786">
        <w:rPr>
          <w:rFonts w:hint="eastAsia"/>
        </w:rPr>
        <w:t>диагностики</w:t>
      </w:r>
      <w:proofErr w:type="spellEnd"/>
      <w:r w:rsidRPr="004A0786">
        <w:t xml:space="preserve"> </w:t>
      </w:r>
      <w:proofErr w:type="spellStart"/>
      <w:r w:rsidRPr="004A0786">
        <w:rPr>
          <w:rFonts w:hint="eastAsia"/>
        </w:rPr>
        <w:t>кампилобактериоза</w:t>
      </w:r>
      <w:proofErr w:type="spellEnd"/>
      <w:r w:rsidRPr="004A0786">
        <w:t xml:space="preserve"> </w:t>
      </w:r>
      <w:proofErr w:type="spellStart"/>
      <w:r w:rsidRPr="004A0786">
        <w:rPr>
          <w:rFonts w:hint="eastAsia"/>
        </w:rPr>
        <w:t>свиней</w:t>
      </w:r>
      <w:proofErr w:type="spellEnd"/>
      <w:r>
        <w:t xml:space="preserve"> </w:t>
      </w:r>
      <w:proofErr w:type="spellStart"/>
      <w:r w:rsidRPr="004A0786">
        <w:rPr>
          <w:rFonts w:hint="eastAsia"/>
        </w:rPr>
        <w:t>Савин</w:t>
      </w:r>
      <w:proofErr w:type="spellEnd"/>
      <w:r w:rsidRPr="004A0786">
        <w:t xml:space="preserve">, </w:t>
      </w:r>
      <w:proofErr w:type="spellStart"/>
      <w:r w:rsidRPr="004A0786">
        <w:rPr>
          <w:rFonts w:hint="eastAsia"/>
        </w:rPr>
        <w:t>Иван</w:t>
      </w:r>
      <w:proofErr w:type="spellEnd"/>
      <w:r w:rsidRPr="004A0786">
        <w:t xml:space="preserve"> </w:t>
      </w:r>
      <w:proofErr w:type="spellStart"/>
      <w:r w:rsidRPr="004A0786">
        <w:rPr>
          <w:rFonts w:hint="eastAsia"/>
        </w:rPr>
        <w:t>Сергеевич</w:t>
      </w:r>
      <w:proofErr w:type="spellEnd"/>
    </w:p>
    <w:p w14:paraId="7EF06C31" w14:textId="77777777" w:rsidR="004A0786" w:rsidRDefault="004A0786" w:rsidP="004A0786">
      <w:r>
        <w:rPr>
          <w:rFonts w:hint="eastAsia"/>
        </w:rPr>
        <w:t>ОГЛАВЛЕНИЕ</w:t>
      </w:r>
      <w:r>
        <w:t xml:space="preserve"> </w:t>
      </w:r>
      <w:r>
        <w:rPr>
          <w:rFonts w:hint="eastAsia"/>
        </w:rPr>
        <w:t>ДИССЕРТАЦИИ</w:t>
      </w:r>
    </w:p>
    <w:p w14:paraId="687387B6" w14:textId="77777777" w:rsidR="004A0786" w:rsidRDefault="004A0786" w:rsidP="004A0786">
      <w:proofErr w:type="spellStart"/>
      <w:r>
        <w:rPr>
          <w:rFonts w:hint="eastAsia"/>
        </w:rPr>
        <w:t>кандидат</w:t>
      </w:r>
      <w:proofErr w:type="spellEnd"/>
      <w:r>
        <w:t xml:space="preserve"> </w:t>
      </w:r>
      <w:proofErr w:type="spellStart"/>
      <w:r>
        <w:rPr>
          <w:rFonts w:hint="eastAsia"/>
        </w:rPr>
        <w:t>ветеринарных</w:t>
      </w:r>
      <w:proofErr w:type="spellEnd"/>
      <w:r>
        <w:t xml:space="preserve"> </w:t>
      </w:r>
      <w:proofErr w:type="spellStart"/>
      <w:r>
        <w:rPr>
          <w:rFonts w:hint="eastAsia"/>
        </w:rPr>
        <w:t>наук</w:t>
      </w:r>
      <w:proofErr w:type="spellEnd"/>
      <w:r>
        <w:t xml:space="preserve"> </w:t>
      </w:r>
      <w:proofErr w:type="spellStart"/>
      <w:r>
        <w:rPr>
          <w:rFonts w:hint="eastAsia"/>
        </w:rPr>
        <w:t>Савин</w:t>
      </w:r>
      <w:proofErr w:type="spellEnd"/>
      <w:r>
        <w:t xml:space="preserve">, </w:t>
      </w:r>
      <w:proofErr w:type="spellStart"/>
      <w:r>
        <w:rPr>
          <w:rFonts w:hint="eastAsia"/>
        </w:rPr>
        <w:t>Иван</w:t>
      </w:r>
      <w:proofErr w:type="spellEnd"/>
      <w:r>
        <w:t xml:space="preserve"> </w:t>
      </w:r>
      <w:proofErr w:type="spellStart"/>
      <w:r>
        <w:rPr>
          <w:rFonts w:hint="eastAsia"/>
        </w:rPr>
        <w:t>Сергеевич</w:t>
      </w:r>
      <w:proofErr w:type="spellEnd"/>
    </w:p>
    <w:p w14:paraId="332A5152" w14:textId="77777777" w:rsidR="004A0786" w:rsidRDefault="004A0786" w:rsidP="004A0786">
      <w:proofErr w:type="spellStart"/>
      <w:r>
        <w:rPr>
          <w:rFonts w:hint="eastAsia"/>
        </w:rPr>
        <w:t>Введение</w:t>
      </w:r>
      <w:proofErr w:type="spellEnd"/>
    </w:p>
    <w:p w14:paraId="797E8875" w14:textId="77777777" w:rsidR="004A0786" w:rsidRDefault="004A0786" w:rsidP="004A0786"/>
    <w:p w14:paraId="0645F043" w14:textId="77777777" w:rsidR="004A0786" w:rsidRDefault="004A0786" w:rsidP="004A0786">
      <w:r>
        <w:t xml:space="preserve">1. </w:t>
      </w:r>
      <w:proofErr w:type="spellStart"/>
      <w:r>
        <w:rPr>
          <w:rFonts w:hint="eastAsia"/>
        </w:rPr>
        <w:t>Обзор</w:t>
      </w:r>
      <w:proofErr w:type="spellEnd"/>
      <w:r>
        <w:t xml:space="preserve"> </w:t>
      </w:r>
      <w:proofErr w:type="spellStart"/>
      <w:r>
        <w:rPr>
          <w:rFonts w:hint="eastAsia"/>
        </w:rPr>
        <w:t>литературы</w:t>
      </w:r>
      <w:proofErr w:type="spellEnd"/>
    </w:p>
    <w:p w14:paraId="441EE247" w14:textId="77777777" w:rsidR="004A0786" w:rsidRDefault="004A0786" w:rsidP="004A0786"/>
    <w:p w14:paraId="6FDB9083" w14:textId="77777777" w:rsidR="004A0786" w:rsidRDefault="004A0786" w:rsidP="004A0786">
      <w:r>
        <w:t xml:space="preserve">1.1 </w:t>
      </w:r>
      <w:proofErr w:type="spellStart"/>
      <w:r>
        <w:rPr>
          <w:rFonts w:hint="eastAsia"/>
        </w:rPr>
        <w:t>Краткая</w:t>
      </w:r>
      <w:proofErr w:type="spellEnd"/>
      <w:r>
        <w:t xml:space="preserve"> </w:t>
      </w:r>
      <w:proofErr w:type="spellStart"/>
      <w:r>
        <w:rPr>
          <w:rFonts w:hint="eastAsia"/>
        </w:rPr>
        <w:t>историческая</w:t>
      </w:r>
      <w:proofErr w:type="spellEnd"/>
      <w:r>
        <w:t xml:space="preserve"> </w:t>
      </w:r>
      <w:proofErr w:type="spellStart"/>
      <w:r>
        <w:rPr>
          <w:rFonts w:hint="eastAsia"/>
        </w:rPr>
        <w:t>справка</w:t>
      </w:r>
      <w:proofErr w:type="spellEnd"/>
      <w:r>
        <w:t xml:space="preserve"> </w:t>
      </w:r>
      <w:r>
        <w:rPr>
          <w:rFonts w:hint="eastAsia"/>
        </w:rPr>
        <w:t>о</w:t>
      </w:r>
      <w:r>
        <w:t xml:space="preserve"> </w:t>
      </w:r>
      <w:proofErr w:type="spellStart"/>
      <w:r>
        <w:rPr>
          <w:rFonts w:hint="eastAsia"/>
        </w:rPr>
        <w:t>кампилобактериозе</w:t>
      </w:r>
      <w:proofErr w:type="spellEnd"/>
    </w:p>
    <w:p w14:paraId="5543DFCF" w14:textId="77777777" w:rsidR="004A0786" w:rsidRDefault="004A0786" w:rsidP="004A0786"/>
    <w:p w14:paraId="27EDE988" w14:textId="77777777" w:rsidR="004A0786" w:rsidRDefault="004A0786" w:rsidP="004A0786">
      <w:r>
        <w:t xml:space="preserve">1.2 </w:t>
      </w:r>
      <w:proofErr w:type="spellStart"/>
      <w:r>
        <w:rPr>
          <w:rFonts w:hint="eastAsia"/>
        </w:rPr>
        <w:t>Морфологические</w:t>
      </w:r>
      <w:proofErr w:type="spellEnd"/>
      <w:r>
        <w:t xml:space="preserve"> </w:t>
      </w:r>
      <w:proofErr w:type="spellStart"/>
      <w:r>
        <w:rPr>
          <w:rFonts w:hint="eastAsia"/>
        </w:rPr>
        <w:t>свойства</w:t>
      </w:r>
      <w:proofErr w:type="spellEnd"/>
      <w:r>
        <w:t xml:space="preserve"> </w:t>
      </w:r>
      <w:proofErr w:type="spellStart"/>
      <w:r>
        <w:rPr>
          <w:rFonts w:hint="eastAsia"/>
        </w:rPr>
        <w:t>рода</w:t>
      </w:r>
      <w:proofErr w:type="spellEnd"/>
      <w:r>
        <w:t xml:space="preserve"> Campylobacter</w:t>
      </w:r>
    </w:p>
    <w:p w14:paraId="6D24DE5F" w14:textId="77777777" w:rsidR="004A0786" w:rsidRDefault="004A0786" w:rsidP="004A0786"/>
    <w:p w14:paraId="3A73C5CB" w14:textId="77777777" w:rsidR="004A0786" w:rsidRDefault="004A0786" w:rsidP="004A0786">
      <w:r>
        <w:t xml:space="preserve">1.3 </w:t>
      </w:r>
      <w:proofErr w:type="spellStart"/>
      <w:r>
        <w:rPr>
          <w:rFonts w:hint="eastAsia"/>
        </w:rPr>
        <w:t>Культурально</w:t>
      </w:r>
      <w:proofErr w:type="spellEnd"/>
      <w:r>
        <w:t>-</w:t>
      </w:r>
      <w:proofErr w:type="spellStart"/>
      <w:r>
        <w:rPr>
          <w:rFonts w:hint="eastAsia"/>
        </w:rPr>
        <w:t>биохимические</w:t>
      </w:r>
      <w:proofErr w:type="spellEnd"/>
      <w:r>
        <w:t xml:space="preserve"> </w:t>
      </w:r>
      <w:proofErr w:type="spellStart"/>
      <w:r>
        <w:rPr>
          <w:rFonts w:hint="eastAsia"/>
        </w:rPr>
        <w:t>свойства</w:t>
      </w:r>
      <w:proofErr w:type="spellEnd"/>
      <w:r>
        <w:t xml:space="preserve"> </w:t>
      </w:r>
      <w:proofErr w:type="spellStart"/>
      <w:r>
        <w:rPr>
          <w:rFonts w:hint="eastAsia"/>
        </w:rPr>
        <w:t>возбудителя</w:t>
      </w:r>
      <w:proofErr w:type="spellEnd"/>
    </w:p>
    <w:p w14:paraId="0677CA27" w14:textId="77777777" w:rsidR="004A0786" w:rsidRDefault="004A0786" w:rsidP="004A0786"/>
    <w:p w14:paraId="3C92DFA2" w14:textId="77777777" w:rsidR="004A0786" w:rsidRDefault="004A0786" w:rsidP="004A0786">
      <w:r>
        <w:t xml:space="preserve">1.4 </w:t>
      </w:r>
      <w:proofErr w:type="spellStart"/>
      <w:r>
        <w:rPr>
          <w:rFonts w:hint="eastAsia"/>
        </w:rPr>
        <w:t>Антигенная</w:t>
      </w:r>
      <w:proofErr w:type="spellEnd"/>
      <w:r>
        <w:t xml:space="preserve"> </w:t>
      </w:r>
      <w:proofErr w:type="spellStart"/>
      <w:r>
        <w:rPr>
          <w:rFonts w:hint="eastAsia"/>
        </w:rPr>
        <w:t>структура</w:t>
      </w:r>
      <w:proofErr w:type="spellEnd"/>
      <w:r>
        <w:t xml:space="preserve"> </w:t>
      </w:r>
      <w:proofErr w:type="spellStart"/>
      <w:r>
        <w:rPr>
          <w:rFonts w:hint="eastAsia"/>
        </w:rPr>
        <w:t>рода</w:t>
      </w:r>
      <w:proofErr w:type="spellEnd"/>
      <w:r>
        <w:t xml:space="preserve"> Campylobacter</w:t>
      </w:r>
    </w:p>
    <w:p w14:paraId="699A1CCC" w14:textId="77777777" w:rsidR="004A0786" w:rsidRDefault="004A0786" w:rsidP="004A0786"/>
    <w:p w14:paraId="584F9ADF" w14:textId="77777777" w:rsidR="004A0786" w:rsidRDefault="004A0786" w:rsidP="004A0786">
      <w:r>
        <w:t xml:space="preserve">1.5 </w:t>
      </w:r>
      <w:proofErr w:type="spellStart"/>
      <w:r>
        <w:rPr>
          <w:rFonts w:hint="eastAsia"/>
        </w:rPr>
        <w:t>Патогенность</w:t>
      </w:r>
      <w:proofErr w:type="spellEnd"/>
      <w:r>
        <w:t xml:space="preserve"> </w:t>
      </w:r>
      <w:proofErr w:type="spellStart"/>
      <w:r>
        <w:rPr>
          <w:rFonts w:hint="eastAsia"/>
        </w:rPr>
        <w:t>возбудителей</w:t>
      </w:r>
      <w:proofErr w:type="spellEnd"/>
      <w:r>
        <w:t xml:space="preserve"> </w:t>
      </w:r>
      <w:proofErr w:type="spellStart"/>
      <w:r>
        <w:rPr>
          <w:rFonts w:hint="eastAsia"/>
        </w:rPr>
        <w:t>кампилобактериоза</w:t>
      </w:r>
      <w:proofErr w:type="spellEnd"/>
    </w:p>
    <w:p w14:paraId="00F531E9" w14:textId="77777777" w:rsidR="004A0786" w:rsidRDefault="004A0786" w:rsidP="004A0786"/>
    <w:p w14:paraId="59886367" w14:textId="77777777" w:rsidR="004A0786" w:rsidRDefault="004A0786" w:rsidP="004A0786">
      <w:r>
        <w:t xml:space="preserve">1.6 </w:t>
      </w:r>
      <w:proofErr w:type="spellStart"/>
      <w:r>
        <w:rPr>
          <w:rFonts w:hint="eastAsia"/>
        </w:rPr>
        <w:t>Устойчивость</w:t>
      </w:r>
      <w:proofErr w:type="spellEnd"/>
      <w:r>
        <w:t xml:space="preserve"> Campylobacter </w:t>
      </w:r>
      <w:r>
        <w:rPr>
          <w:rFonts w:hint="eastAsia"/>
        </w:rPr>
        <w:t>в</w:t>
      </w:r>
      <w:r>
        <w:t xml:space="preserve"> </w:t>
      </w:r>
      <w:proofErr w:type="spellStart"/>
      <w:r>
        <w:rPr>
          <w:rFonts w:hint="eastAsia"/>
        </w:rPr>
        <w:t>окружающей</w:t>
      </w:r>
      <w:proofErr w:type="spellEnd"/>
      <w:r>
        <w:t xml:space="preserve"> </w:t>
      </w:r>
      <w:proofErr w:type="spellStart"/>
      <w:r>
        <w:rPr>
          <w:rFonts w:hint="eastAsia"/>
        </w:rPr>
        <w:t>среде</w:t>
      </w:r>
      <w:proofErr w:type="spellEnd"/>
    </w:p>
    <w:p w14:paraId="605A4341" w14:textId="77777777" w:rsidR="004A0786" w:rsidRDefault="004A0786" w:rsidP="004A0786"/>
    <w:p w14:paraId="01D2FBF2" w14:textId="77777777" w:rsidR="004A0786" w:rsidRDefault="004A0786" w:rsidP="004A0786">
      <w:r>
        <w:t xml:space="preserve">1.7 </w:t>
      </w:r>
      <w:proofErr w:type="spellStart"/>
      <w:r>
        <w:rPr>
          <w:rFonts w:hint="eastAsia"/>
        </w:rPr>
        <w:t>Распространение</w:t>
      </w:r>
      <w:proofErr w:type="spellEnd"/>
      <w:r>
        <w:t xml:space="preserve"> </w:t>
      </w:r>
      <w:proofErr w:type="spellStart"/>
      <w:r>
        <w:rPr>
          <w:rFonts w:hint="eastAsia"/>
        </w:rPr>
        <w:t>возбудителей</w:t>
      </w:r>
      <w:proofErr w:type="spellEnd"/>
      <w:r>
        <w:t xml:space="preserve"> </w:t>
      </w:r>
      <w:proofErr w:type="spellStart"/>
      <w:r>
        <w:rPr>
          <w:rFonts w:hint="eastAsia"/>
        </w:rPr>
        <w:t>кампилобактериоза</w:t>
      </w:r>
      <w:proofErr w:type="spellEnd"/>
    </w:p>
    <w:p w14:paraId="16181289" w14:textId="77777777" w:rsidR="004A0786" w:rsidRDefault="004A0786" w:rsidP="004A0786"/>
    <w:p w14:paraId="348BDE46" w14:textId="77777777" w:rsidR="004A0786" w:rsidRDefault="004A0786" w:rsidP="004A0786">
      <w:r>
        <w:t xml:space="preserve">1.8 </w:t>
      </w:r>
      <w:proofErr w:type="spellStart"/>
      <w:r>
        <w:rPr>
          <w:rFonts w:hint="eastAsia"/>
        </w:rPr>
        <w:t>Патогенез</w:t>
      </w:r>
      <w:proofErr w:type="spellEnd"/>
      <w:r>
        <w:t xml:space="preserve"> </w:t>
      </w:r>
      <w:proofErr w:type="spellStart"/>
      <w:r>
        <w:rPr>
          <w:rFonts w:hint="eastAsia"/>
        </w:rPr>
        <w:t>при</w:t>
      </w:r>
      <w:proofErr w:type="spellEnd"/>
      <w:r>
        <w:t xml:space="preserve"> </w:t>
      </w:r>
      <w:proofErr w:type="spellStart"/>
      <w:r>
        <w:rPr>
          <w:rFonts w:hint="eastAsia"/>
        </w:rPr>
        <w:t>кампилобактериозе</w:t>
      </w:r>
      <w:proofErr w:type="spellEnd"/>
    </w:p>
    <w:p w14:paraId="74DAFF5D" w14:textId="77777777" w:rsidR="004A0786" w:rsidRDefault="004A0786" w:rsidP="004A0786"/>
    <w:p w14:paraId="10838E1F" w14:textId="77777777" w:rsidR="004A0786" w:rsidRDefault="004A0786" w:rsidP="004A0786">
      <w:r>
        <w:t xml:space="preserve">1.9 </w:t>
      </w:r>
      <w:proofErr w:type="spellStart"/>
      <w:r>
        <w:rPr>
          <w:rFonts w:hint="eastAsia"/>
        </w:rPr>
        <w:t>Клинические</w:t>
      </w:r>
      <w:proofErr w:type="spellEnd"/>
      <w:r>
        <w:t xml:space="preserve"> </w:t>
      </w:r>
      <w:proofErr w:type="spellStart"/>
      <w:r>
        <w:rPr>
          <w:rFonts w:hint="eastAsia"/>
        </w:rPr>
        <w:t>симптомы</w:t>
      </w:r>
      <w:proofErr w:type="spellEnd"/>
      <w:r>
        <w:t xml:space="preserve"> </w:t>
      </w:r>
      <w:r>
        <w:rPr>
          <w:rFonts w:hint="eastAsia"/>
        </w:rPr>
        <w:t>и</w:t>
      </w:r>
      <w:r>
        <w:t xml:space="preserve"> </w:t>
      </w:r>
      <w:proofErr w:type="spellStart"/>
      <w:r>
        <w:rPr>
          <w:rFonts w:hint="eastAsia"/>
        </w:rPr>
        <w:t>течение</w:t>
      </w:r>
      <w:proofErr w:type="spellEnd"/>
      <w:r>
        <w:t xml:space="preserve"> </w:t>
      </w:r>
      <w:proofErr w:type="spellStart"/>
      <w:r>
        <w:rPr>
          <w:rFonts w:hint="eastAsia"/>
        </w:rPr>
        <w:t>кампилобактериоза</w:t>
      </w:r>
      <w:proofErr w:type="spellEnd"/>
    </w:p>
    <w:p w14:paraId="21EFEE24" w14:textId="77777777" w:rsidR="004A0786" w:rsidRDefault="004A0786" w:rsidP="004A0786"/>
    <w:p w14:paraId="0C8F9B5F" w14:textId="77777777" w:rsidR="004A0786" w:rsidRDefault="004A0786" w:rsidP="004A0786">
      <w:r>
        <w:t xml:space="preserve">1.10 </w:t>
      </w:r>
      <w:proofErr w:type="spellStart"/>
      <w:r>
        <w:rPr>
          <w:rFonts w:hint="eastAsia"/>
        </w:rPr>
        <w:t>Патологоанатомические</w:t>
      </w:r>
      <w:proofErr w:type="spellEnd"/>
      <w:r>
        <w:t xml:space="preserve"> </w:t>
      </w:r>
      <w:proofErr w:type="spellStart"/>
      <w:r>
        <w:rPr>
          <w:rFonts w:hint="eastAsia"/>
        </w:rPr>
        <w:t>изменения</w:t>
      </w:r>
      <w:proofErr w:type="spellEnd"/>
      <w:r>
        <w:t xml:space="preserve"> </w:t>
      </w:r>
      <w:proofErr w:type="spellStart"/>
      <w:r>
        <w:rPr>
          <w:rFonts w:hint="eastAsia"/>
        </w:rPr>
        <w:t>при</w:t>
      </w:r>
      <w:proofErr w:type="spellEnd"/>
      <w:r>
        <w:t xml:space="preserve"> </w:t>
      </w:r>
      <w:proofErr w:type="spellStart"/>
      <w:r>
        <w:rPr>
          <w:rFonts w:hint="eastAsia"/>
        </w:rPr>
        <w:t>кампилобактериозе</w:t>
      </w:r>
      <w:proofErr w:type="spellEnd"/>
    </w:p>
    <w:p w14:paraId="7C483924" w14:textId="77777777" w:rsidR="004A0786" w:rsidRDefault="004A0786" w:rsidP="004A0786"/>
    <w:p w14:paraId="79C50BAB" w14:textId="77777777" w:rsidR="004A0786" w:rsidRDefault="004A0786" w:rsidP="004A0786">
      <w:r>
        <w:t xml:space="preserve">1.11 </w:t>
      </w:r>
      <w:proofErr w:type="spellStart"/>
      <w:r>
        <w:rPr>
          <w:rFonts w:hint="eastAsia"/>
        </w:rPr>
        <w:t>Лабораторная</w:t>
      </w:r>
      <w:proofErr w:type="spellEnd"/>
      <w:r>
        <w:t xml:space="preserve"> </w:t>
      </w:r>
      <w:proofErr w:type="spellStart"/>
      <w:r>
        <w:rPr>
          <w:rFonts w:hint="eastAsia"/>
        </w:rPr>
        <w:t>диагно</w:t>
      </w:r>
      <w:proofErr w:type="spellEnd"/>
      <w:r>
        <w:t xml:space="preserve"> </w:t>
      </w:r>
      <w:proofErr w:type="spellStart"/>
      <w:r>
        <w:rPr>
          <w:rFonts w:hint="eastAsia"/>
        </w:rPr>
        <w:t>стика</w:t>
      </w:r>
      <w:proofErr w:type="spellEnd"/>
      <w:r>
        <w:t xml:space="preserve"> </w:t>
      </w:r>
      <w:proofErr w:type="spellStart"/>
      <w:r>
        <w:rPr>
          <w:rFonts w:hint="eastAsia"/>
        </w:rPr>
        <w:t>кампило</w:t>
      </w:r>
      <w:proofErr w:type="spellEnd"/>
      <w:r>
        <w:t xml:space="preserve"> </w:t>
      </w:r>
      <w:proofErr w:type="spellStart"/>
      <w:r>
        <w:rPr>
          <w:rFonts w:hint="eastAsia"/>
        </w:rPr>
        <w:t>бактериоза</w:t>
      </w:r>
      <w:proofErr w:type="spellEnd"/>
    </w:p>
    <w:p w14:paraId="175D870D" w14:textId="77777777" w:rsidR="004A0786" w:rsidRDefault="004A0786" w:rsidP="004A0786"/>
    <w:p w14:paraId="7A12AECC" w14:textId="77777777" w:rsidR="004A0786" w:rsidRDefault="004A0786" w:rsidP="004A0786">
      <w:r>
        <w:t xml:space="preserve">1.12 </w:t>
      </w:r>
      <w:proofErr w:type="spellStart"/>
      <w:r>
        <w:rPr>
          <w:rFonts w:hint="eastAsia"/>
        </w:rPr>
        <w:t>Лечение</w:t>
      </w:r>
      <w:proofErr w:type="spellEnd"/>
      <w:r>
        <w:t xml:space="preserve"> </w:t>
      </w:r>
      <w:r>
        <w:rPr>
          <w:rFonts w:hint="eastAsia"/>
        </w:rPr>
        <w:t>и</w:t>
      </w:r>
      <w:r>
        <w:t xml:space="preserve"> </w:t>
      </w:r>
      <w:proofErr w:type="spellStart"/>
      <w:r>
        <w:rPr>
          <w:rFonts w:hint="eastAsia"/>
        </w:rPr>
        <w:t>профилактика</w:t>
      </w:r>
      <w:proofErr w:type="spellEnd"/>
      <w:r>
        <w:t xml:space="preserve"> </w:t>
      </w:r>
      <w:proofErr w:type="spellStart"/>
      <w:r>
        <w:rPr>
          <w:rFonts w:hint="eastAsia"/>
        </w:rPr>
        <w:t>кампилобактериоза</w:t>
      </w:r>
      <w:proofErr w:type="spellEnd"/>
    </w:p>
    <w:p w14:paraId="39C8C757" w14:textId="77777777" w:rsidR="004A0786" w:rsidRDefault="004A0786" w:rsidP="004A0786"/>
    <w:p w14:paraId="66941890" w14:textId="77777777" w:rsidR="004A0786" w:rsidRDefault="004A0786" w:rsidP="004A0786">
      <w:r>
        <w:t xml:space="preserve">2. </w:t>
      </w:r>
      <w:proofErr w:type="spellStart"/>
      <w:r>
        <w:rPr>
          <w:rFonts w:hint="eastAsia"/>
        </w:rPr>
        <w:t>Собственные</w:t>
      </w:r>
      <w:proofErr w:type="spellEnd"/>
      <w:r>
        <w:t xml:space="preserve"> </w:t>
      </w:r>
      <w:proofErr w:type="spellStart"/>
      <w:r>
        <w:rPr>
          <w:rFonts w:hint="eastAsia"/>
        </w:rPr>
        <w:t>исследования</w:t>
      </w:r>
      <w:proofErr w:type="spellEnd"/>
    </w:p>
    <w:p w14:paraId="5A7F42D9" w14:textId="77777777" w:rsidR="004A0786" w:rsidRDefault="004A0786" w:rsidP="004A0786"/>
    <w:p w14:paraId="5F34664E" w14:textId="77777777" w:rsidR="004A0786" w:rsidRDefault="004A0786" w:rsidP="004A0786">
      <w:r>
        <w:t xml:space="preserve">2.1 </w:t>
      </w:r>
      <w:proofErr w:type="spellStart"/>
      <w:r>
        <w:rPr>
          <w:rFonts w:hint="eastAsia"/>
        </w:rPr>
        <w:t>Материалы</w:t>
      </w:r>
      <w:proofErr w:type="spellEnd"/>
      <w:r>
        <w:t xml:space="preserve"> </w:t>
      </w:r>
      <w:r>
        <w:rPr>
          <w:rFonts w:hint="eastAsia"/>
        </w:rPr>
        <w:t>и</w:t>
      </w:r>
      <w:r>
        <w:t xml:space="preserve"> </w:t>
      </w:r>
      <w:proofErr w:type="spellStart"/>
      <w:r>
        <w:rPr>
          <w:rFonts w:hint="eastAsia"/>
        </w:rPr>
        <w:t>методы</w:t>
      </w:r>
      <w:proofErr w:type="spellEnd"/>
      <w:r>
        <w:t xml:space="preserve"> </w:t>
      </w:r>
      <w:proofErr w:type="spellStart"/>
      <w:r>
        <w:rPr>
          <w:rFonts w:hint="eastAsia"/>
        </w:rPr>
        <w:t>исследований</w:t>
      </w:r>
      <w:proofErr w:type="spellEnd"/>
    </w:p>
    <w:p w14:paraId="7845B89E" w14:textId="77777777" w:rsidR="004A0786" w:rsidRDefault="004A0786" w:rsidP="004A0786"/>
    <w:p w14:paraId="25C87006" w14:textId="77777777" w:rsidR="004A0786" w:rsidRDefault="004A0786" w:rsidP="004A0786">
      <w:r>
        <w:t xml:space="preserve">2.2 </w:t>
      </w:r>
      <w:proofErr w:type="spellStart"/>
      <w:r>
        <w:rPr>
          <w:rFonts w:hint="eastAsia"/>
        </w:rPr>
        <w:t>Эпизоотологический</w:t>
      </w:r>
      <w:proofErr w:type="spellEnd"/>
      <w:r>
        <w:t xml:space="preserve"> </w:t>
      </w:r>
      <w:proofErr w:type="spellStart"/>
      <w:r>
        <w:rPr>
          <w:rFonts w:hint="eastAsia"/>
        </w:rPr>
        <w:t>мониторинг</w:t>
      </w:r>
      <w:proofErr w:type="spellEnd"/>
      <w:r>
        <w:t xml:space="preserve"> </w:t>
      </w:r>
      <w:proofErr w:type="spellStart"/>
      <w:r>
        <w:rPr>
          <w:rFonts w:hint="eastAsia"/>
        </w:rPr>
        <w:t>кампилобактериоза</w:t>
      </w:r>
      <w:proofErr w:type="spellEnd"/>
      <w:r>
        <w:t xml:space="preserve"> </w:t>
      </w:r>
      <w:proofErr w:type="spellStart"/>
      <w:r>
        <w:rPr>
          <w:rFonts w:hint="eastAsia"/>
        </w:rPr>
        <w:t>свиней</w:t>
      </w:r>
      <w:proofErr w:type="spellEnd"/>
    </w:p>
    <w:p w14:paraId="157E5BF1" w14:textId="77777777" w:rsidR="004A0786" w:rsidRDefault="004A0786" w:rsidP="004A0786"/>
    <w:p w14:paraId="2B99E426" w14:textId="77777777" w:rsidR="004A0786" w:rsidRDefault="004A0786" w:rsidP="004A0786">
      <w:r>
        <w:t xml:space="preserve">2.2.1 </w:t>
      </w:r>
      <w:proofErr w:type="spellStart"/>
      <w:r>
        <w:rPr>
          <w:rFonts w:hint="eastAsia"/>
        </w:rPr>
        <w:t>Распространенность</w:t>
      </w:r>
      <w:proofErr w:type="spellEnd"/>
      <w:r>
        <w:t xml:space="preserve"> </w:t>
      </w:r>
      <w:proofErr w:type="spellStart"/>
      <w:r>
        <w:rPr>
          <w:rFonts w:hint="eastAsia"/>
        </w:rPr>
        <w:t>возбудителей</w:t>
      </w:r>
      <w:proofErr w:type="spellEnd"/>
      <w:r>
        <w:t xml:space="preserve"> </w:t>
      </w:r>
      <w:proofErr w:type="spellStart"/>
      <w:r>
        <w:rPr>
          <w:rFonts w:hint="eastAsia"/>
        </w:rPr>
        <w:t>кампилобактериоза</w:t>
      </w:r>
      <w:proofErr w:type="spellEnd"/>
      <w:r>
        <w:t xml:space="preserve"> </w:t>
      </w:r>
      <w:r>
        <w:rPr>
          <w:rFonts w:hint="eastAsia"/>
        </w:rPr>
        <w:t>у</w:t>
      </w:r>
      <w:r>
        <w:t xml:space="preserve"> </w:t>
      </w:r>
      <w:proofErr w:type="spellStart"/>
      <w:r>
        <w:rPr>
          <w:rFonts w:hint="eastAsia"/>
        </w:rPr>
        <w:t>свиней</w:t>
      </w:r>
      <w:proofErr w:type="spellEnd"/>
    </w:p>
    <w:p w14:paraId="49D2571A" w14:textId="77777777" w:rsidR="004A0786" w:rsidRDefault="004A0786" w:rsidP="004A0786"/>
    <w:p w14:paraId="25645D5C" w14:textId="77777777" w:rsidR="004A0786" w:rsidRDefault="004A0786" w:rsidP="004A0786">
      <w:r>
        <w:t xml:space="preserve">2.2.2 </w:t>
      </w:r>
      <w:proofErr w:type="spellStart"/>
      <w:r>
        <w:rPr>
          <w:rFonts w:hint="eastAsia"/>
        </w:rPr>
        <w:t>Морфологические</w:t>
      </w:r>
      <w:proofErr w:type="spellEnd"/>
      <w:r>
        <w:t xml:space="preserve"> </w:t>
      </w:r>
      <w:r>
        <w:rPr>
          <w:rFonts w:hint="eastAsia"/>
        </w:rPr>
        <w:t>и</w:t>
      </w:r>
      <w:r>
        <w:t xml:space="preserve"> </w:t>
      </w:r>
      <w:proofErr w:type="spellStart"/>
      <w:r>
        <w:rPr>
          <w:rFonts w:hint="eastAsia"/>
        </w:rPr>
        <w:t>культурально</w:t>
      </w:r>
      <w:proofErr w:type="spellEnd"/>
      <w:r>
        <w:t>-</w:t>
      </w:r>
      <w:proofErr w:type="spellStart"/>
      <w:r>
        <w:rPr>
          <w:rFonts w:hint="eastAsia"/>
        </w:rPr>
        <w:t>биохимические</w:t>
      </w:r>
      <w:proofErr w:type="spellEnd"/>
      <w:r>
        <w:t xml:space="preserve"> </w:t>
      </w:r>
      <w:proofErr w:type="spellStart"/>
      <w:r>
        <w:rPr>
          <w:rFonts w:hint="eastAsia"/>
        </w:rPr>
        <w:t>свойства</w:t>
      </w:r>
      <w:proofErr w:type="spellEnd"/>
      <w:r>
        <w:t xml:space="preserve"> </w:t>
      </w:r>
      <w:proofErr w:type="spellStart"/>
      <w:r>
        <w:rPr>
          <w:rFonts w:hint="eastAsia"/>
        </w:rPr>
        <w:t>изолированных</w:t>
      </w:r>
      <w:proofErr w:type="spellEnd"/>
      <w:r>
        <w:t xml:space="preserve"> </w:t>
      </w:r>
      <w:proofErr w:type="spellStart"/>
      <w:r>
        <w:rPr>
          <w:rFonts w:hint="eastAsia"/>
        </w:rPr>
        <w:t>культур</w:t>
      </w:r>
      <w:proofErr w:type="spellEnd"/>
    </w:p>
    <w:p w14:paraId="165E4EE4" w14:textId="77777777" w:rsidR="004A0786" w:rsidRDefault="004A0786" w:rsidP="004A0786"/>
    <w:p w14:paraId="3B054AB5" w14:textId="77777777" w:rsidR="004A0786" w:rsidRDefault="004A0786" w:rsidP="004A0786">
      <w:r>
        <w:t xml:space="preserve">2.2.3 </w:t>
      </w:r>
      <w:proofErr w:type="spellStart"/>
      <w:r>
        <w:rPr>
          <w:rFonts w:hint="eastAsia"/>
        </w:rPr>
        <w:t>Антигенные</w:t>
      </w:r>
      <w:proofErr w:type="spellEnd"/>
      <w:r>
        <w:t xml:space="preserve"> </w:t>
      </w:r>
      <w:proofErr w:type="spellStart"/>
      <w:r>
        <w:rPr>
          <w:rFonts w:hint="eastAsia"/>
        </w:rPr>
        <w:t>свойства</w:t>
      </w:r>
      <w:proofErr w:type="spellEnd"/>
      <w:r>
        <w:t xml:space="preserve"> Campylobacter, </w:t>
      </w:r>
      <w:proofErr w:type="spellStart"/>
      <w:r>
        <w:rPr>
          <w:rFonts w:hint="eastAsia"/>
        </w:rPr>
        <w:t>выделенных</w:t>
      </w:r>
      <w:proofErr w:type="spellEnd"/>
      <w:r>
        <w:t xml:space="preserve"> </w:t>
      </w:r>
      <w:proofErr w:type="spellStart"/>
      <w:r>
        <w:rPr>
          <w:rFonts w:hint="eastAsia"/>
        </w:rPr>
        <w:t>от</w:t>
      </w:r>
      <w:proofErr w:type="spellEnd"/>
      <w:r>
        <w:t xml:space="preserve"> </w:t>
      </w:r>
      <w:proofErr w:type="spellStart"/>
      <w:r>
        <w:rPr>
          <w:rFonts w:hint="eastAsia"/>
        </w:rPr>
        <w:t>свиней</w:t>
      </w:r>
      <w:proofErr w:type="spellEnd"/>
      <w:r>
        <w:t xml:space="preserve"> </w:t>
      </w:r>
      <w:proofErr w:type="spellStart"/>
      <w:r>
        <w:rPr>
          <w:rFonts w:hint="eastAsia"/>
        </w:rPr>
        <w:t>культур</w:t>
      </w:r>
      <w:proofErr w:type="spellEnd"/>
    </w:p>
    <w:p w14:paraId="550FDF57" w14:textId="77777777" w:rsidR="004A0786" w:rsidRDefault="004A0786" w:rsidP="004A0786"/>
    <w:p w14:paraId="5CF7E16C" w14:textId="77777777" w:rsidR="004A0786" w:rsidRDefault="004A0786" w:rsidP="004A0786">
      <w:r>
        <w:t xml:space="preserve">2.2.4 </w:t>
      </w:r>
      <w:proofErr w:type="spellStart"/>
      <w:r>
        <w:rPr>
          <w:rFonts w:hint="eastAsia"/>
        </w:rPr>
        <w:t>Патогенные</w:t>
      </w:r>
      <w:proofErr w:type="spellEnd"/>
      <w:r>
        <w:t xml:space="preserve"> </w:t>
      </w:r>
      <w:proofErr w:type="spellStart"/>
      <w:r>
        <w:rPr>
          <w:rFonts w:hint="eastAsia"/>
        </w:rPr>
        <w:t>свойства</w:t>
      </w:r>
      <w:proofErr w:type="spellEnd"/>
      <w:r>
        <w:t xml:space="preserve"> </w:t>
      </w:r>
      <w:proofErr w:type="spellStart"/>
      <w:r>
        <w:rPr>
          <w:rFonts w:hint="eastAsia"/>
        </w:rPr>
        <w:t>кампилобактерий</w:t>
      </w:r>
      <w:proofErr w:type="spellEnd"/>
    </w:p>
    <w:p w14:paraId="2C8FDDC1" w14:textId="77777777" w:rsidR="004A0786" w:rsidRDefault="004A0786" w:rsidP="004A0786"/>
    <w:p w14:paraId="47003FE2" w14:textId="263AEFB6" w:rsidR="004A0786" w:rsidRPr="004A0786" w:rsidRDefault="004A0786" w:rsidP="004A0786">
      <w:r>
        <w:t xml:space="preserve">2.2.5 </w:t>
      </w:r>
      <w:proofErr w:type="spellStart"/>
      <w:r>
        <w:rPr>
          <w:rFonts w:hint="eastAsia"/>
        </w:rPr>
        <w:t>Профилактические</w:t>
      </w:r>
      <w:proofErr w:type="spellEnd"/>
      <w:r>
        <w:t xml:space="preserve"> </w:t>
      </w:r>
      <w:proofErr w:type="spellStart"/>
      <w:r>
        <w:rPr>
          <w:rFonts w:hint="eastAsia"/>
        </w:rPr>
        <w:t>мероприятия</w:t>
      </w:r>
      <w:proofErr w:type="spellEnd"/>
      <w:r>
        <w:t xml:space="preserve"> </w:t>
      </w:r>
      <w:proofErr w:type="spellStart"/>
      <w:r>
        <w:rPr>
          <w:rFonts w:hint="eastAsia"/>
        </w:rPr>
        <w:t>при</w:t>
      </w:r>
      <w:proofErr w:type="spellEnd"/>
      <w:r>
        <w:t xml:space="preserve"> </w:t>
      </w:r>
      <w:proofErr w:type="spellStart"/>
      <w:r>
        <w:rPr>
          <w:rFonts w:hint="eastAsia"/>
        </w:rPr>
        <w:t>кампилобактериозе</w:t>
      </w:r>
      <w:proofErr w:type="spellEnd"/>
      <w:r>
        <w:t xml:space="preserve"> </w:t>
      </w:r>
      <w:proofErr w:type="spellStart"/>
      <w:r>
        <w:rPr>
          <w:rFonts w:hint="eastAsia"/>
        </w:rPr>
        <w:t>свиней</w:t>
      </w:r>
      <w:proofErr w:type="spellEnd"/>
      <w:r>
        <w:t xml:space="preserve"> </w:t>
      </w:r>
      <w:proofErr w:type="spellStart"/>
      <w:r>
        <w:rPr>
          <w:rFonts w:hint="eastAsia"/>
        </w:rPr>
        <w:t>на</w:t>
      </w:r>
      <w:proofErr w:type="spellEnd"/>
      <w:r>
        <w:t xml:space="preserve"> </w:t>
      </w:r>
      <w:proofErr w:type="spellStart"/>
      <w:r>
        <w:rPr>
          <w:rFonts w:hint="eastAsia"/>
        </w:rPr>
        <w:t>свинокомплексах</w:t>
      </w:r>
      <w:proofErr w:type="spellEnd"/>
      <w:r>
        <w:t xml:space="preserve"> '</w:t>
      </w:r>
    </w:p>
    <w:sectPr w:rsidR="004A0786" w:rsidRPr="004A078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E76AB" w14:textId="77777777" w:rsidR="00F814C2" w:rsidRPr="008D1934" w:rsidRDefault="00F814C2">
      <w:pPr>
        <w:spacing w:after="0" w:line="240" w:lineRule="auto"/>
      </w:pPr>
      <w:r w:rsidRPr="008D1934">
        <w:separator/>
      </w:r>
    </w:p>
  </w:endnote>
  <w:endnote w:type="continuationSeparator" w:id="0">
    <w:p w14:paraId="02A05EE8" w14:textId="77777777" w:rsidR="00F814C2" w:rsidRPr="008D1934" w:rsidRDefault="00F814C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CFE2D" w14:textId="77777777" w:rsidR="00F814C2" w:rsidRPr="008D1934" w:rsidRDefault="00F814C2"/>
    <w:p w14:paraId="374FC40A" w14:textId="77777777" w:rsidR="00F814C2" w:rsidRPr="008D1934" w:rsidRDefault="00F814C2"/>
    <w:p w14:paraId="0A20763F" w14:textId="77777777" w:rsidR="00F814C2" w:rsidRPr="008D1934" w:rsidRDefault="00F814C2"/>
    <w:p w14:paraId="1A6514B9" w14:textId="77777777" w:rsidR="00F814C2" w:rsidRPr="008D1934" w:rsidRDefault="00F814C2"/>
    <w:p w14:paraId="32D8BBC6" w14:textId="77777777" w:rsidR="00F814C2" w:rsidRPr="008D1934" w:rsidRDefault="00F814C2"/>
    <w:p w14:paraId="3FA8681B" w14:textId="77777777" w:rsidR="00F814C2" w:rsidRPr="008D1934" w:rsidRDefault="00F814C2"/>
    <w:p w14:paraId="3AAEB118" w14:textId="77777777" w:rsidR="00F814C2" w:rsidRPr="008D1934" w:rsidRDefault="00F814C2">
      <w:pPr>
        <w:rPr>
          <w:sz w:val="2"/>
          <w:szCs w:val="2"/>
        </w:rPr>
      </w:pPr>
      <w:r>
        <w:rPr>
          <w:noProof/>
        </w:rPr>
        <mc:AlternateContent>
          <mc:Choice Requires="wps">
            <w:drawing>
              <wp:anchor distT="0" distB="0" distL="63500" distR="63500" simplePos="0" relativeHeight="251660288" behindDoc="1" locked="0" layoutInCell="1" allowOverlap="1" wp14:anchorId="225F5377" wp14:editId="3E11C9C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B87200" w14:textId="77777777" w:rsidR="00F814C2" w:rsidRPr="008D1934" w:rsidRDefault="00F814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F537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87200" w14:textId="77777777" w:rsidR="00F814C2" w:rsidRPr="008D1934" w:rsidRDefault="00F814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CCC507" w14:textId="77777777" w:rsidR="00F814C2" w:rsidRPr="008D1934" w:rsidRDefault="00F814C2"/>
    <w:p w14:paraId="7CAF792D" w14:textId="77777777" w:rsidR="00F814C2" w:rsidRPr="008D1934" w:rsidRDefault="00F814C2"/>
    <w:p w14:paraId="72C8B92B" w14:textId="77777777" w:rsidR="00F814C2" w:rsidRPr="008D1934" w:rsidRDefault="00F814C2">
      <w:pPr>
        <w:rPr>
          <w:sz w:val="2"/>
          <w:szCs w:val="2"/>
        </w:rPr>
      </w:pPr>
      <w:r>
        <w:rPr>
          <w:noProof/>
        </w:rPr>
        <mc:AlternateContent>
          <mc:Choice Requires="wps">
            <w:drawing>
              <wp:anchor distT="0" distB="0" distL="63500" distR="63500" simplePos="0" relativeHeight="251659264" behindDoc="1" locked="0" layoutInCell="1" allowOverlap="1" wp14:anchorId="4B76D76C" wp14:editId="293314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E764DB" w14:textId="77777777" w:rsidR="00F814C2" w:rsidRPr="008D1934" w:rsidRDefault="00F814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6D76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E764DB" w14:textId="77777777" w:rsidR="00F814C2" w:rsidRPr="008D1934" w:rsidRDefault="00F814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749059" w14:textId="77777777" w:rsidR="00F814C2" w:rsidRPr="008D1934" w:rsidRDefault="00F814C2"/>
    <w:p w14:paraId="27D26533" w14:textId="77777777" w:rsidR="00F814C2" w:rsidRPr="008D1934" w:rsidRDefault="00F814C2">
      <w:pPr>
        <w:rPr>
          <w:sz w:val="2"/>
          <w:szCs w:val="2"/>
        </w:rPr>
      </w:pPr>
    </w:p>
    <w:p w14:paraId="4D811837" w14:textId="77777777" w:rsidR="00F814C2" w:rsidRPr="008D1934" w:rsidRDefault="00F814C2"/>
    <w:p w14:paraId="6C8AC2C8" w14:textId="77777777" w:rsidR="00F814C2" w:rsidRPr="008D1934" w:rsidRDefault="00F814C2">
      <w:pPr>
        <w:spacing w:after="0" w:line="240" w:lineRule="auto"/>
      </w:pPr>
    </w:p>
  </w:footnote>
  <w:footnote w:type="continuationSeparator" w:id="0">
    <w:p w14:paraId="363B58E1" w14:textId="77777777" w:rsidR="00F814C2" w:rsidRPr="008D1934" w:rsidRDefault="00F814C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4C2"/>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7900</TotalTime>
  <Pages>2</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cp:revision>
  <cp:lastPrinted>2024-05-12T14:21:00Z</cp:lastPrinted>
  <dcterms:created xsi:type="dcterms:W3CDTF">2024-05-20T16:55:00Z</dcterms:created>
  <dcterms:modified xsi:type="dcterms:W3CDTF">2024-06-02T20:22:00Z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