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B14C1" w:rsidRDefault="00DB14C1" w:rsidP="00DB14C1">
      <w:r w:rsidRPr="00167AD8">
        <w:rPr>
          <w:rFonts w:ascii="Times New Roman" w:hAnsi="Times New Roman" w:cs="Times New Roman"/>
          <w:b/>
          <w:bCs/>
          <w:sz w:val="24"/>
          <w:szCs w:val="24"/>
        </w:rPr>
        <w:t>Разумна Алла Григорівна</w:t>
      </w:r>
      <w:r w:rsidRPr="00167AD8">
        <w:rPr>
          <w:rFonts w:ascii="Times New Roman" w:hAnsi="Times New Roman" w:cs="Times New Roman"/>
          <w:sz w:val="24"/>
          <w:szCs w:val="24"/>
        </w:rPr>
        <w:t>, старший викладач кафедри педагогіки, філософії та мовної підготовки, Харківська медична академія післядипломної освіти. Назва дисертації: «Формування професійної ідентичності майбутніх фахівців медичної галузі у закладах вищої освіти». Шифр та назва спеціальності – 13.00.04 – теорія та методика професійної освіти. Спецрада К 26.003.10 Національного медичного університету імені О.О. Богомольця</w:t>
      </w:r>
    </w:p>
    <w:sectPr w:rsidR="00925CD0" w:rsidRPr="00DB14C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FB79A-E40B-4723-AA4A-81E81D18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2020-07-07T21:05:00Z</dcterms:created>
  <dcterms:modified xsi:type="dcterms:W3CDTF">2020-07-07T21:17:00Z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