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F67B" w14:textId="61D5F949" w:rsidR="00FE4502" w:rsidRDefault="00D26E00" w:rsidP="00D26E00">
      <w:pPr>
        <w:rPr>
          <w:rFonts w:ascii="Times New Roman" w:eastAsia="Arial Unicode MS" w:hAnsi="Times New Roman" w:cs="Times New Roman"/>
          <w:b/>
          <w:bCs/>
          <w:color w:val="000000"/>
          <w:kern w:val="0"/>
          <w:sz w:val="28"/>
          <w:szCs w:val="28"/>
          <w:lang w:eastAsia="ru-RU" w:bidi="uk-UA"/>
        </w:rPr>
      </w:pPr>
      <w:r w:rsidRPr="00D26E00">
        <w:rPr>
          <w:rFonts w:ascii="Times New Roman" w:eastAsia="Arial Unicode MS" w:hAnsi="Times New Roman" w:cs="Times New Roman" w:hint="eastAsia"/>
          <w:b/>
          <w:bCs/>
          <w:color w:val="000000"/>
          <w:kern w:val="0"/>
          <w:sz w:val="28"/>
          <w:szCs w:val="28"/>
          <w:lang w:eastAsia="ru-RU" w:bidi="uk-UA"/>
        </w:rPr>
        <w:t>Тимощук</w:t>
      </w:r>
      <w:r w:rsidRPr="00D26E00">
        <w:rPr>
          <w:rFonts w:ascii="Times New Roman" w:eastAsia="Arial Unicode MS" w:hAnsi="Times New Roman" w:cs="Times New Roman"/>
          <w:b/>
          <w:bCs/>
          <w:color w:val="000000"/>
          <w:kern w:val="0"/>
          <w:sz w:val="28"/>
          <w:szCs w:val="28"/>
          <w:lang w:eastAsia="ru-RU" w:bidi="uk-UA"/>
        </w:rPr>
        <w:t xml:space="preserve"> </w:t>
      </w:r>
      <w:r w:rsidRPr="00D26E00">
        <w:rPr>
          <w:rFonts w:ascii="Times New Roman" w:eastAsia="Arial Unicode MS" w:hAnsi="Times New Roman" w:cs="Times New Roman" w:hint="eastAsia"/>
          <w:b/>
          <w:bCs/>
          <w:color w:val="000000"/>
          <w:kern w:val="0"/>
          <w:sz w:val="28"/>
          <w:szCs w:val="28"/>
          <w:lang w:eastAsia="ru-RU" w:bidi="uk-UA"/>
        </w:rPr>
        <w:t>Нина</w:t>
      </w:r>
      <w:r w:rsidRPr="00D26E00">
        <w:rPr>
          <w:rFonts w:ascii="Times New Roman" w:eastAsia="Arial Unicode MS" w:hAnsi="Times New Roman" w:cs="Times New Roman"/>
          <w:b/>
          <w:bCs/>
          <w:color w:val="000000"/>
          <w:kern w:val="0"/>
          <w:sz w:val="28"/>
          <w:szCs w:val="28"/>
          <w:lang w:eastAsia="ru-RU" w:bidi="uk-UA"/>
        </w:rPr>
        <w:t xml:space="preserve"> </w:t>
      </w:r>
      <w:r w:rsidRPr="00D26E00">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D26E00">
        <w:rPr>
          <w:rFonts w:ascii="Times New Roman" w:eastAsia="Arial Unicode MS" w:hAnsi="Times New Roman" w:cs="Times New Roman" w:hint="eastAsia"/>
          <w:b/>
          <w:bCs/>
          <w:color w:val="000000"/>
          <w:kern w:val="0"/>
          <w:sz w:val="28"/>
          <w:szCs w:val="28"/>
          <w:lang w:eastAsia="ru-RU" w:bidi="uk-UA"/>
        </w:rPr>
        <w:t>Концепция</w:t>
      </w:r>
      <w:r w:rsidRPr="00D26E00">
        <w:rPr>
          <w:rFonts w:ascii="Times New Roman" w:eastAsia="Arial Unicode MS" w:hAnsi="Times New Roman" w:cs="Times New Roman"/>
          <w:b/>
          <w:bCs/>
          <w:color w:val="000000"/>
          <w:kern w:val="0"/>
          <w:sz w:val="28"/>
          <w:szCs w:val="28"/>
          <w:lang w:eastAsia="ru-RU" w:bidi="uk-UA"/>
        </w:rPr>
        <w:t xml:space="preserve"> </w:t>
      </w:r>
      <w:r w:rsidRPr="00D26E00">
        <w:rPr>
          <w:rFonts w:ascii="Times New Roman" w:eastAsia="Arial Unicode MS" w:hAnsi="Times New Roman" w:cs="Times New Roman" w:hint="eastAsia"/>
          <w:b/>
          <w:bCs/>
          <w:color w:val="000000"/>
          <w:kern w:val="0"/>
          <w:sz w:val="28"/>
          <w:szCs w:val="28"/>
          <w:lang w:eastAsia="ru-RU" w:bidi="uk-UA"/>
        </w:rPr>
        <w:t>формирования</w:t>
      </w:r>
      <w:r w:rsidRPr="00D26E00">
        <w:rPr>
          <w:rFonts w:ascii="Times New Roman" w:eastAsia="Arial Unicode MS" w:hAnsi="Times New Roman" w:cs="Times New Roman"/>
          <w:b/>
          <w:bCs/>
          <w:color w:val="000000"/>
          <w:kern w:val="0"/>
          <w:sz w:val="28"/>
          <w:szCs w:val="28"/>
          <w:lang w:eastAsia="ru-RU" w:bidi="uk-UA"/>
        </w:rPr>
        <w:t xml:space="preserve"> </w:t>
      </w:r>
      <w:r w:rsidRPr="00D26E00">
        <w:rPr>
          <w:rFonts w:ascii="Times New Roman" w:eastAsia="Arial Unicode MS" w:hAnsi="Times New Roman" w:cs="Times New Roman" w:hint="eastAsia"/>
          <w:b/>
          <w:bCs/>
          <w:color w:val="000000"/>
          <w:kern w:val="0"/>
          <w:sz w:val="28"/>
          <w:szCs w:val="28"/>
          <w:lang w:eastAsia="ru-RU" w:bidi="uk-UA"/>
        </w:rPr>
        <w:t>конкурентоспособного</w:t>
      </w:r>
      <w:r w:rsidRPr="00D26E00">
        <w:rPr>
          <w:rFonts w:ascii="Times New Roman" w:eastAsia="Arial Unicode MS" w:hAnsi="Times New Roman" w:cs="Times New Roman"/>
          <w:b/>
          <w:bCs/>
          <w:color w:val="000000"/>
          <w:kern w:val="0"/>
          <w:sz w:val="28"/>
          <w:szCs w:val="28"/>
          <w:lang w:eastAsia="ru-RU" w:bidi="uk-UA"/>
        </w:rPr>
        <w:t xml:space="preserve"> </w:t>
      </w:r>
      <w:r w:rsidRPr="00D26E00">
        <w:rPr>
          <w:rFonts w:ascii="Times New Roman" w:eastAsia="Arial Unicode MS" w:hAnsi="Times New Roman" w:cs="Times New Roman" w:hint="eastAsia"/>
          <w:b/>
          <w:bCs/>
          <w:color w:val="000000"/>
          <w:kern w:val="0"/>
          <w:sz w:val="28"/>
          <w:szCs w:val="28"/>
          <w:lang w:eastAsia="ru-RU" w:bidi="uk-UA"/>
        </w:rPr>
        <w:t>инженера</w:t>
      </w:r>
      <w:r w:rsidRPr="00D26E00">
        <w:rPr>
          <w:rFonts w:ascii="Times New Roman" w:eastAsia="Arial Unicode MS" w:hAnsi="Times New Roman" w:cs="Times New Roman"/>
          <w:b/>
          <w:bCs/>
          <w:color w:val="000000"/>
          <w:kern w:val="0"/>
          <w:sz w:val="28"/>
          <w:szCs w:val="28"/>
          <w:lang w:eastAsia="ru-RU" w:bidi="uk-UA"/>
        </w:rPr>
        <w:t xml:space="preserve"> </w:t>
      </w:r>
      <w:r w:rsidRPr="00D26E00">
        <w:rPr>
          <w:rFonts w:ascii="Times New Roman" w:eastAsia="Arial Unicode MS" w:hAnsi="Times New Roman" w:cs="Times New Roman" w:hint="eastAsia"/>
          <w:b/>
          <w:bCs/>
          <w:color w:val="000000"/>
          <w:kern w:val="0"/>
          <w:sz w:val="28"/>
          <w:szCs w:val="28"/>
          <w:lang w:eastAsia="ru-RU" w:bidi="uk-UA"/>
        </w:rPr>
        <w:t>как</w:t>
      </w:r>
      <w:r w:rsidRPr="00D26E00">
        <w:rPr>
          <w:rFonts w:ascii="Times New Roman" w:eastAsia="Arial Unicode MS" w:hAnsi="Times New Roman" w:cs="Times New Roman"/>
          <w:b/>
          <w:bCs/>
          <w:color w:val="000000"/>
          <w:kern w:val="0"/>
          <w:sz w:val="28"/>
          <w:szCs w:val="28"/>
          <w:lang w:eastAsia="ru-RU" w:bidi="uk-UA"/>
        </w:rPr>
        <w:t xml:space="preserve"> </w:t>
      </w:r>
      <w:r w:rsidRPr="00D26E00">
        <w:rPr>
          <w:rFonts w:ascii="Times New Roman" w:eastAsia="Arial Unicode MS" w:hAnsi="Times New Roman" w:cs="Times New Roman" w:hint="eastAsia"/>
          <w:b/>
          <w:bCs/>
          <w:color w:val="000000"/>
          <w:kern w:val="0"/>
          <w:sz w:val="28"/>
          <w:szCs w:val="28"/>
          <w:lang w:eastAsia="ru-RU" w:bidi="uk-UA"/>
        </w:rPr>
        <w:t>стратегия</w:t>
      </w:r>
      <w:r w:rsidRPr="00D26E00">
        <w:rPr>
          <w:rFonts w:ascii="Times New Roman" w:eastAsia="Arial Unicode MS" w:hAnsi="Times New Roman" w:cs="Times New Roman"/>
          <w:b/>
          <w:bCs/>
          <w:color w:val="000000"/>
          <w:kern w:val="0"/>
          <w:sz w:val="28"/>
          <w:szCs w:val="28"/>
          <w:lang w:eastAsia="ru-RU" w:bidi="uk-UA"/>
        </w:rPr>
        <w:t xml:space="preserve"> </w:t>
      </w:r>
      <w:r w:rsidRPr="00D26E00">
        <w:rPr>
          <w:rFonts w:ascii="Times New Roman" w:eastAsia="Arial Unicode MS" w:hAnsi="Times New Roman" w:cs="Times New Roman" w:hint="eastAsia"/>
          <w:b/>
          <w:bCs/>
          <w:color w:val="000000"/>
          <w:kern w:val="0"/>
          <w:sz w:val="28"/>
          <w:szCs w:val="28"/>
          <w:lang w:eastAsia="ru-RU" w:bidi="uk-UA"/>
        </w:rPr>
        <w:t>образовательной</w:t>
      </w:r>
      <w:r w:rsidRPr="00D26E00">
        <w:rPr>
          <w:rFonts w:ascii="Times New Roman" w:eastAsia="Arial Unicode MS" w:hAnsi="Times New Roman" w:cs="Times New Roman"/>
          <w:b/>
          <w:bCs/>
          <w:color w:val="000000"/>
          <w:kern w:val="0"/>
          <w:sz w:val="28"/>
          <w:szCs w:val="28"/>
          <w:lang w:eastAsia="ru-RU" w:bidi="uk-UA"/>
        </w:rPr>
        <w:t xml:space="preserve"> </w:t>
      </w:r>
      <w:r w:rsidRPr="00D26E00">
        <w:rPr>
          <w:rFonts w:ascii="Times New Roman" w:eastAsia="Arial Unicode MS" w:hAnsi="Times New Roman" w:cs="Times New Roman" w:hint="eastAsia"/>
          <w:b/>
          <w:bCs/>
          <w:color w:val="000000"/>
          <w:kern w:val="0"/>
          <w:sz w:val="28"/>
          <w:szCs w:val="28"/>
          <w:lang w:eastAsia="ru-RU" w:bidi="uk-UA"/>
        </w:rPr>
        <w:t>политики</w:t>
      </w:r>
      <w:r w:rsidRPr="00D26E00">
        <w:rPr>
          <w:rFonts w:ascii="Times New Roman" w:eastAsia="Arial Unicode MS" w:hAnsi="Times New Roman" w:cs="Times New Roman"/>
          <w:b/>
          <w:bCs/>
          <w:color w:val="000000"/>
          <w:kern w:val="0"/>
          <w:sz w:val="28"/>
          <w:szCs w:val="28"/>
          <w:lang w:eastAsia="ru-RU" w:bidi="uk-UA"/>
        </w:rPr>
        <w:t xml:space="preserve"> </w:t>
      </w:r>
      <w:r w:rsidRPr="00D26E00">
        <w:rPr>
          <w:rFonts w:ascii="Times New Roman" w:eastAsia="Arial Unicode MS" w:hAnsi="Times New Roman" w:cs="Times New Roman" w:hint="eastAsia"/>
          <w:b/>
          <w:bCs/>
          <w:color w:val="000000"/>
          <w:kern w:val="0"/>
          <w:sz w:val="28"/>
          <w:szCs w:val="28"/>
          <w:lang w:eastAsia="ru-RU" w:bidi="uk-UA"/>
        </w:rPr>
        <w:t>технических</w:t>
      </w:r>
      <w:r w:rsidRPr="00D26E00">
        <w:rPr>
          <w:rFonts w:ascii="Times New Roman" w:eastAsia="Arial Unicode MS" w:hAnsi="Times New Roman" w:cs="Times New Roman"/>
          <w:b/>
          <w:bCs/>
          <w:color w:val="000000"/>
          <w:kern w:val="0"/>
          <w:sz w:val="28"/>
          <w:szCs w:val="28"/>
          <w:lang w:eastAsia="ru-RU" w:bidi="uk-UA"/>
        </w:rPr>
        <w:t xml:space="preserve"> </w:t>
      </w:r>
      <w:r w:rsidRPr="00D26E00">
        <w:rPr>
          <w:rFonts w:ascii="Times New Roman" w:eastAsia="Arial Unicode MS" w:hAnsi="Times New Roman" w:cs="Times New Roman" w:hint="eastAsia"/>
          <w:b/>
          <w:bCs/>
          <w:color w:val="000000"/>
          <w:kern w:val="0"/>
          <w:sz w:val="28"/>
          <w:szCs w:val="28"/>
          <w:lang w:eastAsia="ru-RU" w:bidi="uk-UA"/>
        </w:rPr>
        <w:t>университетов</w:t>
      </w:r>
    </w:p>
    <w:p w14:paraId="0143465E" w14:textId="77777777" w:rsidR="00D26E00" w:rsidRDefault="00D26E00" w:rsidP="00D26E00">
      <w:r>
        <w:rPr>
          <w:rFonts w:hint="eastAsia"/>
        </w:rPr>
        <w:t>ОГЛАВЛЕНИЕ</w:t>
      </w:r>
      <w:r>
        <w:t xml:space="preserve"> </w:t>
      </w:r>
      <w:r>
        <w:rPr>
          <w:rFonts w:hint="eastAsia"/>
        </w:rPr>
        <w:t>ДИССЕРТАЦИИ</w:t>
      </w:r>
    </w:p>
    <w:p w14:paraId="0CEF4138" w14:textId="77777777" w:rsidR="00D26E00" w:rsidRDefault="00D26E00" w:rsidP="00D26E00">
      <w:r>
        <w:rPr>
          <w:rFonts w:hint="eastAsia"/>
        </w:rPr>
        <w:t>доктор</w:t>
      </w:r>
      <w:r>
        <w:t xml:space="preserve"> </w:t>
      </w:r>
      <w:r>
        <w:rPr>
          <w:rFonts w:hint="eastAsia"/>
        </w:rPr>
        <w:t>наук</w:t>
      </w:r>
      <w:r>
        <w:t xml:space="preserve"> </w:t>
      </w:r>
      <w:r>
        <w:rPr>
          <w:rFonts w:hint="eastAsia"/>
        </w:rPr>
        <w:t>Тимощук</w:t>
      </w:r>
      <w:r>
        <w:t xml:space="preserve"> </w:t>
      </w:r>
      <w:r>
        <w:rPr>
          <w:rFonts w:hint="eastAsia"/>
        </w:rPr>
        <w:t>Нина</w:t>
      </w:r>
      <w:r>
        <w:t xml:space="preserve"> </w:t>
      </w:r>
      <w:r>
        <w:rPr>
          <w:rFonts w:hint="eastAsia"/>
        </w:rPr>
        <w:t>Александровна</w:t>
      </w:r>
    </w:p>
    <w:p w14:paraId="51A5B63E" w14:textId="77777777" w:rsidR="00D26E00" w:rsidRDefault="00D26E00" w:rsidP="00D26E00">
      <w:r>
        <w:rPr>
          <w:rFonts w:hint="eastAsia"/>
        </w:rPr>
        <w:t>Введение</w:t>
      </w:r>
    </w:p>
    <w:p w14:paraId="5D4D5701" w14:textId="77777777" w:rsidR="00D26E00" w:rsidRDefault="00D26E00" w:rsidP="00D26E00"/>
    <w:p w14:paraId="7B0FA7DD" w14:textId="77777777" w:rsidR="00D26E00" w:rsidRDefault="00D26E00" w:rsidP="00D26E00">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системы</w:t>
      </w:r>
      <w:r>
        <w:t xml:space="preserve"> </w:t>
      </w:r>
      <w:r>
        <w:rPr>
          <w:rFonts w:hint="eastAsia"/>
        </w:rPr>
        <w:t>формирования</w:t>
      </w:r>
      <w:r>
        <w:t xml:space="preserve"> </w:t>
      </w:r>
      <w:r>
        <w:rPr>
          <w:rFonts w:hint="eastAsia"/>
        </w:rPr>
        <w:t>конкурентоспособного</w:t>
      </w:r>
      <w:r>
        <w:t xml:space="preserve"> </w:t>
      </w:r>
      <w:r>
        <w:rPr>
          <w:rFonts w:hint="eastAsia"/>
        </w:rPr>
        <w:t>инженера</w:t>
      </w:r>
      <w:r>
        <w:t xml:space="preserve"> </w:t>
      </w:r>
      <w:r>
        <w:rPr>
          <w:rFonts w:hint="eastAsia"/>
        </w:rPr>
        <w:t>как</w:t>
      </w:r>
      <w:r>
        <w:t xml:space="preserve"> </w:t>
      </w:r>
      <w:r>
        <w:rPr>
          <w:rFonts w:hint="eastAsia"/>
        </w:rPr>
        <w:t>стратегия</w:t>
      </w:r>
      <w:r>
        <w:t xml:space="preserve"> </w:t>
      </w:r>
      <w:r>
        <w:rPr>
          <w:rFonts w:hint="eastAsia"/>
        </w:rPr>
        <w:t>образовательной</w:t>
      </w:r>
      <w:r>
        <w:t xml:space="preserve"> </w:t>
      </w:r>
      <w:r>
        <w:rPr>
          <w:rFonts w:hint="eastAsia"/>
        </w:rPr>
        <w:t>политики</w:t>
      </w:r>
      <w:r>
        <w:t xml:space="preserve"> </w:t>
      </w:r>
      <w:r>
        <w:rPr>
          <w:rFonts w:hint="eastAsia"/>
        </w:rPr>
        <w:t>технических</w:t>
      </w:r>
      <w:r>
        <w:t xml:space="preserve"> </w:t>
      </w:r>
      <w:r>
        <w:rPr>
          <w:rFonts w:hint="eastAsia"/>
        </w:rPr>
        <w:t>университетов</w:t>
      </w:r>
    </w:p>
    <w:p w14:paraId="22A7B5B5" w14:textId="77777777" w:rsidR="00D26E00" w:rsidRDefault="00D26E00" w:rsidP="00D26E00"/>
    <w:p w14:paraId="16F2B44D" w14:textId="77777777" w:rsidR="00D26E00" w:rsidRDefault="00D26E00" w:rsidP="00D26E00">
      <w:r>
        <w:t xml:space="preserve">1.1. </w:t>
      </w:r>
      <w:r>
        <w:rPr>
          <w:rFonts w:hint="eastAsia"/>
        </w:rPr>
        <w:t>Анализ</w:t>
      </w:r>
      <w:r>
        <w:t xml:space="preserve"> </w:t>
      </w:r>
      <w:r>
        <w:rPr>
          <w:rFonts w:hint="eastAsia"/>
        </w:rPr>
        <w:t>проблемы</w:t>
      </w:r>
      <w:r>
        <w:t xml:space="preserve"> </w:t>
      </w:r>
      <w:r>
        <w:rPr>
          <w:rFonts w:hint="eastAsia"/>
        </w:rPr>
        <w:t>исследования</w:t>
      </w:r>
      <w:r>
        <w:t xml:space="preserve">. </w:t>
      </w:r>
      <w:r>
        <w:rPr>
          <w:rFonts w:hint="eastAsia"/>
        </w:rPr>
        <w:t>Особенности</w:t>
      </w:r>
      <w:r>
        <w:t xml:space="preserve"> </w:t>
      </w:r>
      <w:r>
        <w:rPr>
          <w:rFonts w:hint="eastAsia"/>
        </w:rPr>
        <w:t>многоуровневой</w:t>
      </w:r>
      <w:r>
        <w:t xml:space="preserve"> </w:t>
      </w:r>
      <w:r>
        <w:rPr>
          <w:rFonts w:hint="eastAsia"/>
        </w:rPr>
        <w:t>подготовки</w:t>
      </w:r>
      <w:r>
        <w:t xml:space="preserve"> </w:t>
      </w:r>
      <w:r>
        <w:rPr>
          <w:rFonts w:hint="eastAsia"/>
        </w:rPr>
        <w:t>обучающихся</w:t>
      </w:r>
      <w:r>
        <w:t xml:space="preserve"> </w:t>
      </w:r>
      <w:r>
        <w:rPr>
          <w:rFonts w:hint="eastAsia"/>
        </w:rPr>
        <w:t>технических</w:t>
      </w:r>
      <w:r>
        <w:t xml:space="preserve"> </w:t>
      </w:r>
      <w:r>
        <w:rPr>
          <w:rFonts w:hint="eastAsia"/>
        </w:rPr>
        <w:t>университетов</w:t>
      </w:r>
    </w:p>
    <w:p w14:paraId="77FBB5C0" w14:textId="77777777" w:rsidR="00D26E00" w:rsidRDefault="00D26E00" w:rsidP="00D26E00"/>
    <w:p w14:paraId="0E788768" w14:textId="77777777" w:rsidR="00D26E00" w:rsidRDefault="00D26E00" w:rsidP="00D26E00">
      <w:r>
        <w:t xml:space="preserve">1.2. </w:t>
      </w:r>
      <w:r>
        <w:rPr>
          <w:rFonts w:hint="eastAsia"/>
        </w:rPr>
        <w:t>Современные</w:t>
      </w:r>
      <w:r>
        <w:t xml:space="preserve"> </w:t>
      </w:r>
      <w:r>
        <w:rPr>
          <w:rFonts w:hint="eastAsia"/>
        </w:rPr>
        <w:t>образовательные</w:t>
      </w:r>
      <w:r>
        <w:t xml:space="preserve"> </w:t>
      </w:r>
      <w:r>
        <w:rPr>
          <w:rFonts w:hint="eastAsia"/>
        </w:rPr>
        <w:t>парадигмы</w:t>
      </w:r>
      <w:r>
        <w:t xml:space="preserve"> </w:t>
      </w:r>
      <w:r>
        <w:rPr>
          <w:rFonts w:hint="eastAsia"/>
        </w:rPr>
        <w:t>как</w:t>
      </w:r>
      <w:r>
        <w:t xml:space="preserve"> </w:t>
      </w:r>
      <w:r>
        <w:rPr>
          <w:rFonts w:hint="eastAsia"/>
        </w:rPr>
        <w:t>научная</w:t>
      </w:r>
      <w:r>
        <w:t xml:space="preserve"> </w:t>
      </w:r>
      <w:r>
        <w:rPr>
          <w:rFonts w:hint="eastAsia"/>
        </w:rPr>
        <w:t>основа</w:t>
      </w:r>
      <w:r>
        <w:t xml:space="preserve"> </w:t>
      </w:r>
      <w:r>
        <w:rPr>
          <w:rFonts w:hint="eastAsia"/>
        </w:rPr>
        <w:t>модернизации</w:t>
      </w:r>
      <w:r>
        <w:t xml:space="preserve"> </w:t>
      </w:r>
      <w:r>
        <w:rPr>
          <w:rFonts w:hint="eastAsia"/>
        </w:rPr>
        <w:t>дидактического</w:t>
      </w:r>
      <w:r>
        <w:t xml:space="preserve"> </w:t>
      </w:r>
      <w:r>
        <w:rPr>
          <w:rFonts w:hint="eastAsia"/>
        </w:rPr>
        <w:t>процесса</w:t>
      </w:r>
      <w:r>
        <w:t xml:space="preserve"> </w:t>
      </w:r>
      <w:r>
        <w:rPr>
          <w:rFonts w:hint="eastAsia"/>
        </w:rPr>
        <w:t>в</w:t>
      </w:r>
      <w:r>
        <w:t xml:space="preserve"> </w:t>
      </w:r>
      <w:r>
        <w:rPr>
          <w:rFonts w:hint="eastAsia"/>
        </w:rPr>
        <w:t>технических</w:t>
      </w:r>
      <w:r>
        <w:t xml:space="preserve"> </w:t>
      </w:r>
      <w:r>
        <w:rPr>
          <w:rFonts w:hint="eastAsia"/>
        </w:rPr>
        <w:t>университетах</w:t>
      </w:r>
    </w:p>
    <w:p w14:paraId="40EF4F9D" w14:textId="77777777" w:rsidR="00D26E00" w:rsidRDefault="00D26E00" w:rsidP="00D26E00"/>
    <w:p w14:paraId="37CE01AB" w14:textId="77777777" w:rsidR="00D26E00" w:rsidRDefault="00D26E00" w:rsidP="00D26E00">
      <w:r>
        <w:t xml:space="preserve">1.3.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процесса</w:t>
      </w:r>
      <w:r>
        <w:t xml:space="preserve"> </w:t>
      </w:r>
      <w:r>
        <w:rPr>
          <w:rFonts w:hint="eastAsia"/>
        </w:rPr>
        <w:t>формирования</w:t>
      </w:r>
      <w:r>
        <w:t xml:space="preserve"> </w:t>
      </w:r>
      <w:r>
        <w:rPr>
          <w:rFonts w:hint="eastAsia"/>
        </w:rPr>
        <w:t>конкурентоспособного</w:t>
      </w:r>
      <w:r>
        <w:t xml:space="preserve"> </w:t>
      </w:r>
      <w:r>
        <w:rPr>
          <w:rFonts w:hint="eastAsia"/>
        </w:rPr>
        <w:t>инженера</w:t>
      </w:r>
      <w:r>
        <w:t xml:space="preserve"> </w:t>
      </w:r>
      <w:r>
        <w:rPr>
          <w:rFonts w:hint="eastAsia"/>
        </w:rPr>
        <w:t>как</w:t>
      </w:r>
      <w:r>
        <w:t xml:space="preserve"> </w:t>
      </w:r>
      <w:r>
        <w:rPr>
          <w:rFonts w:hint="eastAsia"/>
        </w:rPr>
        <w:t>стратегии</w:t>
      </w:r>
      <w:r>
        <w:t xml:space="preserve"> </w:t>
      </w:r>
      <w:r>
        <w:rPr>
          <w:rFonts w:hint="eastAsia"/>
        </w:rPr>
        <w:t>образовательной</w:t>
      </w:r>
      <w:r>
        <w:t xml:space="preserve"> </w:t>
      </w:r>
      <w:r>
        <w:rPr>
          <w:rFonts w:hint="eastAsia"/>
        </w:rPr>
        <w:t>политики</w:t>
      </w:r>
      <w:r>
        <w:t xml:space="preserve"> </w:t>
      </w:r>
      <w:r>
        <w:rPr>
          <w:rFonts w:hint="eastAsia"/>
        </w:rPr>
        <w:t>технических</w:t>
      </w:r>
      <w:r>
        <w:t xml:space="preserve"> </w:t>
      </w:r>
      <w:r>
        <w:rPr>
          <w:rFonts w:hint="eastAsia"/>
        </w:rPr>
        <w:t>университетов</w:t>
      </w:r>
    </w:p>
    <w:p w14:paraId="7522C978" w14:textId="77777777" w:rsidR="00D26E00" w:rsidRDefault="00D26E00" w:rsidP="00D26E00"/>
    <w:p w14:paraId="52980451" w14:textId="77777777" w:rsidR="00D26E00" w:rsidRDefault="00D26E00" w:rsidP="00D26E00">
      <w:r>
        <w:rPr>
          <w:rFonts w:hint="eastAsia"/>
        </w:rPr>
        <w:t>Выводы</w:t>
      </w:r>
      <w:r>
        <w:t xml:space="preserve"> </w:t>
      </w:r>
      <w:r>
        <w:rPr>
          <w:rFonts w:hint="eastAsia"/>
        </w:rPr>
        <w:t>по</w:t>
      </w:r>
      <w:r>
        <w:t xml:space="preserve"> </w:t>
      </w:r>
      <w:r>
        <w:rPr>
          <w:rFonts w:hint="eastAsia"/>
        </w:rPr>
        <w:t>главе</w:t>
      </w:r>
    </w:p>
    <w:p w14:paraId="2CEA7DDB" w14:textId="77777777" w:rsidR="00D26E00" w:rsidRDefault="00D26E00" w:rsidP="00D26E00"/>
    <w:p w14:paraId="3AEAF9A6" w14:textId="77777777" w:rsidR="00D26E00" w:rsidRDefault="00D26E00" w:rsidP="00D26E00">
      <w:r>
        <w:rPr>
          <w:rFonts w:hint="eastAsia"/>
        </w:rPr>
        <w:t>Глава</w:t>
      </w:r>
      <w:r>
        <w:t xml:space="preserve"> II. </w:t>
      </w:r>
      <w:r>
        <w:rPr>
          <w:rFonts w:hint="eastAsia"/>
        </w:rPr>
        <w:t>Система</w:t>
      </w:r>
      <w:r>
        <w:t xml:space="preserve"> </w:t>
      </w:r>
      <w:r>
        <w:rPr>
          <w:rFonts w:hint="eastAsia"/>
        </w:rPr>
        <w:t>формирования</w:t>
      </w:r>
      <w:r>
        <w:t xml:space="preserve"> </w:t>
      </w:r>
      <w:r>
        <w:rPr>
          <w:rFonts w:hint="eastAsia"/>
        </w:rPr>
        <w:t>конкурентоспособного</w:t>
      </w:r>
      <w:r>
        <w:t xml:space="preserve"> </w:t>
      </w:r>
      <w:r>
        <w:rPr>
          <w:rFonts w:hint="eastAsia"/>
        </w:rPr>
        <w:t>инженера</w:t>
      </w:r>
      <w:r>
        <w:t xml:space="preserve"> </w:t>
      </w:r>
      <w:r>
        <w:rPr>
          <w:rFonts w:hint="eastAsia"/>
        </w:rPr>
        <w:t>как</w:t>
      </w:r>
      <w:r>
        <w:t xml:space="preserve"> </w:t>
      </w:r>
      <w:r>
        <w:rPr>
          <w:rFonts w:hint="eastAsia"/>
        </w:rPr>
        <w:t>стратегия</w:t>
      </w:r>
      <w:r>
        <w:t xml:space="preserve"> </w:t>
      </w:r>
      <w:r>
        <w:rPr>
          <w:rFonts w:hint="eastAsia"/>
        </w:rPr>
        <w:t>образовательной</w:t>
      </w:r>
      <w:r>
        <w:t xml:space="preserve"> </w:t>
      </w:r>
      <w:r>
        <w:rPr>
          <w:rFonts w:hint="eastAsia"/>
        </w:rPr>
        <w:t>политики</w:t>
      </w:r>
      <w:r>
        <w:t xml:space="preserve"> </w:t>
      </w:r>
      <w:r>
        <w:rPr>
          <w:rFonts w:hint="eastAsia"/>
        </w:rPr>
        <w:t>технических</w:t>
      </w:r>
      <w:r>
        <w:t xml:space="preserve"> </w:t>
      </w:r>
      <w:r>
        <w:rPr>
          <w:rFonts w:hint="eastAsia"/>
        </w:rPr>
        <w:t>университетов</w:t>
      </w:r>
    </w:p>
    <w:p w14:paraId="63782CE5" w14:textId="77777777" w:rsidR="00D26E00" w:rsidRDefault="00D26E00" w:rsidP="00D26E00"/>
    <w:p w14:paraId="145F33FF" w14:textId="77777777" w:rsidR="00D26E00" w:rsidRDefault="00D26E00" w:rsidP="00D26E00">
      <w:r>
        <w:t xml:space="preserve">2.1. </w:t>
      </w:r>
      <w:r>
        <w:rPr>
          <w:rFonts w:hint="eastAsia"/>
        </w:rPr>
        <w:t>Преемственность</w:t>
      </w:r>
      <w:r>
        <w:t xml:space="preserve"> </w:t>
      </w:r>
      <w:r>
        <w:rPr>
          <w:rFonts w:hint="eastAsia"/>
        </w:rPr>
        <w:t>в</w:t>
      </w:r>
      <w:r>
        <w:t xml:space="preserve"> </w:t>
      </w:r>
      <w:r>
        <w:rPr>
          <w:rFonts w:hint="eastAsia"/>
        </w:rPr>
        <w:t>развитии</w:t>
      </w:r>
      <w:r>
        <w:t xml:space="preserve"> </w:t>
      </w:r>
      <w:r>
        <w:rPr>
          <w:rFonts w:hint="eastAsia"/>
        </w:rPr>
        <w:t>и</w:t>
      </w:r>
      <w:r>
        <w:t xml:space="preserve"> </w:t>
      </w:r>
      <w:r>
        <w:rPr>
          <w:rFonts w:hint="eastAsia"/>
        </w:rPr>
        <w:t>формировании</w:t>
      </w:r>
      <w:r>
        <w:t xml:space="preserve"> </w:t>
      </w:r>
      <w:r>
        <w:rPr>
          <w:rFonts w:hint="eastAsia"/>
        </w:rPr>
        <w:t>конкурентоспособного</w:t>
      </w:r>
      <w:r>
        <w:t xml:space="preserve"> </w:t>
      </w:r>
      <w:r>
        <w:rPr>
          <w:rFonts w:hint="eastAsia"/>
        </w:rPr>
        <w:t>инженера</w:t>
      </w:r>
    </w:p>
    <w:p w14:paraId="235A7935" w14:textId="77777777" w:rsidR="00D26E00" w:rsidRDefault="00D26E00" w:rsidP="00D26E00"/>
    <w:p w14:paraId="60E8A93D" w14:textId="77777777" w:rsidR="00D26E00" w:rsidRDefault="00D26E00" w:rsidP="00D26E00">
      <w:r>
        <w:t xml:space="preserve">2.2. </w:t>
      </w:r>
      <w:r>
        <w:rPr>
          <w:rFonts w:hint="eastAsia"/>
        </w:rPr>
        <w:t>Концептуальные</w:t>
      </w:r>
      <w:r>
        <w:t xml:space="preserve"> </w:t>
      </w:r>
      <w:r>
        <w:rPr>
          <w:rFonts w:hint="eastAsia"/>
        </w:rPr>
        <w:t>подходы</w:t>
      </w:r>
      <w:r>
        <w:t xml:space="preserve"> </w:t>
      </w:r>
      <w:r>
        <w:rPr>
          <w:rFonts w:hint="eastAsia"/>
        </w:rPr>
        <w:t>и</w:t>
      </w:r>
      <w:r>
        <w:t xml:space="preserve"> </w:t>
      </w:r>
      <w:r>
        <w:rPr>
          <w:rFonts w:hint="eastAsia"/>
        </w:rPr>
        <w:t>принципы</w:t>
      </w:r>
      <w:r>
        <w:t xml:space="preserve"> </w:t>
      </w:r>
      <w:r>
        <w:rPr>
          <w:rFonts w:hint="eastAsia"/>
        </w:rPr>
        <w:t>формирования</w:t>
      </w:r>
      <w:r>
        <w:t xml:space="preserve"> </w:t>
      </w:r>
      <w:r>
        <w:rPr>
          <w:rFonts w:hint="eastAsia"/>
        </w:rPr>
        <w:t>конкурентоспособного</w:t>
      </w:r>
      <w:r>
        <w:t xml:space="preserve"> </w:t>
      </w:r>
      <w:r>
        <w:rPr>
          <w:rFonts w:hint="eastAsia"/>
        </w:rPr>
        <w:t>инженера</w:t>
      </w:r>
    </w:p>
    <w:p w14:paraId="58B171D5" w14:textId="77777777" w:rsidR="00D26E00" w:rsidRDefault="00D26E00" w:rsidP="00D26E00"/>
    <w:p w14:paraId="2A68EF11" w14:textId="77777777" w:rsidR="00D26E00" w:rsidRDefault="00D26E00" w:rsidP="00D26E00">
      <w:r>
        <w:t xml:space="preserve">2.3. </w:t>
      </w:r>
      <w:r>
        <w:rPr>
          <w:rFonts w:hint="eastAsia"/>
        </w:rPr>
        <w:t>Обоснование</w:t>
      </w:r>
      <w:r>
        <w:t xml:space="preserve"> </w:t>
      </w:r>
      <w:r>
        <w:rPr>
          <w:rFonts w:hint="eastAsia"/>
        </w:rPr>
        <w:t>совокупности</w:t>
      </w:r>
      <w:r>
        <w:t xml:space="preserve"> </w:t>
      </w:r>
      <w:r>
        <w:rPr>
          <w:rFonts w:hint="eastAsia"/>
        </w:rPr>
        <w:t>компетенций</w:t>
      </w:r>
      <w:r>
        <w:t xml:space="preserve"> </w:t>
      </w:r>
      <w:r>
        <w:rPr>
          <w:rFonts w:hint="eastAsia"/>
        </w:rPr>
        <w:t>будущего</w:t>
      </w:r>
      <w:r>
        <w:t xml:space="preserve"> </w:t>
      </w:r>
      <w:r>
        <w:rPr>
          <w:rFonts w:hint="eastAsia"/>
        </w:rPr>
        <w:t>инженера</w:t>
      </w:r>
      <w:r>
        <w:t xml:space="preserve"> </w:t>
      </w:r>
      <w:r>
        <w:rPr>
          <w:rFonts w:hint="eastAsia"/>
        </w:rPr>
        <w:t>и</w:t>
      </w:r>
      <w:r>
        <w:t xml:space="preserve"> </w:t>
      </w:r>
      <w:r>
        <w:rPr>
          <w:rFonts w:hint="eastAsia"/>
        </w:rPr>
        <w:t>создание</w:t>
      </w:r>
      <w:r>
        <w:t xml:space="preserve"> </w:t>
      </w:r>
      <w:r>
        <w:rPr>
          <w:rFonts w:hint="eastAsia"/>
        </w:rPr>
        <w:t>теоретической</w:t>
      </w:r>
      <w:r>
        <w:t xml:space="preserve"> </w:t>
      </w:r>
      <w:r>
        <w:rPr>
          <w:rFonts w:hint="eastAsia"/>
        </w:rPr>
        <w:t>модели</w:t>
      </w:r>
      <w:r>
        <w:t xml:space="preserve"> </w:t>
      </w:r>
      <w:r>
        <w:rPr>
          <w:rFonts w:hint="eastAsia"/>
        </w:rPr>
        <w:t>системы</w:t>
      </w:r>
      <w:r>
        <w:t xml:space="preserve"> </w:t>
      </w:r>
      <w:r>
        <w:rPr>
          <w:rFonts w:hint="eastAsia"/>
        </w:rPr>
        <w:t>формирования</w:t>
      </w:r>
      <w:r>
        <w:t xml:space="preserve"> </w:t>
      </w:r>
      <w:r>
        <w:rPr>
          <w:rFonts w:hint="eastAsia"/>
        </w:rPr>
        <w:t>компетенций</w:t>
      </w:r>
      <w:r>
        <w:t xml:space="preserve"> (</w:t>
      </w:r>
      <w:r>
        <w:rPr>
          <w:rFonts w:hint="eastAsia"/>
        </w:rPr>
        <w:t>бакалавриат</w:t>
      </w:r>
      <w:r>
        <w:t xml:space="preserve">, </w:t>
      </w:r>
      <w:r>
        <w:rPr>
          <w:rFonts w:hint="eastAsia"/>
        </w:rPr>
        <w:t>специалитет</w:t>
      </w:r>
      <w:r>
        <w:t xml:space="preserve">, </w:t>
      </w:r>
      <w:r>
        <w:rPr>
          <w:rFonts w:hint="eastAsia"/>
        </w:rPr>
        <w:t>магистратура</w:t>
      </w:r>
      <w:r>
        <w:t>)</w:t>
      </w:r>
    </w:p>
    <w:p w14:paraId="16A82E3A" w14:textId="77777777" w:rsidR="00D26E00" w:rsidRDefault="00D26E00" w:rsidP="00D26E00"/>
    <w:p w14:paraId="4D0232BF" w14:textId="77777777" w:rsidR="00D26E00" w:rsidRDefault="00D26E00" w:rsidP="00D26E00">
      <w:r>
        <w:t xml:space="preserve">2.4. </w:t>
      </w:r>
      <w:r>
        <w:rPr>
          <w:rFonts w:hint="eastAsia"/>
        </w:rPr>
        <w:t>Модель</w:t>
      </w:r>
      <w:r>
        <w:t xml:space="preserve"> </w:t>
      </w:r>
      <w:r>
        <w:rPr>
          <w:rFonts w:hint="eastAsia"/>
        </w:rPr>
        <w:t>системы</w:t>
      </w:r>
      <w:r>
        <w:t xml:space="preserve"> </w:t>
      </w:r>
      <w:r>
        <w:rPr>
          <w:rFonts w:hint="eastAsia"/>
        </w:rPr>
        <w:t>формирования</w:t>
      </w:r>
      <w:r>
        <w:t xml:space="preserve"> </w:t>
      </w:r>
      <w:r>
        <w:rPr>
          <w:rFonts w:hint="eastAsia"/>
        </w:rPr>
        <w:t>конкурентоспособного</w:t>
      </w:r>
      <w:r>
        <w:t xml:space="preserve"> </w:t>
      </w:r>
      <w:r>
        <w:rPr>
          <w:rFonts w:hint="eastAsia"/>
        </w:rPr>
        <w:t>инженера</w:t>
      </w:r>
    </w:p>
    <w:p w14:paraId="6861B4C2" w14:textId="77777777" w:rsidR="00D26E00" w:rsidRDefault="00D26E00" w:rsidP="00D26E00"/>
    <w:p w14:paraId="07605B7C" w14:textId="77777777" w:rsidR="00D26E00" w:rsidRDefault="00D26E00" w:rsidP="00D26E00">
      <w:r>
        <w:rPr>
          <w:rFonts w:hint="eastAsia"/>
        </w:rPr>
        <w:t>в</w:t>
      </w:r>
      <w:r>
        <w:t xml:space="preserve"> </w:t>
      </w:r>
      <w:r>
        <w:rPr>
          <w:rFonts w:hint="eastAsia"/>
        </w:rPr>
        <w:t>процессе</w:t>
      </w:r>
      <w:r>
        <w:t xml:space="preserve"> </w:t>
      </w:r>
      <w:r>
        <w:rPr>
          <w:rFonts w:hint="eastAsia"/>
        </w:rPr>
        <w:t>психолого</w:t>
      </w:r>
      <w:r>
        <w:t>-</w:t>
      </w:r>
      <w:r>
        <w:rPr>
          <w:rFonts w:hint="eastAsia"/>
        </w:rPr>
        <w:t>педагогической</w:t>
      </w:r>
      <w:r>
        <w:t xml:space="preserve"> </w:t>
      </w:r>
      <w:r>
        <w:rPr>
          <w:rFonts w:hint="eastAsia"/>
        </w:rPr>
        <w:t>подготовки</w:t>
      </w:r>
    </w:p>
    <w:p w14:paraId="16A251D5" w14:textId="77777777" w:rsidR="00D26E00" w:rsidRDefault="00D26E00" w:rsidP="00D26E00"/>
    <w:p w14:paraId="6C2A0B2E" w14:textId="77777777" w:rsidR="00D26E00" w:rsidRDefault="00D26E00" w:rsidP="00D26E00">
      <w:r>
        <w:rPr>
          <w:rFonts w:hint="eastAsia"/>
        </w:rPr>
        <w:t>Выводы</w:t>
      </w:r>
      <w:r>
        <w:t xml:space="preserve"> </w:t>
      </w:r>
      <w:r>
        <w:rPr>
          <w:rFonts w:hint="eastAsia"/>
        </w:rPr>
        <w:t>по</w:t>
      </w:r>
      <w:r>
        <w:t xml:space="preserve"> </w:t>
      </w:r>
      <w:r>
        <w:rPr>
          <w:rFonts w:hint="eastAsia"/>
        </w:rPr>
        <w:t>главе</w:t>
      </w:r>
      <w:r>
        <w:t xml:space="preserve"> II</w:t>
      </w:r>
    </w:p>
    <w:p w14:paraId="23FBC365" w14:textId="77777777" w:rsidR="00D26E00" w:rsidRDefault="00D26E00" w:rsidP="00D26E00"/>
    <w:p w14:paraId="0C83D1E3" w14:textId="77777777" w:rsidR="00D26E00" w:rsidRDefault="00D26E00" w:rsidP="00D26E00">
      <w:r>
        <w:rPr>
          <w:rFonts w:hint="eastAsia"/>
        </w:rPr>
        <w:t>Глава</w:t>
      </w:r>
      <w:r>
        <w:t xml:space="preserve"> III. </w:t>
      </w:r>
      <w:r>
        <w:rPr>
          <w:rFonts w:hint="eastAsia"/>
        </w:rPr>
        <w:t>Условия</w:t>
      </w:r>
      <w:r>
        <w:t xml:space="preserve"> </w:t>
      </w:r>
      <w:r>
        <w:rPr>
          <w:rFonts w:hint="eastAsia"/>
        </w:rPr>
        <w:t>реализации</w:t>
      </w:r>
      <w:r>
        <w:t xml:space="preserve"> </w:t>
      </w:r>
      <w:r>
        <w:rPr>
          <w:rFonts w:hint="eastAsia"/>
        </w:rPr>
        <w:t>системы</w:t>
      </w:r>
      <w:r>
        <w:t xml:space="preserve"> </w:t>
      </w:r>
      <w:r>
        <w:rPr>
          <w:rFonts w:hint="eastAsia"/>
        </w:rPr>
        <w:t>конкурентоформирующих</w:t>
      </w:r>
      <w:r>
        <w:t xml:space="preserve"> </w:t>
      </w:r>
      <w:r>
        <w:rPr>
          <w:rFonts w:hint="eastAsia"/>
        </w:rPr>
        <w:t>компетенций</w:t>
      </w:r>
      <w:r>
        <w:t xml:space="preserve"> </w:t>
      </w:r>
      <w:r>
        <w:rPr>
          <w:rFonts w:hint="eastAsia"/>
        </w:rPr>
        <w:t>обучающихся</w:t>
      </w:r>
      <w:r>
        <w:t xml:space="preserve"> </w:t>
      </w:r>
      <w:r>
        <w:rPr>
          <w:rFonts w:hint="eastAsia"/>
        </w:rPr>
        <w:t>технических</w:t>
      </w:r>
      <w:r>
        <w:t xml:space="preserve"> </w:t>
      </w:r>
      <w:r>
        <w:rPr>
          <w:rFonts w:hint="eastAsia"/>
        </w:rPr>
        <w:t>университетов</w:t>
      </w:r>
      <w:r>
        <w:t xml:space="preserve"> </w:t>
      </w:r>
      <w:r>
        <w:rPr>
          <w:rFonts w:hint="eastAsia"/>
        </w:rPr>
        <w:t>в</w:t>
      </w:r>
      <w:r>
        <w:t xml:space="preserve"> </w:t>
      </w:r>
      <w:r>
        <w:rPr>
          <w:rFonts w:hint="eastAsia"/>
        </w:rPr>
        <w:t>процессе</w:t>
      </w:r>
      <w:r>
        <w:t xml:space="preserve"> </w:t>
      </w:r>
      <w:r>
        <w:rPr>
          <w:rFonts w:hint="eastAsia"/>
        </w:rPr>
        <w:t>их</w:t>
      </w:r>
      <w:r>
        <w:t xml:space="preserve"> </w:t>
      </w:r>
      <w:r>
        <w:rPr>
          <w:rFonts w:hint="eastAsia"/>
        </w:rPr>
        <w:t>психолого</w:t>
      </w:r>
      <w:r>
        <w:t>-</w:t>
      </w:r>
      <w:r>
        <w:rPr>
          <w:rFonts w:hint="eastAsia"/>
        </w:rPr>
        <w:t>педагогической</w:t>
      </w:r>
      <w:r>
        <w:t xml:space="preserve"> </w:t>
      </w:r>
      <w:r>
        <w:rPr>
          <w:rFonts w:hint="eastAsia"/>
        </w:rPr>
        <w:t>подготовки</w:t>
      </w:r>
    </w:p>
    <w:p w14:paraId="38179CED" w14:textId="77777777" w:rsidR="00D26E00" w:rsidRDefault="00D26E00" w:rsidP="00D26E00"/>
    <w:p w14:paraId="7CEBF10F" w14:textId="77777777" w:rsidR="00D26E00" w:rsidRDefault="00D26E00" w:rsidP="00D26E00">
      <w:r>
        <w:t xml:space="preserve">3.1. </w:t>
      </w:r>
      <w:r>
        <w:rPr>
          <w:rFonts w:hint="eastAsia"/>
        </w:rPr>
        <w:t>Особенности</w:t>
      </w:r>
      <w:r>
        <w:t xml:space="preserve"> </w:t>
      </w:r>
      <w:r>
        <w:rPr>
          <w:rFonts w:hint="eastAsia"/>
        </w:rPr>
        <w:t>конкурентоформирующих</w:t>
      </w:r>
      <w:r>
        <w:t xml:space="preserve"> </w:t>
      </w:r>
      <w:r>
        <w:rPr>
          <w:rFonts w:hint="eastAsia"/>
        </w:rPr>
        <w:t>компетенций</w:t>
      </w:r>
      <w:r>
        <w:t xml:space="preserve"> </w:t>
      </w:r>
      <w:r>
        <w:rPr>
          <w:rFonts w:hint="eastAsia"/>
        </w:rPr>
        <w:t>обучающихся</w:t>
      </w:r>
      <w:r>
        <w:t xml:space="preserve"> </w:t>
      </w:r>
      <w:r>
        <w:rPr>
          <w:rFonts w:hint="eastAsia"/>
        </w:rPr>
        <w:t>технических</w:t>
      </w:r>
      <w:r>
        <w:t xml:space="preserve"> </w:t>
      </w:r>
      <w:r>
        <w:rPr>
          <w:rFonts w:hint="eastAsia"/>
        </w:rPr>
        <w:t>университетов</w:t>
      </w:r>
      <w:r>
        <w:t xml:space="preserve"> </w:t>
      </w:r>
      <w:r>
        <w:rPr>
          <w:rFonts w:hint="eastAsia"/>
        </w:rPr>
        <w:t>в</w:t>
      </w:r>
      <w:r>
        <w:t xml:space="preserve"> </w:t>
      </w:r>
      <w:r>
        <w:rPr>
          <w:rFonts w:hint="eastAsia"/>
        </w:rPr>
        <w:t>процессе</w:t>
      </w:r>
      <w:r>
        <w:t xml:space="preserve"> </w:t>
      </w:r>
      <w:r>
        <w:rPr>
          <w:rFonts w:hint="eastAsia"/>
        </w:rPr>
        <w:t>психолого</w:t>
      </w:r>
      <w:r>
        <w:t>-</w:t>
      </w:r>
      <w:r>
        <w:rPr>
          <w:rFonts w:hint="eastAsia"/>
        </w:rPr>
        <w:t>педагогической</w:t>
      </w:r>
      <w:r>
        <w:t xml:space="preserve"> </w:t>
      </w:r>
      <w:r>
        <w:rPr>
          <w:rFonts w:hint="eastAsia"/>
        </w:rPr>
        <w:t>подготовки</w:t>
      </w:r>
    </w:p>
    <w:p w14:paraId="028BB8CD" w14:textId="77777777" w:rsidR="00D26E00" w:rsidRDefault="00D26E00" w:rsidP="00D26E00"/>
    <w:p w14:paraId="453D36C3" w14:textId="77777777" w:rsidR="00D26E00" w:rsidRDefault="00D26E00" w:rsidP="00D26E00">
      <w:r>
        <w:t xml:space="preserve">3.2. </w:t>
      </w:r>
      <w:r>
        <w:rPr>
          <w:rFonts w:hint="eastAsia"/>
        </w:rPr>
        <w:t>Образовательная</w:t>
      </w:r>
      <w:r>
        <w:t xml:space="preserve"> </w:t>
      </w:r>
      <w:r>
        <w:rPr>
          <w:rFonts w:hint="eastAsia"/>
        </w:rPr>
        <w:t>среда</w:t>
      </w:r>
      <w:r>
        <w:t xml:space="preserve"> </w:t>
      </w:r>
      <w:r>
        <w:rPr>
          <w:rFonts w:hint="eastAsia"/>
        </w:rPr>
        <w:t>как</w:t>
      </w:r>
      <w:r>
        <w:t xml:space="preserve"> </w:t>
      </w:r>
      <w:r>
        <w:rPr>
          <w:rFonts w:hint="eastAsia"/>
        </w:rPr>
        <w:t>основа</w:t>
      </w:r>
      <w:r>
        <w:t xml:space="preserve"> </w:t>
      </w:r>
      <w:r>
        <w:rPr>
          <w:rFonts w:hint="eastAsia"/>
        </w:rPr>
        <w:t>конкурентоформирующих</w:t>
      </w:r>
      <w:r>
        <w:t xml:space="preserve"> </w:t>
      </w:r>
      <w:r>
        <w:rPr>
          <w:rFonts w:hint="eastAsia"/>
        </w:rPr>
        <w:t>компетенций</w:t>
      </w:r>
      <w:r>
        <w:t xml:space="preserve"> </w:t>
      </w:r>
      <w:r>
        <w:rPr>
          <w:rFonts w:hint="eastAsia"/>
        </w:rPr>
        <w:t>обучающихся</w:t>
      </w:r>
      <w:r>
        <w:t xml:space="preserve"> </w:t>
      </w:r>
      <w:r>
        <w:rPr>
          <w:rFonts w:hint="eastAsia"/>
        </w:rPr>
        <w:t>технических</w:t>
      </w:r>
      <w:r>
        <w:t xml:space="preserve"> </w:t>
      </w:r>
      <w:r>
        <w:rPr>
          <w:rFonts w:hint="eastAsia"/>
        </w:rPr>
        <w:t>университетов</w:t>
      </w:r>
      <w:r>
        <w:t xml:space="preserve"> </w:t>
      </w:r>
      <w:r>
        <w:rPr>
          <w:rFonts w:hint="eastAsia"/>
        </w:rPr>
        <w:t>в</w:t>
      </w:r>
      <w:r>
        <w:t xml:space="preserve"> </w:t>
      </w:r>
      <w:r>
        <w:rPr>
          <w:rFonts w:hint="eastAsia"/>
        </w:rPr>
        <w:t>процессе</w:t>
      </w:r>
      <w:r>
        <w:t xml:space="preserve"> </w:t>
      </w:r>
      <w:r>
        <w:rPr>
          <w:rFonts w:hint="eastAsia"/>
        </w:rPr>
        <w:t>психолого</w:t>
      </w:r>
      <w:r>
        <w:t>-</w:t>
      </w:r>
      <w:r>
        <w:rPr>
          <w:rFonts w:hint="eastAsia"/>
        </w:rPr>
        <w:t>педагогической</w:t>
      </w:r>
      <w:r>
        <w:t xml:space="preserve"> </w:t>
      </w:r>
      <w:r>
        <w:rPr>
          <w:rFonts w:hint="eastAsia"/>
        </w:rPr>
        <w:t>подготовки</w:t>
      </w:r>
    </w:p>
    <w:p w14:paraId="586AA9B6" w14:textId="77777777" w:rsidR="00D26E00" w:rsidRDefault="00D26E00" w:rsidP="00D26E00"/>
    <w:p w14:paraId="0EFD97EB" w14:textId="77777777" w:rsidR="00D26E00" w:rsidRDefault="00D26E00" w:rsidP="00D26E00">
      <w:r>
        <w:t xml:space="preserve">3.3. </w:t>
      </w:r>
      <w:r>
        <w:rPr>
          <w:rFonts w:hint="eastAsia"/>
        </w:rPr>
        <w:t>Практико</w:t>
      </w:r>
      <w:r>
        <w:t>-</w:t>
      </w:r>
      <w:r>
        <w:rPr>
          <w:rFonts w:hint="eastAsia"/>
        </w:rPr>
        <w:t>ориентированная</w:t>
      </w:r>
      <w:r>
        <w:t xml:space="preserve"> </w:t>
      </w:r>
      <w:r>
        <w:rPr>
          <w:rFonts w:hint="eastAsia"/>
        </w:rPr>
        <w:t>деятельность</w:t>
      </w:r>
      <w:r>
        <w:t xml:space="preserve"> </w:t>
      </w:r>
      <w:r>
        <w:rPr>
          <w:rFonts w:hint="eastAsia"/>
        </w:rPr>
        <w:t>как</w:t>
      </w:r>
      <w:r>
        <w:t xml:space="preserve"> </w:t>
      </w:r>
      <w:r>
        <w:rPr>
          <w:rFonts w:hint="eastAsia"/>
        </w:rPr>
        <w:t>аспект</w:t>
      </w:r>
      <w:r>
        <w:t xml:space="preserve"> </w:t>
      </w:r>
      <w:r>
        <w:rPr>
          <w:rFonts w:hint="eastAsia"/>
        </w:rPr>
        <w:t>успешного</w:t>
      </w:r>
      <w:r>
        <w:t xml:space="preserve"> </w:t>
      </w:r>
      <w:r>
        <w:rPr>
          <w:rFonts w:hint="eastAsia"/>
        </w:rPr>
        <w:t>функционирования</w:t>
      </w:r>
      <w:r>
        <w:t xml:space="preserve"> </w:t>
      </w:r>
      <w:r>
        <w:rPr>
          <w:rFonts w:hint="eastAsia"/>
        </w:rPr>
        <w:t>конкурентоформирующих</w:t>
      </w:r>
      <w:r>
        <w:t xml:space="preserve"> </w:t>
      </w:r>
      <w:r>
        <w:rPr>
          <w:rFonts w:hint="eastAsia"/>
        </w:rPr>
        <w:t>компетенций</w:t>
      </w:r>
      <w:r>
        <w:t xml:space="preserve"> </w:t>
      </w:r>
      <w:r>
        <w:rPr>
          <w:rFonts w:hint="eastAsia"/>
        </w:rPr>
        <w:t>обучающихся</w:t>
      </w:r>
      <w:r>
        <w:t xml:space="preserve"> </w:t>
      </w:r>
      <w:r>
        <w:rPr>
          <w:rFonts w:hint="eastAsia"/>
        </w:rPr>
        <w:t>технических</w:t>
      </w:r>
      <w:r>
        <w:t xml:space="preserve"> </w:t>
      </w:r>
      <w:r>
        <w:rPr>
          <w:rFonts w:hint="eastAsia"/>
        </w:rPr>
        <w:t>университетов</w:t>
      </w:r>
      <w:r>
        <w:t xml:space="preserve"> </w:t>
      </w:r>
      <w:r>
        <w:rPr>
          <w:rFonts w:hint="eastAsia"/>
        </w:rPr>
        <w:t>в</w:t>
      </w:r>
      <w:r>
        <w:t xml:space="preserve"> </w:t>
      </w:r>
      <w:r>
        <w:rPr>
          <w:rFonts w:hint="eastAsia"/>
        </w:rPr>
        <w:t>процессе</w:t>
      </w:r>
      <w:r>
        <w:t xml:space="preserve"> </w:t>
      </w:r>
      <w:r>
        <w:rPr>
          <w:rFonts w:hint="eastAsia"/>
        </w:rPr>
        <w:t>психолого</w:t>
      </w:r>
      <w:r>
        <w:t>-</w:t>
      </w:r>
      <w:r>
        <w:rPr>
          <w:rFonts w:hint="eastAsia"/>
        </w:rPr>
        <w:t>педагогической</w:t>
      </w:r>
    </w:p>
    <w:p w14:paraId="31B9BBF5" w14:textId="77777777" w:rsidR="00D26E00" w:rsidRDefault="00D26E00" w:rsidP="00D26E00"/>
    <w:p w14:paraId="3D6C7893" w14:textId="77777777" w:rsidR="00D26E00" w:rsidRDefault="00D26E00" w:rsidP="00D26E00">
      <w:r>
        <w:rPr>
          <w:rFonts w:hint="eastAsia"/>
        </w:rPr>
        <w:t>подготовки</w:t>
      </w:r>
    </w:p>
    <w:p w14:paraId="055A7FB0" w14:textId="77777777" w:rsidR="00D26E00" w:rsidRDefault="00D26E00" w:rsidP="00D26E00"/>
    <w:p w14:paraId="7BE14612" w14:textId="77777777" w:rsidR="00D26E00" w:rsidRDefault="00D26E00" w:rsidP="00D26E00">
      <w:r>
        <w:rPr>
          <w:rFonts w:hint="eastAsia"/>
        </w:rPr>
        <w:t>Выводы</w:t>
      </w:r>
      <w:r>
        <w:t xml:space="preserve"> </w:t>
      </w:r>
      <w:r>
        <w:rPr>
          <w:rFonts w:hint="eastAsia"/>
        </w:rPr>
        <w:t>по</w:t>
      </w:r>
      <w:r>
        <w:t xml:space="preserve"> </w:t>
      </w:r>
      <w:r>
        <w:rPr>
          <w:rFonts w:hint="eastAsia"/>
        </w:rPr>
        <w:t>главе</w:t>
      </w:r>
      <w:r>
        <w:t xml:space="preserve"> III</w:t>
      </w:r>
    </w:p>
    <w:p w14:paraId="0C4A1727" w14:textId="77777777" w:rsidR="00D26E00" w:rsidRDefault="00D26E00" w:rsidP="00D26E00"/>
    <w:p w14:paraId="1166FB54" w14:textId="77777777" w:rsidR="00D26E00" w:rsidRDefault="00D26E00" w:rsidP="00D26E00">
      <w:r>
        <w:rPr>
          <w:rFonts w:hint="eastAsia"/>
        </w:rPr>
        <w:lastRenderedPageBreak/>
        <w:t>Глава</w:t>
      </w:r>
      <w:r>
        <w:t xml:space="preserve"> IV. </w:t>
      </w:r>
      <w:r>
        <w:rPr>
          <w:rFonts w:hint="eastAsia"/>
        </w:rPr>
        <w:t>Практическая</w:t>
      </w:r>
      <w:r>
        <w:t xml:space="preserve"> </w:t>
      </w:r>
      <w:r>
        <w:rPr>
          <w:rFonts w:hint="eastAsia"/>
        </w:rPr>
        <w:t>апробация</w:t>
      </w:r>
      <w:r>
        <w:t xml:space="preserve"> </w:t>
      </w:r>
      <w:r>
        <w:rPr>
          <w:rFonts w:hint="eastAsia"/>
        </w:rPr>
        <w:t>системы</w:t>
      </w:r>
      <w:r>
        <w:t xml:space="preserve"> </w:t>
      </w:r>
      <w:r>
        <w:rPr>
          <w:rFonts w:hint="eastAsia"/>
        </w:rPr>
        <w:t>развития</w:t>
      </w:r>
      <w:r>
        <w:t xml:space="preserve"> </w:t>
      </w:r>
      <w:r>
        <w:rPr>
          <w:rFonts w:hint="eastAsia"/>
        </w:rPr>
        <w:t>конкурентоформи</w:t>
      </w:r>
      <w:r>
        <w:t>-</w:t>
      </w:r>
      <w:r>
        <w:rPr>
          <w:rFonts w:hint="eastAsia"/>
        </w:rPr>
        <w:t>рующих</w:t>
      </w:r>
      <w:r>
        <w:t xml:space="preserve"> </w:t>
      </w:r>
      <w:r>
        <w:rPr>
          <w:rFonts w:hint="eastAsia"/>
        </w:rPr>
        <w:t>компетенций</w:t>
      </w:r>
      <w:r>
        <w:t xml:space="preserve"> </w:t>
      </w:r>
      <w:r>
        <w:rPr>
          <w:rFonts w:hint="eastAsia"/>
        </w:rPr>
        <w:t>обучающихся</w:t>
      </w:r>
      <w:r>
        <w:t xml:space="preserve"> </w:t>
      </w:r>
      <w:r>
        <w:rPr>
          <w:rFonts w:hint="eastAsia"/>
        </w:rPr>
        <w:t>технических</w:t>
      </w:r>
      <w:r>
        <w:t xml:space="preserve"> </w:t>
      </w:r>
      <w:r>
        <w:rPr>
          <w:rFonts w:hint="eastAsia"/>
        </w:rPr>
        <w:t>университетов</w:t>
      </w:r>
      <w:r>
        <w:t xml:space="preserve"> </w:t>
      </w:r>
      <w:r>
        <w:rPr>
          <w:rFonts w:hint="eastAsia"/>
        </w:rPr>
        <w:t>в</w:t>
      </w:r>
      <w:r>
        <w:t xml:space="preserve"> </w:t>
      </w:r>
      <w:r>
        <w:rPr>
          <w:rFonts w:hint="eastAsia"/>
        </w:rPr>
        <w:t>процессе</w:t>
      </w:r>
      <w:r>
        <w:t xml:space="preserve"> </w:t>
      </w:r>
      <w:r>
        <w:rPr>
          <w:rFonts w:hint="eastAsia"/>
        </w:rPr>
        <w:t>их</w:t>
      </w:r>
      <w:r>
        <w:t xml:space="preserve"> </w:t>
      </w:r>
      <w:r>
        <w:rPr>
          <w:rFonts w:hint="eastAsia"/>
        </w:rPr>
        <w:t>психолого</w:t>
      </w:r>
      <w:r>
        <w:t>-</w:t>
      </w:r>
      <w:r>
        <w:rPr>
          <w:rFonts w:hint="eastAsia"/>
        </w:rPr>
        <w:t>педагогической</w:t>
      </w:r>
      <w:r>
        <w:t xml:space="preserve"> </w:t>
      </w:r>
      <w:r>
        <w:rPr>
          <w:rFonts w:hint="eastAsia"/>
        </w:rPr>
        <w:t>подготовки</w:t>
      </w:r>
    </w:p>
    <w:p w14:paraId="36C475EC" w14:textId="77777777" w:rsidR="00D26E00" w:rsidRDefault="00D26E00" w:rsidP="00D26E00"/>
    <w:p w14:paraId="29EC9F40" w14:textId="77777777" w:rsidR="00D26E00" w:rsidRDefault="00D26E00" w:rsidP="00D26E00">
      <w:r>
        <w:t>4.1.</w:t>
      </w:r>
      <w:r>
        <w:rPr>
          <w:rFonts w:hint="eastAsia"/>
        </w:rPr>
        <w:t>Информационно</w:t>
      </w:r>
      <w:r>
        <w:t>-</w:t>
      </w:r>
      <w:r>
        <w:rPr>
          <w:rFonts w:hint="eastAsia"/>
        </w:rPr>
        <w:t>дидактическая</w:t>
      </w:r>
      <w:r>
        <w:t xml:space="preserve"> </w:t>
      </w:r>
      <w:r>
        <w:rPr>
          <w:rFonts w:hint="eastAsia"/>
        </w:rPr>
        <w:t>база</w:t>
      </w:r>
      <w:r>
        <w:t xml:space="preserve"> </w:t>
      </w:r>
      <w:r>
        <w:rPr>
          <w:rFonts w:hint="eastAsia"/>
        </w:rPr>
        <w:t>развития</w:t>
      </w:r>
      <w:r>
        <w:t xml:space="preserve"> </w:t>
      </w:r>
      <w:r>
        <w:rPr>
          <w:rFonts w:hint="eastAsia"/>
        </w:rPr>
        <w:t>конкурентоформирующих</w:t>
      </w:r>
      <w:r>
        <w:t xml:space="preserve"> </w:t>
      </w:r>
      <w:r>
        <w:rPr>
          <w:rFonts w:hint="eastAsia"/>
        </w:rPr>
        <w:t>компетенций</w:t>
      </w:r>
      <w:r>
        <w:t xml:space="preserve"> </w:t>
      </w:r>
      <w:r>
        <w:rPr>
          <w:rFonts w:hint="eastAsia"/>
        </w:rPr>
        <w:t>в</w:t>
      </w:r>
      <w:r>
        <w:t xml:space="preserve"> </w:t>
      </w:r>
      <w:r>
        <w:rPr>
          <w:rFonts w:hint="eastAsia"/>
        </w:rPr>
        <w:t>многоуровневом</w:t>
      </w:r>
      <w:r>
        <w:t xml:space="preserve"> </w:t>
      </w:r>
      <w:r>
        <w:rPr>
          <w:rFonts w:hint="eastAsia"/>
        </w:rPr>
        <w:t>образовании</w:t>
      </w:r>
      <w:r>
        <w:t xml:space="preserve"> (</w:t>
      </w:r>
      <w:r>
        <w:rPr>
          <w:rFonts w:hint="eastAsia"/>
        </w:rPr>
        <w:t>бакалавриат</w:t>
      </w:r>
      <w:r>
        <w:t xml:space="preserve">, </w:t>
      </w:r>
      <w:r>
        <w:rPr>
          <w:rFonts w:hint="eastAsia"/>
        </w:rPr>
        <w:t>специа</w:t>
      </w:r>
      <w:r>
        <w:t>-</w:t>
      </w:r>
      <w:r>
        <w:rPr>
          <w:rFonts w:hint="eastAsia"/>
        </w:rPr>
        <w:t>литет</w:t>
      </w:r>
      <w:r>
        <w:t xml:space="preserve">, </w:t>
      </w:r>
      <w:r>
        <w:rPr>
          <w:rFonts w:hint="eastAsia"/>
        </w:rPr>
        <w:t>магистратура</w:t>
      </w:r>
      <w:r>
        <w:t>)</w:t>
      </w:r>
    </w:p>
    <w:p w14:paraId="75A61CC9" w14:textId="77777777" w:rsidR="00D26E00" w:rsidRDefault="00D26E00" w:rsidP="00D26E00"/>
    <w:p w14:paraId="00AB3040" w14:textId="77777777" w:rsidR="00D26E00" w:rsidRDefault="00D26E00" w:rsidP="00D26E00">
      <w:r>
        <w:t>4.2.</w:t>
      </w:r>
      <w:r>
        <w:rPr>
          <w:rFonts w:hint="eastAsia"/>
        </w:rPr>
        <w:t>Технология</w:t>
      </w:r>
      <w:r>
        <w:t xml:space="preserve"> </w:t>
      </w:r>
      <w:r>
        <w:rPr>
          <w:rFonts w:hint="eastAsia"/>
        </w:rPr>
        <w:t>развития</w:t>
      </w:r>
      <w:r>
        <w:t xml:space="preserve"> </w:t>
      </w:r>
      <w:r>
        <w:rPr>
          <w:rFonts w:hint="eastAsia"/>
        </w:rPr>
        <w:t>конкурентоформирующих</w:t>
      </w:r>
      <w:r>
        <w:t xml:space="preserve"> </w:t>
      </w:r>
      <w:r>
        <w:rPr>
          <w:rFonts w:hint="eastAsia"/>
        </w:rPr>
        <w:t>компетенций</w:t>
      </w:r>
      <w:r>
        <w:t xml:space="preserve"> </w:t>
      </w:r>
      <w:r>
        <w:rPr>
          <w:rFonts w:hint="eastAsia"/>
        </w:rPr>
        <w:t>обучающихся</w:t>
      </w:r>
      <w:r>
        <w:t xml:space="preserve"> </w:t>
      </w:r>
      <w:r>
        <w:rPr>
          <w:rFonts w:hint="eastAsia"/>
        </w:rPr>
        <w:t>технических</w:t>
      </w:r>
      <w:r>
        <w:t xml:space="preserve"> </w:t>
      </w:r>
      <w:r>
        <w:rPr>
          <w:rFonts w:hint="eastAsia"/>
        </w:rPr>
        <w:t>университетов</w:t>
      </w:r>
    </w:p>
    <w:p w14:paraId="4266CA03" w14:textId="77777777" w:rsidR="00D26E00" w:rsidRDefault="00D26E00" w:rsidP="00D26E00"/>
    <w:p w14:paraId="7C60A8DC" w14:textId="77777777" w:rsidR="00D26E00" w:rsidRDefault="00D26E00" w:rsidP="00D26E00">
      <w:r>
        <w:t>4.3.</w:t>
      </w:r>
      <w:r>
        <w:rPr>
          <w:rFonts w:hint="eastAsia"/>
        </w:rPr>
        <w:t>Опыт</w:t>
      </w:r>
      <w:r>
        <w:t xml:space="preserve"> </w:t>
      </w:r>
      <w:r>
        <w:rPr>
          <w:rFonts w:hint="eastAsia"/>
        </w:rPr>
        <w:t>внедрения</w:t>
      </w:r>
      <w:r>
        <w:t xml:space="preserve"> </w:t>
      </w:r>
      <w:r>
        <w:rPr>
          <w:rFonts w:hint="eastAsia"/>
        </w:rPr>
        <w:t>системы</w:t>
      </w:r>
      <w:r>
        <w:t xml:space="preserve"> </w:t>
      </w:r>
      <w:r>
        <w:rPr>
          <w:rFonts w:hint="eastAsia"/>
        </w:rPr>
        <w:t>развития</w:t>
      </w:r>
      <w:r>
        <w:t xml:space="preserve"> </w:t>
      </w:r>
      <w:r>
        <w:rPr>
          <w:rFonts w:hint="eastAsia"/>
        </w:rPr>
        <w:t>конкурентоформирующих</w:t>
      </w:r>
      <w:r>
        <w:t xml:space="preserve"> </w:t>
      </w:r>
      <w:r>
        <w:rPr>
          <w:rFonts w:hint="eastAsia"/>
        </w:rPr>
        <w:t>компетенций</w:t>
      </w:r>
      <w:r>
        <w:t xml:space="preserve"> </w:t>
      </w:r>
      <w:r>
        <w:rPr>
          <w:rFonts w:hint="eastAsia"/>
        </w:rPr>
        <w:t>обучающихся</w:t>
      </w:r>
      <w:r>
        <w:t xml:space="preserve"> </w:t>
      </w:r>
      <w:r>
        <w:rPr>
          <w:rFonts w:hint="eastAsia"/>
        </w:rPr>
        <w:t>технических</w:t>
      </w:r>
      <w:r>
        <w:t xml:space="preserve"> </w:t>
      </w:r>
      <w:r>
        <w:rPr>
          <w:rFonts w:hint="eastAsia"/>
        </w:rPr>
        <w:t>университетов</w:t>
      </w:r>
      <w:r>
        <w:t xml:space="preserve"> </w:t>
      </w:r>
      <w:r>
        <w:rPr>
          <w:rFonts w:hint="eastAsia"/>
        </w:rPr>
        <w:t>в</w:t>
      </w:r>
      <w:r>
        <w:t xml:space="preserve"> </w:t>
      </w:r>
      <w:r>
        <w:rPr>
          <w:rFonts w:hint="eastAsia"/>
        </w:rPr>
        <w:t>процессе</w:t>
      </w:r>
      <w:r>
        <w:t xml:space="preserve"> </w:t>
      </w:r>
      <w:r>
        <w:rPr>
          <w:rFonts w:hint="eastAsia"/>
        </w:rPr>
        <w:t>их</w:t>
      </w:r>
      <w:r>
        <w:t xml:space="preserve"> </w:t>
      </w:r>
      <w:r>
        <w:rPr>
          <w:rFonts w:hint="eastAsia"/>
        </w:rPr>
        <w:t>психолого</w:t>
      </w:r>
      <w:r>
        <w:t>-</w:t>
      </w:r>
      <w:r>
        <w:rPr>
          <w:rFonts w:hint="eastAsia"/>
        </w:rPr>
        <w:t>педагогической</w:t>
      </w:r>
      <w:r>
        <w:t xml:space="preserve"> </w:t>
      </w:r>
      <w:r>
        <w:rPr>
          <w:rFonts w:hint="eastAsia"/>
        </w:rPr>
        <w:t>подготовки</w:t>
      </w:r>
    </w:p>
    <w:p w14:paraId="233AE813" w14:textId="77777777" w:rsidR="00D26E00" w:rsidRDefault="00D26E00" w:rsidP="00D26E00"/>
    <w:p w14:paraId="25E5E6F6" w14:textId="77777777" w:rsidR="00D26E00" w:rsidRDefault="00D26E00" w:rsidP="00D26E00">
      <w:r>
        <w:rPr>
          <w:rFonts w:hint="eastAsia"/>
        </w:rPr>
        <w:t>Выводы</w:t>
      </w:r>
      <w:r>
        <w:t xml:space="preserve"> </w:t>
      </w:r>
      <w:r>
        <w:rPr>
          <w:rFonts w:hint="eastAsia"/>
        </w:rPr>
        <w:t>по</w:t>
      </w:r>
      <w:r>
        <w:t xml:space="preserve"> </w:t>
      </w:r>
      <w:r>
        <w:rPr>
          <w:rFonts w:hint="eastAsia"/>
        </w:rPr>
        <w:t>главе</w:t>
      </w:r>
      <w:r>
        <w:t xml:space="preserve"> IV</w:t>
      </w:r>
    </w:p>
    <w:p w14:paraId="7FDA3ED5" w14:textId="77777777" w:rsidR="00D26E00" w:rsidRDefault="00D26E00" w:rsidP="00D26E00"/>
    <w:p w14:paraId="72A97EEA" w14:textId="77777777" w:rsidR="00D26E00" w:rsidRDefault="00D26E00" w:rsidP="00D26E00">
      <w:r>
        <w:rPr>
          <w:rFonts w:hint="eastAsia"/>
        </w:rPr>
        <w:t>Заключение</w:t>
      </w:r>
    </w:p>
    <w:p w14:paraId="6B76DBDA" w14:textId="77777777" w:rsidR="00D26E00" w:rsidRDefault="00D26E00" w:rsidP="00D26E00"/>
    <w:p w14:paraId="49DD3C58" w14:textId="77777777" w:rsidR="00D26E00" w:rsidRDefault="00D26E00" w:rsidP="00D26E00">
      <w:r>
        <w:rPr>
          <w:rFonts w:hint="eastAsia"/>
        </w:rPr>
        <w:t>Список</w:t>
      </w:r>
      <w:r>
        <w:t xml:space="preserve"> </w:t>
      </w:r>
      <w:r>
        <w:rPr>
          <w:rFonts w:hint="eastAsia"/>
        </w:rPr>
        <w:t>литературы</w:t>
      </w:r>
    </w:p>
    <w:p w14:paraId="4760E970" w14:textId="77777777" w:rsidR="00D26E00" w:rsidRDefault="00D26E00" w:rsidP="00D26E00"/>
    <w:p w14:paraId="1033A8AF" w14:textId="6BE855FC" w:rsidR="00D26E00" w:rsidRPr="00D26E00" w:rsidRDefault="00D26E00" w:rsidP="00D26E00">
      <w:r>
        <w:rPr>
          <w:rFonts w:hint="eastAsia"/>
        </w:rPr>
        <w:t>Приложения</w:t>
      </w:r>
    </w:p>
    <w:sectPr w:rsidR="00D26E00" w:rsidRPr="00D26E00" w:rsidSect="00C54C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F009" w14:textId="77777777" w:rsidR="00C54CBA" w:rsidRDefault="00C54CBA">
      <w:pPr>
        <w:spacing w:after="0" w:line="240" w:lineRule="auto"/>
      </w:pPr>
      <w:r>
        <w:separator/>
      </w:r>
    </w:p>
  </w:endnote>
  <w:endnote w:type="continuationSeparator" w:id="0">
    <w:p w14:paraId="429D4CBF" w14:textId="77777777" w:rsidR="00C54CBA" w:rsidRDefault="00C5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03F8" w14:textId="77777777" w:rsidR="00C54CBA" w:rsidRDefault="00C54CBA"/>
    <w:p w14:paraId="5BC01324" w14:textId="77777777" w:rsidR="00C54CBA" w:rsidRDefault="00C54CBA"/>
    <w:p w14:paraId="72AB21F1" w14:textId="77777777" w:rsidR="00C54CBA" w:rsidRDefault="00C54CBA"/>
    <w:p w14:paraId="2A4220E6" w14:textId="77777777" w:rsidR="00C54CBA" w:rsidRDefault="00C54CBA"/>
    <w:p w14:paraId="45F4E541" w14:textId="77777777" w:rsidR="00C54CBA" w:rsidRDefault="00C54CBA"/>
    <w:p w14:paraId="5F0BD650" w14:textId="77777777" w:rsidR="00C54CBA" w:rsidRDefault="00C54CBA"/>
    <w:p w14:paraId="6429A3E3" w14:textId="77777777" w:rsidR="00C54CBA" w:rsidRDefault="00C54C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B6D944" wp14:editId="4CB9F0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591A" w14:textId="77777777" w:rsidR="00C54CBA" w:rsidRDefault="00C54C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B6D9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B0591A" w14:textId="77777777" w:rsidR="00C54CBA" w:rsidRDefault="00C54C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8119BA" w14:textId="77777777" w:rsidR="00C54CBA" w:rsidRDefault="00C54CBA"/>
    <w:p w14:paraId="6FC4BB60" w14:textId="77777777" w:rsidR="00C54CBA" w:rsidRDefault="00C54CBA"/>
    <w:p w14:paraId="695544AA" w14:textId="77777777" w:rsidR="00C54CBA" w:rsidRDefault="00C54C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510BAF" wp14:editId="0439FF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014AD" w14:textId="77777777" w:rsidR="00C54CBA" w:rsidRDefault="00C54CBA"/>
                          <w:p w14:paraId="05D60B71" w14:textId="77777777" w:rsidR="00C54CBA" w:rsidRDefault="00C54C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510B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7014AD" w14:textId="77777777" w:rsidR="00C54CBA" w:rsidRDefault="00C54CBA"/>
                    <w:p w14:paraId="05D60B71" w14:textId="77777777" w:rsidR="00C54CBA" w:rsidRDefault="00C54C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381217" w14:textId="77777777" w:rsidR="00C54CBA" w:rsidRDefault="00C54CBA"/>
    <w:p w14:paraId="0D1AB827" w14:textId="77777777" w:rsidR="00C54CBA" w:rsidRDefault="00C54CBA">
      <w:pPr>
        <w:rPr>
          <w:sz w:val="2"/>
          <w:szCs w:val="2"/>
        </w:rPr>
      </w:pPr>
    </w:p>
    <w:p w14:paraId="551761B2" w14:textId="77777777" w:rsidR="00C54CBA" w:rsidRDefault="00C54CBA"/>
    <w:p w14:paraId="7D0BC5F9" w14:textId="77777777" w:rsidR="00C54CBA" w:rsidRDefault="00C54CBA">
      <w:pPr>
        <w:spacing w:after="0" w:line="240" w:lineRule="auto"/>
      </w:pPr>
    </w:p>
  </w:footnote>
  <w:footnote w:type="continuationSeparator" w:id="0">
    <w:p w14:paraId="33248C4F" w14:textId="77777777" w:rsidR="00C54CBA" w:rsidRDefault="00C54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BA"/>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8168</TotalTime>
  <Pages>3</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745</cp:revision>
  <cp:lastPrinted>2009-02-06T05:36:00Z</cp:lastPrinted>
  <dcterms:created xsi:type="dcterms:W3CDTF">2024-01-07T13:43:00Z</dcterms:created>
  <dcterms:modified xsi:type="dcterms:W3CDTF">2024-01-19T19:52:00Z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