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Капируля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Михайло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Володимирович</w:t>
      </w:r>
      <w:r w:rsidRPr="0090140D">
        <w:rPr>
          <w:rFonts w:ascii="Verdana" w:hAnsi="Verdana"/>
          <w:color w:val="000000"/>
          <w:shd w:val="clear" w:color="auto" w:fill="FFFFFF"/>
        </w:rPr>
        <w:t xml:space="preserve"> . </w:t>
      </w:r>
      <w:r w:rsidRPr="0090140D">
        <w:rPr>
          <w:rFonts w:ascii="Verdana" w:hAnsi="Verdana" w:hint="eastAsia"/>
          <w:color w:val="000000"/>
          <w:shd w:val="clear" w:color="auto" w:fill="FFFFFF"/>
        </w:rPr>
        <w:t>Назва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роботи</w:t>
      </w:r>
      <w:r w:rsidRPr="0090140D">
        <w:rPr>
          <w:rFonts w:ascii="Verdana" w:hAnsi="Verdana"/>
          <w:color w:val="000000"/>
          <w:shd w:val="clear" w:color="auto" w:fill="FFFFFF"/>
        </w:rPr>
        <w:t>: "</w:t>
      </w: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p>
    <w:p w:rsidR="0090140D" w:rsidRPr="0090140D" w:rsidRDefault="0090140D" w:rsidP="0090140D">
      <w:pPr>
        <w:rPr>
          <w:rFonts w:ascii="Verdana" w:hAnsi="Verdana"/>
          <w:color w:val="000000"/>
          <w:shd w:val="clear" w:color="auto" w:fill="FFFFFF"/>
        </w:rPr>
      </w:pPr>
    </w:p>
    <w:p w:rsidR="0090140D" w:rsidRPr="0090140D" w:rsidRDefault="0090140D" w:rsidP="0090140D">
      <w:pPr>
        <w:rPr>
          <w:rFonts w:ascii="Verdana" w:hAnsi="Verdana"/>
          <w:color w:val="000000"/>
          <w:shd w:val="clear" w:color="auto" w:fill="FFFFFF"/>
        </w:rPr>
      </w:pP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КИЇВСЬКИЙ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НАЦІОНАЛЬНИЙ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УНІВЕРСИТЕТ</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ІМЕНІ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ТАРАСА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ШЕВЧЕНКА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ІНСТИТУТ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правах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рукопису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КАПИРУЛЯ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МИХАЙЛО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ВОЛОДИМИРОВИЧ</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УДК</w:t>
      </w:r>
      <w:r w:rsidRPr="0090140D">
        <w:rPr>
          <w:rFonts w:ascii="Verdana" w:hAnsi="Verdana"/>
          <w:color w:val="000000"/>
          <w:shd w:val="clear" w:color="auto" w:fill="FFFFFF"/>
        </w:rPr>
        <w:t>: 327:623.454.8</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Спеціальність</w:t>
      </w:r>
      <w:r w:rsidRPr="0090140D">
        <w:rPr>
          <w:rFonts w:ascii="Verdana" w:hAnsi="Verdana"/>
          <w:color w:val="000000"/>
          <w:shd w:val="clear" w:color="auto" w:fill="FFFFFF"/>
        </w:rPr>
        <w:t xml:space="preserve"> 23.00.04 - </w:t>
      </w:r>
      <w:r w:rsidRPr="0090140D">
        <w:rPr>
          <w:rFonts w:ascii="Verdana" w:hAnsi="Verdana" w:hint="eastAsia"/>
          <w:color w:val="000000"/>
          <w:shd w:val="clear" w:color="auto" w:fill="FFFFFF"/>
        </w:rPr>
        <w:t>політичні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Дисертація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здобуття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ступеня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кандидата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керівник</w:t>
      </w:r>
      <w:r w:rsidRPr="0090140D">
        <w:rPr>
          <w:rFonts w:ascii="Verdana" w:hAnsi="Verdana"/>
          <w:color w:val="000000"/>
          <w:shd w:val="clear" w:color="auto" w:fill="FFFFFF"/>
        </w:rPr>
        <w:t xml:space="preserve"> -</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доктор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історичних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професор</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Манжола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Володимир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Андрійович</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Київ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2015</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2</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План</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Вступ…………………………………………………………………………</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.3</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Розділ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історіографія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.10</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1.1. </w:t>
      </w:r>
      <w:r w:rsidRPr="0090140D">
        <w:rPr>
          <w:rFonts w:ascii="Verdana" w:hAnsi="Verdana" w:hint="eastAsia"/>
          <w:color w:val="000000"/>
          <w:shd w:val="clear" w:color="auto" w:fill="FFFFFF"/>
        </w:rPr>
        <w:t>Історіографія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.10</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1.2. </w:t>
      </w:r>
      <w:r w:rsidRPr="0090140D">
        <w:rPr>
          <w:rFonts w:ascii="Verdana" w:hAnsi="Verdana" w:hint="eastAsia"/>
          <w:color w:val="000000"/>
          <w:shd w:val="clear" w:color="auto" w:fill="FFFFFF"/>
        </w:rPr>
        <w:t>Теорія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.25</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розділу………………………………………………………</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.60</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Розділ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Ерозія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.63</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2.1.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Ірану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стримування……………с</w:t>
      </w:r>
      <w:r w:rsidRPr="0090140D">
        <w:rPr>
          <w:rFonts w:ascii="Verdana" w:hAnsi="Verdana"/>
          <w:color w:val="000000"/>
          <w:shd w:val="clear" w:color="auto" w:fill="FFFFFF"/>
        </w:rPr>
        <w:t>.65</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2.2. </w:t>
      </w:r>
      <w:r w:rsidRPr="0090140D">
        <w:rPr>
          <w:rFonts w:ascii="Verdana" w:hAnsi="Verdana" w:hint="eastAsia"/>
          <w:color w:val="000000"/>
          <w:shd w:val="clear" w:color="auto" w:fill="FFFFFF"/>
        </w:rPr>
        <w:t>Роль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чинника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КНДР</w:t>
      </w:r>
      <w:r w:rsidRPr="0090140D">
        <w:rPr>
          <w:rFonts w:ascii="Verdana" w:hAnsi="Verdana"/>
          <w:color w:val="000000"/>
          <w:shd w:val="clear" w:color="auto" w:fill="FFFFFF"/>
        </w:rPr>
        <w:t>.</w:t>
      </w:r>
      <w:r w:rsidRPr="0090140D">
        <w:rPr>
          <w:rFonts w:ascii="Verdana" w:hAnsi="Verdana" w:hint="eastAsia"/>
          <w:color w:val="000000"/>
          <w:shd w:val="clear" w:color="auto" w:fill="FFFFFF"/>
        </w:rPr>
        <w:t>…………………………</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.77</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2.3. </w:t>
      </w:r>
      <w:r w:rsidRPr="0090140D">
        <w:rPr>
          <w:rFonts w:ascii="Verdana" w:hAnsi="Verdana" w:hint="eastAsia"/>
          <w:color w:val="000000"/>
          <w:shd w:val="clear" w:color="auto" w:fill="FFFFFF"/>
        </w:rPr>
        <w:t>Нетрадиційні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виклики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безпеці…………………</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.92</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розділу………………………………………………………</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.112</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Розділ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ІІІ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фактору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стратегічну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стабільність……</w:t>
      </w:r>
      <w:r w:rsidRPr="0090140D">
        <w:rPr>
          <w:rFonts w:ascii="Verdana" w:hAnsi="Verdana"/>
          <w:color w:val="000000"/>
          <w:shd w:val="clear" w:color="auto" w:fill="FFFFFF"/>
        </w:rPr>
        <w:t>.</w:t>
      </w:r>
      <w:r w:rsidRPr="0090140D">
        <w:rPr>
          <w:rFonts w:ascii="Verdana" w:hAnsi="Verdana" w:hint="eastAsia"/>
          <w:color w:val="000000"/>
          <w:shd w:val="clear" w:color="auto" w:fill="FFFFFF"/>
        </w:rPr>
        <w:t>……</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.115</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3.1. </w:t>
      </w:r>
      <w:r w:rsidRPr="0090140D">
        <w:rPr>
          <w:rFonts w:ascii="Verdana" w:hAnsi="Verdana" w:hint="eastAsia"/>
          <w:color w:val="000000"/>
          <w:shd w:val="clear" w:color="auto" w:fill="FFFFFF"/>
        </w:rPr>
        <w:t>Ракетні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порогових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.117</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3.2. </w:t>
      </w:r>
      <w:r w:rsidRPr="0090140D">
        <w:rPr>
          <w:rFonts w:ascii="Verdana" w:hAnsi="Verdana" w:hint="eastAsia"/>
          <w:color w:val="000000"/>
          <w:shd w:val="clear" w:color="auto" w:fill="FFFFFF"/>
        </w:rPr>
        <w:t>Тактична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високоточні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конвенційні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озброєння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.126</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3.3. </w:t>
      </w:r>
      <w:r w:rsidRPr="0090140D">
        <w:rPr>
          <w:rFonts w:ascii="Verdana" w:hAnsi="Verdana" w:hint="eastAsia"/>
          <w:color w:val="000000"/>
          <w:shd w:val="clear" w:color="auto" w:fill="FFFFFF"/>
        </w:rPr>
        <w:t>Розвиток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Росії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w:t>
      </w:r>
      <w:r w:rsidRPr="0090140D">
        <w:rPr>
          <w:rFonts w:ascii="Verdana" w:hAnsi="Verdana" w:hint="eastAsia"/>
          <w:color w:val="000000"/>
          <w:shd w:val="clear" w:color="auto" w:fill="FFFFFF"/>
        </w:rPr>
        <w:t>……………………………</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.138</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3.4. </w:t>
      </w:r>
      <w:r w:rsidRPr="0090140D">
        <w:rPr>
          <w:rFonts w:ascii="Verdana" w:hAnsi="Verdana" w:hint="eastAsia"/>
          <w:color w:val="000000"/>
          <w:shd w:val="clear" w:color="auto" w:fill="FFFFFF"/>
        </w:rPr>
        <w:t>Програми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протиракетної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оборони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країн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.156</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розділу………………………………………………………с</w:t>
      </w:r>
      <w:r w:rsidRPr="0090140D">
        <w:rPr>
          <w:rFonts w:ascii="Verdana" w:hAnsi="Verdana"/>
          <w:color w:val="000000"/>
          <w:shd w:val="clear" w:color="auto" w:fill="FFFFFF"/>
        </w:rPr>
        <w:t>.173</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w:t>
      </w:r>
      <w:r w:rsidRPr="0090140D">
        <w:rPr>
          <w:rFonts w:ascii="Verdana" w:hAnsi="Verdana" w:hint="eastAsia"/>
          <w:color w:val="000000"/>
          <w:shd w:val="clear" w:color="auto" w:fill="FFFFFF"/>
        </w:rPr>
        <w:t>с</w:t>
      </w:r>
      <w:r w:rsidRPr="0090140D">
        <w:rPr>
          <w:rFonts w:ascii="Verdana" w:hAnsi="Verdana"/>
          <w:color w:val="000000"/>
          <w:shd w:val="clear" w:color="auto" w:fill="FFFFFF"/>
        </w:rPr>
        <w:t>.175</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Список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джерел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літератури……………………………с</w:t>
      </w:r>
      <w:r w:rsidRPr="0090140D">
        <w:rPr>
          <w:rFonts w:ascii="Verdana" w:hAnsi="Verdana"/>
          <w:color w:val="000000"/>
          <w:shd w:val="clear" w:color="auto" w:fill="FFFFFF"/>
        </w:rPr>
        <w:t>.179</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3</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Вступ</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Актуальність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Завдяки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надзвичайній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руйнівній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надпотужним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засобом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особливо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ефективним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моменту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досягнення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паритету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СРСР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часів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холодної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1945 </w:t>
      </w:r>
      <w:r w:rsidRPr="0090140D">
        <w:rPr>
          <w:rFonts w:ascii="Verdana" w:hAnsi="Verdana" w:hint="eastAsia"/>
          <w:color w:val="000000"/>
          <w:shd w:val="clear" w:color="auto" w:fill="FFFFFF"/>
        </w:rPr>
        <w:t>року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наддержави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СРСР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створили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ефективний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механізм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завдяки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якому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зберігався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статус</w:t>
      </w:r>
      <w:r w:rsidRPr="0090140D">
        <w:rPr>
          <w:rFonts w:ascii="Verdana" w:hAnsi="Verdana"/>
          <w:color w:val="000000"/>
          <w:shd w:val="clear" w:color="auto" w:fill="FFFFFF"/>
        </w:rPr>
        <w:t>-</w:t>
      </w:r>
      <w:r w:rsidRPr="0090140D">
        <w:rPr>
          <w:rFonts w:ascii="Verdana" w:hAnsi="Verdana" w:hint="eastAsia"/>
          <w:color w:val="000000"/>
          <w:shd w:val="clear" w:color="auto" w:fill="FFFFFF"/>
        </w:rPr>
        <w:t>кво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холодної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досягнення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паритету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дана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тенденція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ще</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більше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посилилася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Встановилася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доволі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стабільна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дозволила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уникнути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конфлікту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протягом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усього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існування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біполярної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Багато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завдяки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розпад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цієї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відбувся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масштабної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Переконливе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трималося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можливості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взаємного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гарантованого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знищення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разі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виникнення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конфлікту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блоками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Обидва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блоки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чолі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СРСР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розуміли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будь</w:t>
      </w:r>
      <w:r w:rsidRPr="0090140D">
        <w:rPr>
          <w:rFonts w:ascii="Verdana" w:hAnsi="Verdana"/>
          <w:color w:val="000000"/>
          <w:shd w:val="clear" w:color="auto" w:fill="FFFFFF"/>
        </w:rPr>
        <w:t>-</w:t>
      </w:r>
      <w:r w:rsidRPr="0090140D">
        <w:rPr>
          <w:rFonts w:ascii="Verdana" w:hAnsi="Verdana" w:hint="eastAsia"/>
          <w:color w:val="000000"/>
          <w:shd w:val="clear" w:color="auto" w:fill="FFFFFF"/>
        </w:rPr>
        <w:t>який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конфлікт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застосуванням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призведе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неприйнятних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втрат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сторін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Відповідно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виходячи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вибору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початок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будь</w:t>
      </w:r>
      <w:r w:rsidRPr="0090140D">
        <w:rPr>
          <w:rFonts w:ascii="Verdana" w:hAnsi="Verdana"/>
          <w:color w:val="000000"/>
          <w:shd w:val="clear" w:color="auto" w:fill="FFFFFF"/>
        </w:rPr>
        <w:t>-</w:t>
      </w:r>
      <w:r w:rsidRPr="0090140D">
        <w:rPr>
          <w:rFonts w:ascii="Verdana" w:hAnsi="Verdana" w:hint="eastAsia"/>
          <w:color w:val="000000"/>
          <w:shd w:val="clear" w:color="auto" w:fill="FFFFFF"/>
        </w:rPr>
        <w:t>якого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простистояння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використанням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невигідний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кожної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сторін</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холодної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відбулося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розповсюдження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щоб</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його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зупинити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підписаний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Договір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нерозповсюдження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згідно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створювався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офіційний</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ядерний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клуб</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належали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виробили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провели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випробування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1 </w:t>
      </w:r>
      <w:r w:rsidRPr="0090140D">
        <w:rPr>
          <w:rFonts w:ascii="Verdana" w:hAnsi="Verdana" w:hint="eastAsia"/>
          <w:color w:val="000000"/>
          <w:shd w:val="clear" w:color="auto" w:fill="FFFFFF"/>
        </w:rPr>
        <w:t>січня</w:t>
      </w:r>
      <w:r w:rsidRPr="0090140D">
        <w:rPr>
          <w:rFonts w:ascii="Verdana" w:hAnsi="Verdana"/>
          <w:color w:val="000000"/>
          <w:shd w:val="clear" w:color="auto" w:fill="FFFFFF"/>
        </w:rPr>
        <w:t xml:space="preserve"> 1967 </w:t>
      </w:r>
      <w:r w:rsidRPr="0090140D">
        <w:rPr>
          <w:rFonts w:ascii="Verdana" w:hAnsi="Verdana" w:hint="eastAsia"/>
          <w:color w:val="000000"/>
          <w:shd w:val="clear" w:color="auto" w:fill="FFFFFF"/>
        </w:rPr>
        <w:t>року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стали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СРСР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Великобританія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Франція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КНР</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Визначальний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логіку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СРСР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оскільки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кількісної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якісної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точки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арсенали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переважали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арсенали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могли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використовувати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цілях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рамках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блоків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протистояння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існували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холодної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або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досягнення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власних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цілей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здебільшого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масштабу</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4</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Подальше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розширення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Ізраїль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Індію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Пакистан</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також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призвело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лише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зміни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конфігурації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безпекових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вплинувши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докорінним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глобальну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Основні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питання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стосувалися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біполярній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стосувалися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вертикальної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площини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тобто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кількісних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якісних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характеристик</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арсеналів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питання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розповсюдження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розглядалося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контексті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протистояння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Після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розпаду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біполярної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змінилися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всі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параметри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Змін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зазнала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з’являються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або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актуалізуються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вже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існуючі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чинники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мають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Такими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чинниками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вважати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перш</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подальше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горизонтальне</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створення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протиракетної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оборони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масштабі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створення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високоточних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потужних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конвенційних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озброєнь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прагнення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отримати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зброю</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терористичними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організаціями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чинники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непередбачуваний</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Деякі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дослідники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схильні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вважати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вони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призводять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ерозії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перспективою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подальшого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нівелювання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такого</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Інші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дослідники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схильні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вважати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явища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тимчасовими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докорінним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впливають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лише</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певним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модернізують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її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механізми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будуть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залишатися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дієвими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Актуальним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зв’язку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вищевикладеним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сучасній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практичному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рівнях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з’ясування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ступеню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загрози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становлять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виклики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пов’язані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зброєю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важливим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вивчення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факторів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особливе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України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Відмова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найбільших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арсеналів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стовпів</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5</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глобальному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масштабі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Порушення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територіальної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цілісності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України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руйнуючи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світовий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порядок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ставить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сумнів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концептуальні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інструментальні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Зв</w:t>
      </w:r>
      <w:r w:rsidRPr="0090140D">
        <w:rPr>
          <w:rFonts w:ascii="Verdana" w:hAnsi="Verdana"/>
          <w:color w:val="000000"/>
          <w:shd w:val="clear" w:color="auto" w:fill="FFFFFF"/>
        </w:rPr>
        <w:t>'</w:t>
      </w:r>
      <w:r w:rsidRPr="0090140D">
        <w:rPr>
          <w:rFonts w:ascii="Verdana" w:hAnsi="Verdana" w:hint="eastAsia"/>
          <w:color w:val="000000"/>
          <w:shd w:val="clear" w:color="auto" w:fill="FFFFFF"/>
        </w:rPr>
        <w:t>язок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планами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темами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виконано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рамках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комплексної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науководослідних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робіт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Інституту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Київського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університету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імені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Тараса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Шевченка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Модернізація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суспільного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процесів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глобалізації</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затвердженої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вченою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радою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Університету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12 </w:t>
      </w:r>
      <w:r w:rsidRPr="0090140D">
        <w:rPr>
          <w:rFonts w:ascii="Verdana" w:hAnsi="Verdana" w:hint="eastAsia"/>
          <w:color w:val="000000"/>
          <w:shd w:val="clear" w:color="auto" w:fill="FFFFFF"/>
        </w:rPr>
        <w:t>від</w:t>
      </w:r>
      <w:r w:rsidRPr="0090140D">
        <w:rPr>
          <w:rFonts w:ascii="Verdana" w:hAnsi="Verdana"/>
          <w:color w:val="000000"/>
          <w:shd w:val="clear" w:color="auto" w:fill="FFFFFF"/>
        </w:rPr>
        <w:t xml:space="preserve"> 20 </w:t>
      </w:r>
      <w:r w:rsidRPr="0090140D">
        <w:rPr>
          <w:rFonts w:ascii="Verdana" w:hAnsi="Verdana" w:hint="eastAsia"/>
          <w:color w:val="000000"/>
          <w:shd w:val="clear" w:color="auto" w:fill="FFFFFF"/>
        </w:rPr>
        <w:t>червня</w:t>
      </w:r>
      <w:r w:rsidRPr="0090140D">
        <w:rPr>
          <w:rFonts w:ascii="Verdana" w:hAnsi="Verdana"/>
          <w:color w:val="000000"/>
          <w:shd w:val="clear" w:color="auto" w:fill="FFFFFF"/>
        </w:rPr>
        <w:t xml:space="preserve"> 2011 </w:t>
      </w:r>
      <w:r w:rsidRPr="0090140D">
        <w:rPr>
          <w:rFonts w:ascii="Verdana" w:hAnsi="Verdana" w:hint="eastAsia"/>
          <w:color w:val="000000"/>
          <w:shd w:val="clear" w:color="auto" w:fill="FFFFFF"/>
        </w:rPr>
        <w:t>року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науководослідної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Інституту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Київського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національного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університету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імені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Тараса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Шевченка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Україна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інтеграційних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процесах</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номер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держреєстрації</w:t>
      </w:r>
      <w:r w:rsidRPr="0090140D">
        <w:rPr>
          <w:rFonts w:ascii="Verdana" w:hAnsi="Verdana"/>
          <w:color w:val="000000"/>
          <w:shd w:val="clear" w:color="auto" w:fill="FFFFFF"/>
        </w:rPr>
        <w:t xml:space="preserve"> 0111U007054).</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Мета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завдання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полягає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визначенні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ключових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поточного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досягнення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зазначеної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необхідно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розв’язати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наступні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завдання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зв</w:t>
      </w:r>
      <w:r w:rsidRPr="0090140D">
        <w:rPr>
          <w:rFonts w:ascii="Verdana" w:hAnsi="Verdana"/>
          <w:color w:val="000000"/>
          <w:shd w:val="clear" w:color="auto" w:fill="FFFFFF"/>
        </w:rPr>
        <w:t>'</w:t>
      </w:r>
      <w:r w:rsidRPr="0090140D">
        <w:rPr>
          <w:rFonts w:ascii="Verdana" w:hAnsi="Verdana" w:hint="eastAsia"/>
          <w:color w:val="000000"/>
          <w:shd w:val="clear" w:color="auto" w:fill="FFFFFF"/>
        </w:rPr>
        <w:t>язок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трансформаціями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з’ясувати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роль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компоненту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сучасних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стратегіях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розкрити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логіку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стратегії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доктринах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оцінити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зв</w:t>
      </w:r>
      <w:r w:rsidRPr="0090140D">
        <w:rPr>
          <w:rFonts w:ascii="Verdana" w:hAnsi="Verdana"/>
          <w:color w:val="000000"/>
          <w:shd w:val="clear" w:color="auto" w:fill="FFFFFF"/>
        </w:rPr>
        <w:t>'</w:t>
      </w:r>
      <w:r w:rsidRPr="0090140D">
        <w:rPr>
          <w:rFonts w:ascii="Verdana" w:hAnsi="Verdana" w:hint="eastAsia"/>
          <w:color w:val="000000"/>
          <w:shd w:val="clear" w:color="auto" w:fill="FFFFFF"/>
        </w:rPr>
        <w:t>язок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вакуумом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безпеки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наближенням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володіння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зброєю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рівні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з’ясувати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наслідки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Ірану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КНДР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безпеки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протиракетної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оборони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Об’єктом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w:t>
      </w:r>
      <w:r w:rsidRPr="0090140D">
        <w:rPr>
          <w:rFonts w:ascii="Verdana" w:hAnsi="Verdana"/>
          <w:color w:val="000000"/>
          <w:shd w:val="clear" w:color="auto" w:fill="FFFFFF"/>
        </w:rPr>
        <w:t>-</w:t>
      </w:r>
      <w:r w:rsidRPr="0090140D">
        <w:rPr>
          <w:rFonts w:ascii="Verdana" w:hAnsi="Verdana" w:hint="eastAsia"/>
          <w:color w:val="000000"/>
          <w:shd w:val="clear" w:color="auto" w:fill="FFFFFF"/>
        </w:rPr>
        <w:t>безпековий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вимір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політики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6</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Предметом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виступає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еволюція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Методологічною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послужив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системний</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методологічній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підхід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його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рамках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застосовано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функціональний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допомогою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розкривається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w:t>
      </w:r>
      <w:r w:rsidRPr="0090140D">
        <w:rPr>
          <w:rFonts w:ascii="Verdana" w:hAnsi="Verdana"/>
          <w:color w:val="000000"/>
          <w:shd w:val="clear" w:color="auto" w:fill="FFFFFF"/>
        </w:rPr>
        <w:t>-</w:t>
      </w:r>
      <w:r w:rsidRPr="0090140D">
        <w:rPr>
          <w:rFonts w:ascii="Verdana" w:hAnsi="Verdana" w:hint="eastAsia"/>
          <w:color w:val="000000"/>
          <w:shd w:val="clear" w:color="auto" w:fill="FFFFFF"/>
        </w:rPr>
        <w:t>перше</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цілісність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процесів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проявів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w:t>
      </w:r>
      <w:r w:rsidRPr="0090140D">
        <w:rPr>
          <w:rFonts w:ascii="Verdana" w:hAnsi="Verdana"/>
          <w:color w:val="000000"/>
          <w:shd w:val="clear" w:color="auto" w:fill="FFFFFF"/>
        </w:rPr>
        <w:t>-</w:t>
      </w:r>
      <w:r w:rsidRPr="0090140D">
        <w:rPr>
          <w:rFonts w:ascii="Verdana" w:hAnsi="Verdana" w:hint="eastAsia"/>
          <w:color w:val="000000"/>
          <w:shd w:val="clear" w:color="auto" w:fill="FFFFFF"/>
        </w:rPr>
        <w:t>друге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зв’язок</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змінами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параметрах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тенденціями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режиму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методологічних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напрацювань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використано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реалізм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Саме</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важливість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рівня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міжнародно</w:t>
      </w:r>
      <w:r w:rsidRPr="0090140D">
        <w:rPr>
          <w:rFonts w:ascii="Verdana" w:hAnsi="Verdana"/>
          <w:color w:val="000000"/>
          <w:shd w:val="clear" w:color="auto" w:fill="FFFFFF"/>
        </w:rPr>
        <w:t>-</w:t>
      </w:r>
      <w:r w:rsidRPr="0090140D">
        <w:rPr>
          <w:rFonts w:ascii="Verdana" w:hAnsi="Verdana" w:hint="eastAsia"/>
          <w:color w:val="000000"/>
          <w:shd w:val="clear" w:color="auto" w:fill="FFFFFF"/>
        </w:rPr>
        <w:t>політичних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процесів</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обумовленість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окремих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агентів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параметрами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наголошують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реалісти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враховані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Автор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виходив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того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режим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також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похідною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трансформацій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зазнала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постбіполяру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добу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Конкретні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прояви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трансформацій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зміна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полярності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конфігурації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місця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фактору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допомогою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структурного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функціонального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аналізу</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Характеристика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Ірану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КНДР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потребувала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додаткового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порівняльного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Схожі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проявами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мотивацією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мають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власну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специфіку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стає</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помітною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лише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глибокому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порівнянні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боку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історичні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аспекти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вимагали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застосування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історичного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методу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Схожим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чином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переважним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використанням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методу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порівняльного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історичного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методу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досліджувався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розвиток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програм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протиракетної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оборони</w:t>
      </w:r>
      <w:r w:rsidRPr="0090140D">
        <w:rPr>
          <w:rFonts w:ascii="Verdana" w:hAnsi="Verdana"/>
          <w:color w:val="000000"/>
          <w:shd w:val="clear" w:color="auto" w:fill="FFFFFF"/>
        </w:rPr>
        <w:t>.</w:t>
      </w:r>
      <w:r w:rsidRPr="0090140D">
        <w:rPr>
          <w:rFonts w:ascii="Verdana" w:hAnsi="Verdana" w:hint="eastAsia"/>
          <w:color w:val="000000"/>
          <w:shd w:val="clear" w:color="auto" w:fill="FFFFFF"/>
        </w:rPr>
        <w:t>Особливого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набули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Більшість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розглядаються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рамках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класичної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її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основних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моделей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взаємного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гарантованого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знищення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стабільності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балансування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грані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війни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Частина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поглядів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застарілими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причини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цього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розглянуті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частина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вимагає</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критичного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Але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цілому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теоретичних</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7</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інструментів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виправданим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вибору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пов’язані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теоретико</w:t>
      </w:r>
      <w:r w:rsidRPr="0090140D">
        <w:rPr>
          <w:rFonts w:ascii="Verdana" w:hAnsi="Verdana"/>
          <w:color w:val="000000"/>
          <w:shd w:val="clear" w:color="auto" w:fill="FFFFFF"/>
        </w:rPr>
        <w:t>-</w:t>
      </w:r>
      <w:r w:rsidRPr="0090140D">
        <w:rPr>
          <w:rFonts w:ascii="Verdana" w:hAnsi="Verdana" w:hint="eastAsia"/>
          <w:color w:val="000000"/>
          <w:shd w:val="clear" w:color="auto" w:fill="FFFFFF"/>
        </w:rPr>
        <w:t>ігрові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методи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також</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застосовувалися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Ефективність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їх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обумовлена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характером</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державами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опиняються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ситуації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взаємного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Їм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притаманний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високий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рівень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стратегічної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взаємозалежності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роль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сприйняття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прийнятті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рішень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ігор</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дозволяє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досліджувати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ситуації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точки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оптимальної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поведінки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тобто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поведінки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збільшує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середній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виграш</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гравця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повторенні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Оскільки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багатосторонньою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грою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позитивною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сумою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стосовно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нього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вести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мову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оптимальні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рішення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тобто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сполучення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стратегій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сторін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дають</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оптимальний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кожної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міркувань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лежить</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припущення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раціональність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акторів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чергу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досліджується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допомогою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вибору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більшості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випадків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завдяки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достатньо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високому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рівню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абстракції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інтересів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потреб</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вельми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ефективним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знаряддям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новизна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одержаних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першим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прикладі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новітніх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викликів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безпеці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українській</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міжнародно</w:t>
      </w:r>
      <w:r w:rsidRPr="0090140D">
        <w:rPr>
          <w:rFonts w:ascii="Verdana" w:hAnsi="Verdana"/>
          <w:color w:val="000000"/>
          <w:shd w:val="clear" w:color="auto" w:fill="FFFFFF"/>
        </w:rPr>
        <w:t>-</w:t>
      </w:r>
      <w:r w:rsidRPr="0090140D">
        <w:rPr>
          <w:rFonts w:ascii="Verdana" w:hAnsi="Verdana" w:hint="eastAsia"/>
          <w:color w:val="000000"/>
          <w:shd w:val="clear" w:color="auto" w:fill="FFFFFF"/>
        </w:rPr>
        <w:t>політичній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науці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проведеного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аналізу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теоретичного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емпіричного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матеріалу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автором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одержано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містять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новизну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характеризують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особистий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внесок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автора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розробку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визначених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проблем</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Уперше</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виявлено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особливості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трансформації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відповідності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викликів</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встановлено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вплив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горизонтального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ядерні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держави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дана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оцінка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можливості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отримання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терористичними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організаціями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ступеню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загрози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дане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явище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становити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системи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8</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встановлено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впив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постбіполярній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Поглиблено</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розуміння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поняття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переконливості</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політологічних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дослідженнях</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оцінку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ступеня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загрози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становить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перспектива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отримання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зброї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терористичними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організаціями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Набули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подальшого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теорія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стабільності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еволюції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розвитку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систем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Росії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США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деяких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держав</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практичне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отриманих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результатів</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Науково</w:t>
      </w:r>
      <w:r w:rsidRPr="0090140D">
        <w:rPr>
          <w:rFonts w:ascii="Verdana" w:hAnsi="Verdana"/>
          <w:color w:val="000000"/>
          <w:shd w:val="clear" w:color="auto" w:fill="FFFFFF"/>
        </w:rPr>
        <w:t>-</w:t>
      </w:r>
      <w:r w:rsidRPr="0090140D">
        <w:rPr>
          <w:rFonts w:ascii="Verdana" w:hAnsi="Verdana" w:hint="eastAsia"/>
          <w:color w:val="000000"/>
          <w:shd w:val="clear" w:color="auto" w:fill="FFFFFF"/>
        </w:rPr>
        <w:t>практичний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аспект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полягає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що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його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положення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можуть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для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подальшого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стримування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постбіполярному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практичне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значення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одержаних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визначається</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передусім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його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актуальністю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новизною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Зважаючи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це</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положення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можуть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використаними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практичній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діяльності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Міністерства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закордонних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справ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інших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органів</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державної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влади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займаються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практичних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питань</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глобальної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регіональної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безпеки</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Матеріали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викладені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статтях</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можуть</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рамках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навчального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процесу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вищих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навчальних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закладах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України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підготовці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підручників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навчальних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посібників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w:t>
      </w:r>
      <w:r w:rsidRPr="0090140D">
        <w:rPr>
          <w:rFonts w:ascii="Verdana" w:hAnsi="Verdana"/>
          <w:color w:val="000000"/>
          <w:shd w:val="clear" w:color="auto" w:fill="FFFFFF"/>
        </w:rPr>
        <w:t>-</w:t>
      </w:r>
      <w:r w:rsidRPr="0090140D">
        <w:rPr>
          <w:rFonts w:ascii="Verdana" w:hAnsi="Verdana" w:hint="eastAsia"/>
          <w:color w:val="000000"/>
          <w:shd w:val="clear" w:color="auto" w:fill="FFFFFF"/>
        </w:rPr>
        <w:t>методичних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рекомендацій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напрямом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підготовки</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міжнародні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саме</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Міжнародні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світова</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політика</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Основи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політики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Сучасні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тенденції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світової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політики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Проблеми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роззброєння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нерозповсюдження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ядерної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зброї</w:t>
      </w:r>
      <w:r w:rsidRPr="0090140D">
        <w:rPr>
          <w:rFonts w:ascii="Verdana" w:hAnsi="Verdana" w:hint="eastAsia"/>
          <w:color w:val="000000"/>
          <w:shd w:val="clear" w:color="auto" w:fill="FFFFFF"/>
        </w:rPr>
        <w:t>»</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Міжнародні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конфлікти</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Військово</w:t>
      </w:r>
      <w:r w:rsidRPr="0090140D">
        <w:rPr>
          <w:rFonts w:ascii="Verdana" w:hAnsi="Verdana"/>
          <w:color w:val="000000"/>
          <w:shd w:val="clear" w:color="auto" w:fill="FFFFFF"/>
        </w:rPr>
        <w:t>-</w:t>
      </w:r>
      <w:r w:rsidRPr="0090140D">
        <w:rPr>
          <w:rFonts w:ascii="Verdana" w:hAnsi="Verdana" w:hint="eastAsia"/>
          <w:color w:val="000000"/>
          <w:shd w:val="clear" w:color="auto" w:fill="FFFFFF"/>
        </w:rPr>
        <w:t>політичні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проблеми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відносинах</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hint="eastAsia"/>
          <w:color w:val="000000"/>
          <w:shd w:val="clear" w:color="auto" w:fill="FFFFFF"/>
        </w:rPr>
        <w:t>Сучасні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конфлікти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їх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врегулюання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тощо</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Особистий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внесок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дисертанта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є</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самостійною</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науковою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розроюкою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автора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положення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висновки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p>
    <w:p w:rsidR="0090140D" w:rsidRPr="0090140D" w:rsidRDefault="0090140D" w:rsidP="0090140D">
      <w:pPr>
        <w:rPr>
          <w:rFonts w:ascii="Verdana" w:hAnsi="Verdana"/>
          <w:color w:val="000000"/>
          <w:shd w:val="clear" w:color="auto" w:fill="FFFFFF"/>
        </w:rPr>
      </w:pPr>
      <w:r w:rsidRPr="0090140D">
        <w:rPr>
          <w:rFonts w:ascii="Verdana" w:hAnsi="Verdana"/>
          <w:color w:val="000000"/>
          <w:shd w:val="clear" w:color="auto" w:fill="FFFFFF"/>
        </w:rPr>
        <w:t>9</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розроблено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безпосередньо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дисертантом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Публікації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темою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дисертаційної</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роботи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підготовані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автором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самостійно</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Апробація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були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апробовані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доповідях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конференціях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Інституту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Київського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університету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імені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Тараса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Шевченка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всеукраїнських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конференціях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також</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засіданнях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кафедри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зовнішньої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політики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Інституту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міжнародних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відносин</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Київського</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національного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університету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імені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Тараса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Шевченка</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Публікації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Результати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відображені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11 </w:t>
      </w:r>
      <w:r w:rsidRPr="0090140D">
        <w:rPr>
          <w:rFonts w:ascii="Verdana" w:hAnsi="Verdana" w:hint="eastAsia"/>
          <w:color w:val="000000"/>
          <w:shd w:val="clear" w:color="auto" w:fill="FFFFFF"/>
        </w:rPr>
        <w:t>наукових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публікаціях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загальним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обсягом</w:t>
      </w:r>
      <w:r w:rsidRPr="0090140D">
        <w:rPr>
          <w:rFonts w:ascii="Verdana" w:hAnsi="Verdana"/>
          <w:color w:val="000000"/>
          <w:shd w:val="clear" w:color="auto" w:fill="FFFFFF"/>
        </w:rPr>
        <w:t xml:space="preserve"> 4,2 </w:t>
      </w:r>
      <w:r w:rsidRPr="0090140D">
        <w:rPr>
          <w:rFonts w:ascii="Verdana" w:hAnsi="Verdana" w:hint="eastAsia"/>
          <w:color w:val="000000"/>
          <w:shd w:val="clear" w:color="auto" w:fill="FFFFFF"/>
        </w:rPr>
        <w:t>д</w:t>
      </w:r>
      <w:r w:rsidRPr="0090140D">
        <w:rPr>
          <w:rFonts w:ascii="Verdana" w:hAnsi="Verdana"/>
          <w:color w:val="000000"/>
          <w:shd w:val="clear" w:color="auto" w:fill="FFFFFF"/>
        </w:rPr>
        <w:t>.</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яких</w:t>
      </w:r>
      <w:r w:rsidRPr="0090140D">
        <w:rPr>
          <w:rFonts w:ascii="Verdana" w:hAnsi="Verdana"/>
          <w:color w:val="000000"/>
          <w:shd w:val="clear" w:color="auto" w:fill="FFFFFF"/>
        </w:rPr>
        <w:t xml:space="preserve"> 4 </w:t>
      </w:r>
      <w:r w:rsidRPr="0090140D">
        <w:rPr>
          <w:rFonts w:ascii="Verdana" w:hAnsi="Verdana" w:hint="eastAsia"/>
          <w:color w:val="000000"/>
          <w:shd w:val="clear" w:color="auto" w:fill="FFFFFF"/>
        </w:rPr>
        <w:t>наукових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статті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розміщено</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фахових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виданнях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затверджених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Міністерством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освіти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науки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України</w:t>
      </w:r>
      <w:r w:rsidRPr="0090140D">
        <w:rPr>
          <w:rFonts w:ascii="Verdana" w:hAnsi="Verdana"/>
          <w:color w:val="000000"/>
          <w:shd w:val="clear" w:color="auto" w:fill="FFFFFF"/>
        </w:rPr>
        <w:t xml:space="preserve"> (1,9 </w:t>
      </w:r>
      <w:r w:rsidRPr="0090140D">
        <w:rPr>
          <w:rFonts w:ascii="Verdana" w:hAnsi="Verdana" w:hint="eastAsia"/>
          <w:color w:val="000000"/>
          <w:shd w:val="clear" w:color="auto" w:fill="FFFFFF"/>
        </w:rPr>
        <w:t>д</w:t>
      </w:r>
      <w:r w:rsidRPr="0090140D">
        <w:rPr>
          <w:rFonts w:ascii="Verdana" w:hAnsi="Verdana"/>
          <w:color w:val="000000"/>
          <w:shd w:val="clear" w:color="auto" w:fill="FFFFFF"/>
        </w:rPr>
        <w:t>.</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одна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стаття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іноземному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науковому</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виданні</w:t>
      </w:r>
      <w:r w:rsidRPr="0090140D">
        <w:rPr>
          <w:rFonts w:ascii="Verdana" w:hAnsi="Verdana"/>
          <w:color w:val="000000"/>
          <w:shd w:val="clear" w:color="auto" w:fill="FFFFFF"/>
        </w:rPr>
        <w:t>.</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Структура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зумовлена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об’єктом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предметом</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метою</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завданнями</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дослідження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Дисертаційна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робота</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складається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вступу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трьох</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розділів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висновків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списку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джерел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Загальний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обсяг</w:t>
      </w:r>
    </w:p>
    <w:p w:rsidR="0090140D" w:rsidRPr="0090140D"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дисертації</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200 </w:t>
      </w:r>
      <w:r w:rsidRPr="0090140D">
        <w:rPr>
          <w:rFonts w:ascii="Verdana" w:hAnsi="Verdana" w:hint="eastAsia"/>
          <w:color w:val="000000"/>
          <w:shd w:val="clear" w:color="auto" w:fill="FFFFFF"/>
        </w:rPr>
        <w:t>сторінок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тому</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числі</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основний</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текст</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w:t>
      </w:r>
      <w:r w:rsidRPr="0090140D">
        <w:rPr>
          <w:rFonts w:ascii="Verdana" w:hAnsi="Verdana"/>
          <w:color w:val="000000"/>
          <w:shd w:val="clear" w:color="auto" w:fill="FFFFFF"/>
        </w:rPr>
        <w:t xml:space="preserve"> 179 </w:t>
      </w:r>
      <w:r w:rsidRPr="0090140D">
        <w:rPr>
          <w:rFonts w:ascii="Verdana" w:hAnsi="Verdana" w:hint="eastAsia"/>
          <w:color w:val="000000"/>
          <w:shd w:val="clear" w:color="auto" w:fill="FFFFFF"/>
        </w:rPr>
        <w:t>сторінок</w:t>
      </w:r>
      <w:r w:rsidRPr="0090140D">
        <w:rPr>
          <w:rFonts w:ascii="Verdana" w:hAnsi="Verdana"/>
          <w:color w:val="000000"/>
          <w:shd w:val="clear" w:color="auto" w:fill="FFFFFF"/>
        </w:rPr>
        <w:t>,</w:t>
      </w:r>
    </w:p>
    <w:p w:rsidR="00640A60" w:rsidRDefault="0090140D" w:rsidP="0090140D">
      <w:pPr>
        <w:rPr>
          <w:rFonts w:ascii="Verdana" w:hAnsi="Verdana"/>
          <w:color w:val="000000"/>
          <w:shd w:val="clear" w:color="auto" w:fill="FFFFFF"/>
        </w:rPr>
      </w:pPr>
      <w:r w:rsidRPr="0090140D">
        <w:rPr>
          <w:rFonts w:ascii="Verdana" w:hAnsi="Verdana" w:hint="eastAsia"/>
          <w:color w:val="000000"/>
          <w:shd w:val="clear" w:color="auto" w:fill="FFFFFF"/>
        </w:rPr>
        <w:t>список</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використаних</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джерел</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складається</w:t>
      </w:r>
      <w:r w:rsidRPr="0090140D">
        <w:rPr>
          <w:rFonts w:ascii="Verdana" w:hAnsi="Verdana"/>
          <w:color w:val="000000"/>
          <w:shd w:val="clear" w:color="auto" w:fill="FFFFFF"/>
        </w:rPr>
        <w:t xml:space="preserve"> </w:t>
      </w:r>
      <w:r w:rsidRPr="0090140D">
        <w:rPr>
          <w:rFonts w:ascii="Verdana" w:hAnsi="Verdana" w:hint="eastAsia"/>
          <w:color w:val="000000"/>
          <w:shd w:val="clear" w:color="auto" w:fill="FFFFFF"/>
        </w:rPr>
        <w:t>з</w:t>
      </w:r>
      <w:r w:rsidRPr="0090140D">
        <w:rPr>
          <w:rFonts w:ascii="Verdana" w:hAnsi="Verdana"/>
          <w:color w:val="000000"/>
          <w:shd w:val="clear" w:color="auto" w:fill="FFFFFF"/>
        </w:rPr>
        <w:t xml:space="preserve"> 242 </w:t>
      </w:r>
      <w:r w:rsidRPr="0090140D">
        <w:rPr>
          <w:rFonts w:ascii="Verdana" w:hAnsi="Verdana" w:hint="eastAsia"/>
          <w:color w:val="000000"/>
          <w:shd w:val="clear" w:color="auto" w:fill="FFFFFF"/>
        </w:rPr>
        <w:t>найменувань</w:t>
      </w:r>
      <w:r w:rsidRPr="0090140D">
        <w:rPr>
          <w:rFonts w:ascii="Verdana" w:hAnsi="Verdana"/>
          <w:color w:val="000000"/>
          <w:shd w:val="clear" w:color="auto" w:fill="FFFFFF"/>
        </w:rPr>
        <w:t>.</w:t>
      </w:r>
    </w:p>
    <w:p w:rsidR="0090140D" w:rsidRDefault="0090140D" w:rsidP="0090140D">
      <w:pPr>
        <w:rPr>
          <w:rFonts w:ascii="Verdana" w:hAnsi="Verdana"/>
          <w:color w:val="000000"/>
          <w:shd w:val="clear" w:color="auto" w:fill="FFFFFF"/>
        </w:rPr>
      </w:pPr>
    </w:p>
    <w:p w:rsidR="0090140D" w:rsidRDefault="0090140D" w:rsidP="0090140D">
      <w:pPr>
        <w:rPr>
          <w:rFonts w:ascii="Verdana" w:hAnsi="Verdana"/>
          <w:color w:val="000000"/>
          <w:shd w:val="clear" w:color="auto" w:fill="FFFFFF"/>
        </w:rPr>
      </w:pPr>
    </w:p>
    <w:p w:rsidR="0090140D" w:rsidRDefault="0090140D" w:rsidP="0090140D">
      <w:r>
        <w:rPr>
          <w:rFonts w:hint="eastAsia"/>
        </w:rPr>
        <w:t>Висновки</w:t>
      </w:r>
    </w:p>
    <w:p w:rsidR="0090140D" w:rsidRDefault="0090140D" w:rsidP="0090140D">
      <w:r>
        <w:rPr>
          <w:rFonts w:hint="eastAsia"/>
        </w:rPr>
        <w:t>В</w:t>
      </w:r>
      <w:r>
        <w:t></w:t>
      </w:r>
      <w:r>
        <w:rPr>
          <w:rFonts w:hint="eastAsia"/>
        </w:rPr>
        <w:t>результаті</w:t>
      </w:r>
      <w:r>
        <w:t></w:t>
      </w:r>
      <w:r>
        <w:rPr>
          <w:rFonts w:hint="eastAsia"/>
        </w:rPr>
        <w:t>проведення</w:t>
      </w:r>
      <w:r>
        <w:t></w:t>
      </w:r>
      <w:r>
        <w:rPr>
          <w:rFonts w:hint="eastAsia"/>
        </w:rPr>
        <w:t>дослідження</w:t>
      </w:r>
      <w:r>
        <w:t></w:t>
      </w:r>
      <w:r>
        <w:rPr>
          <w:rFonts w:hint="eastAsia"/>
        </w:rPr>
        <w:t>еволюції</w:t>
      </w:r>
      <w:r>
        <w:t></w:t>
      </w:r>
      <w:r>
        <w:rPr>
          <w:rFonts w:hint="eastAsia"/>
        </w:rPr>
        <w:t>режиму</w:t>
      </w:r>
      <w:r>
        <w:t></w:t>
      </w:r>
      <w:r>
        <w:rPr>
          <w:rFonts w:hint="eastAsia"/>
        </w:rPr>
        <w:t>ядерного</w:t>
      </w:r>
    </w:p>
    <w:p w:rsidR="0090140D" w:rsidRDefault="0090140D" w:rsidP="0090140D">
      <w:r>
        <w:rPr>
          <w:rFonts w:hint="eastAsia"/>
        </w:rPr>
        <w:t>стримування</w:t>
      </w:r>
      <w:r>
        <w:t></w:t>
      </w:r>
      <w:r>
        <w:rPr>
          <w:rFonts w:hint="eastAsia"/>
        </w:rPr>
        <w:t>у</w:t>
      </w:r>
      <w:r>
        <w:t></w:t>
      </w:r>
      <w:r>
        <w:rPr>
          <w:rFonts w:hint="eastAsia"/>
        </w:rPr>
        <w:t>постбіполярному</w:t>
      </w:r>
      <w:r>
        <w:t></w:t>
      </w:r>
      <w:r>
        <w:rPr>
          <w:rFonts w:hint="eastAsia"/>
        </w:rPr>
        <w:t>світі</w:t>
      </w:r>
      <w:r>
        <w:t></w:t>
      </w:r>
      <w:r>
        <w:rPr>
          <w:rFonts w:hint="eastAsia"/>
        </w:rPr>
        <w:t>автор</w:t>
      </w:r>
      <w:r>
        <w:t></w:t>
      </w:r>
      <w:r>
        <w:rPr>
          <w:rFonts w:hint="eastAsia"/>
        </w:rPr>
        <w:t>дійшов</w:t>
      </w:r>
      <w:r>
        <w:t></w:t>
      </w:r>
      <w:r>
        <w:rPr>
          <w:rFonts w:hint="eastAsia"/>
        </w:rPr>
        <w:t>наступних</w:t>
      </w:r>
      <w:r>
        <w:t></w:t>
      </w:r>
      <w:r>
        <w:rPr>
          <w:rFonts w:hint="eastAsia"/>
        </w:rPr>
        <w:t>висновків</w:t>
      </w:r>
      <w:r>
        <w:t></w:t>
      </w:r>
    </w:p>
    <w:p w:rsidR="0090140D" w:rsidRDefault="0090140D" w:rsidP="0090140D">
      <w:r>
        <w:t></w:t>
      </w:r>
      <w:r>
        <w:t></w:t>
      </w:r>
      <w:r>
        <w:t></w:t>
      </w:r>
      <w:r>
        <w:rPr>
          <w:rFonts w:hint="eastAsia"/>
        </w:rPr>
        <w:t>Інструменти</w:t>
      </w:r>
      <w:r>
        <w:t></w:t>
      </w:r>
      <w:r>
        <w:rPr>
          <w:rFonts w:hint="eastAsia"/>
        </w:rPr>
        <w:t>та</w:t>
      </w:r>
      <w:r>
        <w:t></w:t>
      </w:r>
      <w:r>
        <w:rPr>
          <w:rFonts w:hint="eastAsia"/>
        </w:rPr>
        <w:t>політика</w:t>
      </w:r>
      <w:r>
        <w:t></w:t>
      </w:r>
      <w:r>
        <w:rPr>
          <w:rFonts w:hint="eastAsia"/>
        </w:rPr>
        <w:t>стримування</w:t>
      </w:r>
      <w:r>
        <w:t></w:t>
      </w:r>
      <w:r>
        <w:rPr>
          <w:rFonts w:hint="eastAsia"/>
        </w:rPr>
        <w:t>продовжує</w:t>
      </w:r>
      <w:r>
        <w:t></w:t>
      </w:r>
      <w:r>
        <w:rPr>
          <w:rFonts w:hint="eastAsia"/>
        </w:rPr>
        <w:t>відігравати</w:t>
      </w:r>
      <w:r>
        <w:t></w:t>
      </w:r>
      <w:r>
        <w:rPr>
          <w:rFonts w:hint="eastAsia"/>
        </w:rPr>
        <w:t>ключову</w:t>
      </w:r>
      <w:r>
        <w:t></w:t>
      </w:r>
      <w:r>
        <w:rPr>
          <w:rFonts w:hint="eastAsia"/>
        </w:rPr>
        <w:t>роль</w:t>
      </w:r>
    </w:p>
    <w:p w:rsidR="0090140D" w:rsidRDefault="0090140D" w:rsidP="0090140D">
      <w:r>
        <w:rPr>
          <w:rFonts w:hint="eastAsia"/>
        </w:rPr>
        <w:t>у</w:t>
      </w:r>
      <w:r>
        <w:t></w:t>
      </w:r>
      <w:r>
        <w:rPr>
          <w:rFonts w:hint="eastAsia"/>
        </w:rPr>
        <w:t>глобальній</w:t>
      </w:r>
      <w:r>
        <w:t></w:t>
      </w:r>
      <w:r>
        <w:rPr>
          <w:rFonts w:hint="eastAsia"/>
        </w:rPr>
        <w:t>та</w:t>
      </w:r>
      <w:r>
        <w:t></w:t>
      </w:r>
      <w:r>
        <w:rPr>
          <w:rFonts w:hint="eastAsia"/>
        </w:rPr>
        <w:t>регіональних</w:t>
      </w:r>
      <w:r>
        <w:t></w:t>
      </w:r>
      <w:r>
        <w:rPr>
          <w:rFonts w:hint="eastAsia"/>
        </w:rPr>
        <w:t>системах</w:t>
      </w:r>
      <w:r>
        <w:t></w:t>
      </w:r>
      <w:r>
        <w:rPr>
          <w:rFonts w:hint="eastAsia"/>
        </w:rPr>
        <w:t>безпеки</w:t>
      </w:r>
      <w:r>
        <w:t></w:t>
      </w:r>
      <w:r>
        <w:rPr>
          <w:rFonts w:hint="eastAsia"/>
        </w:rPr>
        <w:t>постбіполярного</w:t>
      </w:r>
      <w:r>
        <w:t></w:t>
      </w:r>
      <w:r>
        <w:rPr>
          <w:rFonts w:hint="eastAsia"/>
        </w:rPr>
        <w:t>світу</w:t>
      </w:r>
      <w:r>
        <w:t></w:t>
      </w:r>
      <w:r>
        <w:t></w:t>
      </w:r>
      <w:r>
        <w:rPr>
          <w:rFonts w:hint="eastAsia"/>
        </w:rPr>
        <w:t>хоча</w:t>
      </w:r>
    </w:p>
    <w:p w:rsidR="0090140D" w:rsidRDefault="0090140D" w:rsidP="0090140D">
      <w:r>
        <w:rPr>
          <w:rFonts w:hint="eastAsia"/>
        </w:rPr>
        <w:t>конкретизація</w:t>
      </w:r>
      <w:r>
        <w:t></w:t>
      </w:r>
      <w:r>
        <w:rPr>
          <w:rFonts w:hint="eastAsia"/>
        </w:rPr>
        <w:t>цієї</w:t>
      </w:r>
      <w:r>
        <w:t></w:t>
      </w:r>
      <w:r>
        <w:rPr>
          <w:rFonts w:hint="eastAsia"/>
        </w:rPr>
        <w:t>ролі</w:t>
      </w:r>
      <w:r>
        <w:t></w:t>
      </w:r>
      <w:r>
        <w:rPr>
          <w:rFonts w:hint="eastAsia"/>
        </w:rPr>
        <w:t>змінюється</w:t>
      </w:r>
      <w:r>
        <w:t></w:t>
      </w:r>
      <w:r>
        <w:rPr>
          <w:rFonts w:hint="eastAsia"/>
        </w:rPr>
        <w:t>на</w:t>
      </w:r>
      <w:r>
        <w:t></w:t>
      </w:r>
      <w:r>
        <w:rPr>
          <w:rFonts w:hint="eastAsia"/>
        </w:rPr>
        <w:t>тлі</w:t>
      </w:r>
      <w:r>
        <w:t></w:t>
      </w:r>
      <w:r>
        <w:rPr>
          <w:rFonts w:hint="eastAsia"/>
        </w:rPr>
        <w:t>трансформацій</w:t>
      </w:r>
      <w:r>
        <w:t></w:t>
      </w:r>
      <w:r>
        <w:rPr>
          <w:rFonts w:hint="eastAsia"/>
        </w:rPr>
        <w:t>основних</w:t>
      </w:r>
      <w:r>
        <w:t></w:t>
      </w:r>
      <w:r>
        <w:rPr>
          <w:rFonts w:hint="eastAsia"/>
        </w:rPr>
        <w:t>параметрів</w:t>
      </w:r>
    </w:p>
    <w:p w:rsidR="0090140D" w:rsidRDefault="0090140D" w:rsidP="0090140D">
      <w:r>
        <w:rPr>
          <w:rFonts w:hint="eastAsia"/>
        </w:rPr>
        <w:t>світового</w:t>
      </w:r>
      <w:r>
        <w:t></w:t>
      </w:r>
      <w:r>
        <w:rPr>
          <w:rFonts w:hint="eastAsia"/>
        </w:rPr>
        <w:t>порядку</w:t>
      </w:r>
      <w:r>
        <w:t></w:t>
      </w:r>
    </w:p>
    <w:p w:rsidR="0090140D" w:rsidRDefault="0090140D" w:rsidP="0090140D">
      <w:r>
        <w:rPr>
          <w:rFonts w:hint="eastAsia"/>
        </w:rPr>
        <w:t>Структура</w:t>
      </w:r>
      <w:r>
        <w:t></w:t>
      </w:r>
      <w:r>
        <w:rPr>
          <w:rFonts w:hint="eastAsia"/>
        </w:rPr>
        <w:t>режиму</w:t>
      </w:r>
      <w:r>
        <w:t></w:t>
      </w:r>
      <w:r>
        <w:rPr>
          <w:rFonts w:hint="eastAsia"/>
        </w:rPr>
        <w:t>стримування</w:t>
      </w:r>
      <w:r>
        <w:t></w:t>
      </w:r>
      <w:r>
        <w:rPr>
          <w:rFonts w:hint="eastAsia"/>
        </w:rPr>
        <w:t>відтворювала</w:t>
      </w:r>
      <w:r>
        <w:t></w:t>
      </w:r>
      <w:r>
        <w:rPr>
          <w:rFonts w:hint="eastAsia"/>
        </w:rPr>
        <w:t>загальну</w:t>
      </w:r>
      <w:r>
        <w:t></w:t>
      </w:r>
      <w:r>
        <w:rPr>
          <w:rFonts w:hint="eastAsia"/>
        </w:rPr>
        <w:t>структуру</w:t>
      </w:r>
    </w:p>
    <w:p w:rsidR="0090140D" w:rsidRDefault="0090140D" w:rsidP="0090140D">
      <w:r>
        <w:rPr>
          <w:rFonts w:hint="eastAsia"/>
        </w:rPr>
        <w:t>міжнародної</w:t>
      </w:r>
      <w:r>
        <w:t></w:t>
      </w:r>
      <w:r>
        <w:rPr>
          <w:rFonts w:hint="eastAsia"/>
        </w:rPr>
        <w:t>системи</w:t>
      </w:r>
      <w:r>
        <w:t></w:t>
      </w:r>
      <w:r>
        <w:t></w:t>
      </w:r>
      <w:r>
        <w:rPr>
          <w:rFonts w:hint="eastAsia"/>
        </w:rPr>
        <w:t>і</w:t>
      </w:r>
      <w:r>
        <w:t></w:t>
      </w:r>
      <w:r>
        <w:rPr>
          <w:rFonts w:hint="eastAsia"/>
        </w:rPr>
        <w:t>в</w:t>
      </w:r>
      <w:r>
        <w:t></w:t>
      </w:r>
      <w:r>
        <w:rPr>
          <w:rFonts w:hint="eastAsia"/>
        </w:rPr>
        <w:t>біполярному</w:t>
      </w:r>
      <w:r>
        <w:t></w:t>
      </w:r>
      <w:r>
        <w:rPr>
          <w:rFonts w:hint="eastAsia"/>
        </w:rPr>
        <w:t>світі</w:t>
      </w:r>
      <w:r>
        <w:t></w:t>
      </w:r>
      <w:r>
        <w:rPr>
          <w:rFonts w:hint="eastAsia"/>
        </w:rPr>
        <w:t>його</w:t>
      </w:r>
      <w:r>
        <w:t></w:t>
      </w:r>
      <w:r>
        <w:rPr>
          <w:rFonts w:hint="eastAsia"/>
        </w:rPr>
        <w:t>основою</w:t>
      </w:r>
      <w:r>
        <w:t></w:t>
      </w:r>
      <w:r>
        <w:rPr>
          <w:rFonts w:hint="eastAsia"/>
        </w:rPr>
        <w:t>була</w:t>
      </w:r>
      <w:r>
        <w:t></w:t>
      </w:r>
      <w:r>
        <w:rPr>
          <w:rFonts w:hint="eastAsia"/>
        </w:rPr>
        <w:t>здатність</w:t>
      </w:r>
      <w:r>
        <w:t></w:t>
      </w:r>
      <w:r>
        <w:rPr>
          <w:rFonts w:hint="eastAsia"/>
        </w:rPr>
        <w:t>двох</w:t>
      </w:r>
    </w:p>
    <w:p w:rsidR="0090140D" w:rsidRDefault="0090140D" w:rsidP="0090140D">
      <w:r>
        <w:rPr>
          <w:rFonts w:hint="eastAsia"/>
        </w:rPr>
        <w:t>наддержав</w:t>
      </w:r>
      <w:r>
        <w:t></w:t>
      </w:r>
      <w:r>
        <w:rPr>
          <w:rFonts w:hint="eastAsia"/>
        </w:rPr>
        <w:t>підтримувати</w:t>
      </w:r>
      <w:r>
        <w:t></w:t>
      </w:r>
      <w:r>
        <w:rPr>
          <w:rFonts w:hint="eastAsia"/>
        </w:rPr>
        <w:t>ядерні</w:t>
      </w:r>
      <w:r>
        <w:t></w:t>
      </w:r>
      <w:r>
        <w:rPr>
          <w:rFonts w:hint="eastAsia"/>
        </w:rPr>
        <w:t>сили</w:t>
      </w:r>
      <w:r>
        <w:t></w:t>
      </w:r>
      <w:r>
        <w:rPr>
          <w:rFonts w:hint="eastAsia"/>
        </w:rPr>
        <w:t>у</w:t>
      </w:r>
      <w:r>
        <w:t></w:t>
      </w:r>
      <w:r>
        <w:rPr>
          <w:rFonts w:hint="eastAsia"/>
        </w:rPr>
        <w:t>кількості</w:t>
      </w:r>
      <w:r>
        <w:t></w:t>
      </w:r>
      <w:r>
        <w:t></w:t>
      </w:r>
      <w:r>
        <w:rPr>
          <w:rFonts w:hint="eastAsia"/>
        </w:rPr>
        <w:t>необхідній</w:t>
      </w:r>
      <w:r>
        <w:t></w:t>
      </w:r>
      <w:r>
        <w:rPr>
          <w:rFonts w:hint="eastAsia"/>
        </w:rPr>
        <w:t>для</w:t>
      </w:r>
      <w:r>
        <w:t></w:t>
      </w:r>
      <w:r>
        <w:rPr>
          <w:rFonts w:hint="eastAsia"/>
        </w:rPr>
        <w:t>нанесення</w:t>
      </w:r>
      <w:r>
        <w:t></w:t>
      </w:r>
      <w:r>
        <w:rPr>
          <w:rFonts w:hint="eastAsia"/>
        </w:rPr>
        <w:t>удару</w:t>
      </w:r>
    </w:p>
    <w:p w:rsidR="0090140D" w:rsidRDefault="0090140D" w:rsidP="0090140D">
      <w:r>
        <w:rPr>
          <w:rFonts w:hint="eastAsia"/>
        </w:rPr>
        <w:t>відплати</w:t>
      </w:r>
      <w:r>
        <w:t></w:t>
      </w:r>
      <w:r>
        <w:t></w:t>
      </w:r>
      <w:r>
        <w:rPr>
          <w:rFonts w:hint="eastAsia"/>
        </w:rPr>
        <w:t>Навколо</w:t>
      </w:r>
      <w:r>
        <w:t></w:t>
      </w:r>
      <w:r>
        <w:rPr>
          <w:rFonts w:hint="eastAsia"/>
        </w:rPr>
        <w:t>підтримки</w:t>
      </w:r>
      <w:r>
        <w:t></w:t>
      </w:r>
      <w:r>
        <w:rPr>
          <w:rFonts w:hint="eastAsia"/>
        </w:rPr>
        <w:t>такої</w:t>
      </w:r>
      <w:r>
        <w:t></w:t>
      </w:r>
      <w:r>
        <w:rPr>
          <w:rFonts w:hint="eastAsia"/>
        </w:rPr>
        <w:t>здатності</w:t>
      </w:r>
      <w:r>
        <w:t></w:t>
      </w:r>
      <w:r>
        <w:rPr>
          <w:rFonts w:hint="eastAsia"/>
        </w:rPr>
        <w:t>було</w:t>
      </w:r>
      <w:r>
        <w:t></w:t>
      </w:r>
      <w:r>
        <w:rPr>
          <w:rFonts w:hint="eastAsia"/>
        </w:rPr>
        <w:t>побудовано</w:t>
      </w:r>
      <w:r>
        <w:t></w:t>
      </w:r>
      <w:r>
        <w:rPr>
          <w:rFonts w:hint="eastAsia"/>
        </w:rPr>
        <w:t>стратегії</w:t>
      </w:r>
    </w:p>
    <w:p w:rsidR="0090140D" w:rsidRDefault="0090140D" w:rsidP="0090140D">
      <w:r>
        <w:rPr>
          <w:rFonts w:hint="eastAsia"/>
        </w:rPr>
        <w:t>стримування</w:t>
      </w:r>
      <w:r>
        <w:t></w:t>
      </w:r>
      <w:r>
        <w:rPr>
          <w:rFonts w:hint="eastAsia"/>
        </w:rPr>
        <w:t>обох</w:t>
      </w:r>
      <w:r>
        <w:t></w:t>
      </w:r>
      <w:r>
        <w:rPr>
          <w:rFonts w:hint="eastAsia"/>
        </w:rPr>
        <w:t>держав</w:t>
      </w:r>
      <w:r>
        <w:t></w:t>
      </w:r>
      <w:r>
        <w:t></w:t>
      </w:r>
      <w:r>
        <w:rPr>
          <w:rFonts w:hint="eastAsia"/>
        </w:rPr>
        <w:t>і</w:t>
      </w:r>
      <w:r>
        <w:t></w:t>
      </w:r>
      <w:r>
        <w:rPr>
          <w:rFonts w:hint="eastAsia"/>
        </w:rPr>
        <w:t>саме</w:t>
      </w:r>
      <w:r>
        <w:t></w:t>
      </w:r>
      <w:r>
        <w:rPr>
          <w:rFonts w:hint="eastAsia"/>
        </w:rPr>
        <w:t>вона</w:t>
      </w:r>
      <w:r>
        <w:t></w:t>
      </w:r>
      <w:r>
        <w:rPr>
          <w:rFonts w:hint="eastAsia"/>
        </w:rPr>
        <w:t>стала</w:t>
      </w:r>
      <w:r>
        <w:t></w:t>
      </w:r>
      <w:r>
        <w:rPr>
          <w:rFonts w:hint="eastAsia"/>
        </w:rPr>
        <w:t>причиною</w:t>
      </w:r>
      <w:r>
        <w:t></w:t>
      </w:r>
      <w:r>
        <w:rPr>
          <w:rFonts w:hint="eastAsia"/>
        </w:rPr>
        <w:t>обмеження</w:t>
      </w:r>
      <w:r>
        <w:t></w:t>
      </w:r>
      <w:r>
        <w:rPr>
          <w:rFonts w:hint="eastAsia"/>
        </w:rPr>
        <w:t>систем</w:t>
      </w:r>
    </w:p>
    <w:p w:rsidR="0090140D" w:rsidRDefault="0090140D" w:rsidP="0090140D">
      <w:r>
        <w:rPr>
          <w:rFonts w:hint="eastAsia"/>
        </w:rPr>
        <w:t>протиракетної</w:t>
      </w:r>
      <w:r>
        <w:t></w:t>
      </w:r>
      <w:r>
        <w:rPr>
          <w:rFonts w:hint="eastAsia"/>
        </w:rPr>
        <w:t>оборони</w:t>
      </w:r>
      <w:r>
        <w:t></w:t>
      </w:r>
      <w:r>
        <w:t></w:t>
      </w:r>
      <w:r>
        <w:rPr>
          <w:rFonts w:hint="eastAsia"/>
        </w:rPr>
        <w:t>Але</w:t>
      </w:r>
      <w:r>
        <w:t></w:t>
      </w:r>
      <w:r>
        <w:rPr>
          <w:rFonts w:hint="eastAsia"/>
        </w:rPr>
        <w:t>із</w:t>
      </w:r>
      <w:r>
        <w:t></w:t>
      </w:r>
      <w:r>
        <w:rPr>
          <w:rFonts w:hint="eastAsia"/>
        </w:rPr>
        <w:t>розпадом</w:t>
      </w:r>
      <w:r>
        <w:t></w:t>
      </w:r>
      <w:r>
        <w:rPr>
          <w:rFonts w:hint="eastAsia"/>
        </w:rPr>
        <w:t>біполярної</w:t>
      </w:r>
      <w:r>
        <w:t></w:t>
      </w:r>
      <w:r>
        <w:rPr>
          <w:rFonts w:hint="eastAsia"/>
        </w:rPr>
        <w:t>системи</w:t>
      </w:r>
      <w:r>
        <w:t></w:t>
      </w:r>
      <w:r>
        <w:rPr>
          <w:rFonts w:hint="eastAsia"/>
        </w:rPr>
        <w:t>режим</w:t>
      </w:r>
      <w:r>
        <w:t></w:t>
      </w:r>
      <w:r>
        <w:rPr>
          <w:rFonts w:hint="eastAsia"/>
        </w:rPr>
        <w:t>стримування</w:t>
      </w:r>
      <w:r>
        <w:t></w:t>
      </w:r>
      <w:r>
        <w:rPr>
          <w:rFonts w:hint="eastAsia"/>
        </w:rPr>
        <w:t>у</w:t>
      </w:r>
    </w:p>
    <w:p w:rsidR="0090140D" w:rsidRDefault="0090140D" w:rsidP="0090140D">
      <w:r>
        <w:rPr>
          <w:rFonts w:hint="eastAsia"/>
        </w:rPr>
        <w:t>старому</w:t>
      </w:r>
      <w:r>
        <w:t></w:t>
      </w:r>
      <w:r>
        <w:rPr>
          <w:rFonts w:hint="eastAsia"/>
        </w:rPr>
        <w:t>вигляді</w:t>
      </w:r>
      <w:r>
        <w:t></w:t>
      </w:r>
      <w:r>
        <w:rPr>
          <w:rFonts w:hint="eastAsia"/>
        </w:rPr>
        <w:t>більше</w:t>
      </w:r>
      <w:r>
        <w:t></w:t>
      </w:r>
      <w:r>
        <w:rPr>
          <w:rFonts w:hint="eastAsia"/>
        </w:rPr>
        <w:t>не</w:t>
      </w:r>
      <w:r>
        <w:t></w:t>
      </w:r>
      <w:r>
        <w:rPr>
          <w:rFonts w:hint="eastAsia"/>
        </w:rPr>
        <w:t>відповідає</w:t>
      </w:r>
      <w:r>
        <w:t></w:t>
      </w:r>
      <w:r>
        <w:rPr>
          <w:rFonts w:hint="eastAsia"/>
        </w:rPr>
        <w:t>структурним</w:t>
      </w:r>
      <w:r>
        <w:t></w:t>
      </w:r>
      <w:r>
        <w:rPr>
          <w:rFonts w:hint="eastAsia"/>
        </w:rPr>
        <w:t>параметрам</w:t>
      </w:r>
      <w:r>
        <w:t></w:t>
      </w:r>
      <w:r>
        <w:rPr>
          <w:rFonts w:hint="eastAsia"/>
        </w:rPr>
        <w:t>нової</w:t>
      </w:r>
      <w:r>
        <w:t></w:t>
      </w:r>
      <w:r>
        <w:rPr>
          <w:rFonts w:hint="eastAsia"/>
        </w:rPr>
        <w:t>системи</w:t>
      </w:r>
      <w:r>
        <w:t></w:t>
      </w:r>
    </w:p>
    <w:p w:rsidR="0090140D" w:rsidRDefault="0090140D" w:rsidP="0090140D">
      <w:r>
        <w:rPr>
          <w:rFonts w:hint="eastAsia"/>
        </w:rPr>
        <w:t>Поява</w:t>
      </w:r>
      <w:r>
        <w:t></w:t>
      </w:r>
      <w:r>
        <w:rPr>
          <w:rFonts w:hint="eastAsia"/>
        </w:rPr>
        <w:t>нових</w:t>
      </w:r>
      <w:r>
        <w:t></w:t>
      </w:r>
      <w:r>
        <w:rPr>
          <w:rFonts w:hint="eastAsia"/>
        </w:rPr>
        <w:t>ядерних</w:t>
      </w:r>
      <w:r>
        <w:t></w:t>
      </w:r>
      <w:r>
        <w:rPr>
          <w:rFonts w:hint="eastAsia"/>
        </w:rPr>
        <w:t>держав</w:t>
      </w:r>
      <w:r>
        <w:t></w:t>
      </w:r>
      <w:r>
        <w:t></w:t>
      </w:r>
      <w:r>
        <w:rPr>
          <w:rFonts w:hint="eastAsia"/>
        </w:rPr>
        <w:t>перегляд</w:t>
      </w:r>
      <w:r>
        <w:t></w:t>
      </w:r>
      <w:r>
        <w:rPr>
          <w:rFonts w:hint="eastAsia"/>
        </w:rPr>
        <w:t>місця</w:t>
      </w:r>
      <w:r>
        <w:t></w:t>
      </w:r>
      <w:r>
        <w:rPr>
          <w:rFonts w:hint="eastAsia"/>
        </w:rPr>
        <w:t>та</w:t>
      </w:r>
      <w:r>
        <w:t></w:t>
      </w:r>
      <w:r>
        <w:rPr>
          <w:rFonts w:hint="eastAsia"/>
        </w:rPr>
        <w:t>ролі</w:t>
      </w:r>
      <w:r>
        <w:t></w:t>
      </w:r>
      <w:r>
        <w:rPr>
          <w:rFonts w:hint="eastAsia"/>
        </w:rPr>
        <w:t>ядерної</w:t>
      </w:r>
      <w:r>
        <w:t></w:t>
      </w:r>
      <w:r>
        <w:rPr>
          <w:rFonts w:hint="eastAsia"/>
        </w:rPr>
        <w:t>зброї</w:t>
      </w:r>
      <w:r>
        <w:t></w:t>
      </w:r>
      <w:r>
        <w:rPr>
          <w:rFonts w:hint="eastAsia"/>
        </w:rPr>
        <w:t>у</w:t>
      </w:r>
      <w:r>
        <w:t></w:t>
      </w:r>
      <w:r>
        <w:rPr>
          <w:rFonts w:hint="eastAsia"/>
        </w:rPr>
        <w:t>комплексі</w:t>
      </w:r>
    </w:p>
    <w:p w:rsidR="0090140D" w:rsidRDefault="0090140D" w:rsidP="0090140D">
      <w:r>
        <w:rPr>
          <w:rFonts w:hint="eastAsia"/>
        </w:rPr>
        <w:t>силових</w:t>
      </w:r>
      <w:r>
        <w:t></w:t>
      </w:r>
      <w:r>
        <w:rPr>
          <w:rFonts w:hint="eastAsia"/>
        </w:rPr>
        <w:t>можливостей</w:t>
      </w:r>
      <w:r>
        <w:t></w:t>
      </w:r>
      <w:r>
        <w:rPr>
          <w:rFonts w:hint="eastAsia"/>
        </w:rPr>
        <w:t>сучасних</w:t>
      </w:r>
      <w:r>
        <w:t></w:t>
      </w:r>
      <w:r>
        <w:rPr>
          <w:rFonts w:hint="eastAsia"/>
        </w:rPr>
        <w:t>держав</w:t>
      </w:r>
      <w:r>
        <w:t></w:t>
      </w:r>
      <w:r>
        <w:t></w:t>
      </w:r>
      <w:r>
        <w:rPr>
          <w:rFonts w:hint="eastAsia"/>
        </w:rPr>
        <w:t>зростання</w:t>
      </w:r>
      <w:r>
        <w:t></w:t>
      </w:r>
      <w:r>
        <w:rPr>
          <w:rFonts w:hint="eastAsia"/>
        </w:rPr>
        <w:t>рівня</w:t>
      </w:r>
      <w:r>
        <w:t></w:t>
      </w:r>
      <w:r>
        <w:rPr>
          <w:rFonts w:hint="eastAsia"/>
        </w:rPr>
        <w:t>регіональної</w:t>
      </w:r>
    </w:p>
    <w:p w:rsidR="0090140D" w:rsidRDefault="0090140D" w:rsidP="0090140D">
      <w:r>
        <w:rPr>
          <w:rFonts w:hint="eastAsia"/>
        </w:rPr>
        <w:t>напруженості</w:t>
      </w:r>
      <w:r>
        <w:t></w:t>
      </w:r>
      <w:r>
        <w:rPr>
          <w:rFonts w:hint="eastAsia"/>
        </w:rPr>
        <w:t>–</w:t>
      </w:r>
      <w:r>
        <w:t></w:t>
      </w:r>
      <w:r>
        <w:rPr>
          <w:rFonts w:hint="eastAsia"/>
        </w:rPr>
        <w:t>все</w:t>
      </w:r>
      <w:r>
        <w:t></w:t>
      </w:r>
      <w:r>
        <w:rPr>
          <w:rFonts w:hint="eastAsia"/>
        </w:rPr>
        <w:t>це</w:t>
      </w:r>
      <w:r>
        <w:t></w:t>
      </w:r>
      <w:r>
        <w:rPr>
          <w:rFonts w:hint="eastAsia"/>
        </w:rPr>
        <w:t>змінює</w:t>
      </w:r>
      <w:r>
        <w:t></w:t>
      </w:r>
      <w:r>
        <w:rPr>
          <w:rFonts w:hint="eastAsia"/>
        </w:rPr>
        <w:t>мотивацію</w:t>
      </w:r>
      <w:r>
        <w:t></w:t>
      </w:r>
      <w:r>
        <w:rPr>
          <w:rFonts w:hint="eastAsia"/>
        </w:rPr>
        <w:t>та</w:t>
      </w:r>
      <w:r>
        <w:t></w:t>
      </w:r>
      <w:r>
        <w:rPr>
          <w:rFonts w:hint="eastAsia"/>
        </w:rPr>
        <w:t>політику</w:t>
      </w:r>
      <w:r>
        <w:t></w:t>
      </w:r>
      <w:r>
        <w:rPr>
          <w:rFonts w:hint="eastAsia"/>
        </w:rPr>
        <w:t>у</w:t>
      </w:r>
      <w:r>
        <w:t></w:t>
      </w:r>
      <w:r>
        <w:rPr>
          <w:rFonts w:hint="eastAsia"/>
        </w:rPr>
        <w:t>сфері</w:t>
      </w:r>
      <w:r>
        <w:t></w:t>
      </w:r>
      <w:r>
        <w:rPr>
          <w:rFonts w:hint="eastAsia"/>
        </w:rPr>
        <w:t>безпеки</w:t>
      </w:r>
      <w:r>
        <w:t></w:t>
      </w:r>
      <w:r>
        <w:rPr>
          <w:rFonts w:hint="eastAsia"/>
        </w:rPr>
        <w:t>як</w:t>
      </w:r>
      <w:r>
        <w:t></w:t>
      </w:r>
      <w:r>
        <w:rPr>
          <w:rFonts w:hint="eastAsia"/>
        </w:rPr>
        <w:t>держав</w:t>
      </w:r>
      <w:r>
        <w:t></w:t>
      </w:r>
    </w:p>
    <w:p w:rsidR="0090140D" w:rsidRDefault="0090140D" w:rsidP="0090140D">
      <w:r>
        <w:rPr>
          <w:rFonts w:hint="eastAsia"/>
        </w:rPr>
        <w:t>так</w:t>
      </w:r>
      <w:r>
        <w:t></w:t>
      </w:r>
      <w:r>
        <w:rPr>
          <w:rFonts w:hint="eastAsia"/>
        </w:rPr>
        <w:t>і</w:t>
      </w:r>
      <w:r>
        <w:t></w:t>
      </w:r>
      <w:r>
        <w:rPr>
          <w:rFonts w:hint="eastAsia"/>
        </w:rPr>
        <w:t>недержавних</w:t>
      </w:r>
      <w:r>
        <w:t></w:t>
      </w:r>
      <w:r>
        <w:rPr>
          <w:rFonts w:hint="eastAsia"/>
        </w:rPr>
        <w:t>акторів</w:t>
      </w:r>
      <w:r>
        <w:t></w:t>
      </w:r>
    </w:p>
    <w:p w:rsidR="0090140D" w:rsidRDefault="0090140D" w:rsidP="0090140D">
      <w:r>
        <w:t></w:t>
      </w:r>
      <w:r>
        <w:t></w:t>
      </w:r>
      <w:r>
        <w:t></w:t>
      </w:r>
      <w:r>
        <w:rPr>
          <w:rFonts w:hint="eastAsia"/>
        </w:rPr>
        <w:t>Ядерний</w:t>
      </w:r>
      <w:r>
        <w:t></w:t>
      </w:r>
      <w:r>
        <w:rPr>
          <w:rFonts w:hint="eastAsia"/>
        </w:rPr>
        <w:t>компонент</w:t>
      </w:r>
      <w:r>
        <w:t></w:t>
      </w:r>
      <w:r>
        <w:rPr>
          <w:rFonts w:hint="eastAsia"/>
        </w:rPr>
        <w:t>стримування</w:t>
      </w:r>
      <w:r>
        <w:t></w:t>
      </w:r>
      <w:r>
        <w:rPr>
          <w:rFonts w:hint="eastAsia"/>
        </w:rPr>
        <w:t>продовжує</w:t>
      </w:r>
      <w:r>
        <w:t></w:t>
      </w:r>
      <w:r>
        <w:rPr>
          <w:rFonts w:hint="eastAsia"/>
        </w:rPr>
        <w:t>відігравати</w:t>
      </w:r>
      <w:r>
        <w:t></w:t>
      </w:r>
      <w:r>
        <w:rPr>
          <w:rFonts w:hint="eastAsia"/>
        </w:rPr>
        <w:t>ключову</w:t>
      </w:r>
      <w:r>
        <w:t></w:t>
      </w:r>
      <w:r>
        <w:rPr>
          <w:rFonts w:hint="eastAsia"/>
        </w:rPr>
        <w:t>роль</w:t>
      </w:r>
      <w:r>
        <w:t></w:t>
      </w:r>
      <w:r>
        <w:rPr>
          <w:rFonts w:hint="eastAsia"/>
        </w:rPr>
        <w:t>у</w:t>
      </w:r>
    </w:p>
    <w:p w:rsidR="0090140D" w:rsidRDefault="0090140D" w:rsidP="0090140D">
      <w:r>
        <w:rPr>
          <w:rFonts w:hint="eastAsia"/>
        </w:rPr>
        <w:t>російсько</w:t>
      </w:r>
      <w:r>
        <w:t></w:t>
      </w:r>
      <w:r>
        <w:rPr>
          <w:rFonts w:hint="eastAsia"/>
        </w:rPr>
        <w:t>американських</w:t>
      </w:r>
      <w:r>
        <w:t></w:t>
      </w:r>
      <w:r>
        <w:rPr>
          <w:rFonts w:hint="eastAsia"/>
        </w:rPr>
        <w:t>відносинах</w:t>
      </w:r>
      <w:r>
        <w:t></w:t>
      </w:r>
      <w:r>
        <w:t></w:t>
      </w:r>
      <w:r>
        <w:rPr>
          <w:rFonts w:hint="eastAsia"/>
        </w:rPr>
        <w:t>але</w:t>
      </w:r>
      <w:r>
        <w:t></w:t>
      </w:r>
      <w:r>
        <w:rPr>
          <w:rFonts w:hint="eastAsia"/>
        </w:rPr>
        <w:t>до</w:t>
      </w:r>
      <w:r>
        <w:t></w:t>
      </w:r>
      <w:r>
        <w:rPr>
          <w:rFonts w:hint="eastAsia"/>
        </w:rPr>
        <w:t>цієї</w:t>
      </w:r>
      <w:r>
        <w:t></w:t>
      </w:r>
      <w:r>
        <w:rPr>
          <w:rFonts w:hint="eastAsia"/>
        </w:rPr>
        <w:t>ролі</w:t>
      </w:r>
      <w:r>
        <w:t></w:t>
      </w:r>
      <w:r>
        <w:rPr>
          <w:rFonts w:hint="eastAsia"/>
        </w:rPr>
        <w:t>додається</w:t>
      </w:r>
      <w:r>
        <w:t></w:t>
      </w:r>
      <w:r>
        <w:rPr>
          <w:rFonts w:hint="eastAsia"/>
        </w:rPr>
        <w:t>його</w:t>
      </w:r>
      <w:r>
        <w:t></w:t>
      </w:r>
      <w:r>
        <w:rPr>
          <w:rFonts w:hint="eastAsia"/>
        </w:rPr>
        <w:t>значення</w:t>
      </w:r>
      <w:r>
        <w:t></w:t>
      </w:r>
      <w:r>
        <w:rPr>
          <w:rFonts w:hint="eastAsia"/>
        </w:rPr>
        <w:t>для</w:t>
      </w:r>
    </w:p>
    <w:p w:rsidR="0090140D" w:rsidRDefault="0090140D" w:rsidP="0090140D">
      <w:r>
        <w:rPr>
          <w:rFonts w:hint="eastAsia"/>
        </w:rPr>
        <w:t>регіональних</w:t>
      </w:r>
      <w:r>
        <w:t></w:t>
      </w:r>
      <w:r>
        <w:rPr>
          <w:rFonts w:hint="eastAsia"/>
        </w:rPr>
        <w:t>систем</w:t>
      </w:r>
      <w:r>
        <w:t></w:t>
      </w:r>
      <w:r>
        <w:rPr>
          <w:rFonts w:hint="eastAsia"/>
        </w:rPr>
        <w:t>безпеки</w:t>
      </w:r>
      <w:r>
        <w:t></w:t>
      </w:r>
      <w:r>
        <w:t></w:t>
      </w:r>
      <w:r>
        <w:rPr>
          <w:rFonts w:hint="eastAsia"/>
        </w:rPr>
        <w:t>Саме</w:t>
      </w:r>
      <w:r>
        <w:t></w:t>
      </w:r>
      <w:r>
        <w:rPr>
          <w:rFonts w:hint="eastAsia"/>
        </w:rPr>
        <w:t>в</w:t>
      </w:r>
      <w:r>
        <w:t></w:t>
      </w:r>
      <w:r>
        <w:rPr>
          <w:rFonts w:hint="eastAsia"/>
        </w:rPr>
        <w:t>цьому</w:t>
      </w:r>
      <w:r>
        <w:t></w:t>
      </w:r>
      <w:r>
        <w:rPr>
          <w:rFonts w:hint="eastAsia"/>
        </w:rPr>
        <w:t>значенні</w:t>
      </w:r>
      <w:r>
        <w:t></w:t>
      </w:r>
      <w:r>
        <w:rPr>
          <w:rFonts w:hint="eastAsia"/>
        </w:rPr>
        <w:t>полягає</w:t>
      </w:r>
      <w:r>
        <w:t></w:t>
      </w:r>
      <w:r>
        <w:rPr>
          <w:rFonts w:hint="eastAsia"/>
        </w:rPr>
        <w:t>нова</w:t>
      </w:r>
      <w:r>
        <w:t></w:t>
      </w:r>
      <w:r>
        <w:rPr>
          <w:rFonts w:hint="eastAsia"/>
        </w:rPr>
        <w:t>функція</w:t>
      </w:r>
    </w:p>
    <w:p w:rsidR="0090140D" w:rsidRDefault="0090140D" w:rsidP="0090140D">
      <w:r>
        <w:rPr>
          <w:rFonts w:hint="eastAsia"/>
        </w:rPr>
        <w:t>ядерного</w:t>
      </w:r>
      <w:r>
        <w:t></w:t>
      </w:r>
      <w:r>
        <w:rPr>
          <w:rFonts w:hint="eastAsia"/>
        </w:rPr>
        <w:t>стримування</w:t>
      </w:r>
      <w:r>
        <w:t></w:t>
      </w:r>
      <w:r>
        <w:rPr>
          <w:rFonts w:hint="eastAsia"/>
        </w:rPr>
        <w:t>в</w:t>
      </w:r>
      <w:r>
        <w:t></w:t>
      </w:r>
      <w:r>
        <w:rPr>
          <w:rFonts w:hint="eastAsia"/>
        </w:rPr>
        <w:t>постбіполярному</w:t>
      </w:r>
      <w:r>
        <w:t></w:t>
      </w:r>
      <w:r>
        <w:rPr>
          <w:rFonts w:hint="eastAsia"/>
        </w:rPr>
        <w:t>світі</w:t>
      </w:r>
      <w:r>
        <w:t></w:t>
      </w:r>
    </w:p>
    <w:p w:rsidR="0090140D" w:rsidRDefault="0090140D" w:rsidP="0090140D">
      <w:r>
        <w:rPr>
          <w:rFonts w:hint="eastAsia"/>
        </w:rPr>
        <w:t>Важливість</w:t>
      </w:r>
      <w:r>
        <w:t></w:t>
      </w:r>
      <w:r>
        <w:rPr>
          <w:rFonts w:hint="eastAsia"/>
        </w:rPr>
        <w:t>ядерного</w:t>
      </w:r>
      <w:r>
        <w:t></w:t>
      </w:r>
      <w:r>
        <w:rPr>
          <w:rFonts w:hint="eastAsia"/>
        </w:rPr>
        <w:t>стримування</w:t>
      </w:r>
      <w:r>
        <w:t></w:t>
      </w:r>
      <w:r>
        <w:rPr>
          <w:rFonts w:hint="eastAsia"/>
        </w:rPr>
        <w:t>обумовлюється</w:t>
      </w:r>
      <w:r>
        <w:t></w:t>
      </w:r>
      <w:r>
        <w:rPr>
          <w:rFonts w:hint="eastAsia"/>
        </w:rPr>
        <w:t>новітніми</w:t>
      </w:r>
      <w:r>
        <w:t></w:t>
      </w:r>
      <w:r>
        <w:rPr>
          <w:rFonts w:hint="eastAsia"/>
        </w:rPr>
        <w:t>тенденціями</w:t>
      </w:r>
      <w:r>
        <w:t></w:t>
      </w:r>
      <w:r>
        <w:rPr>
          <w:rFonts w:hint="eastAsia"/>
        </w:rPr>
        <w:t>у</w:t>
      </w:r>
    </w:p>
    <w:p w:rsidR="0090140D" w:rsidRDefault="0090140D" w:rsidP="0090140D">
      <w:r>
        <w:rPr>
          <w:rFonts w:hint="eastAsia"/>
        </w:rPr>
        <w:t>динаміці</w:t>
      </w:r>
      <w:r>
        <w:t></w:t>
      </w:r>
      <w:r>
        <w:rPr>
          <w:rFonts w:hint="eastAsia"/>
        </w:rPr>
        <w:t>ядерних</w:t>
      </w:r>
      <w:r>
        <w:t></w:t>
      </w:r>
      <w:r>
        <w:rPr>
          <w:rFonts w:hint="eastAsia"/>
        </w:rPr>
        <w:t>озброєнь</w:t>
      </w:r>
      <w:r>
        <w:t></w:t>
      </w:r>
      <w:r>
        <w:rPr>
          <w:rFonts w:hint="eastAsia"/>
        </w:rPr>
        <w:t>та</w:t>
      </w:r>
      <w:r>
        <w:t></w:t>
      </w:r>
      <w:r>
        <w:rPr>
          <w:rFonts w:hint="eastAsia"/>
        </w:rPr>
        <w:t>загальній</w:t>
      </w:r>
      <w:r>
        <w:t></w:t>
      </w:r>
      <w:r>
        <w:rPr>
          <w:rFonts w:hint="eastAsia"/>
        </w:rPr>
        <w:t>ситуації</w:t>
      </w:r>
      <w:r>
        <w:t></w:t>
      </w:r>
      <w:r>
        <w:rPr>
          <w:rFonts w:hint="eastAsia"/>
        </w:rPr>
        <w:t>у</w:t>
      </w:r>
      <w:r>
        <w:t></w:t>
      </w:r>
      <w:r>
        <w:rPr>
          <w:rFonts w:hint="eastAsia"/>
        </w:rPr>
        <w:t>сфері</w:t>
      </w:r>
      <w:r>
        <w:t></w:t>
      </w:r>
      <w:r>
        <w:rPr>
          <w:rFonts w:hint="eastAsia"/>
        </w:rPr>
        <w:t>безпеки</w:t>
      </w:r>
      <w:r>
        <w:t></w:t>
      </w:r>
      <w:r>
        <w:t></w:t>
      </w:r>
      <w:r>
        <w:rPr>
          <w:rFonts w:hint="eastAsia"/>
        </w:rPr>
        <w:t>В</w:t>
      </w:r>
      <w:r>
        <w:t></w:t>
      </w:r>
      <w:r>
        <w:rPr>
          <w:rFonts w:hint="eastAsia"/>
        </w:rPr>
        <w:t>умовах</w:t>
      </w:r>
    </w:p>
    <w:p w:rsidR="0090140D" w:rsidRDefault="0090140D" w:rsidP="0090140D">
      <w:r>
        <w:rPr>
          <w:rFonts w:hint="eastAsia"/>
        </w:rPr>
        <w:t>вертикального</w:t>
      </w:r>
      <w:r>
        <w:t></w:t>
      </w:r>
      <w:r>
        <w:rPr>
          <w:rFonts w:hint="eastAsia"/>
        </w:rPr>
        <w:t>та</w:t>
      </w:r>
      <w:r>
        <w:t></w:t>
      </w:r>
      <w:r>
        <w:rPr>
          <w:rFonts w:hint="eastAsia"/>
        </w:rPr>
        <w:t>горизонтального</w:t>
      </w:r>
      <w:r>
        <w:t></w:t>
      </w:r>
      <w:r>
        <w:rPr>
          <w:rFonts w:hint="eastAsia"/>
        </w:rPr>
        <w:t>розповсюдження</w:t>
      </w:r>
      <w:r>
        <w:t></w:t>
      </w:r>
      <w:r>
        <w:rPr>
          <w:rFonts w:hint="eastAsia"/>
        </w:rPr>
        <w:t>саме</w:t>
      </w:r>
      <w:r>
        <w:t></w:t>
      </w:r>
      <w:r>
        <w:rPr>
          <w:rFonts w:hint="eastAsia"/>
        </w:rPr>
        <w:t>ядерна</w:t>
      </w:r>
      <w:r>
        <w:t></w:t>
      </w:r>
      <w:r>
        <w:rPr>
          <w:rFonts w:hint="eastAsia"/>
        </w:rPr>
        <w:t>зброя</w:t>
      </w:r>
      <w:r>
        <w:t></w:t>
      </w:r>
      <w:r>
        <w:rPr>
          <w:rFonts w:hint="eastAsia"/>
        </w:rPr>
        <w:t>стає</w:t>
      </w:r>
    </w:p>
    <w:p w:rsidR="0090140D" w:rsidRDefault="0090140D" w:rsidP="0090140D">
      <w:r>
        <w:rPr>
          <w:rFonts w:hint="eastAsia"/>
        </w:rPr>
        <w:t>найбільш</w:t>
      </w:r>
      <w:r>
        <w:t></w:t>
      </w:r>
      <w:r>
        <w:rPr>
          <w:rFonts w:hint="eastAsia"/>
        </w:rPr>
        <w:t>ефективним</w:t>
      </w:r>
      <w:r>
        <w:t></w:t>
      </w:r>
      <w:r>
        <w:rPr>
          <w:rFonts w:hint="eastAsia"/>
        </w:rPr>
        <w:t>засобом</w:t>
      </w:r>
      <w:r>
        <w:t></w:t>
      </w:r>
      <w:r>
        <w:rPr>
          <w:rFonts w:hint="eastAsia"/>
        </w:rPr>
        <w:t>стримування</w:t>
      </w:r>
      <w:r>
        <w:t></w:t>
      </w:r>
      <w:r>
        <w:rPr>
          <w:rFonts w:hint="eastAsia"/>
        </w:rPr>
        <w:t>потенційної</w:t>
      </w:r>
      <w:r>
        <w:t></w:t>
      </w:r>
      <w:r>
        <w:rPr>
          <w:rFonts w:hint="eastAsia"/>
        </w:rPr>
        <w:t>агресії</w:t>
      </w:r>
      <w:r>
        <w:t></w:t>
      </w:r>
      <w:r>
        <w:t></w:t>
      </w:r>
      <w:r>
        <w:rPr>
          <w:rFonts w:hint="eastAsia"/>
        </w:rPr>
        <w:t>як</w:t>
      </w:r>
      <w:r>
        <w:t></w:t>
      </w:r>
      <w:r>
        <w:rPr>
          <w:rFonts w:hint="eastAsia"/>
        </w:rPr>
        <w:t>конвенційної</w:t>
      </w:r>
      <w:r>
        <w:t></w:t>
      </w:r>
    </w:p>
    <w:p w:rsidR="0090140D" w:rsidRDefault="0090140D" w:rsidP="0090140D">
      <w:r>
        <w:rPr>
          <w:rFonts w:hint="eastAsia"/>
        </w:rPr>
        <w:t>так</w:t>
      </w:r>
      <w:r>
        <w:t></w:t>
      </w:r>
      <w:r>
        <w:rPr>
          <w:rFonts w:hint="eastAsia"/>
        </w:rPr>
        <w:t>і</w:t>
      </w:r>
      <w:r>
        <w:t></w:t>
      </w:r>
      <w:r>
        <w:rPr>
          <w:rFonts w:hint="eastAsia"/>
        </w:rPr>
        <w:t>з</w:t>
      </w:r>
      <w:r>
        <w:t></w:t>
      </w:r>
      <w:r>
        <w:rPr>
          <w:rFonts w:hint="eastAsia"/>
        </w:rPr>
        <w:t>застосуванням</w:t>
      </w:r>
      <w:r>
        <w:t></w:t>
      </w:r>
      <w:r>
        <w:rPr>
          <w:rFonts w:hint="eastAsia"/>
        </w:rPr>
        <w:t>зброї</w:t>
      </w:r>
      <w:r>
        <w:t></w:t>
      </w:r>
      <w:r>
        <w:rPr>
          <w:rFonts w:hint="eastAsia"/>
        </w:rPr>
        <w:t>масового</w:t>
      </w:r>
      <w:r>
        <w:t></w:t>
      </w:r>
      <w:r>
        <w:rPr>
          <w:rFonts w:hint="eastAsia"/>
        </w:rPr>
        <w:t>знищення</w:t>
      </w:r>
      <w:r>
        <w:t></w:t>
      </w:r>
      <w:r>
        <w:t></w:t>
      </w:r>
      <w:r>
        <w:rPr>
          <w:rFonts w:hint="eastAsia"/>
        </w:rPr>
        <w:t>Більше</w:t>
      </w:r>
      <w:r>
        <w:t></w:t>
      </w:r>
      <w:r>
        <w:rPr>
          <w:rFonts w:hint="eastAsia"/>
        </w:rPr>
        <w:t>того</w:t>
      </w:r>
      <w:r>
        <w:t></w:t>
      </w:r>
      <w:r>
        <w:t></w:t>
      </w:r>
      <w:r>
        <w:rPr>
          <w:rFonts w:hint="eastAsia"/>
        </w:rPr>
        <w:t>намагання</w:t>
      </w:r>
      <w:r>
        <w:t></w:t>
      </w:r>
      <w:r>
        <w:rPr>
          <w:rFonts w:hint="eastAsia"/>
        </w:rPr>
        <w:t>нових</w:t>
      </w:r>
    </w:p>
    <w:p w:rsidR="0090140D" w:rsidRDefault="0090140D" w:rsidP="0090140D">
      <w:r>
        <w:rPr>
          <w:rFonts w:hint="eastAsia"/>
        </w:rPr>
        <w:t>ядерних</w:t>
      </w:r>
      <w:r>
        <w:t></w:t>
      </w:r>
      <w:r>
        <w:rPr>
          <w:rFonts w:hint="eastAsia"/>
        </w:rPr>
        <w:t>або</w:t>
      </w:r>
      <w:r>
        <w:t></w:t>
      </w:r>
      <w:r>
        <w:rPr>
          <w:rFonts w:hint="eastAsia"/>
        </w:rPr>
        <w:t>порогових</w:t>
      </w:r>
      <w:r>
        <w:t></w:t>
      </w:r>
      <w:r>
        <w:rPr>
          <w:rFonts w:hint="eastAsia"/>
        </w:rPr>
        <w:t>держав</w:t>
      </w:r>
      <w:r>
        <w:t></w:t>
      </w:r>
      <w:r>
        <w:rPr>
          <w:rFonts w:hint="eastAsia"/>
        </w:rPr>
        <w:t>компенсувати</w:t>
      </w:r>
      <w:r>
        <w:t></w:t>
      </w:r>
      <w:r>
        <w:rPr>
          <w:rFonts w:hint="eastAsia"/>
        </w:rPr>
        <w:t>завдяки</w:t>
      </w:r>
      <w:r>
        <w:t></w:t>
      </w:r>
      <w:r>
        <w:rPr>
          <w:rFonts w:hint="eastAsia"/>
        </w:rPr>
        <w:t>ядерному</w:t>
      </w:r>
      <w:r>
        <w:t></w:t>
      </w:r>
      <w:r>
        <w:rPr>
          <w:rFonts w:hint="eastAsia"/>
        </w:rPr>
        <w:t>статусу</w:t>
      </w:r>
      <w:r>
        <w:t></w:t>
      </w:r>
      <w:r>
        <w:rPr>
          <w:rFonts w:hint="eastAsia"/>
        </w:rPr>
        <w:t>дефіцит</w:t>
      </w:r>
    </w:p>
    <w:p w:rsidR="0090140D" w:rsidRDefault="0090140D" w:rsidP="0090140D">
      <w:r>
        <w:rPr>
          <w:rFonts w:hint="eastAsia"/>
        </w:rPr>
        <w:t>інших</w:t>
      </w:r>
      <w:r>
        <w:t></w:t>
      </w:r>
      <w:r>
        <w:rPr>
          <w:rFonts w:hint="eastAsia"/>
        </w:rPr>
        <w:t>ресурсів</w:t>
      </w:r>
      <w:r>
        <w:t></w:t>
      </w:r>
      <w:r>
        <w:t></w:t>
      </w:r>
      <w:r>
        <w:rPr>
          <w:rFonts w:hint="eastAsia"/>
        </w:rPr>
        <w:t>досягти</w:t>
      </w:r>
      <w:r>
        <w:t></w:t>
      </w:r>
      <w:r>
        <w:rPr>
          <w:rFonts w:hint="eastAsia"/>
        </w:rPr>
        <w:t>цілей</w:t>
      </w:r>
      <w:r>
        <w:t></w:t>
      </w:r>
      <w:r>
        <w:rPr>
          <w:rFonts w:hint="eastAsia"/>
        </w:rPr>
        <w:t>регіонального</w:t>
      </w:r>
      <w:r>
        <w:t></w:t>
      </w:r>
      <w:r>
        <w:rPr>
          <w:rFonts w:hint="eastAsia"/>
        </w:rPr>
        <w:t>масштабу</w:t>
      </w:r>
      <w:r>
        <w:t></w:t>
      </w:r>
      <w:r>
        <w:rPr>
          <w:rFonts w:hint="eastAsia"/>
        </w:rPr>
        <w:t>чи</w:t>
      </w:r>
      <w:r>
        <w:t></w:t>
      </w:r>
      <w:r>
        <w:rPr>
          <w:rFonts w:hint="eastAsia"/>
        </w:rPr>
        <w:t>зміцнити</w:t>
      </w:r>
      <w:r>
        <w:t></w:t>
      </w:r>
      <w:r>
        <w:rPr>
          <w:rFonts w:hint="eastAsia"/>
        </w:rPr>
        <w:t>власні</w:t>
      </w:r>
    </w:p>
    <w:p w:rsidR="0090140D" w:rsidRDefault="0090140D" w:rsidP="0090140D">
      <w:r>
        <w:rPr>
          <w:rFonts w:hint="eastAsia"/>
        </w:rPr>
        <w:t>політичні</w:t>
      </w:r>
      <w:r>
        <w:t></w:t>
      </w:r>
      <w:r>
        <w:rPr>
          <w:rFonts w:hint="eastAsia"/>
        </w:rPr>
        <w:t>режими</w:t>
      </w:r>
      <w:r>
        <w:t></w:t>
      </w:r>
      <w:r>
        <w:t></w:t>
      </w:r>
      <w:r>
        <w:rPr>
          <w:rFonts w:hint="eastAsia"/>
        </w:rPr>
        <w:t>розширює</w:t>
      </w:r>
      <w:r>
        <w:t></w:t>
      </w:r>
      <w:r>
        <w:rPr>
          <w:rFonts w:hint="eastAsia"/>
        </w:rPr>
        <w:t>сферу</w:t>
      </w:r>
      <w:r>
        <w:t></w:t>
      </w:r>
      <w:r>
        <w:rPr>
          <w:rFonts w:hint="eastAsia"/>
        </w:rPr>
        <w:t>його</w:t>
      </w:r>
      <w:r>
        <w:t></w:t>
      </w:r>
      <w:r>
        <w:rPr>
          <w:rFonts w:hint="eastAsia"/>
        </w:rPr>
        <w:t>застосування</w:t>
      </w:r>
      <w:r>
        <w:t></w:t>
      </w:r>
      <w:r>
        <w:t></w:t>
      </w:r>
      <w:r>
        <w:rPr>
          <w:rFonts w:hint="eastAsia"/>
        </w:rPr>
        <w:t>Так</w:t>
      </w:r>
      <w:r>
        <w:t></w:t>
      </w:r>
      <w:r>
        <w:t></w:t>
      </w:r>
      <w:r>
        <w:rPr>
          <w:rFonts w:hint="eastAsia"/>
        </w:rPr>
        <w:t>Росія</w:t>
      </w:r>
      <w:r>
        <w:t></w:t>
      </w:r>
      <w:r>
        <w:rPr>
          <w:rFonts w:hint="eastAsia"/>
        </w:rPr>
        <w:t>останніми</w:t>
      </w:r>
    </w:p>
    <w:p w:rsidR="0090140D" w:rsidRDefault="0090140D" w:rsidP="0090140D">
      <w:r>
        <w:t></w:t>
      </w:r>
      <w:r>
        <w:t></w:t>
      </w:r>
      <w:r>
        <w:t></w:t>
      </w:r>
    </w:p>
    <w:p w:rsidR="0090140D" w:rsidRDefault="0090140D" w:rsidP="0090140D">
      <w:r>
        <w:rPr>
          <w:rFonts w:hint="eastAsia"/>
        </w:rPr>
        <w:t>роками</w:t>
      </w:r>
      <w:r>
        <w:t></w:t>
      </w:r>
      <w:r>
        <w:rPr>
          <w:rFonts w:hint="eastAsia"/>
        </w:rPr>
        <w:t>знижує</w:t>
      </w:r>
      <w:r>
        <w:t></w:t>
      </w:r>
      <w:r>
        <w:rPr>
          <w:rFonts w:hint="eastAsia"/>
        </w:rPr>
        <w:t>доктринальний</w:t>
      </w:r>
      <w:r>
        <w:t></w:t>
      </w:r>
      <w:r>
        <w:rPr>
          <w:rFonts w:hint="eastAsia"/>
        </w:rPr>
        <w:t>поріг</w:t>
      </w:r>
      <w:r>
        <w:t></w:t>
      </w:r>
      <w:r>
        <w:rPr>
          <w:rFonts w:hint="eastAsia"/>
        </w:rPr>
        <w:t>можливого</w:t>
      </w:r>
      <w:r>
        <w:t></w:t>
      </w:r>
      <w:r>
        <w:rPr>
          <w:rFonts w:hint="eastAsia"/>
        </w:rPr>
        <w:t>застосування</w:t>
      </w:r>
      <w:r>
        <w:t></w:t>
      </w:r>
      <w:r>
        <w:rPr>
          <w:rFonts w:hint="eastAsia"/>
        </w:rPr>
        <w:t>ядерної</w:t>
      </w:r>
      <w:r>
        <w:t></w:t>
      </w:r>
      <w:r>
        <w:rPr>
          <w:rFonts w:hint="eastAsia"/>
        </w:rPr>
        <w:t>зброї</w:t>
      </w:r>
      <w:r>
        <w:t></w:t>
      </w:r>
    </w:p>
    <w:p w:rsidR="0090140D" w:rsidRDefault="0090140D" w:rsidP="0090140D">
      <w:r>
        <w:rPr>
          <w:rFonts w:hint="eastAsia"/>
        </w:rPr>
        <w:t>вдається</w:t>
      </w:r>
      <w:r>
        <w:t></w:t>
      </w:r>
      <w:r>
        <w:rPr>
          <w:rFonts w:hint="eastAsia"/>
        </w:rPr>
        <w:t>до</w:t>
      </w:r>
      <w:r>
        <w:t></w:t>
      </w:r>
      <w:r>
        <w:rPr>
          <w:rFonts w:hint="eastAsia"/>
        </w:rPr>
        <w:t>використання</w:t>
      </w:r>
      <w:r>
        <w:t></w:t>
      </w:r>
      <w:r>
        <w:rPr>
          <w:rFonts w:hint="eastAsia"/>
        </w:rPr>
        <w:t>бойових</w:t>
      </w:r>
      <w:r>
        <w:t></w:t>
      </w:r>
      <w:r>
        <w:rPr>
          <w:rFonts w:hint="eastAsia"/>
        </w:rPr>
        <w:t>чергувань</w:t>
      </w:r>
      <w:r>
        <w:t></w:t>
      </w:r>
      <w:r>
        <w:rPr>
          <w:rFonts w:hint="eastAsia"/>
        </w:rPr>
        <w:t>своїх</w:t>
      </w:r>
      <w:r>
        <w:t></w:t>
      </w:r>
      <w:r>
        <w:rPr>
          <w:rFonts w:hint="eastAsia"/>
        </w:rPr>
        <w:t>стратегічних</w:t>
      </w:r>
    </w:p>
    <w:p w:rsidR="0090140D" w:rsidRDefault="0090140D" w:rsidP="0090140D">
      <w:r>
        <w:rPr>
          <w:rFonts w:hint="eastAsia"/>
        </w:rPr>
        <w:t>бомбардувальників</w:t>
      </w:r>
      <w:r>
        <w:t></w:t>
      </w:r>
      <w:r>
        <w:rPr>
          <w:rFonts w:hint="eastAsia"/>
        </w:rPr>
        <w:t>на</w:t>
      </w:r>
      <w:r>
        <w:t></w:t>
      </w:r>
      <w:r>
        <w:rPr>
          <w:rFonts w:hint="eastAsia"/>
        </w:rPr>
        <w:t>тлі</w:t>
      </w:r>
      <w:r>
        <w:t></w:t>
      </w:r>
      <w:r>
        <w:rPr>
          <w:rFonts w:hint="eastAsia"/>
        </w:rPr>
        <w:t>загального</w:t>
      </w:r>
      <w:r>
        <w:t></w:t>
      </w:r>
      <w:r>
        <w:rPr>
          <w:rFonts w:hint="eastAsia"/>
        </w:rPr>
        <w:t>зростання</w:t>
      </w:r>
      <w:r>
        <w:t></w:t>
      </w:r>
      <w:r>
        <w:rPr>
          <w:rFonts w:hint="eastAsia"/>
        </w:rPr>
        <w:t>ролі</w:t>
      </w:r>
      <w:r>
        <w:t></w:t>
      </w:r>
      <w:r>
        <w:rPr>
          <w:rFonts w:hint="eastAsia"/>
        </w:rPr>
        <w:t>військового</w:t>
      </w:r>
      <w:r>
        <w:t></w:t>
      </w:r>
      <w:r>
        <w:rPr>
          <w:rFonts w:hint="eastAsia"/>
        </w:rPr>
        <w:t>фактору</w:t>
      </w:r>
      <w:r>
        <w:t></w:t>
      </w:r>
      <w:r>
        <w:rPr>
          <w:rFonts w:hint="eastAsia"/>
        </w:rPr>
        <w:t>у</w:t>
      </w:r>
      <w:r>
        <w:t></w:t>
      </w:r>
      <w:r>
        <w:rPr>
          <w:rFonts w:hint="eastAsia"/>
        </w:rPr>
        <w:t>її</w:t>
      </w:r>
    </w:p>
    <w:p w:rsidR="0090140D" w:rsidRDefault="0090140D" w:rsidP="0090140D">
      <w:r>
        <w:rPr>
          <w:rFonts w:hint="eastAsia"/>
        </w:rPr>
        <w:t>зовнішній</w:t>
      </w:r>
      <w:r>
        <w:t></w:t>
      </w:r>
      <w:r>
        <w:rPr>
          <w:rFonts w:hint="eastAsia"/>
        </w:rPr>
        <w:t>політиці</w:t>
      </w:r>
      <w:r>
        <w:t></w:t>
      </w:r>
      <w:r>
        <w:t></w:t>
      </w:r>
      <w:r>
        <w:rPr>
          <w:rFonts w:hint="eastAsia"/>
        </w:rPr>
        <w:t>Китай</w:t>
      </w:r>
      <w:r>
        <w:t></w:t>
      </w:r>
      <w:r>
        <w:rPr>
          <w:rFonts w:hint="eastAsia"/>
        </w:rPr>
        <w:t>модернізує</w:t>
      </w:r>
      <w:r>
        <w:t></w:t>
      </w:r>
      <w:r>
        <w:rPr>
          <w:rFonts w:hint="eastAsia"/>
        </w:rPr>
        <w:t>та</w:t>
      </w:r>
      <w:r>
        <w:t></w:t>
      </w:r>
      <w:r>
        <w:rPr>
          <w:rFonts w:hint="eastAsia"/>
        </w:rPr>
        <w:t>збільшує</w:t>
      </w:r>
      <w:r>
        <w:t></w:t>
      </w:r>
      <w:r>
        <w:rPr>
          <w:rFonts w:hint="eastAsia"/>
        </w:rPr>
        <w:t>власні</w:t>
      </w:r>
      <w:r>
        <w:t></w:t>
      </w:r>
      <w:r>
        <w:rPr>
          <w:rFonts w:hint="eastAsia"/>
        </w:rPr>
        <w:t>ядерні</w:t>
      </w:r>
      <w:r>
        <w:t></w:t>
      </w:r>
      <w:r>
        <w:rPr>
          <w:rFonts w:hint="eastAsia"/>
        </w:rPr>
        <w:t>сили</w:t>
      </w:r>
      <w:r>
        <w:t></w:t>
      </w:r>
      <w:r>
        <w:t></w:t>
      </w:r>
      <w:r>
        <w:rPr>
          <w:rFonts w:hint="eastAsia"/>
        </w:rPr>
        <w:t>Північна</w:t>
      </w:r>
    </w:p>
    <w:p w:rsidR="0090140D" w:rsidRDefault="0090140D" w:rsidP="0090140D">
      <w:r>
        <w:rPr>
          <w:rFonts w:hint="eastAsia"/>
        </w:rPr>
        <w:t>Корея</w:t>
      </w:r>
      <w:r>
        <w:t></w:t>
      </w:r>
      <w:r>
        <w:rPr>
          <w:rFonts w:hint="eastAsia"/>
        </w:rPr>
        <w:t>погрожує</w:t>
      </w:r>
      <w:r>
        <w:t></w:t>
      </w:r>
      <w:r>
        <w:rPr>
          <w:rFonts w:hint="eastAsia"/>
        </w:rPr>
        <w:t>ядерною</w:t>
      </w:r>
      <w:r>
        <w:t></w:t>
      </w:r>
      <w:r>
        <w:rPr>
          <w:rFonts w:hint="eastAsia"/>
        </w:rPr>
        <w:t>зброєю</w:t>
      </w:r>
      <w:r>
        <w:t></w:t>
      </w:r>
      <w:r>
        <w:rPr>
          <w:rFonts w:hint="eastAsia"/>
        </w:rPr>
        <w:t>сусідам</w:t>
      </w:r>
      <w:r>
        <w:t></w:t>
      </w:r>
      <w:r>
        <w:t></w:t>
      </w:r>
      <w:r>
        <w:rPr>
          <w:rFonts w:hint="eastAsia"/>
        </w:rPr>
        <w:t>а</w:t>
      </w:r>
      <w:r>
        <w:t></w:t>
      </w:r>
      <w:r>
        <w:rPr>
          <w:rFonts w:hint="eastAsia"/>
        </w:rPr>
        <w:t>Іран</w:t>
      </w:r>
      <w:r>
        <w:t></w:t>
      </w:r>
      <w:r>
        <w:rPr>
          <w:rFonts w:hint="eastAsia"/>
        </w:rPr>
        <w:t>обіцяє</w:t>
      </w:r>
      <w:r>
        <w:t></w:t>
      </w:r>
      <w:r>
        <w:rPr>
          <w:rFonts w:hint="eastAsia"/>
        </w:rPr>
        <w:t>знищити</w:t>
      </w:r>
      <w:r>
        <w:t></w:t>
      </w:r>
      <w:r>
        <w:rPr>
          <w:rFonts w:hint="eastAsia"/>
        </w:rPr>
        <w:t>Ізраїль</w:t>
      </w:r>
      <w:r>
        <w:t></w:t>
      </w:r>
      <w:r>
        <w:t></w:t>
      </w:r>
      <w:r>
        <w:rPr>
          <w:rFonts w:hint="eastAsia"/>
        </w:rPr>
        <w:t>Це</w:t>
      </w:r>
    </w:p>
    <w:p w:rsidR="0090140D" w:rsidRDefault="0090140D" w:rsidP="0090140D">
      <w:r>
        <w:rPr>
          <w:rFonts w:hint="eastAsia"/>
        </w:rPr>
        <w:t>знаходить</w:t>
      </w:r>
      <w:r>
        <w:t></w:t>
      </w:r>
      <w:r>
        <w:rPr>
          <w:rFonts w:hint="eastAsia"/>
        </w:rPr>
        <w:t>відображення</w:t>
      </w:r>
      <w:r>
        <w:t></w:t>
      </w:r>
      <w:r>
        <w:rPr>
          <w:rFonts w:hint="eastAsia"/>
        </w:rPr>
        <w:t>у</w:t>
      </w:r>
      <w:r>
        <w:t></w:t>
      </w:r>
      <w:r>
        <w:rPr>
          <w:rFonts w:hint="eastAsia"/>
        </w:rPr>
        <w:t>ядерних</w:t>
      </w:r>
      <w:r>
        <w:t></w:t>
      </w:r>
      <w:r>
        <w:rPr>
          <w:rFonts w:hint="eastAsia"/>
        </w:rPr>
        <w:t>доктринах</w:t>
      </w:r>
      <w:r>
        <w:t></w:t>
      </w:r>
      <w:r>
        <w:rPr>
          <w:rFonts w:hint="eastAsia"/>
        </w:rPr>
        <w:t>держав</w:t>
      </w:r>
      <w:r>
        <w:t></w:t>
      </w:r>
      <w:r>
        <w:t></w:t>
      </w:r>
      <w:r>
        <w:rPr>
          <w:rFonts w:hint="eastAsia"/>
        </w:rPr>
        <w:t>виводячи</w:t>
      </w:r>
      <w:r>
        <w:t></w:t>
      </w:r>
      <w:r>
        <w:rPr>
          <w:rFonts w:hint="eastAsia"/>
        </w:rPr>
        <w:t>проблематику</w:t>
      </w:r>
    </w:p>
    <w:p w:rsidR="0090140D" w:rsidRDefault="0090140D" w:rsidP="0090140D">
      <w:r>
        <w:rPr>
          <w:rFonts w:hint="eastAsia"/>
        </w:rPr>
        <w:t>стримування</w:t>
      </w:r>
      <w:r>
        <w:t></w:t>
      </w:r>
      <w:r>
        <w:rPr>
          <w:rFonts w:hint="eastAsia"/>
        </w:rPr>
        <w:t>на</w:t>
      </w:r>
      <w:r>
        <w:t></w:t>
      </w:r>
      <w:r>
        <w:rPr>
          <w:rFonts w:hint="eastAsia"/>
        </w:rPr>
        <w:t>новий</w:t>
      </w:r>
      <w:r>
        <w:t></w:t>
      </w:r>
      <w:r>
        <w:rPr>
          <w:rFonts w:hint="eastAsia"/>
        </w:rPr>
        <w:t>рівень</w:t>
      </w:r>
      <w:r>
        <w:t></w:t>
      </w:r>
      <w:r>
        <w:t></w:t>
      </w:r>
      <w:r>
        <w:rPr>
          <w:rFonts w:hint="eastAsia"/>
        </w:rPr>
        <w:t>часто</w:t>
      </w:r>
      <w:r>
        <w:t></w:t>
      </w:r>
      <w:r>
        <w:rPr>
          <w:rFonts w:hint="eastAsia"/>
        </w:rPr>
        <w:t>із</w:t>
      </w:r>
      <w:r>
        <w:t></w:t>
      </w:r>
      <w:r>
        <w:rPr>
          <w:rFonts w:hint="eastAsia"/>
        </w:rPr>
        <w:t>модифікованою</w:t>
      </w:r>
      <w:r>
        <w:t></w:t>
      </w:r>
      <w:r>
        <w:rPr>
          <w:rFonts w:hint="eastAsia"/>
        </w:rPr>
        <w:t>логікою</w:t>
      </w:r>
      <w:r>
        <w:t></w:t>
      </w:r>
      <w:r>
        <w:rPr>
          <w:rFonts w:hint="eastAsia"/>
        </w:rPr>
        <w:t>стратегічної</w:t>
      </w:r>
    </w:p>
    <w:p w:rsidR="0090140D" w:rsidRDefault="0090140D" w:rsidP="0090140D">
      <w:r>
        <w:rPr>
          <w:rFonts w:hint="eastAsia"/>
        </w:rPr>
        <w:t>взаємодії</w:t>
      </w:r>
      <w:r>
        <w:t></w:t>
      </w:r>
    </w:p>
    <w:p w:rsidR="0090140D" w:rsidRDefault="0090140D" w:rsidP="0090140D">
      <w:r>
        <w:t></w:t>
      </w:r>
      <w:r>
        <w:t></w:t>
      </w:r>
      <w:r>
        <w:t></w:t>
      </w:r>
      <w:r>
        <w:rPr>
          <w:rFonts w:hint="eastAsia"/>
        </w:rPr>
        <w:t>Логіка</w:t>
      </w:r>
      <w:r>
        <w:t></w:t>
      </w:r>
      <w:r>
        <w:rPr>
          <w:rFonts w:hint="eastAsia"/>
        </w:rPr>
        <w:t>стратегічного</w:t>
      </w:r>
      <w:r>
        <w:t></w:t>
      </w:r>
      <w:r>
        <w:rPr>
          <w:rFonts w:hint="eastAsia"/>
        </w:rPr>
        <w:t>мислення</w:t>
      </w:r>
      <w:r>
        <w:t></w:t>
      </w:r>
      <w:r>
        <w:rPr>
          <w:rFonts w:hint="eastAsia"/>
        </w:rPr>
        <w:t>визначає</w:t>
      </w:r>
      <w:r>
        <w:t></w:t>
      </w:r>
      <w:r>
        <w:rPr>
          <w:rFonts w:hint="eastAsia"/>
        </w:rPr>
        <w:t>конкретні</w:t>
      </w:r>
      <w:r>
        <w:t></w:t>
      </w:r>
      <w:r>
        <w:rPr>
          <w:rFonts w:hint="eastAsia"/>
        </w:rPr>
        <w:t>втілення</w:t>
      </w:r>
      <w:r>
        <w:t></w:t>
      </w:r>
      <w:r>
        <w:rPr>
          <w:rFonts w:hint="eastAsia"/>
        </w:rPr>
        <w:t>режиму</w:t>
      </w:r>
    </w:p>
    <w:p w:rsidR="0090140D" w:rsidRDefault="0090140D" w:rsidP="0090140D">
      <w:r>
        <w:rPr>
          <w:rFonts w:hint="eastAsia"/>
        </w:rPr>
        <w:t>стримування</w:t>
      </w:r>
      <w:r>
        <w:t></w:t>
      </w:r>
      <w:r>
        <w:rPr>
          <w:rFonts w:hint="eastAsia"/>
        </w:rPr>
        <w:t>у</w:t>
      </w:r>
      <w:r>
        <w:t></w:t>
      </w:r>
      <w:r>
        <w:rPr>
          <w:rFonts w:hint="eastAsia"/>
        </w:rPr>
        <w:t>національних</w:t>
      </w:r>
      <w:r>
        <w:t></w:t>
      </w:r>
      <w:r>
        <w:rPr>
          <w:rFonts w:hint="eastAsia"/>
        </w:rPr>
        <w:t>доктринах</w:t>
      </w:r>
      <w:r>
        <w:t></w:t>
      </w:r>
      <w:r>
        <w:t></w:t>
      </w:r>
      <w:r>
        <w:rPr>
          <w:rFonts w:hint="eastAsia"/>
        </w:rPr>
        <w:t>В</w:t>
      </w:r>
      <w:r>
        <w:t></w:t>
      </w:r>
      <w:r>
        <w:rPr>
          <w:rFonts w:hint="eastAsia"/>
        </w:rPr>
        <w:t>її</w:t>
      </w:r>
      <w:r>
        <w:t></w:t>
      </w:r>
      <w:r>
        <w:rPr>
          <w:rFonts w:hint="eastAsia"/>
        </w:rPr>
        <w:t>основі</w:t>
      </w:r>
      <w:r>
        <w:t></w:t>
      </w:r>
      <w:r>
        <w:rPr>
          <w:rFonts w:hint="eastAsia"/>
        </w:rPr>
        <w:t>лежить</w:t>
      </w:r>
      <w:r>
        <w:t></w:t>
      </w:r>
      <w:r>
        <w:rPr>
          <w:rFonts w:hint="eastAsia"/>
        </w:rPr>
        <w:t>теорія</w:t>
      </w:r>
      <w:r>
        <w:t></w:t>
      </w:r>
      <w:r>
        <w:rPr>
          <w:rFonts w:hint="eastAsia"/>
        </w:rPr>
        <w:t>раціонального</w:t>
      </w:r>
    </w:p>
    <w:p w:rsidR="0090140D" w:rsidRDefault="0090140D" w:rsidP="0090140D">
      <w:r>
        <w:rPr>
          <w:rFonts w:hint="eastAsia"/>
        </w:rPr>
        <w:t>вибору</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спирається</w:t>
      </w:r>
      <w:r>
        <w:t></w:t>
      </w:r>
      <w:r>
        <w:rPr>
          <w:rFonts w:hint="eastAsia"/>
        </w:rPr>
        <w:t>на</w:t>
      </w:r>
      <w:r>
        <w:t></w:t>
      </w:r>
      <w:r>
        <w:rPr>
          <w:rFonts w:hint="eastAsia"/>
        </w:rPr>
        <w:t>здатність</w:t>
      </w:r>
      <w:r>
        <w:t></w:t>
      </w:r>
      <w:r>
        <w:rPr>
          <w:rFonts w:hint="eastAsia"/>
        </w:rPr>
        <w:t>акторів</w:t>
      </w:r>
      <w:r>
        <w:t></w:t>
      </w:r>
      <w:r>
        <w:rPr>
          <w:rFonts w:hint="eastAsia"/>
        </w:rPr>
        <w:t>визначати</w:t>
      </w:r>
      <w:r>
        <w:t></w:t>
      </w:r>
      <w:r>
        <w:rPr>
          <w:rFonts w:hint="eastAsia"/>
        </w:rPr>
        <w:t>ризики</w:t>
      </w:r>
      <w:r>
        <w:t></w:t>
      </w:r>
      <w:r>
        <w:rPr>
          <w:rFonts w:hint="eastAsia"/>
        </w:rPr>
        <w:t>та</w:t>
      </w:r>
    </w:p>
    <w:p w:rsidR="0090140D" w:rsidRDefault="0090140D" w:rsidP="0090140D">
      <w:r>
        <w:rPr>
          <w:rFonts w:hint="eastAsia"/>
        </w:rPr>
        <w:t>управляти</w:t>
      </w:r>
      <w:r>
        <w:t></w:t>
      </w:r>
      <w:r>
        <w:rPr>
          <w:rFonts w:hint="eastAsia"/>
        </w:rPr>
        <w:t>ними</w:t>
      </w:r>
      <w:r>
        <w:t></w:t>
      </w:r>
      <w:r>
        <w:t></w:t>
      </w:r>
      <w:r>
        <w:rPr>
          <w:rFonts w:hint="eastAsia"/>
        </w:rPr>
        <w:t>Основні</w:t>
      </w:r>
      <w:r>
        <w:t></w:t>
      </w:r>
      <w:r>
        <w:rPr>
          <w:rFonts w:hint="eastAsia"/>
        </w:rPr>
        <w:t>передумови</w:t>
      </w:r>
      <w:r>
        <w:t></w:t>
      </w:r>
      <w:r>
        <w:rPr>
          <w:rFonts w:hint="eastAsia"/>
        </w:rPr>
        <w:t>ефективного</w:t>
      </w:r>
      <w:r>
        <w:t></w:t>
      </w:r>
      <w:r>
        <w:rPr>
          <w:rFonts w:hint="eastAsia"/>
        </w:rPr>
        <w:t>стримування</w:t>
      </w:r>
      <w:r>
        <w:t></w:t>
      </w:r>
      <w:r>
        <w:rPr>
          <w:rFonts w:hint="eastAsia"/>
        </w:rPr>
        <w:t>відомі</w:t>
      </w:r>
      <w:r>
        <w:t></w:t>
      </w:r>
      <w:r>
        <w:t></w:t>
      </w:r>
      <w:r>
        <w:rPr>
          <w:rFonts w:hint="eastAsia"/>
        </w:rPr>
        <w:t>достатня</w:t>
      </w:r>
    </w:p>
    <w:p w:rsidR="0090140D" w:rsidRDefault="0090140D" w:rsidP="0090140D">
      <w:r>
        <w:rPr>
          <w:rFonts w:hint="eastAsia"/>
        </w:rPr>
        <w:t>кількість</w:t>
      </w:r>
      <w:r>
        <w:t></w:t>
      </w:r>
      <w:r>
        <w:rPr>
          <w:rFonts w:hint="eastAsia"/>
        </w:rPr>
        <w:t>зброї</w:t>
      </w:r>
      <w:r>
        <w:t></w:t>
      </w:r>
      <w:r>
        <w:t></w:t>
      </w:r>
      <w:r>
        <w:rPr>
          <w:rFonts w:hint="eastAsia"/>
        </w:rPr>
        <w:t>розміщення</w:t>
      </w:r>
      <w:r>
        <w:t></w:t>
      </w:r>
      <w:r>
        <w:rPr>
          <w:rFonts w:hint="eastAsia"/>
        </w:rPr>
        <w:t>її</w:t>
      </w:r>
      <w:r>
        <w:t></w:t>
      </w:r>
      <w:r>
        <w:rPr>
          <w:rFonts w:hint="eastAsia"/>
        </w:rPr>
        <w:t>на</w:t>
      </w:r>
      <w:r>
        <w:t></w:t>
      </w:r>
      <w:r>
        <w:rPr>
          <w:rFonts w:hint="eastAsia"/>
        </w:rPr>
        <w:t>всіх</w:t>
      </w:r>
      <w:r>
        <w:t></w:t>
      </w:r>
      <w:r>
        <w:rPr>
          <w:rFonts w:hint="eastAsia"/>
        </w:rPr>
        <w:t>компонентах</w:t>
      </w:r>
      <w:r>
        <w:t></w:t>
      </w:r>
      <w:r>
        <w:rPr>
          <w:rFonts w:hint="eastAsia"/>
        </w:rPr>
        <w:t>ядерної</w:t>
      </w:r>
      <w:r>
        <w:t></w:t>
      </w:r>
      <w:r>
        <w:rPr>
          <w:rFonts w:hint="eastAsia"/>
        </w:rPr>
        <w:t>тріади</w:t>
      </w:r>
      <w:r>
        <w:t></w:t>
      </w:r>
      <w:r>
        <w:t></w:t>
      </w:r>
      <w:r>
        <w:rPr>
          <w:rFonts w:hint="eastAsia"/>
        </w:rPr>
        <w:t>надійність</w:t>
      </w:r>
    </w:p>
    <w:p w:rsidR="0090140D" w:rsidRDefault="0090140D" w:rsidP="0090140D">
      <w:r>
        <w:rPr>
          <w:rFonts w:hint="eastAsia"/>
        </w:rPr>
        <w:t>гарантій</w:t>
      </w:r>
      <w:r>
        <w:t></w:t>
      </w:r>
      <w:r>
        <w:rPr>
          <w:rFonts w:hint="eastAsia"/>
        </w:rPr>
        <w:t>та</w:t>
      </w:r>
      <w:r>
        <w:t></w:t>
      </w:r>
      <w:r>
        <w:rPr>
          <w:rFonts w:hint="eastAsia"/>
        </w:rPr>
        <w:t>високий</w:t>
      </w:r>
      <w:r>
        <w:t></w:t>
      </w:r>
      <w:r>
        <w:rPr>
          <w:rFonts w:hint="eastAsia"/>
        </w:rPr>
        <w:t>ступінь</w:t>
      </w:r>
      <w:r>
        <w:t></w:t>
      </w:r>
      <w:r>
        <w:rPr>
          <w:rFonts w:hint="eastAsia"/>
        </w:rPr>
        <w:t>ймовірності</w:t>
      </w:r>
      <w:r>
        <w:t></w:t>
      </w:r>
      <w:r>
        <w:rPr>
          <w:rFonts w:hint="eastAsia"/>
        </w:rPr>
        <w:t>загроз</w:t>
      </w:r>
      <w:r>
        <w:t></w:t>
      </w:r>
    </w:p>
    <w:p w:rsidR="0090140D" w:rsidRDefault="0090140D" w:rsidP="0090140D">
      <w:r>
        <w:rPr>
          <w:rFonts w:hint="eastAsia"/>
        </w:rPr>
        <w:t>Ключовою</w:t>
      </w:r>
      <w:r>
        <w:t></w:t>
      </w:r>
      <w:r>
        <w:rPr>
          <w:rFonts w:hint="eastAsia"/>
        </w:rPr>
        <w:t>передумовою</w:t>
      </w:r>
      <w:r>
        <w:t></w:t>
      </w:r>
      <w:r>
        <w:rPr>
          <w:rFonts w:hint="eastAsia"/>
        </w:rPr>
        <w:t>для</w:t>
      </w:r>
      <w:r>
        <w:t></w:t>
      </w:r>
      <w:r>
        <w:rPr>
          <w:rFonts w:hint="eastAsia"/>
        </w:rPr>
        <w:t>перетворення</w:t>
      </w:r>
      <w:r>
        <w:t></w:t>
      </w:r>
      <w:r>
        <w:rPr>
          <w:rFonts w:hint="eastAsia"/>
        </w:rPr>
        <w:t>ядерної</w:t>
      </w:r>
      <w:r>
        <w:t></w:t>
      </w:r>
      <w:r>
        <w:rPr>
          <w:rFonts w:hint="eastAsia"/>
        </w:rPr>
        <w:t>зброї</w:t>
      </w:r>
      <w:r>
        <w:t></w:t>
      </w:r>
      <w:r>
        <w:rPr>
          <w:rFonts w:hint="eastAsia"/>
        </w:rPr>
        <w:t>на</w:t>
      </w:r>
      <w:r>
        <w:t></w:t>
      </w:r>
      <w:r>
        <w:rPr>
          <w:rFonts w:hint="eastAsia"/>
        </w:rPr>
        <w:t>стабілізатор</w:t>
      </w:r>
    </w:p>
    <w:p w:rsidR="0090140D" w:rsidRDefault="0090140D" w:rsidP="0090140D">
      <w:r>
        <w:rPr>
          <w:rFonts w:hint="eastAsia"/>
        </w:rPr>
        <w:t>відносин</w:t>
      </w:r>
      <w:r>
        <w:t></w:t>
      </w:r>
      <w:r>
        <w:rPr>
          <w:rFonts w:hint="eastAsia"/>
        </w:rPr>
        <w:t>є</w:t>
      </w:r>
      <w:r>
        <w:t></w:t>
      </w:r>
      <w:r>
        <w:rPr>
          <w:rFonts w:hint="eastAsia"/>
        </w:rPr>
        <w:t>приблизно</w:t>
      </w:r>
      <w:r>
        <w:t></w:t>
      </w:r>
      <w:r>
        <w:rPr>
          <w:rFonts w:hint="eastAsia"/>
        </w:rPr>
        <w:t>однакове</w:t>
      </w:r>
      <w:r>
        <w:t></w:t>
      </w:r>
      <w:r>
        <w:rPr>
          <w:rFonts w:hint="eastAsia"/>
        </w:rPr>
        <w:t>уявлення</w:t>
      </w:r>
      <w:r>
        <w:t></w:t>
      </w:r>
      <w:r>
        <w:rPr>
          <w:rFonts w:hint="eastAsia"/>
        </w:rPr>
        <w:t>та</w:t>
      </w:r>
      <w:r>
        <w:t></w:t>
      </w:r>
      <w:r>
        <w:rPr>
          <w:rFonts w:hint="eastAsia"/>
        </w:rPr>
        <w:t>оцінка</w:t>
      </w:r>
      <w:r>
        <w:t></w:t>
      </w:r>
      <w:r>
        <w:rPr>
          <w:rFonts w:hint="eastAsia"/>
        </w:rPr>
        <w:t>таких</w:t>
      </w:r>
      <w:r>
        <w:t></w:t>
      </w:r>
      <w:r>
        <w:rPr>
          <w:rFonts w:hint="eastAsia"/>
        </w:rPr>
        <w:t>ризиків</w:t>
      </w:r>
      <w:r>
        <w:t></w:t>
      </w:r>
      <w:r>
        <w:rPr>
          <w:rFonts w:hint="eastAsia"/>
        </w:rPr>
        <w:t>всіма</w:t>
      </w:r>
    </w:p>
    <w:p w:rsidR="0090140D" w:rsidRDefault="0090140D" w:rsidP="0090140D">
      <w:r>
        <w:rPr>
          <w:rFonts w:hint="eastAsia"/>
        </w:rPr>
        <w:t>учасниками</w:t>
      </w:r>
      <w:r>
        <w:t></w:t>
      </w:r>
      <w:r>
        <w:rPr>
          <w:rFonts w:hint="eastAsia"/>
        </w:rPr>
        <w:t>відносин</w:t>
      </w:r>
      <w:r>
        <w:t></w:t>
      </w:r>
      <w:r>
        <w:t></w:t>
      </w:r>
      <w:r>
        <w:rPr>
          <w:rFonts w:hint="eastAsia"/>
        </w:rPr>
        <w:t>Ймовірність</w:t>
      </w:r>
      <w:r>
        <w:t></w:t>
      </w:r>
      <w:r>
        <w:rPr>
          <w:rFonts w:hint="eastAsia"/>
        </w:rPr>
        <w:t>поширення</w:t>
      </w:r>
      <w:r>
        <w:t></w:t>
      </w:r>
      <w:r>
        <w:rPr>
          <w:rFonts w:hint="eastAsia"/>
        </w:rPr>
        <w:t>ядерної</w:t>
      </w:r>
      <w:r>
        <w:t></w:t>
      </w:r>
      <w:r>
        <w:rPr>
          <w:rFonts w:hint="eastAsia"/>
        </w:rPr>
        <w:t>зброї</w:t>
      </w:r>
      <w:r>
        <w:t></w:t>
      </w:r>
      <w:r>
        <w:rPr>
          <w:rFonts w:hint="eastAsia"/>
        </w:rPr>
        <w:t>на</w:t>
      </w:r>
      <w:r>
        <w:t></w:t>
      </w:r>
      <w:r>
        <w:rPr>
          <w:rFonts w:hint="eastAsia"/>
        </w:rPr>
        <w:t>терористичні</w:t>
      </w:r>
    </w:p>
    <w:p w:rsidR="0090140D" w:rsidRDefault="0090140D" w:rsidP="0090140D">
      <w:r>
        <w:rPr>
          <w:rFonts w:hint="eastAsia"/>
        </w:rPr>
        <w:t>організації</w:t>
      </w:r>
      <w:r>
        <w:t></w:t>
      </w:r>
      <w:r>
        <w:rPr>
          <w:rFonts w:hint="eastAsia"/>
        </w:rPr>
        <w:t>являє</w:t>
      </w:r>
      <w:r>
        <w:t></w:t>
      </w:r>
      <w:r>
        <w:rPr>
          <w:rFonts w:hint="eastAsia"/>
        </w:rPr>
        <w:t>собою</w:t>
      </w:r>
      <w:r>
        <w:t></w:t>
      </w:r>
      <w:r>
        <w:rPr>
          <w:rFonts w:hint="eastAsia"/>
        </w:rPr>
        <w:t>небезпеку</w:t>
      </w:r>
      <w:r>
        <w:t></w:t>
      </w:r>
      <w:r>
        <w:rPr>
          <w:rFonts w:hint="eastAsia"/>
        </w:rPr>
        <w:t>саме</w:t>
      </w:r>
      <w:r>
        <w:t></w:t>
      </w:r>
      <w:r>
        <w:rPr>
          <w:rFonts w:hint="eastAsia"/>
        </w:rPr>
        <w:t>в</w:t>
      </w:r>
      <w:r>
        <w:t></w:t>
      </w:r>
      <w:r>
        <w:rPr>
          <w:rFonts w:hint="eastAsia"/>
        </w:rPr>
        <w:t>силу</w:t>
      </w:r>
      <w:r>
        <w:t></w:t>
      </w:r>
      <w:r>
        <w:rPr>
          <w:rFonts w:hint="eastAsia"/>
        </w:rPr>
        <w:t>відхилень</w:t>
      </w:r>
      <w:r>
        <w:t></w:t>
      </w:r>
      <w:r>
        <w:rPr>
          <w:rFonts w:hint="eastAsia"/>
        </w:rPr>
        <w:t>цінностей</w:t>
      </w:r>
      <w:r>
        <w:t></w:t>
      </w:r>
      <w:r>
        <w:rPr>
          <w:rFonts w:hint="eastAsia"/>
        </w:rPr>
        <w:t>та</w:t>
      </w:r>
      <w:r>
        <w:t></w:t>
      </w:r>
      <w:r>
        <w:rPr>
          <w:rFonts w:hint="eastAsia"/>
        </w:rPr>
        <w:t>мотивації</w:t>
      </w:r>
    </w:p>
    <w:p w:rsidR="0090140D" w:rsidRDefault="0090140D" w:rsidP="0090140D">
      <w:r>
        <w:rPr>
          <w:rFonts w:hint="eastAsia"/>
        </w:rPr>
        <w:t>терористів</w:t>
      </w:r>
      <w:r>
        <w:t></w:t>
      </w:r>
      <w:r>
        <w:rPr>
          <w:rFonts w:hint="eastAsia"/>
        </w:rPr>
        <w:t>від</w:t>
      </w:r>
      <w:r>
        <w:t></w:t>
      </w:r>
      <w:r>
        <w:t></w:t>
      </w:r>
      <w:r>
        <w:rPr>
          <w:rFonts w:hint="eastAsia"/>
        </w:rPr>
        <w:t>класичної</w:t>
      </w:r>
      <w:r>
        <w:t></w:t>
      </w:r>
      <w:r>
        <w:t></w:t>
      </w:r>
      <w:r>
        <w:rPr>
          <w:rFonts w:hint="eastAsia"/>
        </w:rPr>
        <w:t>схеми</w:t>
      </w:r>
      <w:r>
        <w:t></w:t>
      </w:r>
      <w:r>
        <w:rPr>
          <w:rFonts w:hint="eastAsia"/>
        </w:rPr>
        <w:t>державного</w:t>
      </w:r>
      <w:r>
        <w:t></w:t>
      </w:r>
      <w:r>
        <w:rPr>
          <w:rFonts w:hint="eastAsia"/>
        </w:rPr>
        <w:t>мислення</w:t>
      </w:r>
      <w:r>
        <w:t></w:t>
      </w:r>
      <w:r>
        <w:t></w:t>
      </w:r>
      <w:r>
        <w:rPr>
          <w:rFonts w:hint="eastAsia"/>
        </w:rPr>
        <w:t>При</w:t>
      </w:r>
      <w:r>
        <w:t></w:t>
      </w:r>
      <w:r>
        <w:rPr>
          <w:rFonts w:hint="eastAsia"/>
        </w:rPr>
        <w:t>цьому</w:t>
      </w:r>
      <w:r>
        <w:t></w:t>
      </w:r>
      <w:r>
        <w:t></w:t>
      </w:r>
      <w:r>
        <w:rPr>
          <w:rFonts w:hint="eastAsia"/>
        </w:rPr>
        <w:t>міжнародні</w:t>
      </w:r>
    </w:p>
    <w:p w:rsidR="0090140D" w:rsidRDefault="0090140D" w:rsidP="0090140D">
      <w:r>
        <w:rPr>
          <w:rFonts w:hint="eastAsia"/>
        </w:rPr>
        <w:t>терористичні</w:t>
      </w:r>
      <w:r>
        <w:t></w:t>
      </w:r>
      <w:r>
        <w:rPr>
          <w:rFonts w:hint="eastAsia"/>
        </w:rPr>
        <w:t>групи</w:t>
      </w:r>
      <w:r>
        <w:t></w:t>
      </w:r>
      <w:r>
        <w:t></w:t>
      </w:r>
      <w:r>
        <w:rPr>
          <w:rFonts w:hint="eastAsia"/>
        </w:rPr>
        <w:t>скоріше</w:t>
      </w:r>
      <w:r>
        <w:t></w:t>
      </w:r>
      <w:r>
        <w:rPr>
          <w:rFonts w:hint="eastAsia"/>
        </w:rPr>
        <w:t>за</w:t>
      </w:r>
      <w:r>
        <w:t></w:t>
      </w:r>
      <w:r>
        <w:rPr>
          <w:rFonts w:hint="eastAsia"/>
        </w:rPr>
        <w:t>все</w:t>
      </w:r>
      <w:r>
        <w:t></w:t>
      </w:r>
      <w:r>
        <w:t></w:t>
      </w:r>
      <w:r>
        <w:rPr>
          <w:rFonts w:hint="eastAsia"/>
        </w:rPr>
        <w:t>продовжуватимуть</w:t>
      </w:r>
      <w:r>
        <w:t></w:t>
      </w:r>
      <w:r>
        <w:rPr>
          <w:rFonts w:hint="eastAsia"/>
        </w:rPr>
        <w:t>намагання</w:t>
      </w:r>
      <w:r>
        <w:t></w:t>
      </w:r>
      <w:r>
        <w:rPr>
          <w:rFonts w:hint="eastAsia"/>
        </w:rPr>
        <w:t>отримати</w:t>
      </w:r>
    </w:p>
    <w:p w:rsidR="0090140D" w:rsidRDefault="0090140D" w:rsidP="0090140D">
      <w:r>
        <w:rPr>
          <w:rFonts w:hint="eastAsia"/>
        </w:rPr>
        <w:t>доступ</w:t>
      </w:r>
      <w:r>
        <w:t></w:t>
      </w:r>
      <w:r>
        <w:rPr>
          <w:rFonts w:hint="eastAsia"/>
        </w:rPr>
        <w:t>до</w:t>
      </w:r>
      <w:r>
        <w:t></w:t>
      </w:r>
      <w:r>
        <w:rPr>
          <w:rFonts w:hint="eastAsia"/>
        </w:rPr>
        <w:t>зброї</w:t>
      </w:r>
      <w:r>
        <w:t></w:t>
      </w:r>
      <w:r>
        <w:rPr>
          <w:rFonts w:hint="eastAsia"/>
        </w:rPr>
        <w:t>масового</w:t>
      </w:r>
      <w:r>
        <w:t></w:t>
      </w:r>
      <w:r>
        <w:rPr>
          <w:rFonts w:hint="eastAsia"/>
        </w:rPr>
        <w:t>знищення</w:t>
      </w:r>
      <w:r>
        <w:t></w:t>
      </w:r>
      <w:r>
        <w:t></w:t>
      </w:r>
      <w:r>
        <w:rPr>
          <w:rFonts w:hint="eastAsia"/>
        </w:rPr>
        <w:t>Зусилля</w:t>
      </w:r>
      <w:r>
        <w:t></w:t>
      </w:r>
      <w:r>
        <w:rPr>
          <w:rFonts w:hint="eastAsia"/>
        </w:rPr>
        <w:t>окремих</w:t>
      </w:r>
      <w:r>
        <w:t></w:t>
      </w:r>
      <w:r>
        <w:rPr>
          <w:rFonts w:hint="eastAsia"/>
        </w:rPr>
        <w:t>держав</w:t>
      </w:r>
      <w:r>
        <w:t></w:t>
      </w:r>
      <w:r>
        <w:rPr>
          <w:rFonts w:hint="eastAsia"/>
        </w:rPr>
        <w:t>не</w:t>
      </w:r>
      <w:r>
        <w:t></w:t>
      </w:r>
      <w:r>
        <w:rPr>
          <w:rFonts w:hint="eastAsia"/>
        </w:rPr>
        <w:t>зможуть</w:t>
      </w:r>
      <w:r>
        <w:t></w:t>
      </w:r>
      <w:r>
        <w:rPr>
          <w:rFonts w:hint="eastAsia"/>
        </w:rPr>
        <w:t>їх</w:t>
      </w:r>
    </w:p>
    <w:p w:rsidR="0090140D" w:rsidRDefault="0090140D" w:rsidP="0090140D">
      <w:r>
        <w:rPr>
          <w:rFonts w:hint="eastAsia"/>
        </w:rPr>
        <w:t>ефективно</w:t>
      </w:r>
      <w:r>
        <w:t></w:t>
      </w:r>
      <w:r>
        <w:rPr>
          <w:rFonts w:hint="eastAsia"/>
        </w:rPr>
        <w:t>стримувати</w:t>
      </w:r>
      <w:r>
        <w:t></w:t>
      </w:r>
      <w:r>
        <w:t></w:t>
      </w:r>
      <w:r>
        <w:rPr>
          <w:rFonts w:hint="eastAsia"/>
        </w:rPr>
        <w:t>для</w:t>
      </w:r>
      <w:r>
        <w:t></w:t>
      </w:r>
      <w:r>
        <w:rPr>
          <w:rFonts w:hint="eastAsia"/>
        </w:rPr>
        <w:t>цього</w:t>
      </w:r>
      <w:r>
        <w:t></w:t>
      </w:r>
      <w:r>
        <w:rPr>
          <w:rFonts w:hint="eastAsia"/>
        </w:rPr>
        <w:t>потрібна</w:t>
      </w:r>
      <w:r>
        <w:t></w:t>
      </w:r>
      <w:r>
        <w:rPr>
          <w:rFonts w:hint="eastAsia"/>
        </w:rPr>
        <w:t>широка</w:t>
      </w:r>
      <w:r>
        <w:t></w:t>
      </w:r>
      <w:r>
        <w:rPr>
          <w:rFonts w:hint="eastAsia"/>
        </w:rPr>
        <w:t>міжнародна</w:t>
      </w:r>
      <w:r>
        <w:t></w:t>
      </w:r>
      <w:r>
        <w:rPr>
          <w:rFonts w:hint="eastAsia"/>
        </w:rPr>
        <w:t>співпраця</w:t>
      </w:r>
      <w:r>
        <w:t></w:t>
      </w:r>
    </w:p>
    <w:p w:rsidR="0090140D" w:rsidRDefault="0090140D" w:rsidP="0090140D">
      <w:r>
        <w:t></w:t>
      </w:r>
      <w:r>
        <w:t></w:t>
      </w:r>
      <w:r>
        <w:t></w:t>
      </w:r>
      <w:r>
        <w:rPr>
          <w:rFonts w:hint="eastAsia"/>
        </w:rPr>
        <w:t>Серед</w:t>
      </w:r>
      <w:r>
        <w:t></w:t>
      </w:r>
      <w:r>
        <w:rPr>
          <w:rFonts w:hint="eastAsia"/>
        </w:rPr>
        <w:t>теоретиків</w:t>
      </w:r>
      <w:r>
        <w:t></w:t>
      </w:r>
      <w:r>
        <w:rPr>
          <w:rFonts w:hint="eastAsia"/>
        </w:rPr>
        <w:t>немає</w:t>
      </w:r>
      <w:r>
        <w:t></w:t>
      </w:r>
      <w:r>
        <w:rPr>
          <w:rFonts w:hint="eastAsia"/>
        </w:rPr>
        <w:t>єдиної</w:t>
      </w:r>
      <w:r>
        <w:t></w:t>
      </w:r>
      <w:r>
        <w:rPr>
          <w:rFonts w:hint="eastAsia"/>
        </w:rPr>
        <w:t>оцінки</w:t>
      </w:r>
      <w:r>
        <w:t></w:t>
      </w:r>
      <w:r>
        <w:rPr>
          <w:rFonts w:hint="eastAsia"/>
        </w:rPr>
        <w:t>впливу</w:t>
      </w:r>
      <w:r>
        <w:t></w:t>
      </w:r>
      <w:r>
        <w:rPr>
          <w:rFonts w:hint="eastAsia"/>
        </w:rPr>
        <w:t>процесу</w:t>
      </w:r>
      <w:r>
        <w:t></w:t>
      </w:r>
      <w:r>
        <w:rPr>
          <w:rFonts w:hint="eastAsia"/>
        </w:rPr>
        <w:t>горизонтального</w:t>
      </w:r>
    </w:p>
    <w:p w:rsidR="0090140D" w:rsidRDefault="0090140D" w:rsidP="0090140D">
      <w:r>
        <w:rPr>
          <w:rFonts w:hint="eastAsia"/>
        </w:rPr>
        <w:t>розповсюдження</w:t>
      </w:r>
      <w:r>
        <w:t></w:t>
      </w:r>
      <w:r>
        <w:rPr>
          <w:rFonts w:hint="eastAsia"/>
        </w:rPr>
        <w:t>ядерної</w:t>
      </w:r>
      <w:r>
        <w:t></w:t>
      </w:r>
      <w:r>
        <w:rPr>
          <w:rFonts w:hint="eastAsia"/>
        </w:rPr>
        <w:t>зброї</w:t>
      </w:r>
      <w:r>
        <w:t></w:t>
      </w:r>
      <w:r>
        <w:rPr>
          <w:rFonts w:hint="eastAsia"/>
        </w:rPr>
        <w:t>на</w:t>
      </w:r>
      <w:r>
        <w:t></w:t>
      </w:r>
      <w:r>
        <w:rPr>
          <w:rFonts w:hint="eastAsia"/>
        </w:rPr>
        <w:t>роботу</w:t>
      </w:r>
      <w:r>
        <w:t></w:t>
      </w:r>
      <w:r>
        <w:rPr>
          <w:rFonts w:hint="eastAsia"/>
        </w:rPr>
        <w:t>режиму</w:t>
      </w:r>
      <w:r>
        <w:t></w:t>
      </w:r>
      <w:r>
        <w:rPr>
          <w:rFonts w:hint="eastAsia"/>
        </w:rPr>
        <w:t>стримування</w:t>
      </w:r>
      <w:r>
        <w:t></w:t>
      </w:r>
      <w:r>
        <w:t></w:t>
      </w:r>
      <w:r>
        <w:rPr>
          <w:rFonts w:hint="eastAsia"/>
        </w:rPr>
        <w:t>Зростання</w:t>
      </w:r>
    </w:p>
    <w:p w:rsidR="0090140D" w:rsidRDefault="0090140D" w:rsidP="0090140D">
      <w:r>
        <w:rPr>
          <w:rFonts w:hint="eastAsia"/>
        </w:rPr>
        <w:t>кількості</w:t>
      </w:r>
      <w:r>
        <w:t></w:t>
      </w:r>
      <w:r>
        <w:rPr>
          <w:rFonts w:hint="eastAsia"/>
        </w:rPr>
        <w:t>ядерних</w:t>
      </w:r>
      <w:r>
        <w:t></w:t>
      </w:r>
      <w:r>
        <w:rPr>
          <w:rFonts w:hint="eastAsia"/>
        </w:rPr>
        <w:t>держав</w:t>
      </w:r>
      <w:r>
        <w:t></w:t>
      </w:r>
      <w:r>
        <w:t></w:t>
      </w:r>
      <w:r>
        <w:rPr>
          <w:rFonts w:hint="eastAsia"/>
        </w:rPr>
        <w:t>безумовно</w:t>
      </w:r>
      <w:r>
        <w:t></w:t>
      </w:r>
      <w:r>
        <w:t></w:t>
      </w:r>
      <w:r>
        <w:rPr>
          <w:rFonts w:hint="eastAsia"/>
        </w:rPr>
        <w:t>ускладнює</w:t>
      </w:r>
      <w:r>
        <w:t></w:t>
      </w:r>
      <w:r>
        <w:rPr>
          <w:rFonts w:hint="eastAsia"/>
        </w:rPr>
        <w:t>ситуацію</w:t>
      </w:r>
      <w:r>
        <w:t></w:t>
      </w:r>
      <w:r>
        <w:t></w:t>
      </w:r>
      <w:r>
        <w:rPr>
          <w:rFonts w:hint="eastAsia"/>
        </w:rPr>
        <w:t>а</w:t>
      </w:r>
      <w:r>
        <w:t></w:t>
      </w:r>
      <w:r>
        <w:rPr>
          <w:rFonts w:hint="eastAsia"/>
        </w:rPr>
        <w:t>також</w:t>
      </w:r>
      <w:r>
        <w:t></w:t>
      </w:r>
      <w:r>
        <w:rPr>
          <w:rFonts w:hint="eastAsia"/>
        </w:rPr>
        <w:t>потребує</w:t>
      </w:r>
    </w:p>
    <w:p w:rsidR="0090140D" w:rsidRDefault="0090140D" w:rsidP="0090140D">
      <w:r>
        <w:rPr>
          <w:rFonts w:hint="eastAsia"/>
        </w:rPr>
        <w:t>відповідного</w:t>
      </w:r>
      <w:r>
        <w:t></w:t>
      </w:r>
      <w:r>
        <w:rPr>
          <w:rFonts w:hint="eastAsia"/>
        </w:rPr>
        <w:t>ускладнення</w:t>
      </w:r>
      <w:r>
        <w:t></w:t>
      </w:r>
      <w:r>
        <w:rPr>
          <w:rFonts w:hint="eastAsia"/>
        </w:rPr>
        <w:t>моделей</w:t>
      </w:r>
      <w:r>
        <w:t></w:t>
      </w:r>
      <w:r>
        <w:rPr>
          <w:rFonts w:hint="eastAsia"/>
        </w:rPr>
        <w:t>стримування</w:t>
      </w:r>
      <w:r>
        <w:t></w:t>
      </w:r>
      <w:r>
        <w:t></w:t>
      </w:r>
      <w:r>
        <w:rPr>
          <w:rFonts w:hint="eastAsia"/>
        </w:rPr>
        <w:t>Серед</w:t>
      </w:r>
      <w:r>
        <w:t></w:t>
      </w:r>
      <w:r>
        <w:rPr>
          <w:rFonts w:hint="eastAsia"/>
        </w:rPr>
        <w:t>іншого</w:t>
      </w:r>
      <w:r>
        <w:t></w:t>
      </w:r>
      <w:r>
        <w:t></w:t>
      </w:r>
      <w:r>
        <w:rPr>
          <w:rFonts w:hint="eastAsia"/>
        </w:rPr>
        <w:t>воно</w:t>
      </w:r>
      <w:r>
        <w:t></w:t>
      </w:r>
      <w:r>
        <w:rPr>
          <w:rFonts w:hint="eastAsia"/>
        </w:rPr>
        <w:t>призводить</w:t>
      </w:r>
    </w:p>
    <w:p w:rsidR="0090140D" w:rsidRDefault="0090140D" w:rsidP="0090140D">
      <w:r>
        <w:rPr>
          <w:rFonts w:hint="eastAsia"/>
        </w:rPr>
        <w:t>до</w:t>
      </w:r>
      <w:r>
        <w:t></w:t>
      </w:r>
      <w:r>
        <w:rPr>
          <w:rFonts w:hint="eastAsia"/>
        </w:rPr>
        <w:t>зростання</w:t>
      </w:r>
      <w:r>
        <w:t></w:t>
      </w:r>
      <w:r>
        <w:rPr>
          <w:rFonts w:hint="eastAsia"/>
        </w:rPr>
        <w:t>рівня</w:t>
      </w:r>
      <w:r>
        <w:t></w:t>
      </w:r>
      <w:r>
        <w:rPr>
          <w:rFonts w:hint="eastAsia"/>
        </w:rPr>
        <w:t>стратегічної</w:t>
      </w:r>
      <w:r>
        <w:t></w:t>
      </w:r>
      <w:r>
        <w:rPr>
          <w:rFonts w:hint="eastAsia"/>
        </w:rPr>
        <w:t>невизначеності</w:t>
      </w:r>
      <w:r>
        <w:t></w:t>
      </w:r>
      <w:r>
        <w:rPr>
          <w:rFonts w:hint="eastAsia"/>
        </w:rPr>
        <w:t>та</w:t>
      </w:r>
      <w:r>
        <w:t></w:t>
      </w:r>
      <w:r>
        <w:rPr>
          <w:rFonts w:hint="eastAsia"/>
        </w:rPr>
        <w:t>випадкових</w:t>
      </w:r>
      <w:r>
        <w:t></w:t>
      </w:r>
      <w:r>
        <w:rPr>
          <w:rFonts w:hint="eastAsia"/>
        </w:rPr>
        <w:t>факторів</w:t>
      </w:r>
      <w:r>
        <w:t></w:t>
      </w:r>
      <w:r>
        <w:t></w:t>
      </w:r>
      <w:r>
        <w:rPr>
          <w:rFonts w:hint="eastAsia"/>
        </w:rPr>
        <w:t>І</w:t>
      </w:r>
      <w:r>
        <w:t></w:t>
      </w:r>
      <w:r>
        <w:rPr>
          <w:rFonts w:hint="eastAsia"/>
        </w:rPr>
        <w:t>якщо</w:t>
      </w:r>
    </w:p>
    <w:p w:rsidR="0090140D" w:rsidRDefault="0090140D" w:rsidP="0090140D">
      <w:r>
        <w:rPr>
          <w:rFonts w:hint="eastAsia"/>
        </w:rPr>
        <w:t>останні</w:t>
      </w:r>
      <w:r>
        <w:t></w:t>
      </w:r>
      <w:r>
        <w:rPr>
          <w:rFonts w:hint="eastAsia"/>
        </w:rPr>
        <w:t>є</w:t>
      </w:r>
      <w:r>
        <w:t></w:t>
      </w:r>
      <w:r>
        <w:rPr>
          <w:rFonts w:hint="eastAsia"/>
        </w:rPr>
        <w:t>дестабалізатором</w:t>
      </w:r>
      <w:r>
        <w:t></w:t>
      </w:r>
      <w:r>
        <w:t></w:t>
      </w:r>
      <w:r>
        <w:rPr>
          <w:rFonts w:hint="eastAsia"/>
        </w:rPr>
        <w:t>то</w:t>
      </w:r>
      <w:r>
        <w:t></w:t>
      </w:r>
      <w:r>
        <w:rPr>
          <w:rFonts w:hint="eastAsia"/>
        </w:rPr>
        <w:t>перший</w:t>
      </w:r>
      <w:r>
        <w:t></w:t>
      </w:r>
      <w:r>
        <w:rPr>
          <w:rFonts w:hint="eastAsia"/>
        </w:rPr>
        <w:t>може</w:t>
      </w:r>
      <w:r>
        <w:t></w:t>
      </w:r>
      <w:r>
        <w:rPr>
          <w:rFonts w:hint="eastAsia"/>
        </w:rPr>
        <w:t>призводити</w:t>
      </w:r>
      <w:r>
        <w:t></w:t>
      </w:r>
      <w:r>
        <w:rPr>
          <w:rFonts w:hint="eastAsia"/>
        </w:rPr>
        <w:t>до</w:t>
      </w:r>
      <w:r>
        <w:t></w:t>
      </w:r>
      <w:r>
        <w:rPr>
          <w:rFonts w:hint="eastAsia"/>
        </w:rPr>
        <w:t>неоднозначних</w:t>
      </w:r>
    </w:p>
    <w:p w:rsidR="0090140D" w:rsidRDefault="0090140D" w:rsidP="0090140D">
      <w:r>
        <w:rPr>
          <w:rFonts w:hint="eastAsia"/>
        </w:rPr>
        <w:t>наслідків</w:t>
      </w:r>
      <w:r>
        <w:t></w:t>
      </w:r>
      <w:r>
        <w:t></w:t>
      </w:r>
      <w:r>
        <w:rPr>
          <w:rFonts w:hint="eastAsia"/>
        </w:rPr>
        <w:t>Теорія</w:t>
      </w:r>
      <w:r>
        <w:t></w:t>
      </w:r>
      <w:r>
        <w:rPr>
          <w:rFonts w:hint="eastAsia"/>
        </w:rPr>
        <w:t>раціонального</w:t>
      </w:r>
      <w:r>
        <w:t></w:t>
      </w:r>
      <w:r>
        <w:rPr>
          <w:rFonts w:hint="eastAsia"/>
        </w:rPr>
        <w:t>вибору</w:t>
      </w:r>
      <w:r>
        <w:t></w:t>
      </w:r>
      <w:r>
        <w:rPr>
          <w:rFonts w:hint="eastAsia"/>
        </w:rPr>
        <w:t>говорить</w:t>
      </w:r>
      <w:r>
        <w:t></w:t>
      </w:r>
      <w:r>
        <w:rPr>
          <w:rFonts w:hint="eastAsia"/>
        </w:rPr>
        <w:t>про</w:t>
      </w:r>
      <w:r>
        <w:t></w:t>
      </w:r>
      <w:r>
        <w:rPr>
          <w:rFonts w:hint="eastAsia"/>
        </w:rPr>
        <w:t>те</w:t>
      </w:r>
      <w:r>
        <w:t></w:t>
      </w:r>
      <w:r>
        <w:t></w:t>
      </w:r>
      <w:r>
        <w:rPr>
          <w:rFonts w:hint="eastAsia"/>
        </w:rPr>
        <w:t>що</w:t>
      </w:r>
      <w:r>
        <w:t></w:t>
      </w:r>
      <w:r>
        <w:rPr>
          <w:rFonts w:hint="eastAsia"/>
        </w:rPr>
        <w:t>дії</w:t>
      </w:r>
      <w:r>
        <w:t></w:t>
      </w:r>
      <w:r>
        <w:rPr>
          <w:rFonts w:hint="eastAsia"/>
        </w:rPr>
        <w:t>акторів</w:t>
      </w:r>
      <w:r>
        <w:t></w:t>
      </w:r>
      <w:r>
        <w:rPr>
          <w:rFonts w:hint="eastAsia"/>
        </w:rPr>
        <w:t>в</w:t>
      </w:r>
      <w:r>
        <w:t></w:t>
      </w:r>
      <w:r>
        <w:rPr>
          <w:rFonts w:hint="eastAsia"/>
        </w:rPr>
        <w:t>умовах</w:t>
      </w:r>
    </w:p>
    <w:p w:rsidR="0090140D" w:rsidRDefault="0090140D" w:rsidP="0090140D">
      <w:r>
        <w:rPr>
          <w:rFonts w:hint="eastAsia"/>
        </w:rPr>
        <w:t>невизначеності</w:t>
      </w:r>
      <w:r>
        <w:t></w:t>
      </w:r>
      <w:r>
        <w:rPr>
          <w:rFonts w:hint="eastAsia"/>
        </w:rPr>
        <w:t>можуть</w:t>
      </w:r>
      <w:r>
        <w:t></w:t>
      </w:r>
      <w:r>
        <w:rPr>
          <w:rFonts w:hint="eastAsia"/>
        </w:rPr>
        <w:t>ставати</w:t>
      </w:r>
      <w:r>
        <w:t></w:t>
      </w:r>
      <w:r>
        <w:rPr>
          <w:rFonts w:hint="eastAsia"/>
        </w:rPr>
        <w:t>як</w:t>
      </w:r>
      <w:r>
        <w:t></w:t>
      </w:r>
      <w:r>
        <w:rPr>
          <w:rFonts w:hint="eastAsia"/>
        </w:rPr>
        <w:t>більш</w:t>
      </w:r>
      <w:r>
        <w:t></w:t>
      </w:r>
      <w:r>
        <w:rPr>
          <w:rFonts w:hint="eastAsia"/>
        </w:rPr>
        <w:t>ризикованими</w:t>
      </w:r>
      <w:r>
        <w:t></w:t>
      </w:r>
      <w:r>
        <w:t></w:t>
      </w:r>
      <w:r>
        <w:rPr>
          <w:rFonts w:hint="eastAsia"/>
        </w:rPr>
        <w:t>так</w:t>
      </w:r>
      <w:r>
        <w:t></w:t>
      </w:r>
      <w:r>
        <w:rPr>
          <w:rFonts w:hint="eastAsia"/>
        </w:rPr>
        <w:t>і</w:t>
      </w:r>
      <w:r>
        <w:t></w:t>
      </w:r>
      <w:r>
        <w:rPr>
          <w:rFonts w:hint="eastAsia"/>
        </w:rPr>
        <w:t>обережнішими</w:t>
      </w:r>
      <w:r>
        <w:t></w:t>
      </w:r>
      <w:r>
        <w:t></w:t>
      </w:r>
      <w:r>
        <w:rPr>
          <w:rFonts w:hint="eastAsia"/>
        </w:rPr>
        <w:t>В</w:t>
      </w:r>
    </w:p>
    <w:p w:rsidR="0090140D" w:rsidRDefault="0090140D" w:rsidP="0090140D">
      <w:r>
        <w:t></w:t>
      </w:r>
      <w:r>
        <w:t></w:t>
      </w:r>
      <w:r>
        <w:t></w:t>
      </w:r>
    </w:p>
    <w:p w:rsidR="0090140D" w:rsidRDefault="0090140D" w:rsidP="0090140D">
      <w:r>
        <w:rPr>
          <w:rFonts w:hint="eastAsia"/>
        </w:rPr>
        <w:t>будь</w:t>
      </w:r>
      <w:r>
        <w:t></w:t>
      </w:r>
      <w:r>
        <w:rPr>
          <w:rFonts w:hint="eastAsia"/>
        </w:rPr>
        <w:t>якому</w:t>
      </w:r>
      <w:r>
        <w:t></w:t>
      </w:r>
      <w:r>
        <w:rPr>
          <w:rFonts w:hint="eastAsia"/>
        </w:rPr>
        <w:t>випадку</w:t>
      </w:r>
      <w:r>
        <w:t></w:t>
      </w:r>
      <w:r>
        <w:rPr>
          <w:rFonts w:hint="eastAsia"/>
        </w:rPr>
        <w:t>механічного</w:t>
      </w:r>
      <w:r>
        <w:t></w:t>
      </w:r>
      <w:r>
        <w:t></w:t>
      </w:r>
      <w:r>
        <w:rPr>
          <w:rFonts w:hint="eastAsia"/>
        </w:rPr>
        <w:t>перенесення</w:t>
      </w:r>
      <w:r>
        <w:t></w:t>
      </w:r>
      <w:r>
        <w:t></w:t>
      </w:r>
      <w:r>
        <w:rPr>
          <w:rFonts w:hint="eastAsia"/>
        </w:rPr>
        <w:t>стабілізуючої</w:t>
      </w:r>
      <w:r>
        <w:t></w:t>
      </w:r>
      <w:r>
        <w:rPr>
          <w:rFonts w:hint="eastAsia"/>
        </w:rPr>
        <w:t>ролі</w:t>
      </w:r>
      <w:r>
        <w:t></w:t>
      </w:r>
      <w:r>
        <w:rPr>
          <w:rFonts w:hint="eastAsia"/>
        </w:rPr>
        <w:t>ядерної</w:t>
      </w:r>
      <w:r>
        <w:t></w:t>
      </w:r>
      <w:r>
        <w:rPr>
          <w:rFonts w:hint="eastAsia"/>
        </w:rPr>
        <w:t>зброї</w:t>
      </w:r>
      <w:r>
        <w:t></w:t>
      </w:r>
      <w:r>
        <w:rPr>
          <w:rFonts w:hint="eastAsia"/>
        </w:rPr>
        <w:t>з</w:t>
      </w:r>
    </w:p>
    <w:p w:rsidR="0090140D" w:rsidRDefault="0090140D" w:rsidP="0090140D">
      <w:r>
        <w:rPr>
          <w:rFonts w:hint="eastAsia"/>
        </w:rPr>
        <w:t>відносин</w:t>
      </w:r>
      <w:r>
        <w:t></w:t>
      </w:r>
      <w:r>
        <w:rPr>
          <w:rFonts w:hint="eastAsia"/>
        </w:rPr>
        <w:t>США</w:t>
      </w:r>
      <w:r>
        <w:t></w:t>
      </w:r>
      <w:r>
        <w:rPr>
          <w:rFonts w:hint="eastAsia"/>
        </w:rPr>
        <w:t>СРСР</w:t>
      </w:r>
      <w:r>
        <w:t></w:t>
      </w:r>
      <w:r>
        <w:rPr>
          <w:rFonts w:hint="eastAsia"/>
        </w:rPr>
        <w:t>доби</w:t>
      </w:r>
      <w:r>
        <w:t></w:t>
      </w:r>
      <w:r>
        <w:t></w:t>
      </w:r>
      <w:r>
        <w:rPr>
          <w:rFonts w:hint="eastAsia"/>
        </w:rPr>
        <w:t>холодної</w:t>
      </w:r>
      <w:r>
        <w:t></w:t>
      </w:r>
      <w:r>
        <w:rPr>
          <w:rFonts w:hint="eastAsia"/>
        </w:rPr>
        <w:t>війни</w:t>
      </w:r>
      <w:r>
        <w:t></w:t>
      </w:r>
      <w:r>
        <w:t></w:t>
      </w:r>
      <w:r>
        <w:rPr>
          <w:rFonts w:hint="eastAsia"/>
        </w:rPr>
        <w:t>на</w:t>
      </w:r>
      <w:r>
        <w:t></w:t>
      </w:r>
      <w:r>
        <w:rPr>
          <w:rFonts w:hint="eastAsia"/>
        </w:rPr>
        <w:t>сучасні</w:t>
      </w:r>
      <w:r>
        <w:t></w:t>
      </w:r>
      <w:r>
        <w:rPr>
          <w:rFonts w:hint="eastAsia"/>
        </w:rPr>
        <w:t>регіональні</w:t>
      </w:r>
      <w:r>
        <w:t></w:t>
      </w:r>
      <w:r>
        <w:rPr>
          <w:rFonts w:hint="eastAsia"/>
        </w:rPr>
        <w:t>конфлікти</w:t>
      </w:r>
    </w:p>
    <w:p w:rsidR="0090140D" w:rsidRDefault="0090140D" w:rsidP="0090140D">
      <w:r>
        <w:rPr>
          <w:rFonts w:hint="eastAsia"/>
        </w:rPr>
        <w:t>очікувати</w:t>
      </w:r>
      <w:r>
        <w:t></w:t>
      </w:r>
      <w:r>
        <w:rPr>
          <w:rFonts w:hint="eastAsia"/>
        </w:rPr>
        <w:t>не</w:t>
      </w:r>
      <w:r>
        <w:t></w:t>
      </w:r>
      <w:r>
        <w:rPr>
          <w:rFonts w:hint="eastAsia"/>
        </w:rPr>
        <w:t>слід</w:t>
      </w:r>
      <w:r>
        <w:t></w:t>
      </w:r>
    </w:p>
    <w:p w:rsidR="0090140D" w:rsidRDefault="0090140D" w:rsidP="0090140D">
      <w:r>
        <w:t></w:t>
      </w:r>
      <w:r>
        <w:t></w:t>
      </w:r>
      <w:r>
        <w:t></w:t>
      </w:r>
      <w:r>
        <w:rPr>
          <w:rFonts w:hint="eastAsia"/>
        </w:rPr>
        <w:t>В</w:t>
      </w:r>
      <w:r>
        <w:t></w:t>
      </w:r>
      <w:r>
        <w:rPr>
          <w:rFonts w:hint="eastAsia"/>
        </w:rPr>
        <w:t>постбіполярному</w:t>
      </w:r>
      <w:r>
        <w:t></w:t>
      </w:r>
      <w:r>
        <w:rPr>
          <w:rFonts w:hint="eastAsia"/>
        </w:rPr>
        <w:t>періоді</w:t>
      </w:r>
      <w:r>
        <w:t></w:t>
      </w:r>
      <w:r>
        <w:rPr>
          <w:rFonts w:hint="eastAsia"/>
        </w:rPr>
        <w:t>відбувається</w:t>
      </w:r>
      <w:r>
        <w:t></w:t>
      </w:r>
      <w:r>
        <w:rPr>
          <w:rFonts w:hint="eastAsia"/>
        </w:rPr>
        <w:t>ерозія</w:t>
      </w:r>
      <w:r>
        <w:t></w:t>
      </w:r>
      <w:r>
        <w:rPr>
          <w:rFonts w:hint="eastAsia"/>
        </w:rPr>
        <w:t>режимів</w:t>
      </w:r>
      <w:r>
        <w:t></w:t>
      </w:r>
      <w:r>
        <w:rPr>
          <w:rFonts w:hint="eastAsia"/>
        </w:rPr>
        <w:t>нерозповсюдження</w:t>
      </w:r>
    </w:p>
    <w:p w:rsidR="0090140D" w:rsidRDefault="0090140D" w:rsidP="0090140D">
      <w:r>
        <w:rPr>
          <w:rFonts w:hint="eastAsia"/>
        </w:rPr>
        <w:t>та</w:t>
      </w:r>
      <w:r>
        <w:t></w:t>
      </w:r>
      <w:r>
        <w:rPr>
          <w:rFonts w:hint="eastAsia"/>
        </w:rPr>
        <w:t>ядерного</w:t>
      </w:r>
      <w:r>
        <w:t></w:t>
      </w:r>
      <w:r>
        <w:rPr>
          <w:rFonts w:hint="eastAsia"/>
        </w:rPr>
        <w:t>стримування</w:t>
      </w:r>
      <w:r>
        <w:t></w:t>
      </w:r>
      <w:r>
        <w:t></w:t>
      </w:r>
      <w:r>
        <w:rPr>
          <w:rFonts w:hint="eastAsia"/>
        </w:rPr>
        <w:t>Розширення</w:t>
      </w:r>
      <w:r>
        <w:t></w:t>
      </w:r>
      <w:r>
        <w:rPr>
          <w:rFonts w:hint="eastAsia"/>
        </w:rPr>
        <w:t>кола</w:t>
      </w:r>
      <w:r>
        <w:t></w:t>
      </w:r>
      <w:r>
        <w:rPr>
          <w:rFonts w:hint="eastAsia"/>
        </w:rPr>
        <w:t>ядерних</w:t>
      </w:r>
      <w:r>
        <w:t></w:t>
      </w:r>
      <w:r>
        <w:rPr>
          <w:rFonts w:hint="eastAsia"/>
        </w:rPr>
        <w:t>держав</w:t>
      </w:r>
      <w:r>
        <w:t></w:t>
      </w:r>
      <w:r>
        <w:rPr>
          <w:rFonts w:hint="eastAsia"/>
        </w:rPr>
        <w:t>триває</w:t>
      </w:r>
      <w:r>
        <w:t></w:t>
      </w:r>
      <w:r>
        <w:t></w:t>
      </w:r>
      <w:r>
        <w:rPr>
          <w:rFonts w:hint="eastAsia"/>
        </w:rPr>
        <w:t>і</w:t>
      </w:r>
      <w:r>
        <w:t></w:t>
      </w:r>
      <w:r>
        <w:rPr>
          <w:rFonts w:hint="eastAsia"/>
        </w:rPr>
        <w:t>в</w:t>
      </w:r>
      <w:r>
        <w:t></w:t>
      </w:r>
      <w:r>
        <w:rPr>
          <w:rFonts w:hint="eastAsia"/>
        </w:rPr>
        <w:t>цьому</w:t>
      </w:r>
    </w:p>
    <w:p w:rsidR="0090140D" w:rsidRDefault="0090140D" w:rsidP="0090140D">
      <w:r>
        <w:rPr>
          <w:rFonts w:hint="eastAsia"/>
        </w:rPr>
        <w:t>відношенні</w:t>
      </w:r>
      <w:r>
        <w:t></w:t>
      </w:r>
      <w:r>
        <w:rPr>
          <w:rFonts w:hint="eastAsia"/>
        </w:rPr>
        <w:t>продовжують</w:t>
      </w:r>
      <w:r>
        <w:t></w:t>
      </w:r>
      <w:r>
        <w:rPr>
          <w:rFonts w:hint="eastAsia"/>
        </w:rPr>
        <w:t>діяти</w:t>
      </w:r>
      <w:r>
        <w:t></w:t>
      </w:r>
      <w:r>
        <w:rPr>
          <w:rFonts w:hint="eastAsia"/>
        </w:rPr>
        <w:t>тенденції</w:t>
      </w:r>
      <w:r>
        <w:t></w:t>
      </w:r>
      <w:r>
        <w:t></w:t>
      </w:r>
      <w:r>
        <w:rPr>
          <w:rFonts w:hint="eastAsia"/>
        </w:rPr>
        <w:t>знайомі</w:t>
      </w:r>
      <w:r>
        <w:t></w:t>
      </w:r>
      <w:r>
        <w:rPr>
          <w:rFonts w:hint="eastAsia"/>
        </w:rPr>
        <w:t>із</w:t>
      </w:r>
      <w:r>
        <w:t></w:t>
      </w:r>
      <w:r>
        <w:rPr>
          <w:rFonts w:hint="eastAsia"/>
        </w:rPr>
        <w:t>часів</w:t>
      </w:r>
      <w:r>
        <w:t></w:t>
      </w:r>
      <w:r>
        <w:t></w:t>
      </w:r>
      <w:r>
        <w:rPr>
          <w:rFonts w:hint="eastAsia"/>
        </w:rPr>
        <w:t>холодної</w:t>
      </w:r>
      <w:r>
        <w:t></w:t>
      </w:r>
      <w:r>
        <w:rPr>
          <w:rFonts w:hint="eastAsia"/>
        </w:rPr>
        <w:t>війни</w:t>
      </w:r>
      <w:r>
        <w:t></w:t>
      </w:r>
      <w:r>
        <w:t></w:t>
      </w:r>
      <w:r>
        <w:t></w:t>
      </w:r>
      <w:r>
        <w:rPr>
          <w:rFonts w:hint="eastAsia"/>
        </w:rPr>
        <w:t>Але</w:t>
      </w:r>
      <w:r>
        <w:t></w:t>
      </w:r>
      <w:r>
        <w:rPr>
          <w:rFonts w:hint="eastAsia"/>
        </w:rPr>
        <w:t>в</w:t>
      </w:r>
    </w:p>
    <w:p w:rsidR="0090140D" w:rsidRDefault="0090140D" w:rsidP="0090140D">
      <w:r>
        <w:rPr>
          <w:rFonts w:hint="eastAsia"/>
        </w:rPr>
        <w:t>той</w:t>
      </w:r>
      <w:r>
        <w:t></w:t>
      </w:r>
      <w:r>
        <w:rPr>
          <w:rFonts w:hint="eastAsia"/>
        </w:rPr>
        <w:t>же</w:t>
      </w:r>
      <w:r>
        <w:t></w:t>
      </w:r>
      <w:r>
        <w:rPr>
          <w:rFonts w:hint="eastAsia"/>
        </w:rPr>
        <w:t>час</w:t>
      </w:r>
      <w:r>
        <w:t></w:t>
      </w:r>
      <w:r>
        <w:rPr>
          <w:rFonts w:hint="eastAsia"/>
        </w:rPr>
        <w:t>здатність</w:t>
      </w:r>
      <w:r>
        <w:t></w:t>
      </w:r>
      <w:r>
        <w:rPr>
          <w:rFonts w:hint="eastAsia"/>
        </w:rPr>
        <w:t>біполярної</w:t>
      </w:r>
      <w:r>
        <w:t></w:t>
      </w:r>
      <w:r>
        <w:rPr>
          <w:rFonts w:hint="eastAsia"/>
        </w:rPr>
        <w:t>системи</w:t>
      </w:r>
      <w:r>
        <w:t></w:t>
      </w:r>
      <w:r>
        <w:rPr>
          <w:rFonts w:hint="eastAsia"/>
        </w:rPr>
        <w:t>нав’язувати</w:t>
      </w:r>
      <w:r>
        <w:t></w:t>
      </w:r>
      <w:r>
        <w:rPr>
          <w:rFonts w:hint="eastAsia"/>
        </w:rPr>
        <w:t>свої</w:t>
      </w:r>
      <w:r>
        <w:t></w:t>
      </w:r>
      <w:r>
        <w:rPr>
          <w:rFonts w:hint="eastAsia"/>
        </w:rPr>
        <w:t>правила</w:t>
      </w:r>
      <w:r>
        <w:t></w:t>
      </w:r>
      <w:r>
        <w:rPr>
          <w:rFonts w:hint="eastAsia"/>
        </w:rPr>
        <w:t>гри</w:t>
      </w:r>
      <w:r>
        <w:t></w:t>
      </w:r>
      <w:r>
        <w:t></w:t>
      </w:r>
      <w:r>
        <w:rPr>
          <w:rFonts w:hint="eastAsia"/>
        </w:rPr>
        <w:t>в</w:t>
      </w:r>
      <w:r>
        <w:t></w:t>
      </w:r>
      <w:r>
        <w:rPr>
          <w:rFonts w:hint="eastAsia"/>
        </w:rPr>
        <w:t>тому</w:t>
      </w:r>
    </w:p>
    <w:p w:rsidR="0090140D" w:rsidRDefault="0090140D" w:rsidP="0090140D">
      <w:r>
        <w:rPr>
          <w:rFonts w:hint="eastAsia"/>
        </w:rPr>
        <w:t>числі</w:t>
      </w:r>
      <w:r>
        <w:t></w:t>
      </w:r>
      <w:r>
        <w:rPr>
          <w:rFonts w:hint="eastAsia"/>
        </w:rPr>
        <w:t>у</w:t>
      </w:r>
      <w:r>
        <w:t></w:t>
      </w:r>
      <w:r>
        <w:rPr>
          <w:rFonts w:hint="eastAsia"/>
        </w:rPr>
        <w:t>ядерній</w:t>
      </w:r>
      <w:r>
        <w:t></w:t>
      </w:r>
      <w:r>
        <w:rPr>
          <w:rFonts w:hint="eastAsia"/>
        </w:rPr>
        <w:t>сфері</w:t>
      </w:r>
      <w:r>
        <w:t></w:t>
      </w:r>
      <w:r>
        <w:t></w:t>
      </w:r>
      <w:r>
        <w:rPr>
          <w:rFonts w:hint="eastAsia"/>
        </w:rPr>
        <w:t>змінилася</w:t>
      </w:r>
      <w:r>
        <w:t></w:t>
      </w:r>
      <w:r>
        <w:rPr>
          <w:rFonts w:hint="eastAsia"/>
        </w:rPr>
        <w:t>на</w:t>
      </w:r>
      <w:r>
        <w:t></w:t>
      </w:r>
      <w:r>
        <w:rPr>
          <w:rFonts w:hint="eastAsia"/>
        </w:rPr>
        <w:t>вакуум</w:t>
      </w:r>
      <w:r>
        <w:t></w:t>
      </w:r>
      <w:r>
        <w:rPr>
          <w:rFonts w:hint="eastAsia"/>
        </w:rPr>
        <w:t>сили</w:t>
      </w:r>
      <w:r>
        <w:t></w:t>
      </w:r>
      <w:r>
        <w:rPr>
          <w:rFonts w:hint="eastAsia"/>
        </w:rPr>
        <w:t>в</w:t>
      </w:r>
      <w:r>
        <w:t></w:t>
      </w:r>
      <w:r>
        <w:rPr>
          <w:rFonts w:hint="eastAsia"/>
        </w:rPr>
        <w:t>окремих</w:t>
      </w:r>
      <w:r>
        <w:t></w:t>
      </w:r>
      <w:r>
        <w:rPr>
          <w:rFonts w:hint="eastAsia"/>
        </w:rPr>
        <w:t>регіонах</w:t>
      </w:r>
      <w:r>
        <w:t></w:t>
      </w:r>
      <w:r>
        <w:t></w:t>
      </w:r>
      <w:r>
        <w:rPr>
          <w:rFonts w:hint="eastAsia"/>
        </w:rPr>
        <w:t>що</w:t>
      </w:r>
    </w:p>
    <w:p w:rsidR="0090140D" w:rsidRDefault="0090140D" w:rsidP="0090140D">
      <w:r>
        <w:rPr>
          <w:rFonts w:hint="eastAsia"/>
        </w:rPr>
        <w:t>трансформувався</w:t>
      </w:r>
      <w:r>
        <w:t></w:t>
      </w:r>
      <w:r>
        <w:rPr>
          <w:rFonts w:hint="eastAsia"/>
        </w:rPr>
        <w:t>у</w:t>
      </w:r>
      <w:r>
        <w:t></w:t>
      </w:r>
      <w:r>
        <w:rPr>
          <w:rFonts w:hint="eastAsia"/>
        </w:rPr>
        <w:t>вакуум</w:t>
      </w:r>
      <w:r>
        <w:t></w:t>
      </w:r>
      <w:r>
        <w:rPr>
          <w:rFonts w:hint="eastAsia"/>
        </w:rPr>
        <w:t>безпеки</w:t>
      </w:r>
      <w:r>
        <w:t></w:t>
      </w:r>
      <w:r>
        <w:t></w:t>
      </w:r>
      <w:r>
        <w:rPr>
          <w:rFonts w:hint="eastAsia"/>
        </w:rPr>
        <w:t>Розповсюдження</w:t>
      </w:r>
      <w:r>
        <w:t></w:t>
      </w:r>
      <w:r>
        <w:rPr>
          <w:rFonts w:hint="eastAsia"/>
        </w:rPr>
        <w:t>ядерної</w:t>
      </w:r>
      <w:r>
        <w:t></w:t>
      </w:r>
      <w:r>
        <w:rPr>
          <w:rFonts w:hint="eastAsia"/>
        </w:rPr>
        <w:t>зброї</w:t>
      </w:r>
      <w:r>
        <w:t></w:t>
      </w:r>
      <w:r>
        <w:rPr>
          <w:rFonts w:hint="eastAsia"/>
        </w:rPr>
        <w:t>за</w:t>
      </w:r>
      <w:r>
        <w:t></w:t>
      </w:r>
      <w:r>
        <w:rPr>
          <w:rFonts w:hint="eastAsia"/>
        </w:rPr>
        <w:t>таких</w:t>
      </w:r>
      <w:r>
        <w:t></w:t>
      </w:r>
      <w:r>
        <w:rPr>
          <w:rFonts w:hint="eastAsia"/>
        </w:rPr>
        <w:t>умов</w:t>
      </w:r>
    </w:p>
    <w:p w:rsidR="0090140D" w:rsidRDefault="0090140D" w:rsidP="0090140D">
      <w:r>
        <w:rPr>
          <w:rFonts w:hint="eastAsia"/>
        </w:rPr>
        <w:t>призводить</w:t>
      </w:r>
      <w:r>
        <w:t></w:t>
      </w:r>
      <w:r>
        <w:rPr>
          <w:rFonts w:hint="eastAsia"/>
        </w:rPr>
        <w:t>до</w:t>
      </w:r>
      <w:r>
        <w:t></w:t>
      </w:r>
      <w:r>
        <w:rPr>
          <w:rFonts w:hint="eastAsia"/>
        </w:rPr>
        <w:t>послаблення</w:t>
      </w:r>
      <w:r>
        <w:t></w:t>
      </w:r>
      <w:r>
        <w:t></w:t>
      </w:r>
      <w:r>
        <w:rPr>
          <w:rFonts w:hint="eastAsia"/>
        </w:rPr>
        <w:t>а</w:t>
      </w:r>
      <w:r>
        <w:t></w:t>
      </w:r>
      <w:r>
        <w:rPr>
          <w:rFonts w:hint="eastAsia"/>
        </w:rPr>
        <w:t>не</w:t>
      </w:r>
      <w:r>
        <w:t></w:t>
      </w:r>
      <w:r>
        <w:rPr>
          <w:rFonts w:hint="eastAsia"/>
        </w:rPr>
        <w:t>посилення</w:t>
      </w:r>
      <w:r>
        <w:t></w:t>
      </w:r>
      <w:r>
        <w:rPr>
          <w:rFonts w:hint="eastAsia"/>
        </w:rPr>
        <w:t>режиму</w:t>
      </w:r>
      <w:r>
        <w:t></w:t>
      </w:r>
      <w:r>
        <w:rPr>
          <w:rFonts w:hint="eastAsia"/>
        </w:rPr>
        <w:t>стримування</w:t>
      </w:r>
      <w:r>
        <w:t></w:t>
      </w:r>
      <w:r>
        <w:t></w:t>
      </w:r>
      <w:r>
        <w:rPr>
          <w:rFonts w:hint="eastAsia"/>
        </w:rPr>
        <w:t>Спостерігати</w:t>
      </w:r>
    </w:p>
    <w:p w:rsidR="0090140D" w:rsidRDefault="0090140D" w:rsidP="0090140D">
      <w:r>
        <w:rPr>
          <w:rFonts w:hint="eastAsia"/>
        </w:rPr>
        <w:t>такий</w:t>
      </w:r>
      <w:r>
        <w:t></w:t>
      </w:r>
      <w:r>
        <w:rPr>
          <w:rFonts w:hint="eastAsia"/>
        </w:rPr>
        <w:t>ефект</w:t>
      </w:r>
      <w:r>
        <w:t></w:t>
      </w:r>
      <w:r>
        <w:rPr>
          <w:rFonts w:hint="eastAsia"/>
        </w:rPr>
        <w:t>можна</w:t>
      </w:r>
      <w:r>
        <w:t></w:t>
      </w:r>
      <w:r>
        <w:rPr>
          <w:rFonts w:hint="eastAsia"/>
        </w:rPr>
        <w:t>на</w:t>
      </w:r>
      <w:r>
        <w:t></w:t>
      </w:r>
      <w:r>
        <w:rPr>
          <w:rFonts w:hint="eastAsia"/>
        </w:rPr>
        <w:t>прикладах</w:t>
      </w:r>
      <w:r>
        <w:t></w:t>
      </w:r>
      <w:r>
        <w:rPr>
          <w:rFonts w:hint="eastAsia"/>
        </w:rPr>
        <w:t>ядерних</w:t>
      </w:r>
      <w:r>
        <w:t></w:t>
      </w:r>
      <w:r>
        <w:rPr>
          <w:rFonts w:hint="eastAsia"/>
        </w:rPr>
        <w:t>програм</w:t>
      </w:r>
      <w:r>
        <w:t></w:t>
      </w:r>
      <w:r>
        <w:rPr>
          <w:rFonts w:hint="eastAsia"/>
        </w:rPr>
        <w:t>Ірану</w:t>
      </w:r>
      <w:r>
        <w:t></w:t>
      </w:r>
      <w:r>
        <w:rPr>
          <w:rFonts w:hint="eastAsia"/>
        </w:rPr>
        <w:t>та</w:t>
      </w:r>
      <w:r>
        <w:t></w:t>
      </w:r>
      <w:r>
        <w:rPr>
          <w:rFonts w:hint="eastAsia"/>
        </w:rPr>
        <w:t>Північної</w:t>
      </w:r>
      <w:r>
        <w:t></w:t>
      </w:r>
      <w:r>
        <w:rPr>
          <w:rFonts w:hint="eastAsia"/>
        </w:rPr>
        <w:t>Кореї</w:t>
      </w:r>
      <w:r>
        <w:t></w:t>
      </w:r>
      <w:r>
        <w:t></w:t>
      </w:r>
      <w:r>
        <w:rPr>
          <w:rFonts w:hint="eastAsia"/>
        </w:rPr>
        <w:t>В</w:t>
      </w:r>
    </w:p>
    <w:p w:rsidR="0090140D" w:rsidRDefault="0090140D" w:rsidP="0090140D">
      <w:r>
        <w:rPr>
          <w:rFonts w:hint="eastAsia"/>
        </w:rPr>
        <w:t>обох</w:t>
      </w:r>
      <w:r>
        <w:t></w:t>
      </w:r>
      <w:r>
        <w:rPr>
          <w:rFonts w:hint="eastAsia"/>
        </w:rPr>
        <w:t>випадках</w:t>
      </w:r>
      <w:r>
        <w:t></w:t>
      </w:r>
      <w:r>
        <w:rPr>
          <w:rFonts w:hint="eastAsia"/>
        </w:rPr>
        <w:t>наближення</w:t>
      </w:r>
      <w:r>
        <w:t></w:t>
      </w:r>
      <w:r>
        <w:rPr>
          <w:rFonts w:hint="eastAsia"/>
        </w:rPr>
        <w:t>до</w:t>
      </w:r>
      <w:r>
        <w:t></w:t>
      </w:r>
      <w:r>
        <w:rPr>
          <w:rFonts w:hint="eastAsia"/>
        </w:rPr>
        <w:t>володіння</w:t>
      </w:r>
      <w:r>
        <w:t></w:t>
      </w:r>
      <w:r>
        <w:rPr>
          <w:rFonts w:hint="eastAsia"/>
        </w:rPr>
        <w:t>ядерною</w:t>
      </w:r>
      <w:r>
        <w:t></w:t>
      </w:r>
      <w:r>
        <w:rPr>
          <w:rFonts w:hint="eastAsia"/>
        </w:rPr>
        <w:t>зброєю</w:t>
      </w:r>
      <w:r>
        <w:t></w:t>
      </w:r>
      <w:r>
        <w:rPr>
          <w:rFonts w:hint="eastAsia"/>
        </w:rPr>
        <w:t>провокує</w:t>
      </w:r>
      <w:r>
        <w:t></w:t>
      </w:r>
      <w:r>
        <w:rPr>
          <w:rFonts w:hint="eastAsia"/>
        </w:rPr>
        <w:t>регіональні</w:t>
      </w:r>
    </w:p>
    <w:p w:rsidR="0090140D" w:rsidRDefault="0090140D" w:rsidP="0090140D">
      <w:r>
        <w:rPr>
          <w:rFonts w:hint="eastAsia"/>
        </w:rPr>
        <w:t>наслідки</w:t>
      </w:r>
      <w:r>
        <w:t></w:t>
      </w:r>
      <w:r>
        <w:t></w:t>
      </w:r>
      <w:r>
        <w:rPr>
          <w:rFonts w:hint="eastAsia"/>
        </w:rPr>
        <w:t>тиск</w:t>
      </w:r>
      <w:r>
        <w:t></w:t>
      </w:r>
      <w:r>
        <w:rPr>
          <w:rFonts w:hint="eastAsia"/>
        </w:rPr>
        <w:t>ядерних</w:t>
      </w:r>
      <w:r>
        <w:t></w:t>
      </w:r>
      <w:r>
        <w:rPr>
          <w:rFonts w:hint="eastAsia"/>
        </w:rPr>
        <w:t>країн</w:t>
      </w:r>
      <w:r>
        <w:t></w:t>
      </w:r>
      <w:r>
        <w:rPr>
          <w:rFonts w:hint="eastAsia"/>
        </w:rPr>
        <w:t>та</w:t>
      </w:r>
      <w:r>
        <w:t></w:t>
      </w:r>
      <w:r>
        <w:rPr>
          <w:rFonts w:hint="eastAsia"/>
        </w:rPr>
        <w:t>ланцюгову</w:t>
      </w:r>
      <w:r>
        <w:t></w:t>
      </w:r>
      <w:r>
        <w:rPr>
          <w:rFonts w:hint="eastAsia"/>
        </w:rPr>
        <w:t>реакцію</w:t>
      </w:r>
      <w:r>
        <w:t></w:t>
      </w:r>
      <w:r>
        <w:rPr>
          <w:rFonts w:hint="eastAsia"/>
        </w:rPr>
        <w:t>серед</w:t>
      </w:r>
      <w:r>
        <w:t></w:t>
      </w:r>
      <w:r>
        <w:rPr>
          <w:rFonts w:hint="eastAsia"/>
        </w:rPr>
        <w:t>сусідів</w:t>
      </w:r>
      <w:r>
        <w:t></w:t>
      </w:r>
      <w:r>
        <w:t></w:t>
      </w:r>
      <w:r>
        <w:rPr>
          <w:rFonts w:hint="eastAsia"/>
        </w:rPr>
        <w:t>В</w:t>
      </w:r>
      <w:r>
        <w:t></w:t>
      </w:r>
      <w:r>
        <w:rPr>
          <w:rFonts w:hint="eastAsia"/>
        </w:rPr>
        <w:t>результаті</w:t>
      </w:r>
    </w:p>
    <w:p w:rsidR="0090140D" w:rsidRDefault="0090140D" w:rsidP="0090140D">
      <w:r>
        <w:rPr>
          <w:rFonts w:hint="eastAsia"/>
        </w:rPr>
        <w:t>режим</w:t>
      </w:r>
      <w:r>
        <w:t></w:t>
      </w:r>
      <w:r>
        <w:rPr>
          <w:rFonts w:hint="eastAsia"/>
        </w:rPr>
        <w:t>стримування</w:t>
      </w:r>
      <w:r>
        <w:t></w:t>
      </w:r>
      <w:r>
        <w:rPr>
          <w:rFonts w:hint="eastAsia"/>
        </w:rPr>
        <w:t>трансформується</w:t>
      </w:r>
      <w:r>
        <w:t></w:t>
      </w:r>
      <w:r>
        <w:t></w:t>
      </w:r>
      <w:r>
        <w:rPr>
          <w:rFonts w:hint="eastAsia"/>
        </w:rPr>
        <w:t>ускладнюється</w:t>
      </w:r>
      <w:r>
        <w:t></w:t>
      </w:r>
      <w:r>
        <w:rPr>
          <w:rFonts w:hint="eastAsia"/>
        </w:rPr>
        <w:t>його</w:t>
      </w:r>
      <w:r>
        <w:t></w:t>
      </w:r>
      <w:r>
        <w:rPr>
          <w:rFonts w:hint="eastAsia"/>
        </w:rPr>
        <w:t>структура</w:t>
      </w:r>
      <w:r>
        <w:t></w:t>
      </w:r>
      <w:r>
        <w:rPr>
          <w:rFonts w:hint="eastAsia"/>
        </w:rPr>
        <w:t>та</w:t>
      </w:r>
    </w:p>
    <w:p w:rsidR="0090140D" w:rsidRDefault="0090140D" w:rsidP="0090140D">
      <w:r>
        <w:rPr>
          <w:rFonts w:hint="eastAsia"/>
        </w:rPr>
        <w:t>з’являються</w:t>
      </w:r>
      <w:r>
        <w:t></w:t>
      </w:r>
      <w:r>
        <w:rPr>
          <w:rFonts w:hint="eastAsia"/>
        </w:rPr>
        <w:t>нові</w:t>
      </w:r>
      <w:r>
        <w:t></w:t>
      </w:r>
      <w:r>
        <w:rPr>
          <w:rFonts w:hint="eastAsia"/>
        </w:rPr>
        <w:t>ризики</w:t>
      </w:r>
      <w:r>
        <w:t></w:t>
      </w:r>
    </w:p>
    <w:p w:rsidR="0090140D" w:rsidRDefault="0090140D" w:rsidP="0090140D">
      <w:r>
        <w:t></w:t>
      </w:r>
      <w:r>
        <w:t></w:t>
      </w:r>
      <w:r>
        <w:t></w:t>
      </w:r>
      <w:r>
        <w:rPr>
          <w:rFonts w:hint="eastAsia"/>
        </w:rPr>
        <w:t>Проаналізувавши</w:t>
      </w:r>
      <w:r>
        <w:t></w:t>
      </w:r>
      <w:r>
        <w:rPr>
          <w:rFonts w:hint="eastAsia"/>
        </w:rPr>
        <w:t>ситуацію</w:t>
      </w:r>
      <w:r>
        <w:t></w:t>
      </w:r>
      <w:r>
        <w:rPr>
          <w:rFonts w:hint="eastAsia"/>
        </w:rPr>
        <w:t>навколо</w:t>
      </w:r>
      <w:r>
        <w:t></w:t>
      </w:r>
      <w:r>
        <w:rPr>
          <w:rFonts w:hint="eastAsia"/>
        </w:rPr>
        <w:t>ядерних</w:t>
      </w:r>
      <w:r>
        <w:t></w:t>
      </w:r>
      <w:r>
        <w:rPr>
          <w:rFonts w:hint="eastAsia"/>
        </w:rPr>
        <w:t>програм</w:t>
      </w:r>
      <w:r>
        <w:t></w:t>
      </w:r>
      <w:r>
        <w:rPr>
          <w:rFonts w:hint="eastAsia"/>
        </w:rPr>
        <w:t>КНДР</w:t>
      </w:r>
      <w:r>
        <w:t></w:t>
      </w:r>
      <w:r>
        <w:rPr>
          <w:rFonts w:hint="eastAsia"/>
        </w:rPr>
        <w:t>та</w:t>
      </w:r>
      <w:r>
        <w:t></w:t>
      </w:r>
      <w:r>
        <w:rPr>
          <w:rFonts w:hint="eastAsia"/>
        </w:rPr>
        <w:t>Ірану</w:t>
      </w:r>
      <w:r>
        <w:t></w:t>
      </w:r>
      <w:r>
        <w:t></w:t>
      </w:r>
      <w:r>
        <w:rPr>
          <w:rFonts w:hint="eastAsia"/>
        </w:rPr>
        <w:t>автор</w:t>
      </w:r>
    </w:p>
    <w:p w:rsidR="0090140D" w:rsidRDefault="0090140D" w:rsidP="0090140D">
      <w:r>
        <w:rPr>
          <w:rFonts w:hint="eastAsia"/>
        </w:rPr>
        <w:t>прийшов</w:t>
      </w:r>
      <w:r>
        <w:t></w:t>
      </w:r>
      <w:r>
        <w:rPr>
          <w:rFonts w:hint="eastAsia"/>
        </w:rPr>
        <w:t>до</w:t>
      </w:r>
      <w:r>
        <w:t></w:t>
      </w:r>
      <w:r>
        <w:rPr>
          <w:rFonts w:hint="eastAsia"/>
        </w:rPr>
        <w:t>висновку</w:t>
      </w:r>
      <w:r>
        <w:t></w:t>
      </w:r>
      <w:r>
        <w:t></w:t>
      </w:r>
      <w:r>
        <w:rPr>
          <w:rFonts w:hint="eastAsia"/>
        </w:rPr>
        <w:t>що</w:t>
      </w:r>
      <w:r>
        <w:t></w:t>
      </w:r>
      <w:r>
        <w:rPr>
          <w:rFonts w:hint="eastAsia"/>
        </w:rPr>
        <w:t>ядерні</w:t>
      </w:r>
      <w:r>
        <w:t></w:t>
      </w:r>
      <w:r>
        <w:rPr>
          <w:rFonts w:hint="eastAsia"/>
        </w:rPr>
        <w:t>програми</w:t>
      </w:r>
      <w:r>
        <w:t></w:t>
      </w:r>
      <w:r>
        <w:rPr>
          <w:rFonts w:hint="eastAsia"/>
        </w:rPr>
        <w:t>даних</w:t>
      </w:r>
      <w:r>
        <w:t></w:t>
      </w:r>
      <w:r>
        <w:rPr>
          <w:rFonts w:hint="eastAsia"/>
        </w:rPr>
        <w:t>країн</w:t>
      </w:r>
      <w:r>
        <w:t></w:t>
      </w:r>
      <w:r>
        <w:rPr>
          <w:rFonts w:hint="eastAsia"/>
        </w:rPr>
        <w:t>мають</w:t>
      </w:r>
      <w:r>
        <w:t></w:t>
      </w:r>
      <w:r>
        <w:rPr>
          <w:rFonts w:hint="eastAsia"/>
        </w:rPr>
        <w:t>на</w:t>
      </w:r>
      <w:r>
        <w:t></w:t>
      </w:r>
      <w:r>
        <w:rPr>
          <w:rFonts w:hint="eastAsia"/>
        </w:rPr>
        <w:t>меті</w:t>
      </w:r>
      <w:r>
        <w:t></w:t>
      </w:r>
      <w:r>
        <w:rPr>
          <w:rFonts w:hint="eastAsia"/>
        </w:rPr>
        <w:t>досягнення</w:t>
      </w:r>
    </w:p>
    <w:p w:rsidR="0090140D" w:rsidRDefault="0090140D" w:rsidP="0090140D">
      <w:r>
        <w:rPr>
          <w:rFonts w:hint="eastAsia"/>
        </w:rPr>
        <w:t>політичних</w:t>
      </w:r>
      <w:r>
        <w:t></w:t>
      </w:r>
      <w:r>
        <w:rPr>
          <w:rFonts w:hint="eastAsia"/>
        </w:rPr>
        <w:t>та</w:t>
      </w:r>
      <w:r>
        <w:t></w:t>
      </w:r>
      <w:r>
        <w:rPr>
          <w:rFonts w:hint="eastAsia"/>
        </w:rPr>
        <w:t>економічних</w:t>
      </w:r>
      <w:r>
        <w:t></w:t>
      </w:r>
      <w:r>
        <w:rPr>
          <w:rFonts w:hint="eastAsia"/>
        </w:rPr>
        <w:t>цілей</w:t>
      </w:r>
      <w:r>
        <w:t></w:t>
      </w:r>
      <w:r>
        <w:t></w:t>
      </w:r>
      <w:r>
        <w:rPr>
          <w:rFonts w:hint="eastAsia"/>
        </w:rPr>
        <w:t>а</w:t>
      </w:r>
      <w:r>
        <w:t></w:t>
      </w:r>
      <w:r>
        <w:rPr>
          <w:rFonts w:hint="eastAsia"/>
        </w:rPr>
        <w:t>не</w:t>
      </w:r>
      <w:r>
        <w:t></w:t>
      </w:r>
      <w:r>
        <w:rPr>
          <w:rFonts w:hint="eastAsia"/>
        </w:rPr>
        <w:t>можливостей</w:t>
      </w:r>
      <w:r>
        <w:t></w:t>
      </w:r>
      <w:r>
        <w:rPr>
          <w:rFonts w:hint="eastAsia"/>
        </w:rPr>
        <w:t>оперативного</w:t>
      </w:r>
      <w:r>
        <w:t></w:t>
      </w:r>
      <w:r>
        <w:rPr>
          <w:rFonts w:hint="eastAsia"/>
        </w:rPr>
        <w:t>застосування</w:t>
      </w:r>
    </w:p>
    <w:p w:rsidR="0090140D" w:rsidRDefault="0090140D" w:rsidP="0090140D">
      <w:r>
        <w:rPr>
          <w:rFonts w:hint="eastAsia"/>
        </w:rPr>
        <w:t>ядерної</w:t>
      </w:r>
      <w:r>
        <w:t></w:t>
      </w:r>
      <w:r>
        <w:rPr>
          <w:rFonts w:hint="eastAsia"/>
        </w:rPr>
        <w:t>зброї</w:t>
      </w:r>
      <w:r>
        <w:t></w:t>
      </w:r>
      <w:r>
        <w:rPr>
          <w:rFonts w:hint="eastAsia"/>
        </w:rPr>
        <w:t>після</w:t>
      </w:r>
      <w:r>
        <w:t></w:t>
      </w:r>
      <w:r>
        <w:rPr>
          <w:rFonts w:hint="eastAsia"/>
        </w:rPr>
        <w:t>її</w:t>
      </w:r>
      <w:r>
        <w:t></w:t>
      </w:r>
      <w:r>
        <w:rPr>
          <w:rFonts w:hint="eastAsia"/>
        </w:rPr>
        <w:t>отримання</w:t>
      </w:r>
      <w:r>
        <w:t></w:t>
      </w:r>
      <w:r>
        <w:t></w:t>
      </w:r>
      <w:r>
        <w:rPr>
          <w:rFonts w:hint="eastAsia"/>
        </w:rPr>
        <w:t>У</w:t>
      </w:r>
      <w:r>
        <w:t></w:t>
      </w:r>
      <w:r>
        <w:rPr>
          <w:rFonts w:hint="eastAsia"/>
        </w:rPr>
        <w:t>випадку</w:t>
      </w:r>
      <w:r>
        <w:t></w:t>
      </w:r>
      <w:r>
        <w:rPr>
          <w:rFonts w:hint="eastAsia"/>
        </w:rPr>
        <w:t>з</w:t>
      </w:r>
      <w:r>
        <w:t></w:t>
      </w:r>
      <w:r>
        <w:rPr>
          <w:rFonts w:hint="eastAsia"/>
        </w:rPr>
        <w:t>КНДР</w:t>
      </w:r>
      <w:r>
        <w:t></w:t>
      </w:r>
      <w:r>
        <w:rPr>
          <w:rFonts w:hint="eastAsia"/>
        </w:rPr>
        <w:t>політична</w:t>
      </w:r>
      <w:r>
        <w:t></w:t>
      </w:r>
      <w:r>
        <w:rPr>
          <w:rFonts w:hint="eastAsia"/>
        </w:rPr>
        <w:t>мета</w:t>
      </w:r>
      <w:r>
        <w:t></w:t>
      </w:r>
      <w:r>
        <w:rPr>
          <w:rFonts w:hint="eastAsia"/>
        </w:rPr>
        <w:t>консервації</w:t>
      </w:r>
    </w:p>
    <w:p w:rsidR="0090140D" w:rsidRDefault="0090140D" w:rsidP="0090140D">
      <w:r>
        <w:rPr>
          <w:rFonts w:hint="eastAsia"/>
        </w:rPr>
        <w:t>режиму</w:t>
      </w:r>
      <w:r>
        <w:t></w:t>
      </w:r>
      <w:r>
        <w:t></w:t>
      </w:r>
      <w:r>
        <w:rPr>
          <w:rFonts w:hint="eastAsia"/>
        </w:rPr>
        <w:t>що</w:t>
      </w:r>
      <w:r>
        <w:t></w:t>
      </w:r>
      <w:r>
        <w:rPr>
          <w:rFonts w:hint="eastAsia"/>
        </w:rPr>
        <w:t>існує</w:t>
      </w:r>
      <w:r>
        <w:t></w:t>
      </w:r>
      <w:r>
        <w:rPr>
          <w:rFonts w:hint="eastAsia"/>
        </w:rPr>
        <w:t>в</w:t>
      </w:r>
      <w:r>
        <w:t></w:t>
      </w:r>
      <w:r>
        <w:rPr>
          <w:rFonts w:hint="eastAsia"/>
        </w:rPr>
        <w:t>країні</w:t>
      </w:r>
      <w:r>
        <w:t></w:t>
      </w:r>
      <w:r>
        <w:rPr>
          <w:rFonts w:hint="eastAsia"/>
        </w:rPr>
        <w:t>шляхом</w:t>
      </w:r>
      <w:r>
        <w:t></w:t>
      </w:r>
      <w:r>
        <w:rPr>
          <w:rFonts w:hint="eastAsia"/>
        </w:rPr>
        <w:t>отримання</w:t>
      </w:r>
      <w:r>
        <w:t></w:t>
      </w:r>
      <w:r>
        <w:rPr>
          <w:rFonts w:hint="eastAsia"/>
        </w:rPr>
        <w:t>ядерної</w:t>
      </w:r>
      <w:r>
        <w:t></w:t>
      </w:r>
      <w:r>
        <w:rPr>
          <w:rFonts w:hint="eastAsia"/>
        </w:rPr>
        <w:t>зброї</w:t>
      </w:r>
      <w:r>
        <w:t></w:t>
      </w:r>
      <w:r>
        <w:rPr>
          <w:rFonts w:hint="eastAsia"/>
        </w:rPr>
        <w:t>та</w:t>
      </w:r>
      <w:r>
        <w:t></w:t>
      </w:r>
      <w:r>
        <w:rPr>
          <w:rFonts w:hint="eastAsia"/>
        </w:rPr>
        <w:t>забезпечення</w:t>
      </w:r>
    </w:p>
    <w:p w:rsidR="0090140D" w:rsidRDefault="0090140D" w:rsidP="0090140D">
      <w:r>
        <w:rPr>
          <w:rFonts w:hint="eastAsia"/>
        </w:rPr>
        <w:t>безпеки</w:t>
      </w:r>
      <w:r>
        <w:t></w:t>
      </w:r>
      <w:r>
        <w:rPr>
          <w:rFonts w:hint="eastAsia"/>
        </w:rPr>
        <w:t>країни</w:t>
      </w:r>
      <w:r>
        <w:t></w:t>
      </w:r>
      <w:r>
        <w:rPr>
          <w:rFonts w:hint="eastAsia"/>
        </w:rPr>
        <w:t>поєднується</w:t>
      </w:r>
      <w:r>
        <w:t></w:t>
      </w:r>
      <w:r>
        <w:rPr>
          <w:rFonts w:hint="eastAsia"/>
        </w:rPr>
        <w:t>з</w:t>
      </w:r>
      <w:r>
        <w:t></w:t>
      </w:r>
      <w:r>
        <w:rPr>
          <w:rFonts w:hint="eastAsia"/>
        </w:rPr>
        <w:t>метою</w:t>
      </w:r>
      <w:r>
        <w:t></w:t>
      </w:r>
      <w:r>
        <w:rPr>
          <w:rFonts w:hint="eastAsia"/>
        </w:rPr>
        <w:t>досягнення</w:t>
      </w:r>
      <w:r>
        <w:t></w:t>
      </w:r>
      <w:r>
        <w:rPr>
          <w:rFonts w:hint="eastAsia"/>
        </w:rPr>
        <w:t>економічних</w:t>
      </w:r>
      <w:r>
        <w:t></w:t>
      </w:r>
      <w:r>
        <w:rPr>
          <w:rFonts w:hint="eastAsia"/>
        </w:rPr>
        <w:t>переваг</w:t>
      </w:r>
      <w:r>
        <w:t></w:t>
      </w:r>
      <w:r>
        <w:rPr>
          <w:rFonts w:hint="eastAsia"/>
        </w:rPr>
        <w:t>за</w:t>
      </w:r>
    </w:p>
    <w:p w:rsidR="0090140D" w:rsidRDefault="0090140D" w:rsidP="0090140D">
      <w:r>
        <w:rPr>
          <w:rFonts w:hint="eastAsia"/>
        </w:rPr>
        <w:t>допомогою</w:t>
      </w:r>
      <w:r>
        <w:t></w:t>
      </w:r>
      <w:r>
        <w:rPr>
          <w:rFonts w:hint="eastAsia"/>
        </w:rPr>
        <w:t>спекулювання</w:t>
      </w:r>
      <w:r>
        <w:t></w:t>
      </w:r>
      <w:r>
        <w:rPr>
          <w:rFonts w:hint="eastAsia"/>
        </w:rPr>
        <w:t>на</w:t>
      </w:r>
      <w:r>
        <w:t></w:t>
      </w:r>
      <w:r>
        <w:rPr>
          <w:rFonts w:hint="eastAsia"/>
        </w:rPr>
        <w:t>ядерній</w:t>
      </w:r>
      <w:r>
        <w:t></w:t>
      </w:r>
      <w:r>
        <w:rPr>
          <w:rFonts w:hint="eastAsia"/>
        </w:rPr>
        <w:t>програмі</w:t>
      </w:r>
      <w:r>
        <w:t></w:t>
      </w:r>
      <w:r>
        <w:rPr>
          <w:rFonts w:hint="eastAsia"/>
        </w:rPr>
        <w:t>країни</w:t>
      </w:r>
      <w:r>
        <w:t></w:t>
      </w:r>
      <w:r>
        <w:t></w:t>
      </w:r>
      <w:r>
        <w:rPr>
          <w:rFonts w:hint="eastAsia"/>
        </w:rPr>
        <w:t>чому</w:t>
      </w:r>
      <w:r>
        <w:t></w:t>
      </w:r>
      <w:r>
        <w:t></w:t>
      </w:r>
      <w:r>
        <w:rPr>
          <w:rFonts w:hint="eastAsia"/>
        </w:rPr>
        <w:t>в</w:t>
      </w:r>
      <w:r>
        <w:t></w:t>
      </w:r>
      <w:r>
        <w:rPr>
          <w:rFonts w:hint="eastAsia"/>
        </w:rPr>
        <w:t>принципі</w:t>
      </w:r>
      <w:r>
        <w:t></w:t>
      </w:r>
      <w:r>
        <w:t></w:t>
      </w:r>
      <w:r>
        <w:rPr>
          <w:rFonts w:hint="eastAsia"/>
        </w:rPr>
        <w:t>сприяє</w:t>
      </w:r>
    </w:p>
    <w:p w:rsidR="0090140D" w:rsidRDefault="0090140D" w:rsidP="0090140D">
      <w:r>
        <w:rPr>
          <w:rFonts w:hint="eastAsia"/>
        </w:rPr>
        <w:t>хід</w:t>
      </w:r>
      <w:r>
        <w:t></w:t>
      </w:r>
      <w:r>
        <w:rPr>
          <w:rFonts w:hint="eastAsia"/>
        </w:rPr>
        <w:t>шестисторонніх</w:t>
      </w:r>
      <w:r>
        <w:t></w:t>
      </w:r>
      <w:r>
        <w:rPr>
          <w:rFonts w:hint="eastAsia"/>
        </w:rPr>
        <w:t>переговорів</w:t>
      </w:r>
      <w:r>
        <w:t></w:t>
      </w:r>
      <w:r>
        <w:t></w:t>
      </w:r>
      <w:r>
        <w:rPr>
          <w:rFonts w:hint="eastAsia"/>
        </w:rPr>
        <w:t>не</w:t>
      </w:r>
      <w:r>
        <w:t></w:t>
      </w:r>
      <w:r>
        <w:rPr>
          <w:rFonts w:hint="eastAsia"/>
        </w:rPr>
        <w:t>зважаючи</w:t>
      </w:r>
      <w:r>
        <w:t></w:t>
      </w:r>
      <w:r>
        <w:rPr>
          <w:rFonts w:hint="eastAsia"/>
        </w:rPr>
        <w:t>на</w:t>
      </w:r>
      <w:r>
        <w:t></w:t>
      </w:r>
      <w:r>
        <w:rPr>
          <w:rFonts w:hint="eastAsia"/>
        </w:rPr>
        <w:t>тимчасові</w:t>
      </w:r>
      <w:r>
        <w:t></w:t>
      </w:r>
      <w:r>
        <w:rPr>
          <w:rFonts w:hint="eastAsia"/>
        </w:rPr>
        <w:t>кризи</w:t>
      </w:r>
      <w:r>
        <w:t></w:t>
      </w:r>
      <w:r>
        <w:rPr>
          <w:rFonts w:hint="eastAsia"/>
        </w:rPr>
        <w:t>в</w:t>
      </w:r>
    </w:p>
    <w:p w:rsidR="0090140D" w:rsidRDefault="0090140D" w:rsidP="0090140D">
      <w:r>
        <w:rPr>
          <w:rFonts w:hint="eastAsia"/>
        </w:rPr>
        <w:t>переговорному</w:t>
      </w:r>
      <w:r>
        <w:t></w:t>
      </w:r>
      <w:r>
        <w:rPr>
          <w:rFonts w:hint="eastAsia"/>
        </w:rPr>
        <w:t>процесі</w:t>
      </w:r>
      <w:r>
        <w:t></w:t>
      </w:r>
      <w:r>
        <w:t></w:t>
      </w:r>
      <w:r>
        <w:rPr>
          <w:rFonts w:hint="eastAsia"/>
        </w:rPr>
        <w:t>одна</w:t>
      </w:r>
      <w:r>
        <w:t></w:t>
      </w:r>
      <w:r>
        <w:rPr>
          <w:rFonts w:hint="eastAsia"/>
        </w:rPr>
        <w:t>з</w:t>
      </w:r>
      <w:r>
        <w:t></w:t>
      </w:r>
      <w:r>
        <w:rPr>
          <w:rFonts w:hint="eastAsia"/>
        </w:rPr>
        <w:t>яких</w:t>
      </w:r>
      <w:r>
        <w:t></w:t>
      </w:r>
      <w:r>
        <w:rPr>
          <w:rFonts w:hint="eastAsia"/>
        </w:rPr>
        <w:t>розвивається</w:t>
      </w:r>
      <w:r>
        <w:t></w:t>
      </w:r>
      <w:r>
        <w:rPr>
          <w:rFonts w:hint="eastAsia"/>
        </w:rPr>
        <w:t>на</w:t>
      </w:r>
      <w:r>
        <w:t></w:t>
      </w:r>
      <w:r>
        <w:rPr>
          <w:rFonts w:hint="eastAsia"/>
        </w:rPr>
        <w:t>сьогоднішній</w:t>
      </w:r>
      <w:r>
        <w:t></w:t>
      </w:r>
      <w:r>
        <w:rPr>
          <w:rFonts w:hint="eastAsia"/>
        </w:rPr>
        <w:t>день</w:t>
      </w:r>
      <w:r>
        <w:t></w:t>
      </w:r>
    </w:p>
    <w:p w:rsidR="0090140D" w:rsidRDefault="0090140D" w:rsidP="0090140D">
      <w:r>
        <w:rPr>
          <w:rFonts w:hint="eastAsia"/>
        </w:rPr>
        <w:t>Ядерна</w:t>
      </w:r>
      <w:r>
        <w:t></w:t>
      </w:r>
      <w:r>
        <w:rPr>
          <w:rFonts w:hint="eastAsia"/>
        </w:rPr>
        <w:t>програма</w:t>
      </w:r>
      <w:r>
        <w:t></w:t>
      </w:r>
      <w:r>
        <w:rPr>
          <w:rFonts w:hint="eastAsia"/>
        </w:rPr>
        <w:t>Ірану</w:t>
      </w:r>
      <w:r>
        <w:t></w:t>
      </w:r>
      <w:r>
        <w:rPr>
          <w:rFonts w:hint="eastAsia"/>
        </w:rPr>
        <w:t>також</w:t>
      </w:r>
      <w:r>
        <w:t></w:t>
      </w:r>
      <w:r>
        <w:rPr>
          <w:rFonts w:hint="eastAsia"/>
        </w:rPr>
        <w:t>матиме</w:t>
      </w:r>
      <w:r>
        <w:t></w:t>
      </w:r>
      <w:r>
        <w:rPr>
          <w:rFonts w:hint="eastAsia"/>
        </w:rPr>
        <w:t>скоріше</w:t>
      </w:r>
      <w:r>
        <w:t></w:t>
      </w:r>
      <w:r>
        <w:rPr>
          <w:rFonts w:hint="eastAsia"/>
        </w:rPr>
        <w:t>за</w:t>
      </w:r>
      <w:r>
        <w:t></w:t>
      </w:r>
      <w:r>
        <w:rPr>
          <w:rFonts w:hint="eastAsia"/>
        </w:rPr>
        <w:t>все</w:t>
      </w:r>
      <w:r>
        <w:t></w:t>
      </w:r>
      <w:r>
        <w:rPr>
          <w:rFonts w:hint="eastAsia"/>
        </w:rPr>
        <w:t>характер</w:t>
      </w:r>
      <w:r>
        <w:t></w:t>
      </w:r>
      <w:r>
        <w:rPr>
          <w:rFonts w:hint="eastAsia"/>
        </w:rPr>
        <w:t>стримуючого</w:t>
      </w:r>
    </w:p>
    <w:p w:rsidR="0090140D" w:rsidRDefault="0090140D" w:rsidP="0090140D">
      <w:r>
        <w:rPr>
          <w:rFonts w:hint="eastAsia"/>
        </w:rPr>
        <w:t>фактору</w:t>
      </w:r>
      <w:r>
        <w:t></w:t>
      </w:r>
      <w:r>
        <w:t></w:t>
      </w:r>
      <w:r>
        <w:rPr>
          <w:rFonts w:hint="eastAsia"/>
        </w:rPr>
        <w:t>що</w:t>
      </w:r>
      <w:r>
        <w:t></w:t>
      </w:r>
      <w:r>
        <w:rPr>
          <w:rFonts w:hint="eastAsia"/>
        </w:rPr>
        <w:t>повинен</w:t>
      </w:r>
      <w:r>
        <w:t></w:t>
      </w:r>
      <w:r>
        <w:rPr>
          <w:rFonts w:hint="eastAsia"/>
        </w:rPr>
        <w:t>сприяти</w:t>
      </w:r>
      <w:r>
        <w:t></w:t>
      </w:r>
      <w:r>
        <w:rPr>
          <w:rFonts w:hint="eastAsia"/>
        </w:rPr>
        <w:t>неможливості</w:t>
      </w:r>
      <w:r>
        <w:t></w:t>
      </w:r>
      <w:r>
        <w:rPr>
          <w:rFonts w:hint="eastAsia"/>
        </w:rPr>
        <w:t>втручання</w:t>
      </w:r>
      <w:r>
        <w:t></w:t>
      </w:r>
      <w:r>
        <w:rPr>
          <w:rFonts w:hint="eastAsia"/>
        </w:rPr>
        <w:t>зовнішніх</w:t>
      </w:r>
      <w:r>
        <w:t></w:t>
      </w:r>
      <w:r>
        <w:rPr>
          <w:rFonts w:hint="eastAsia"/>
        </w:rPr>
        <w:t>сил</w:t>
      </w:r>
      <w:r>
        <w:t></w:t>
      </w:r>
      <w:r>
        <w:rPr>
          <w:rFonts w:hint="eastAsia"/>
        </w:rPr>
        <w:t>у</w:t>
      </w:r>
      <w:r>
        <w:t></w:t>
      </w:r>
      <w:r>
        <w:rPr>
          <w:rFonts w:hint="eastAsia"/>
        </w:rPr>
        <w:t>внутрішні</w:t>
      </w:r>
    </w:p>
    <w:p w:rsidR="0090140D" w:rsidRDefault="0090140D" w:rsidP="0090140D">
      <w:r>
        <w:rPr>
          <w:rFonts w:hint="eastAsia"/>
        </w:rPr>
        <w:t>справи</w:t>
      </w:r>
      <w:r>
        <w:t></w:t>
      </w:r>
      <w:r>
        <w:rPr>
          <w:rFonts w:hint="eastAsia"/>
        </w:rPr>
        <w:t>Ірану</w:t>
      </w:r>
      <w:r>
        <w:t></w:t>
      </w:r>
      <w:r>
        <w:t></w:t>
      </w:r>
      <w:r>
        <w:rPr>
          <w:rFonts w:hint="eastAsia"/>
        </w:rPr>
        <w:t>утримання</w:t>
      </w:r>
      <w:r>
        <w:t></w:t>
      </w:r>
      <w:r>
        <w:rPr>
          <w:rFonts w:hint="eastAsia"/>
        </w:rPr>
        <w:t>безпеки</w:t>
      </w:r>
      <w:r>
        <w:t></w:t>
      </w:r>
      <w:r>
        <w:rPr>
          <w:rFonts w:hint="eastAsia"/>
        </w:rPr>
        <w:t>країни</w:t>
      </w:r>
      <w:r>
        <w:t></w:t>
      </w:r>
      <w:r>
        <w:rPr>
          <w:rFonts w:hint="eastAsia"/>
        </w:rPr>
        <w:t>на</w:t>
      </w:r>
      <w:r>
        <w:t></w:t>
      </w:r>
      <w:r>
        <w:rPr>
          <w:rFonts w:hint="eastAsia"/>
        </w:rPr>
        <w:t>високому</w:t>
      </w:r>
      <w:r>
        <w:t></w:t>
      </w:r>
      <w:r>
        <w:rPr>
          <w:rFonts w:hint="eastAsia"/>
        </w:rPr>
        <w:t>рівні</w:t>
      </w:r>
      <w:r>
        <w:t></w:t>
      </w:r>
      <w:r>
        <w:t></w:t>
      </w:r>
      <w:r>
        <w:rPr>
          <w:rFonts w:hint="eastAsia"/>
        </w:rPr>
        <w:t>Крім</w:t>
      </w:r>
      <w:r>
        <w:t></w:t>
      </w:r>
      <w:r>
        <w:rPr>
          <w:rFonts w:hint="eastAsia"/>
        </w:rPr>
        <w:t>того</w:t>
      </w:r>
      <w:r>
        <w:t></w:t>
      </w:r>
      <w:r>
        <w:t></w:t>
      </w:r>
      <w:r>
        <w:rPr>
          <w:rFonts w:hint="eastAsia"/>
        </w:rPr>
        <w:t>ядерна</w:t>
      </w:r>
    </w:p>
    <w:p w:rsidR="0090140D" w:rsidRDefault="0090140D" w:rsidP="0090140D">
      <w:r>
        <w:rPr>
          <w:rFonts w:hint="eastAsia"/>
        </w:rPr>
        <w:t>програма</w:t>
      </w:r>
      <w:r>
        <w:t></w:t>
      </w:r>
      <w:r>
        <w:rPr>
          <w:rFonts w:hint="eastAsia"/>
        </w:rPr>
        <w:t>Ірану</w:t>
      </w:r>
      <w:r>
        <w:t></w:t>
      </w:r>
      <w:r>
        <w:rPr>
          <w:rFonts w:hint="eastAsia"/>
        </w:rPr>
        <w:t>може</w:t>
      </w:r>
      <w:r>
        <w:t></w:t>
      </w:r>
      <w:r>
        <w:rPr>
          <w:rFonts w:hint="eastAsia"/>
        </w:rPr>
        <w:t>переслідувати</w:t>
      </w:r>
      <w:r>
        <w:t></w:t>
      </w:r>
      <w:r>
        <w:rPr>
          <w:rFonts w:hint="eastAsia"/>
        </w:rPr>
        <w:t>мету</w:t>
      </w:r>
      <w:r>
        <w:t></w:t>
      </w:r>
      <w:r>
        <w:rPr>
          <w:rFonts w:hint="eastAsia"/>
        </w:rPr>
        <w:t>політичного</w:t>
      </w:r>
      <w:r>
        <w:t></w:t>
      </w:r>
      <w:r>
        <w:rPr>
          <w:rFonts w:hint="eastAsia"/>
        </w:rPr>
        <w:t>лідерства</w:t>
      </w:r>
      <w:r>
        <w:t></w:t>
      </w:r>
      <w:r>
        <w:rPr>
          <w:rFonts w:hint="eastAsia"/>
        </w:rPr>
        <w:t>в</w:t>
      </w:r>
      <w:r>
        <w:t></w:t>
      </w:r>
      <w:r>
        <w:rPr>
          <w:rFonts w:hint="eastAsia"/>
        </w:rPr>
        <w:t>регіоні</w:t>
      </w:r>
      <w:r>
        <w:t></w:t>
      </w:r>
      <w:r>
        <w:t></w:t>
      </w:r>
      <w:r>
        <w:rPr>
          <w:rFonts w:hint="eastAsia"/>
        </w:rPr>
        <w:t>чому</w:t>
      </w:r>
    </w:p>
    <w:p w:rsidR="0090140D" w:rsidRDefault="0090140D" w:rsidP="0090140D">
      <w:r>
        <w:rPr>
          <w:rFonts w:hint="eastAsia"/>
        </w:rPr>
        <w:t>значно</w:t>
      </w:r>
      <w:r>
        <w:t></w:t>
      </w:r>
      <w:r>
        <w:rPr>
          <w:rFonts w:hint="eastAsia"/>
        </w:rPr>
        <w:t>буде</w:t>
      </w:r>
      <w:r>
        <w:t></w:t>
      </w:r>
      <w:r>
        <w:rPr>
          <w:rFonts w:hint="eastAsia"/>
        </w:rPr>
        <w:t>сприяти</w:t>
      </w:r>
      <w:r>
        <w:t></w:t>
      </w:r>
      <w:r>
        <w:rPr>
          <w:rFonts w:hint="eastAsia"/>
        </w:rPr>
        <w:t>наявність</w:t>
      </w:r>
      <w:r>
        <w:t></w:t>
      </w:r>
      <w:r>
        <w:rPr>
          <w:rFonts w:hint="eastAsia"/>
        </w:rPr>
        <w:t>в</w:t>
      </w:r>
      <w:r>
        <w:t></w:t>
      </w:r>
      <w:r>
        <w:rPr>
          <w:rFonts w:hint="eastAsia"/>
        </w:rPr>
        <w:t>країні</w:t>
      </w:r>
      <w:r>
        <w:t></w:t>
      </w:r>
      <w:r>
        <w:rPr>
          <w:rFonts w:hint="eastAsia"/>
        </w:rPr>
        <w:t>ядерної</w:t>
      </w:r>
      <w:r>
        <w:t></w:t>
      </w:r>
      <w:r>
        <w:rPr>
          <w:rFonts w:hint="eastAsia"/>
        </w:rPr>
        <w:t>зброї</w:t>
      </w:r>
      <w:r>
        <w:t></w:t>
      </w:r>
      <w:r>
        <w:t></w:t>
      </w:r>
      <w:r>
        <w:rPr>
          <w:rFonts w:hint="eastAsia"/>
        </w:rPr>
        <w:t>Разом</w:t>
      </w:r>
      <w:r>
        <w:t></w:t>
      </w:r>
      <w:r>
        <w:rPr>
          <w:rFonts w:hint="eastAsia"/>
        </w:rPr>
        <w:t>з</w:t>
      </w:r>
      <w:r>
        <w:t></w:t>
      </w:r>
      <w:r>
        <w:rPr>
          <w:rFonts w:hint="eastAsia"/>
        </w:rPr>
        <w:t>тим</w:t>
      </w:r>
      <w:r>
        <w:t></w:t>
      </w:r>
      <w:r>
        <w:t></w:t>
      </w:r>
      <w:r>
        <w:rPr>
          <w:rFonts w:hint="eastAsia"/>
        </w:rPr>
        <w:t>розглянувши</w:t>
      </w:r>
    </w:p>
    <w:p w:rsidR="0090140D" w:rsidRDefault="0090140D" w:rsidP="0090140D">
      <w:r>
        <w:rPr>
          <w:rFonts w:hint="eastAsia"/>
        </w:rPr>
        <w:t>питання</w:t>
      </w:r>
      <w:r>
        <w:t></w:t>
      </w:r>
      <w:r>
        <w:rPr>
          <w:rFonts w:hint="eastAsia"/>
        </w:rPr>
        <w:t>перспективи</w:t>
      </w:r>
      <w:r>
        <w:t></w:t>
      </w:r>
      <w:r>
        <w:rPr>
          <w:rFonts w:hint="eastAsia"/>
        </w:rPr>
        <w:t>створення</w:t>
      </w:r>
      <w:r>
        <w:t></w:t>
      </w:r>
      <w:r>
        <w:rPr>
          <w:rFonts w:hint="eastAsia"/>
        </w:rPr>
        <w:t>системи</w:t>
      </w:r>
      <w:r>
        <w:t></w:t>
      </w:r>
      <w:r>
        <w:rPr>
          <w:rFonts w:hint="eastAsia"/>
        </w:rPr>
        <w:t>яденого</w:t>
      </w:r>
      <w:r>
        <w:t></w:t>
      </w:r>
      <w:r>
        <w:rPr>
          <w:rFonts w:hint="eastAsia"/>
        </w:rPr>
        <w:t>стримування</w:t>
      </w:r>
      <w:r>
        <w:t></w:t>
      </w:r>
      <w:r>
        <w:rPr>
          <w:rFonts w:hint="eastAsia"/>
        </w:rPr>
        <w:t>між</w:t>
      </w:r>
      <w:r>
        <w:t></w:t>
      </w:r>
      <w:r>
        <w:rPr>
          <w:rFonts w:hint="eastAsia"/>
        </w:rPr>
        <w:t>Ізраїлем</w:t>
      </w:r>
      <w:r>
        <w:t></w:t>
      </w:r>
      <w:r>
        <w:rPr>
          <w:rFonts w:hint="eastAsia"/>
        </w:rPr>
        <w:t>та</w:t>
      </w:r>
    </w:p>
    <w:p w:rsidR="0090140D" w:rsidRDefault="0090140D" w:rsidP="0090140D">
      <w:r>
        <w:t></w:t>
      </w:r>
      <w:r>
        <w:t></w:t>
      </w:r>
      <w:r>
        <w:t></w:t>
      </w:r>
    </w:p>
    <w:p w:rsidR="0090140D" w:rsidRDefault="0090140D" w:rsidP="0090140D">
      <w:r>
        <w:rPr>
          <w:rFonts w:hint="eastAsia"/>
        </w:rPr>
        <w:t>Іраном</w:t>
      </w:r>
      <w:r>
        <w:t></w:t>
      </w:r>
      <w:r>
        <w:t></w:t>
      </w:r>
      <w:r>
        <w:rPr>
          <w:rFonts w:hint="eastAsia"/>
        </w:rPr>
        <w:t>автор</w:t>
      </w:r>
      <w:r>
        <w:t></w:t>
      </w:r>
      <w:r>
        <w:rPr>
          <w:rFonts w:hint="eastAsia"/>
        </w:rPr>
        <w:t>дійшов</w:t>
      </w:r>
      <w:r>
        <w:t></w:t>
      </w:r>
      <w:r>
        <w:rPr>
          <w:rFonts w:hint="eastAsia"/>
        </w:rPr>
        <w:t>до</w:t>
      </w:r>
      <w:r>
        <w:t></w:t>
      </w:r>
      <w:r>
        <w:rPr>
          <w:rFonts w:hint="eastAsia"/>
        </w:rPr>
        <w:t>висновку</w:t>
      </w:r>
      <w:r>
        <w:t></w:t>
      </w:r>
      <w:r>
        <w:t></w:t>
      </w:r>
      <w:r>
        <w:rPr>
          <w:rFonts w:hint="eastAsia"/>
        </w:rPr>
        <w:t>що</w:t>
      </w:r>
      <w:r>
        <w:t></w:t>
      </w:r>
      <w:r>
        <w:rPr>
          <w:rFonts w:hint="eastAsia"/>
        </w:rPr>
        <w:t>можливим</w:t>
      </w:r>
      <w:r>
        <w:t></w:t>
      </w:r>
      <w:r>
        <w:rPr>
          <w:rFonts w:hint="eastAsia"/>
        </w:rPr>
        <w:t>є</w:t>
      </w:r>
      <w:r>
        <w:t></w:t>
      </w:r>
      <w:r>
        <w:rPr>
          <w:rFonts w:hint="eastAsia"/>
        </w:rPr>
        <w:t>створення</w:t>
      </w:r>
      <w:r>
        <w:t></w:t>
      </w:r>
      <w:r>
        <w:rPr>
          <w:rFonts w:hint="eastAsia"/>
        </w:rPr>
        <w:t>нової</w:t>
      </w:r>
      <w:r>
        <w:t></w:t>
      </w:r>
      <w:r>
        <w:rPr>
          <w:rFonts w:hint="eastAsia"/>
        </w:rPr>
        <w:t>регіональної</w:t>
      </w:r>
    </w:p>
    <w:p w:rsidR="0090140D" w:rsidRDefault="0090140D" w:rsidP="0090140D">
      <w:r>
        <w:rPr>
          <w:rFonts w:hint="eastAsia"/>
        </w:rPr>
        <w:t>нестабільної</w:t>
      </w:r>
      <w:r>
        <w:t></w:t>
      </w:r>
      <w:r>
        <w:rPr>
          <w:rFonts w:hint="eastAsia"/>
        </w:rPr>
        <w:t>системи</w:t>
      </w:r>
      <w:r>
        <w:t></w:t>
      </w:r>
      <w:r>
        <w:rPr>
          <w:rFonts w:hint="eastAsia"/>
        </w:rPr>
        <w:t>стримування</w:t>
      </w:r>
      <w:r>
        <w:t></w:t>
      </w:r>
      <w:r>
        <w:t></w:t>
      </w:r>
      <w:r>
        <w:rPr>
          <w:rFonts w:hint="eastAsia"/>
        </w:rPr>
        <w:t>що</w:t>
      </w:r>
      <w:r>
        <w:t></w:t>
      </w:r>
      <w:r>
        <w:rPr>
          <w:rFonts w:hint="eastAsia"/>
        </w:rPr>
        <w:t>викликає</w:t>
      </w:r>
      <w:r>
        <w:t></w:t>
      </w:r>
      <w:r>
        <w:rPr>
          <w:rFonts w:hint="eastAsia"/>
        </w:rPr>
        <w:t>занепокоєння</w:t>
      </w:r>
      <w:r>
        <w:t></w:t>
      </w:r>
      <w:r>
        <w:rPr>
          <w:rFonts w:hint="eastAsia"/>
        </w:rPr>
        <w:t>в</w:t>
      </w:r>
      <w:r>
        <w:t></w:t>
      </w:r>
      <w:r>
        <w:rPr>
          <w:rFonts w:hint="eastAsia"/>
        </w:rPr>
        <w:t>контексті</w:t>
      </w:r>
    </w:p>
    <w:p w:rsidR="0090140D" w:rsidRDefault="0090140D" w:rsidP="0090140D">
      <w:r>
        <w:rPr>
          <w:rFonts w:hint="eastAsia"/>
        </w:rPr>
        <w:t>збереження</w:t>
      </w:r>
      <w:r>
        <w:t></w:t>
      </w:r>
      <w:r>
        <w:rPr>
          <w:rFonts w:hint="eastAsia"/>
        </w:rPr>
        <w:t>ядерної</w:t>
      </w:r>
      <w:r>
        <w:t></w:t>
      </w:r>
      <w:r>
        <w:rPr>
          <w:rFonts w:hint="eastAsia"/>
        </w:rPr>
        <w:t>стабільності</w:t>
      </w:r>
      <w:r>
        <w:t></w:t>
      </w:r>
      <w:r>
        <w:rPr>
          <w:rFonts w:hint="eastAsia"/>
        </w:rPr>
        <w:t>в</w:t>
      </w:r>
      <w:r>
        <w:t></w:t>
      </w:r>
      <w:r>
        <w:rPr>
          <w:rFonts w:hint="eastAsia"/>
        </w:rPr>
        <w:t>постпіболярному</w:t>
      </w:r>
      <w:r>
        <w:t></w:t>
      </w:r>
      <w:r>
        <w:rPr>
          <w:rFonts w:hint="eastAsia"/>
        </w:rPr>
        <w:t>світі</w:t>
      </w:r>
      <w:r>
        <w:t></w:t>
      </w:r>
    </w:p>
    <w:p w:rsidR="0090140D" w:rsidRDefault="0090140D" w:rsidP="0090140D">
      <w:r>
        <w:rPr>
          <w:rFonts w:hint="eastAsia"/>
        </w:rPr>
        <w:t>Отже</w:t>
      </w:r>
      <w:r>
        <w:t></w:t>
      </w:r>
      <w:r>
        <w:t></w:t>
      </w:r>
      <w:r>
        <w:rPr>
          <w:rFonts w:hint="eastAsia"/>
        </w:rPr>
        <w:t>горизонтальне</w:t>
      </w:r>
      <w:r>
        <w:t></w:t>
      </w:r>
      <w:r>
        <w:rPr>
          <w:rFonts w:hint="eastAsia"/>
        </w:rPr>
        <w:t>розповсюдження</w:t>
      </w:r>
      <w:r>
        <w:t></w:t>
      </w:r>
      <w:r>
        <w:rPr>
          <w:rFonts w:hint="eastAsia"/>
        </w:rPr>
        <w:t>ядерної</w:t>
      </w:r>
      <w:r>
        <w:t></w:t>
      </w:r>
      <w:r>
        <w:rPr>
          <w:rFonts w:hint="eastAsia"/>
        </w:rPr>
        <w:t>зброї</w:t>
      </w:r>
      <w:r>
        <w:t></w:t>
      </w:r>
      <w:r>
        <w:rPr>
          <w:rFonts w:hint="eastAsia"/>
        </w:rPr>
        <w:t>на</w:t>
      </w:r>
      <w:r>
        <w:t></w:t>
      </w:r>
      <w:r>
        <w:rPr>
          <w:rFonts w:hint="eastAsia"/>
        </w:rPr>
        <w:t>нові</w:t>
      </w:r>
      <w:r>
        <w:t></w:t>
      </w:r>
      <w:r>
        <w:rPr>
          <w:rFonts w:hint="eastAsia"/>
        </w:rPr>
        <w:t>країни</w:t>
      </w:r>
      <w:r>
        <w:t></w:t>
      </w:r>
      <w:r>
        <w:t></w:t>
      </w:r>
      <w:r>
        <w:rPr>
          <w:rFonts w:hint="eastAsia"/>
        </w:rPr>
        <w:t>яке</w:t>
      </w:r>
      <w:r>
        <w:t></w:t>
      </w:r>
      <w:r>
        <w:rPr>
          <w:rFonts w:hint="eastAsia"/>
        </w:rPr>
        <w:t>ми</w:t>
      </w:r>
    </w:p>
    <w:p w:rsidR="0090140D" w:rsidRDefault="0090140D" w:rsidP="0090140D">
      <w:r>
        <w:rPr>
          <w:rFonts w:hint="eastAsia"/>
        </w:rPr>
        <w:t>розглянули</w:t>
      </w:r>
      <w:r>
        <w:t></w:t>
      </w:r>
      <w:r>
        <w:rPr>
          <w:rFonts w:hint="eastAsia"/>
        </w:rPr>
        <w:t>на</w:t>
      </w:r>
      <w:r>
        <w:t></w:t>
      </w:r>
      <w:r>
        <w:rPr>
          <w:rFonts w:hint="eastAsia"/>
        </w:rPr>
        <w:t>прикладі</w:t>
      </w:r>
      <w:r>
        <w:t></w:t>
      </w:r>
      <w:r>
        <w:rPr>
          <w:rFonts w:hint="eastAsia"/>
        </w:rPr>
        <w:t>КНДР</w:t>
      </w:r>
      <w:r>
        <w:t></w:t>
      </w:r>
      <w:r>
        <w:rPr>
          <w:rFonts w:hint="eastAsia"/>
        </w:rPr>
        <w:t>та</w:t>
      </w:r>
      <w:r>
        <w:t></w:t>
      </w:r>
      <w:r>
        <w:rPr>
          <w:rFonts w:hint="eastAsia"/>
        </w:rPr>
        <w:t>Ірану</w:t>
      </w:r>
      <w:r>
        <w:t></w:t>
      </w:r>
      <w:r>
        <w:rPr>
          <w:rFonts w:hint="eastAsia"/>
        </w:rPr>
        <w:t>в</w:t>
      </w:r>
      <w:r>
        <w:t></w:t>
      </w:r>
      <w:r>
        <w:rPr>
          <w:rFonts w:hint="eastAsia"/>
        </w:rPr>
        <w:t>цілому</w:t>
      </w:r>
      <w:r>
        <w:t></w:t>
      </w:r>
      <w:r>
        <w:rPr>
          <w:rFonts w:hint="eastAsia"/>
        </w:rPr>
        <w:t>виконуватиме</w:t>
      </w:r>
      <w:r>
        <w:t></w:t>
      </w:r>
      <w:r>
        <w:rPr>
          <w:rFonts w:hint="eastAsia"/>
        </w:rPr>
        <w:t>стабілізаційну</w:t>
      </w:r>
    </w:p>
    <w:p w:rsidR="0090140D" w:rsidRDefault="0090140D" w:rsidP="0090140D">
      <w:r>
        <w:rPr>
          <w:rFonts w:hint="eastAsia"/>
        </w:rPr>
        <w:t>функцію</w:t>
      </w:r>
      <w:r>
        <w:t></w:t>
      </w:r>
      <w:r>
        <w:t></w:t>
      </w:r>
      <w:r>
        <w:rPr>
          <w:rFonts w:hint="eastAsia"/>
        </w:rPr>
        <w:t>не</w:t>
      </w:r>
      <w:r>
        <w:t></w:t>
      </w:r>
      <w:r>
        <w:rPr>
          <w:rFonts w:hint="eastAsia"/>
        </w:rPr>
        <w:t>зважаючи</w:t>
      </w:r>
      <w:r>
        <w:t></w:t>
      </w:r>
      <w:r>
        <w:rPr>
          <w:rFonts w:hint="eastAsia"/>
        </w:rPr>
        <w:t>на</w:t>
      </w:r>
      <w:r>
        <w:t></w:t>
      </w:r>
      <w:r>
        <w:rPr>
          <w:rFonts w:hint="eastAsia"/>
        </w:rPr>
        <w:t>тимчасові</w:t>
      </w:r>
      <w:r>
        <w:t></w:t>
      </w:r>
      <w:r>
        <w:rPr>
          <w:rFonts w:hint="eastAsia"/>
        </w:rPr>
        <w:t>заходи</w:t>
      </w:r>
      <w:r>
        <w:t></w:t>
      </w:r>
      <w:r>
        <w:rPr>
          <w:rFonts w:hint="eastAsia"/>
        </w:rPr>
        <w:t>світової</w:t>
      </w:r>
      <w:r>
        <w:t></w:t>
      </w:r>
      <w:r>
        <w:rPr>
          <w:rFonts w:hint="eastAsia"/>
        </w:rPr>
        <w:t>спільноти</w:t>
      </w:r>
      <w:r>
        <w:t></w:t>
      </w:r>
      <w:r>
        <w:rPr>
          <w:rFonts w:hint="eastAsia"/>
        </w:rPr>
        <w:t>проти</w:t>
      </w:r>
      <w:r>
        <w:t></w:t>
      </w:r>
      <w:r>
        <w:rPr>
          <w:rFonts w:hint="eastAsia"/>
        </w:rPr>
        <w:t>режимів</w:t>
      </w:r>
      <w:r>
        <w:t></w:t>
      </w:r>
      <w:r>
        <w:rPr>
          <w:rFonts w:hint="eastAsia"/>
        </w:rPr>
        <w:t>в</w:t>
      </w:r>
    </w:p>
    <w:p w:rsidR="0090140D" w:rsidRDefault="0090140D" w:rsidP="0090140D">
      <w:r>
        <w:rPr>
          <w:rFonts w:hint="eastAsia"/>
        </w:rPr>
        <w:t>даних</w:t>
      </w:r>
      <w:r>
        <w:t></w:t>
      </w:r>
      <w:r>
        <w:rPr>
          <w:rFonts w:hint="eastAsia"/>
        </w:rPr>
        <w:t>країнах</w:t>
      </w:r>
      <w:r>
        <w:t></w:t>
      </w:r>
      <w:r>
        <w:t></w:t>
      </w:r>
      <w:r>
        <w:rPr>
          <w:rFonts w:hint="eastAsia"/>
        </w:rPr>
        <w:t>які</w:t>
      </w:r>
      <w:r>
        <w:t></w:t>
      </w:r>
      <w:r>
        <w:rPr>
          <w:rFonts w:hint="eastAsia"/>
        </w:rPr>
        <w:t>ми</w:t>
      </w:r>
      <w:r>
        <w:t></w:t>
      </w:r>
      <w:r>
        <w:rPr>
          <w:rFonts w:hint="eastAsia"/>
        </w:rPr>
        <w:t>можемо</w:t>
      </w:r>
      <w:r>
        <w:t></w:t>
      </w:r>
      <w:r>
        <w:rPr>
          <w:rFonts w:hint="eastAsia"/>
        </w:rPr>
        <w:t>спостерігати</w:t>
      </w:r>
      <w:r>
        <w:t></w:t>
      </w:r>
      <w:r>
        <w:rPr>
          <w:rFonts w:hint="eastAsia"/>
        </w:rPr>
        <w:t>та</w:t>
      </w:r>
      <w:r>
        <w:t></w:t>
      </w:r>
      <w:r>
        <w:rPr>
          <w:rFonts w:hint="eastAsia"/>
        </w:rPr>
        <w:t>не</w:t>
      </w:r>
      <w:r>
        <w:t></w:t>
      </w:r>
      <w:r>
        <w:rPr>
          <w:rFonts w:hint="eastAsia"/>
        </w:rPr>
        <w:t>вплине</w:t>
      </w:r>
      <w:r>
        <w:t></w:t>
      </w:r>
      <w:r>
        <w:rPr>
          <w:rFonts w:hint="eastAsia"/>
        </w:rPr>
        <w:t>на</w:t>
      </w:r>
      <w:r>
        <w:t></w:t>
      </w:r>
      <w:r>
        <w:rPr>
          <w:rFonts w:hint="eastAsia"/>
        </w:rPr>
        <w:t>систему</w:t>
      </w:r>
      <w:r>
        <w:t></w:t>
      </w:r>
      <w:r>
        <w:rPr>
          <w:rFonts w:hint="eastAsia"/>
        </w:rPr>
        <w:t>ядерного</w:t>
      </w:r>
    </w:p>
    <w:p w:rsidR="0090140D" w:rsidRDefault="0090140D" w:rsidP="0090140D">
      <w:r>
        <w:rPr>
          <w:rFonts w:hint="eastAsia"/>
        </w:rPr>
        <w:t>стримування</w:t>
      </w:r>
      <w:r>
        <w:t></w:t>
      </w:r>
      <w:r>
        <w:rPr>
          <w:rFonts w:hint="eastAsia"/>
        </w:rPr>
        <w:t>в</w:t>
      </w:r>
      <w:r>
        <w:t></w:t>
      </w:r>
      <w:r>
        <w:rPr>
          <w:rFonts w:hint="eastAsia"/>
        </w:rPr>
        <w:t>цілому</w:t>
      </w:r>
      <w:r>
        <w:t></w:t>
      </w:r>
    </w:p>
    <w:p w:rsidR="0090140D" w:rsidRDefault="0090140D" w:rsidP="0090140D">
      <w:r>
        <w:t></w:t>
      </w:r>
      <w:r>
        <w:t></w:t>
      </w:r>
      <w:r>
        <w:t></w:t>
      </w:r>
      <w:r>
        <w:rPr>
          <w:rFonts w:hint="eastAsia"/>
        </w:rPr>
        <w:t>Розвиток</w:t>
      </w:r>
      <w:r>
        <w:t></w:t>
      </w:r>
      <w:r>
        <w:rPr>
          <w:rFonts w:hint="eastAsia"/>
        </w:rPr>
        <w:t>програм</w:t>
      </w:r>
      <w:r>
        <w:t></w:t>
      </w:r>
      <w:r>
        <w:rPr>
          <w:rFonts w:hint="eastAsia"/>
        </w:rPr>
        <w:t>протиракетної</w:t>
      </w:r>
      <w:r>
        <w:t></w:t>
      </w:r>
      <w:r>
        <w:rPr>
          <w:rFonts w:hint="eastAsia"/>
        </w:rPr>
        <w:t>оброни</w:t>
      </w:r>
      <w:r>
        <w:t></w:t>
      </w:r>
      <w:r>
        <w:t></w:t>
      </w:r>
      <w:r>
        <w:rPr>
          <w:rFonts w:hint="eastAsia"/>
        </w:rPr>
        <w:t>так</w:t>
      </w:r>
      <w:r>
        <w:t></w:t>
      </w:r>
      <w:r>
        <w:rPr>
          <w:rFonts w:hint="eastAsia"/>
        </w:rPr>
        <w:t>само</w:t>
      </w:r>
      <w:r>
        <w:t></w:t>
      </w:r>
      <w:r>
        <w:t></w:t>
      </w:r>
      <w:r>
        <w:rPr>
          <w:rFonts w:hint="eastAsia"/>
        </w:rPr>
        <w:t>відбувається</w:t>
      </w:r>
      <w:r>
        <w:t></w:t>
      </w:r>
      <w:r>
        <w:rPr>
          <w:rFonts w:hint="eastAsia"/>
        </w:rPr>
        <w:t>у</w:t>
      </w:r>
      <w:r>
        <w:t></w:t>
      </w:r>
      <w:r>
        <w:rPr>
          <w:rFonts w:hint="eastAsia"/>
        </w:rPr>
        <w:t>зміненому</w:t>
      </w:r>
    </w:p>
    <w:p w:rsidR="0090140D" w:rsidRDefault="0090140D" w:rsidP="0090140D">
      <w:r>
        <w:rPr>
          <w:rFonts w:hint="eastAsia"/>
        </w:rPr>
        <w:t>контексті</w:t>
      </w:r>
      <w:r>
        <w:t></w:t>
      </w:r>
      <w:r>
        <w:t></w:t>
      </w:r>
      <w:r>
        <w:rPr>
          <w:rFonts w:hint="eastAsia"/>
        </w:rPr>
        <w:t>Логіка</w:t>
      </w:r>
      <w:r>
        <w:t></w:t>
      </w:r>
      <w:r>
        <w:t></w:t>
      </w:r>
      <w:r>
        <w:rPr>
          <w:rFonts w:hint="eastAsia"/>
        </w:rPr>
        <w:t>закладена</w:t>
      </w:r>
      <w:r>
        <w:t></w:t>
      </w:r>
      <w:r>
        <w:rPr>
          <w:rFonts w:hint="eastAsia"/>
        </w:rPr>
        <w:t>у</w:t>
      </w:r>
      <w:r>
        <w:t></w:t>
      </w:r>
      <w:r>
        <w:rPr>
          <w:rFonts w:hint="eastAsia"/>
        </w:rPr>
        <w:t>Договір</w:t>
      </w:r>
      <w:r>
        <w:t></w:t>
      </w:r>
      <w:r>
        <w:rPr>
          <w:rFonts w:hint="eastAsia"/>
        </w:rPr>
        <w:t>про</w:t>
      </w:r>
      <w:r>
        <w:t></w:t>
      </w:r>
      <w:r>
        <w:rPr>
          <w:rFonts w:hint="eastAsia"/>
        </w:rPr>
        <w:t>обмеження</w:t>
      </w:r>
      <w:r>
        <w:t></w:t>
      </w:r>
      <w:r>
        <w:rPr>
          <w:rFonts w:hint="eastAsia"/>
        </w:rPr>
        <w:t>систем</w:t>
      </w:r>
      <w:r>
        <w:t></w:t>
      </w:r>
      <w:r>
        <w:rPr>
          <w:rFonts w:hint="eastAsia"/>
        </w:rPr>
        <w:t>ПРО</w:t>
      </w:r>
      <w:r>
        <w:t></w:t>
      </w:r>
      <w:r>
        <w:t></w:t>
      </w:r>
      <w:r>
        <w:rPr>
          <w:rFonts w:hint="eastAsia"/>
        </w:rPr>
        <w:t>частково</w:t>
      </w:r>
    </w:p>
    <w:p w:rsidR="0090140D" w:rsidRDefault="0090140D" w:rsidP="0090140D">
      <w:r>
        <w:rPr>
          <w:rFonts w:hint="eastAsia"/>
        </w:rPr>
        <w:t>припинила</w:t>
      </w:r>
      <w:r>
        <w:t></w:t>
      </w:r>
      <w:r>
        <w:rPr>
          <w:rFonts w:hint="eastAsia"/>
        </w:rPr>
        <w:t>свою</w:t>
      </w:r>
      <w:r>
        <w:t></w:t>
      </w:r>
      <w:r>
        <w:rPr>
          <w:rFonts w:hint="eastAsia"/>
        </w:rPr>
        <w:t>дію</w:t>
      </w:r>
      <w:r>
        <w:t></w:t>
      </w:r>
      <w:r>
        <w:rPr>
          <w:rFonts w:hint="eastAsia"/>
        </w:rPr>
        <w:t>за</w:t>
      </w:r>
      <w:r>
        <w:t></w:t>
      </w:r>
      <w:r>
        <w:rPr>
          <w:rFonts w:hint="eastAsia"/>
        </w:rPr>
        <w:t>нових</w:t>
      </w:r>
      <w:r>
        <w:t></w:t>
      </w:r>
      <w:r>
        <w:t></w:t>
      </w:r>
      <w:r>
        <w:rPr>
          <w:rFonts w:hint="eastAsia"/>
        </w:rPr>
        <w:t>постбіполярних</w:t>
      </w:r>
      <w:r>
        <w:t></w:t>
      </w:r>
      <w:r>
        <w:t></w:t>
      </w:r>
      <w:r>
        <w:rPr>
          <w:rFonts w:hint="eastAsia"/>
        </w:rPr>
        <w:t>реалій</w:t>
      </w:r>
      <w:r>
        <w:t></w:t>
      </w:r>
      <w:r>
        <w:t></w:t>
      </w:r>
      <w:r>
        <w:rPr>
          <w:rFonts w:hint="eastAsia"/>
        </w:rPr>
        <w:t>Доктрина</w:t>
      </w:r>
      <w:r>
        <w:t></w:t>
      </w:r>
      <w:r>
        <w:rPr>
          <w:rFonts w:hint="eastAsia"/>
        </w:rPr>
        <w:t>гарантованого</w:t>
      </w:r>
    </w:p>
    <w:p w:rsidR="0090140D" w:rsidRDefault="0090140D" w:rsidP="0090140D">
      <w:r>
        <w:rPr>
          <w:rFonts w:hint="eastAsia"/>
        </w:rPr>
        <w:t>взаємного</w:t>
      </w:r>
      <w:r>
        <w:t></w:t>
      </w:r>
      <w:r>
        <w:rPr>
          <w:rFonts w:hint="eastAsia"/>
        </w:rPr>
        <w:t>знищення</w:t>
      </w:r>
      <w:r>
        <w:t></w:t>
      </w:r>
      <w:r>
        <w:rPr>
          <w:rFonts w:hint="eastAsia"/>
        </w:rPr>
        <w:t>застаріла</w:t>
      </w:r>
      <w:r>
        <w:t></w:t>
      </w:r>
      <w:r>
        <w:t></w:t>
      </w:r>
      <w:r>
        <w:rPr>
          <w:rFonts w:hint="eastAsia"/>
        </w:rPr>
        <w:t>можливості</w:t>
      </w:r>
      <w:r>
        <w:t></w:t>
      </w:r>
      <w:r>
        <w:rPr>
          <w:rFonts w:hint="eastAsia"/>
        </w:rPr>
        <w:t>порогових</w:t>
      </w:r>
      <w:r>
        <w:t></w:t>
      </w:r>
      <w:r>
        <w:rPr>
          <w:rFonts w:hint="eastAsia"/>
        </w:rPr>
        <w:t>держав</w:t>
      </w:r>
      <w:r>
        <w:t></w:t>
      </w:r>
      <w:r>
        <w:rPr>
          <w:rFonts w:hint="eastAsia"/>
        </w:rPr>
        <w:t>здобути</w:t>
      </w:r>
      <w:r>
        <w:t></w:t>
      </w:r>
      <w:r>
        <w:rPr>
          <w:rFonts w:hint="eastAsia"/>
        </w:rPr>
        <w:t>ядерну</w:t>
      </w:r>
    </w:p>
    <w:p w:rsidR="0090140D" w:rsidRDefault="0090140D" w:rsidP="0090140D">
      <w:r>
        <w:rPr>
          <w:rFonts w:hint="eastAsia"/>
        </w:rPr>
        <w:t>зброю</w:t>
      </w:r>
      <w:r>
        <w:t></w:t>
      </w:r>
      <w:r>
        <w:rPr>
          <w:rFonts w:hint="eastAsia"/>
        </w:rPr>
        <w:t>зросли</w:t>
      </w:r>
      <w:r>
        <w:t></w:t>
      </w:r>
      <w:r>
        <w:t></w:t>
      </w:r>
      <w:r>
        <w:rPr>
          <w:rFonts w:hint="eastAsia"/>
        </w:rPr>
        <w:t>Сукупність</w:t>
      </w:r>
      <w:r>
        <w:t></w:t>
      </w:r>
      <w:r>
        <w:rPr>
          <w:rFonts w:hint="eastAsia"/>
        </w:rPr>
        <w:t>цих</w:t>
      </w:r>
      <w:r>
        <w:t></w:t>
      </w:r>
      <w:r>
        <w:rPr>
          <w:rFonts w:hint="eastAsia"/>
        </w:rPr>
        <w:t>факторів</w:t>
      </w:r>
      <w:r>
        <w:t></w:t>
      </w:r>
      <w:r>
        <w:rPr>
          <w:rFonts w:hint="eastAsia"/>
        </w:rPr>
        <w:t>підштовхнула</w:t>
      </w:r>
      <w:r>
        <w:t></w:t>
      </w:r>
      <w:r>
        <w:rPr>
          <w:rFonts w:hint="eastAsia"/>
        </w:rPr>
        <w:t>США</w:t>
      </w:r>
      <w:r>
        <w:t></w:t>
      </w:r>
      <w:r>
        <w:rPr>
          <w:rFonts w:hint="eastAsia"/>
        </w:rPr>
        <w:t>до</w:t>
      </w:r>
      <w:r>
        <w:t></w:t>
      </w:r>
      <w:r>
        <w:rPr>
          <w:rFonts w:hint="eastAsia"/>
        </w:rPr>
        <w:t>виходу</w:t>
      </w:r>
      <w:r>
        <w:t></w:t>
      </w:r>
      <w:r>
        <w:rPr>
          <w:rFonts w:hint="eastAsia"/>
        </w:rPr>
        <w:t>із</w:t>
      </w:r>
    </w:p>
    <w:p w:rsidR="0090140D" w:rsidRDefault="0090140D" w:rsidP="0090140D">
      <w:r>
        <w:rPr>
          <w:rFonts w:hint="eastAsia"/>
        </w:rPr>
        <w:t>Договору</w:t>
      </w:r>
      <w:r>
        <w:t></w:t>
      </w:r>
      <w:r>
        <w:t></w:t>
      </w:r>
      <w:r>
        <w:t></w:t>
      </w:r>
      <w:r>
        <w:t></w:t>
      </w:r>
      <w:r>
        <w:t></w:t>
      </w:r>
      <w:r>
        <w:t></w:t>
      </w:r>
      <w:r>
        <w:rPr>
          <w:rFonts w:hint="eastAsia"/>
        </w:rPr>
        <w:t>року</w:t>
      </w:r>
      <w:r>
        <w:t></w:t>
      </w:r>
      <w:r>
        <w:t></w:t>
      </w:r>
      <w:r>
        <w:rPr>
          <w:rFonts w:hint="eastAsia"/>
        </w:rPr>
        <w:t>що</w:t>
      </w:r>
      <w:r>
        <w:t></w:t>
      </w:r>
      <w:r>
        <w:rPr>
          <w:rFonts w:hint="eastAsia"/>
        </w:rPr>
        <w:t>до</w:t>
      </w:r>
      <w:r>
        <w:t></w:t>
      </w:r>
      <w:r>
        <w:rPr>
          <w:rFonts w:hint="eastAsia"/>
        </w:rPr>
        <w:t>певної</w:t>
      </w:r>
      <w:r>
        <w:t></w:t>
      </w:r>
      <w:r>
        <w:rPr>
          <w:rFonts w:hint="eastAsia"/>
        </w:rPr>
        <w:t>міри</w:t>
      </w:r>
      <w:r>
        <w:t></w:t>
      </w:r>
      <w:r>
        <w:rPr>
          <w:rFonts w:hint="eastAsia"/>
        </w:rPr>
        <w:t>дозволяє</w:t>
      </w:r>
      <w:r>
        <w:t></w:t>
      </w:r>
      <w:r>
        <w:rPr>
          <w:rFonts w:hint="eastAsia"/>
        </w:rPr>
        <w:t>зробити</w:t>
      </w:r>
      <w:r>
        <w:t></w:t>
      </w:r>
      <w:r>
        <w:rPr>
          <w:rFonts w:hint="eastAsia"/>
        </w:rPr>
        <w:t>висновок</w:t>
      </w:r>
      <w:r>
        <w:t></w:t>
      </w:r>
      <w:r>
        <w:rPr>
          <w:rFonts w:hint="eastAsia"/>
        </w:rPr>
        <w:t>про</w:t>
      </w:r>
      <w:r>
        <w:t></w:t>
      </w:r>
      <w:r>
        <w:rPr>
          <w:rFonts w:hint="eastAsia"/>
        </w:rPr>
        <w:t>те</w:t>
      </w:r>
      <w:r>
        <w:t></w:t>
      </w:r>
      <w:r>
        <w:t></w:t>
      </w:r>
      <w:r>
        <w:rPr>
          <w:rFonts w:hint="eastAsia"/>
        </w:rPr>
        <w:t>що</w:t>
      </w:r>
    </w:p>
    <w:p w:rsidR="0090140D" w:rsidRDefault="0090140D" w:rsidP="0090140D">
      <w:r>
        <w:rPr>
          <w:rFonts w:hint="eastAsia"/>
        </w:rPr>
        <w:t>режим</w:t>
      </w:r>
      <w:r>
        <w:t></w:t>
      </w:r>
      <w:r>
        <w:rPr>
          <w:rFonts w:hint="eastAsia"/>
        </w:rPr>
        <w:t>стримування</w:t>
      </w:r>
      <w:r>
        <w:t></w:t>
      </w:r>
      <w:r>
        <w:rPr>
          <w:rFonts w:hint="eastAsia"/>
        </w:rPr>
        <w:t>зазнав</w:t>
      </w:r>
      <w:r>
        <w:t></w:t>
      </w:r>
      <w:r>
        <w:rPr>
          <w:rFonts w:hint="eastAsia"/>
        </w:rPr>
        <w:t>більших</w:t>
      </w:r>
      <w:r>
        <w:t></w:t>
      </w:r>
      <w:r>
        <w:rPr>
          <w:rFonts w:hint="eastAsia"/>
        </w:rPr>
        <w:t>змін</w:t>
      </w:r>
      <w:r>
        <w:t></w:t>
      </w:r>
      <w:r>
        <w:t></w:t>
      </w:r>
      <w:r>
        <w:rPr>
          <w:rFonts w:hint="eastAsia"/>
        </w:rPr>
        <w:t>ніж</w:t>
      </w:r>
      <w:r>
        <w:t></w:t>
      </w:r>
      <w:r>
        <w:rPr>
          <w:rFonts w:hint="eastAsia"/>
        </w:rPr>
        <w:t>режим</w:t>
      </w:r>
      <w:r>
        <w:t></w:t>
      </w:r>
      <w:r>
        <w:rPr>
          <w:rFonts w:hint="eastAsia"/>
        </w:rPr>
        <w:t>нерозповсюдження</w:t>
      </w:r>
      <w:r>
        <w:t></w:t>
      </w:r>
    </w:p>
    <w:p w:rsidR="0090140D" w:rsidRDefault="0090140D" w:rsidP="0090140D">
      <w:r>
        <w:rPr>
          <w:rFonts w:hint="eastAsia"/>
        </w:rPr>
        <w:t>Продовжуючи</w:t>
      </w:r>
      <w:r>
        <w:t></w:t>
      </w:r>
      <w:r>
        <w:t></w:t>
      </w:r>
      <w:r>
        <w:rPr>
          <w:rFonts w:hint="eastAsia"/>
        </w:rPr>
        <w:t>можна</w:t>
      </w:r>
      <w:r>
        <w:t></w:t>
      </w:r>
      <w:r>
        <w:rPr>
          <w:rFonts w:hint="eastAsia"/>
        </w:rPr>
        <w:t>сказати</w:t>
      </w:r>
      <w:r>
        <w:t></w:t>
      </w:r>
      <w:r>
        <w:t></w:t>
      </w:r>
      <w:r>
        <w:rPr>
          <w:rFonts w:hint="eastAsia"/>
        </w:rPr>
        <w:t>що</w:t>
      </w:r>
      <w:r>
        <w:t></w:t>
      </w:r>
      <w:r>
        <w:rPr>
          <w:rFonts w:hint="eastAsia"/>
        </w:rPr>
        <w:t>й</w:t>
      </w:r>
      <w:r>
        <w:t></w:t>
      </w:r>
      <w:r>
        <w:rPr>
          <w:rFonts w:hint="eastAsia"/>
        </w:rPr>
        <w:t>режим</w:t>
      </w:r>
      <w:r>
        <w:t></w:t>
      </w:r>
      <w:r>
        <w:rPr>
          <w:rFonts w:hint="eastAsia"/>
        </w:rPr>
        <w:t>скорочення</w:t>
      </w:r>
      <w:r>
        <w:t></w:t>
      </w:r>
      <w:r>
        <w:rPr>
          <w:rFonts w:hint="eastAsia"/>
        </w:rPr>
        <w:t>ядерних</w:t>
      </w:r>
      <w:r>
        <w:t></w:t>
      </w:r>
      <w:r>
        <w:rPr>
          <w:rFonts w:hint="eastAsia"/>
        </w:rPr>
        <w:t>озброєнь</w:t>
      </w:r>
      <w:r>
        <w:t></w:t>
      </w:r>
      <w:r>
        <w:rPr>
          <w:rFonts w:hint="eastAsia"/>
        </w:rPr>
        <w:t>в</w:t>
      </w:r>
    </w:p>
    <w:p w:rsidR="0090140D" w:rsidRDefault="0090140D" w:rsidP="0090140D">
      <w:r>
        <w:rPr>
          <w:rFonts w:hint="eastAsia"/>
        </w:rPr>
        <w:t>цілому</w:t>
      </w:r>
      <w:r>
        <w:t></w:t>
      </w:r>
      <w:r>
        <w:rPr>
          <w:rFonts w:hint="eastAsia"/>
        </w:rPr>
        <w:t>неоднозначно</w:t>
      </w:r>
      <w:r>
        <w:t></w:t>
      </w:r>
      <w:r>
        <w:rPr>
          <w:rFonts w:hint="eastAsia"/>
        </w:rPr>
        <w:t>впливає</w:t>
      </w:r>
      <w:r>
        <w:t></w:t>
      </w:r>
      <w:r>
        <w:rPr>
          <w:rFonts w:hint="eastAsia"/>
        </w:rPr>
        <w:t>на</w:t>
      </w:r>
      <w:r>
        <w:t></w:t>
      </w:r>
      <w:r>
        <w:rPr>
          <w:rFonts w:hint="eastAsia"/>
        </w:rPr>
        <w:t>стримування</w:t>
      </w:r>
      <w:r>
        <w:t></w:t>
      </w:r>
      <w:r>
        <w:t></w:t>
      </w:r>
      <w:r>
        <w:rPr>
          <w:rFonts w:hint="eastAsia"/>
        </w:rPr>
        <w:t>З</w:t>
      </w:r>
      <w:r>
        <w:t></w:t>
      </w:r>
      <w:r>
        <w:rPr>
          <w:rFonts w:hint="eastAsia"/>
        </w:rPr>
        <w:t>одного</w:t>
      </w:r>
      <w:r>
        <w:t></w:t>
      </w:r>
      <w:r>
        <w:rPr>
          <w:rFonts w:hint="eastAsia"/>
        </w:rPr>
        <w:t>боку</w:t>
      </w:r>
      <w:r>
        <w:t></w:t>
      </w:r>
      <w:r>
        <w:t></w:t>
      </w:r>
      <w:r>
        <w:rPr>
          <w:rFonts w:hint="eastAsia"/>
        </w:rPr>
        <w:t>зменшення</w:t>
      </w:r>
    </w:p>
    <w:p w:rsidR="0090140D" w:rsidRDefault="0090140D" w:rsidP="0090140D">
      <w:r>
        <w:rPr>
          <w:rFonts w:hint="eastAsia"/>
        </w:rPr>
        <w:t>кількості</w:t>
      </w:r>
      <w:r>
        <w:t></w:t>
      </w:r>
      <w:r>
        <w:rPr>
          <w:rFonts w:hint="eastAsia"/>
        </w:rPr>
        <w:t>ядерної</w:t>
      </w:r>
      <w:r>
        <w:t></w:t>
      </w:r>
      <w:r>
        <w:rPr>
          <w:rFonts w:hint="eastAsia"/>
        </w:rPr>
        <w:t>зброї</w:t>
      </w:r>
      <w:r>
        <w:t></w:t>
      </w:r>
      <w:r>
        <w:rPr>
          <w:rFonts w:hint="eastAsia"/>
        </w:rPr>
        <w:t>при</w:t>
      </w:r>
      <w:r>
        <w:t></w:t>
      </w:r>
      <w:r>
        <w:rPr>
          <w:rFonts w:hint="eastAsia"/>
        </w:rPr>
        <w:t>збереженні</w:t>
      </w:r>
      <w:r>
        <w:t></w:t>
      </w:r>
      <w:r>
        <w:rPr>
          <w:rFonts w:hint="eastAsia"/>
        </w:rPr>
        <w:t>мінімально</w:t>
      </w:r>
      <w:r>
        <w:t></w:t>
      </w:r>
      <w:r>
        <w:rPr>
          <w:rFonts w:hint="eastAsia"/>
        </w:rPr>
        <w:t>необхідної</w:t>
      </w:r>
      <w:r>
        <w:t></w:t>
      </w:r>
      <w:r>
        <w:rPr>
          <w:rFonts w:hint="eastAsia"/>
        </w:rPr>
        <w:t>її</w:t>
      </w:r>
      <w:r>
        <w:t></w:t>
      </w:r>
      <w:r>
        <w:rPr>
          <w:rFonts w:hint="eastAsia"/>
        </w:rPr>
        <w:t>кількості</w:t>
      </w:r>
      <w:r>
        <w:t></w:t>
      </w:r>
      <w:r>
        <w:rPr>
          <w:rFonts w:hint="eastAsia"/>
        </w:rPr>
        <w:t>для</w:t>
      </w:r>
    </w:p>
    <w:p w:rsidR="0090140D" w:rsidRDefault="0090140D" w:rsidP="0090140D">
      <w:r>
        <w:rPr>
          <w:rFonts w:hint="eastAsia"/>
        </w:rPr>
        <w:t>ефективного</w:t>
      </w:r>
      <w:r>
        <w:t></w:t>
      </w:r>
      <w:r>
        <w:rPr>
          <w:rFonts w:hint="eastAsia"/>
        </w:rPr>
        <w:t>стримування</w:t>
      </w:r>
      <w:r>
        <w:t></w:t>
      </w:r>
      <w:r>
        <w:t></w:t>
      </w:r>
      <w:r>
        <w:rPr>
          <w:rFonts w:hint="eastAsia"/>
        </w:rPr>
        <w:t>є</w:t>
      </w:r>
      <w:r>
        <w:t></w:t>
      </w:r>
      <w:r>
        <w:rPr>
          <w:rFonts w:hint="eastAsia"/>
        </w:rPr>
        <w:t>позитивним</w:t>
      </w:r>
      <w:r>
        <w:t></w:t>
      </w:r>
      <w:r>
        <w:rPr>
          <w:rFonts w:hint="eastAsia"/>
        </w:rPr>
        <w:t>кроком</w:t>
      </w:r>
      <w:r>
        <w:t></w:t>
      </w:r>
      <w:r>
        <w:rPr>
          <w:rFonts w:hint="eastAsia"/>
        </w:rPr>
        <w:t>та</w:t>
      </w:r>
      <w:r>
        <w:t></w:t>
      </w:r>
      <w:r>
        <w:rPr>
          <w:rFonts w:hint="eastAsia"/>
        </w:rPr>
        <w:t>потужним</w:t>
      </w:r>
      <w:r>
        <w:t></w:t>
      </w:r>
      <w:r>
        <w:rPr>
          <w:rFonts w:hint="eastAsia"/>
        </w:rPr>
        <w:t>сигналом</w:t>
      </w:r>
      <w:r>
        <w:t></w:t>
      </w:r>
      <w:r>
        <w:rPr>
          <w:rFonts w:hint="eastAsia"/>
        </w:rPr>
        <w:t>новим</w:t>
      </w:r>
    </w:p>
    <w:p w:rsidR="0090140D" w:rsidRDefault="0090140D" w:rsidP="0090140D">
      <w:r>
        <w:rPr>
          <w:rFonts w:hint="eastAsia"/>
        </w:rPr>
        <w:t>ядерним</w:t>
      </w:r>
      <w:r>
        <w:t></w:t>
      </w:r>
      <w:r>
        <w:rPr>
          <w:rFonts w:hint="eastAsia"/>
        </w:rPr>
        <w:t>та</w:t>
      </w:r>
      <w:r>
        <w:t></w:t>
      </w:r>
      <w:r>
        <w:rPr>
          <w:rFonts w:hint="eastAsia"/>
        </w:rPr>
        <w:t>пороговим</w:t>
      </w:r>
      <w:r>
        <w:t></w:t>
      </w:r>
      <w:r>
        <w:rPr>
          <w:rFonts w:hint="eastAsia"/>
        </w:rPr>
        <w:t>державам</w:t>
      </w:r>
      <w:r>
        <w:t></w:t>
      </w:r>
      <w:r>
        <w:t></w:t>
      </w:r>
      <w:r>
        <w:rPr>
          <w:rFonts w:hint="eastAsia"/>
        </w:rPr>
        <w:t>З</w:t>
      </w:r>
      <w:r>
        <w:t></w:t>
      </w:r>
      <w:r>
        <w:rPr>
          <w:rFonts w:hint="eastAsia"/>
        </w:rPr>
        <w:t>іншого</w:t>
      </w:r>
      <w:r>
        <w:t></w:t>
      </w:r>
      <w:r>
        <w:t></w:t>
      </w:r>
      <w:r>
        <w:rPr>
          <w:rFonts w:hint="eastAsia"/>
        </w:rPr>
        <w:t>скорочення</w:t>
      </w:r>
      <w:r>
        <w:t></w:t>
      </w:r>
      <w:r>
        <w:rPr>
          <w:rFonts w:hint="eastAsia"/>
        </w:rPr>
        <w:t>ядерних</w:t>
      </w:r>
      <w:r>
        <w:t></w:t>
      </w:r>
      <w:r>
        <w:rPr>
          <w:rFonts w:hint="eastAsia"/>
        </w:rPr>
        <w:t>озброєнь</w:t>
      </w:r>
    </w:p>
    <w:p w:rsidR="0090140D" w:rsidRDefault="0090140D" w:rsidP="0090140D">
      <w:r>
        <w:rPr>
          <w:rFonts w:hint="eastAsia"/>
        </w:rPr>
        <w:t>відбувається</w:t>
      </w:r>
      <w:r>
        <w:t></w:t>
      </w:r>
      <w:r>
        <w:rPr>
          <w:rFonts w:hint="eastAsia"/>
        </w:rPr>
        <w:t>часом</w:t>
      </w:r>
      <w:r>
        <w:t></w:t>
      </w:r>
      <w:r>
        <w:rPr>
          <w:rFonts w:hint="eastAsia"/>
        </w:rPr>
        <w:t>асиметрично</w:t>
      </w:r>
      <w:r>
        <w:t></w:t>
      </w:r>
      <w:r>
        <w:t></w:t>
      </w:r>
      <w:r>
        <w:rPr>
          <w:rFonts w:hint="eastAsia"/>
        </w:rPr>
        <w:t>створюючи</w:t>
      </w:r>
      <w:r>
        <w:t></w:t>
      </w:r>
      <w:r>
        <w:rPr>
          <w:rFonts w:hint="eastAsia"/>
        </w:rPr>
        <w:t>значні</w:t>
      </w:r>
      <w:r>
        <w:t></w:t>
      </w:r>
      <w:r>
        <w:rPr>
          <w:rFonts w:hint="eastAsia"/>
        </w:rPr>
        <w:t>дисбаланси</w:t>
      </w:r>
      <w:r>
        <w:t></w:t>
      </w:r>
      <w:r>
        <w:t></w:t>
      </w:r>
      <w:r>
        <w:rPr>
          <w:rFonts w:hint="eastAsia"/>
        </w:rPr>
        <w:t>зокрема</w:t>
      </w:r>
      <w:r>
        <w:t></w:t>
      </w:r>
      <w:r>
        <w:rPr>
          <w:rFonts w:hint="eastAsia"/>
        </w:rPr>
        <w:t>у</w:t>
      </w:r>
    </w:p>
    <w:p w:rsidR="0090140D" w:rsidRDefault="0090140D" w:rsidP="0090140D">
      <w:r>
        <w:rPr>
          <w:rFonts w:hint="eastAsia"/>
        </w:rPr>
        <w:t>тактичному</w:t>
      </w:r>
      <w:r>
        <w:t></w:t>
      </w:r>
      <w:r>
        <w:rPr>
          <w:rFonts w:hint="eastAsia"/>
        </w:rPr>
        <w:t>ядерному</w:t>
      </w:r>
      <w:r>
        <w:t></w:t>
      </w:r>
      <w:r>
        <w:rPr>
          <w:rFonts w:hint="eastAsia"/>
        </w:rPr>
        <w:t>озброєнні</w:t>
      </w:r>
      <w:r>
        <w:t></w:t>
      </w:r>
      <w:r>
        <w:t></w:t>
      </w:r>
      <w:r>
        <w:rPr>
          <w:rFonts w:hint="eastAsia"/>
        </w:rPr>
        <w:t>де</w:t>
      </w:r>
      <w:r>
        <w:t></w:t>
      </w:r>
      <w:r>
        <w:rPr>
          <w:rFonts w:hint="eastAsia"/>
        </w:rPr>
        <w:t>останнім</w:t>
      </w:r>
      <w:r>
        <w:t></w:t>
      </w:r>
      <w:r>
        <w:rPr>
          <w:rFonts w:hint="eastAsia"/>
        </w:rPr>
        <w:t>часом</w:t>
      </w:r>
      <w:r>
        <w:t></w:t>
      </w:r>
      <w:r>
        <w:rPr>
          <w:rFonts w:hint="eastAsia"/>
        </w:rPr>
        <w:t>помітна</w:t>
      </w:r>
      <w:r>
        <w:t></w:t>
      </w:r>
      <w:r>
        <w:rPr>
          <w:rFonts w:hint="eastAsia"/>
        </w:rPr>
        <w:t>значна</w:t>
      </w:r>
      <w:r>
        <w:t></w:t>
      </w:r>
      <w:r>
        <w:rPr>
          <w:rFonts w:hint="eastAsia"/>
        </w:rPr>
        <w:t>кількісна</w:t>
      </w:r>
    </w:p>
    <w:p w:rsidR="0090140D" w:rsidRDefault="0090140D" w:rsidP="0090140D">
      <w:r>
        <w:rPr>
          <w:rFonts w:hint="eastAsia"/>
        </w:rPr>
        <w:t>перевага</w:t>
      </w:r>
      <w:r>
        <w:t></w:t>
      </w:r>
      <w:r>
        <w:rPr>
          <w:rFonts w:hint="eastAsia"/>
        </w:rPr>
        <w:t>Росії</w:t>
      </w:r>
      <w:r>
        <w:t></w:t>
      </w:r>
      <w:r>
        <w:t></w:t>
      </w:r>
      <w:r>
        <w:rPr>
          <w:rFonts w:hint="eastAsia"/>
        </w:rPr>
        <w:t>Це</w:t>
      </w:r>
      <w:r>
        <w:t></w:t>
      </w:r>
      <w:r>
        <w:t></w:t>
      </w:r>
      <w:r>
        <w:rPr>
          <w:rFonts w:hint="eastAsia"/>
        </w:rPr>
        <w:t>в</w:t>
      </w:r>
      <w:r>
        <w:t></w:t>
      </w:r>
      <w:r>
        <w:rPr>
          <w:rFonts w:hint="eastAsia"/>
        </w:rPr>
        <w:t>свою</w:t>
      </w:r>
      <w:r>
        <w:t></w:t>
      </w:r>
      <w:r>
        <w:rPr>
          <w:rFonts w:hint="eastAsia"/>
        </w:rPr>
        <w:t>чергу</w:t>
      </w:r>
      <w:r>
        <w:t></w:t>
      </w:r>
      <w:r>
        <w:t></w:t>
      </w:r>
      <w:r>
        <w:rPr>
          <w:rFonts w:hint="eastAsia"/>
        </w:rPr>
        <w:t>провокує</w:t>
      </w:r>
      <w:r>
        <w:t></w:t>
      </w:r>
      <w:r>
        <w:rPr>
          <w:rFonts w:hint="eastAsia"/>
        </w:rPr>
        <w:t>кроки</w:t>
      </w:r>
      <w:r>
        <w:t></w:t>
      </w:r>
      <w:r>
        <w:rPr>
          <w:rFonts w:hint="eastAsia"/>
        </w:rPr>
        <w:t>із</w:t>
      </w:r>
      <w:r>
        <w:t></w:t>
      </w:r>
      <w:r>
        <w:rPr>
          <w:rFonts w:hint="eastAsia"/>
        </w:rPr>
        <w:t>компенсації</w:t>
      </w:r>
      <w:r>
        <w:t></w:t>
      </w:r>
      <w:r>
        <w:rPr>
          <w:rFonts w:hint="eastAsia"/>
        </w:rPr>
        <w:t>слабостей</w:t>
      </w:r>
      <w:r>
        <w:t></w:t>
      </w:r>
      <w:r>
        <w:rPr>
          <w:rFonts w:hint="eastAsia"/>
        </w:rPr>
        <w:t>та</w:t>
      </w:r>
      <w:r>
        <w:t></w:t>
      </w:r>
      <w:r>
        <w:rPr>
          <w:rFonts w:hint="eastAsia"/>
        </w:rPr>
        <w:t>веде</w:t>
      </w:r>
    </w:p>
    <w:p w:rsidR="0090140D" w:rsidRPr="0090140D" w:rsidRDefault="0090140D" w:rsidP="0090140D">
      <w:r>
        <w:rPr>
          <w:rFonts w:hint="eastAsia"/>
        </w:rPr>
        <w:t>до</w:t>
      </w:r>
      <w:r>
        <w:t></w:t>
      </w:r>
      <w:r>
        <w:rPr>
          <w:rFonts w:hint="eastAsia"/>
        </w:rPr>
        <w:t>подальшої</w:t>
      </w:r>
      <w:r>
        <w:t></w:t>
      </w:r>
      <w:r>
        <w:rPr>
          <w:rFonts w:hint="eastAsia"/>
        </w:rPr>
        <w:t>трансформації</w:t>
      </w:r>
      <w:r>
        <w:t></w:t>
      </w:r>
      <w:r>
        <w:rPr>
          <w:rFonts w:hint="eastAsia"/>
        </w:rPr>
        <w:t>режиму</w:t>
      </w:r>
      <w:r>
        <w:t></w:t>
      </w:r>
      <w:r>
        <w:rPr>
          <w:rFonts w:hint="eastAsia"/>
        </w:rPr>
        <w:t>стримування</w:t>
      </w:r>
      <w:r>
        <w:t></w:t>
      </w:r>
    </w:p>
    <w:sectPr w:rsidR="0090140D" w:rsidRPr="0090140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90140D" w:rsidRPr="0090140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40D24-D109-44F8-A894-D85E1C41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20</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2022-04-23T08:34:00Z</dcterms:created>
  <dcterms:modified xsi:type="dcterms:W3CDTF">2022-04-27T18:32:00Z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