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МИНИСТЕРСТВО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ОБРАЗОВАНИЯ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НАУКИ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РОССИЙСКОЙ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ФЕДЕРАЦИИ</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НАЦИОНАЛЬНАЯ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АКАДЕМИЯ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ПРИРОДООХРАННОГО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КУРОРТНОГО</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СТРОИТЕЛЬСТВА</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На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правах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рукописи</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БЕРЕЖНОЙ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АРТЕМ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ВАЛЕРЬЕВИЧ</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УДК</w:t>
      </w:r>
      <w:r w:rsidRPr="0075208A">
        <w:rPr>
          <w:rFonts w:ascii="Times New Roman" w:eastAsia="Times New Roman" w:hAnsi="Times New Roman" w:cs="Times New Roman"/>
          <w:kern w:val="0"/>
          <w:sz w:val="28"/>
          <w:szCs w:val="28"/>
          <w:lang w:eastAsia="ru-RU"/>
        </w:rPr>
        <w:t xml:space="preserve"> 332.1: 627.217</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ОРГАНИЗАЦИОННО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ЭКОНОМИЧЕСКИЙ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МЕХАНИЗМ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ОБЕСПЕЧЕНИЯ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РЕГИОНА</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 xml:space="preserve">08.00.05 - </w:t>
      </w:r>
      <w:r w:rsidRPr="0075208A">
        <w:rPr>
          <w:rFonts w:ascii="Times New Roman" w:eastAsia="Times New Roman" w:hAnsi="Times New Roman" w:cs="Times New Roman" w:hint="eastAsia"/>
          <w:kern w:val="0"/>
          <w:sz w:val="28"/>
          <w:szCs w:val="28"/>
          <w:lang w:eastAsia="ru-RU"/>
        </w:rPr>
        <w:t>экономика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управление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народным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хозяйством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региональная</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экономика</w:t>
      </w:r>
      <w:r w:rsidRPr="0075208A">
        <w:rPr>
          <w:rFonts w:ascii="Times New Roman" w:eastAsia="Times New Roman" w:hAnsi="Times New Roman" w:cs="Times New Roman"/>
          <w:kern w:val="0"/>
          <w:sz w:val="28"/>
          <w:szCs w:val="28"/>
          <w:lang w:eastAsia="ru-RU"/>
        </w:rPr>
        <w:t>)</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Диссертация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соискание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научной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степени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кандидата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экономических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наук</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Научный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руководитель</w:t>
      </w:r>
      <w:r w:rsidRPr="0075208A">
        <w:rPr>
          <w:rFonts w:ascii="Times New Roman" w:eastAsia="Times New Roman" w:hAnsi="Times New Roman" w:cs="Times New Roman"/>
          <w:kern w:val="0"/>
          <w:sz w:val="28"/>
          <w:szCs w:val="28"/>
          <w:lang w:eastAsia="ru-RU"/>
        </w:rPr>
        <w:t xml:space="preserve"> </w:t>
      </w:r>
      <w:proofErr w:type="spellStart"/>
      <w:r w:rsidRPr="0075208A">
        <w:rPr>
          <w:rFonts w:ascii="Times New Roman" w:eastAsia="Times New Roman" w:hAnsi="Times New Roman" w:cs="Times New Roman" w:hint="eastAsia"/>
          <w:kern w:val="0"/>
          <w:sz w:val="28"/>
          <w:szCs w:val="28"/>
          <w:lang w:eastAsia="ru-RU"/>
        </w:rPr>
        <w:t>Михуринская</w:t>
      </w:r>
      <w:proofErr w:type="spellEnd"/>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Екатерина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Александровна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доктор</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экономических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наук</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профессор</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Симферополь</w:t>
      </w:r>
      <w:r w:rsidRPr="0075208A">
        <w:rPr>
          <w:rFonts w:ascii="Times New Roman" w:eastAsia="Times New Roman" w:hAnsi="Times New Roman" w:cs="Times New Roman"/>
          <w:kern w:val="0"/>
          <w:sz w:val="28"/>
          <w:szCs w:val="28"/>
          <w:lang w:eastAsia="ru-RU"/>
        </w:rPr>
        <w:t xml:space="preserve"> - 2014</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СОДЕРЖАНИЕ</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ВВЕДЕНИЕ</w:t>
      </w:r>
      <w:r w:rsidRPr="0075208A">
        <w:rPr>
          <w:rFonts w:ascii="Times New Roman" w:eastAsia="Times New Roman" w:hAnsi="Times New Roman" w:cs="Times New Roman"/>
          <w:kern w:val="0"/>
          <w:sz w:val="28"/>
          <w:szCs w:val="28"/>
          <w:lang w:eastAsia="ru-RU"/>
        </w:rPr>
        <w:tab/>
        <w:t xml:space="preserve"> 3</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РАЗДЕЛ</w:t>
      </w:r>
      <w:r w:rsidRPr="0075208A">
        <w:rPr>
          <w:rFonts w:ascii="Times New Roman" w:eastAsia="Times New Roman" w:hAnsi="Times New Roman" w:cs="Times New Roman"/>
          <w:kern w:val="0"/>
          <w:sz w:val="28"/>
          <w:szCs w:val="28"/>
          <w:lang w:eastAsia="ru-RU"/>
        </w:rPr>
        <w:t xml:space="preserve"> 1. </w:t>
      </w:r>
      <w:r w:rsidRPr="0075208A">
        <w:rPr>
          <w:rFonts w:ascii="Times New Roman" w:eastAsia="Times New Roman" w:hAnsi="Times New Roman" w:cs="Times New Roman" w:hint="eastAsia"/>
          <w:kern w:val="0"/>
          <w:sz w:val="28"/>
          <w:szCs w:val="28"/>
          <w:lang w:eastAsia="ru-RU"/>
        </w:rPr>
        <w:t>НАУЧНО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ПРИКЛАДНЫЕ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ОСНОВЫ</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ОБЕСПЕЧЕНИЯ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kern w:val="0"/>
          <w:sz w:val="28"/>
          <w:szCs w:val="28"/>
          <w:lang w:eastAsia="ru-RU"/>
        </w:rPr>
        <w:tab/>
        <w:t>10</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1.1.</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Роль</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функции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контексте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экономического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роста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ab/>
        <w:t xml:space="preserve"> 10</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1.2.</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Систематизация</w:t>
      </w:r>
      <w:r w:rsidRPr="0075208A">
        <w:rPr>
          <w:rFonts w:ascii="Times New Roman" w:eastAsia="Times New Roman" w:hAnsi="Times New Roman" w:cs="Times New Roman"/>
          <w:kern w:val="0"/>
          <w:sz w:val="28"/>
          <w:szCs w:val="28"/>
          <w:lang w:eastAsia="ru-RU"/>
        </w:rPr>
        <w:tab/>
      </w:r>
      <w:r w:rsidRPr="0075208A">
        <w:rPr>
          <w:rFonts w:ascii="Times New Roman" w:eastAsia="Times New Roman" w:hAnsi="Times New Roman" w:cs="Times New Roman" w:hint="eastAsia"/>
          <w:kern w:val="0"/>
          <w:sz w:val="28"/>
          <w:szCs w:val="28"/>
          <w:lang w:eastAsia="ru-RU"/>
        </w:rPr>
        <w:t>факторов</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kern w:val="0"/>
          <w:sz w:val="28"/>
          <w:szCs w:val="28"/>
          <w:lang w:eastAsia="ru-RU"/>
        </w:rPr>
        <w:tab/>
      </w:r>
      <w:r w:rsidRPr="0075208A">
        <w:rPr>
          <w:rFonts w:ascii="Times New Roman" w:eastAsia="Times New Roman" w:hAnsi="Times New Roman" w:cs="Times New Roman" w:hint="eastAsia"/>
          <w:kern w:val="0"/>
          <w:sz w:val="28"/>
          <w:szCs w:val="28"/>
          <w:lang w:eastAsia="ru-RU"/>
        </w:rPr>
        <w:t>обеспечивающих</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конкурентоспособность</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ab/>
        <w:t xml:space="preserve"> 28</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1.3.</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Организационно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экономический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механизм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обеспечения</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ab/>
        <w:t xml:space="preserve"> 44</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ВЫВОДЫ</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ПЕРВОМУ</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РАЗДЕЛУ</w:t>
      </w:r>
      <w:r w:rsidRPr="0075208A">
        <w:rPr>
          <w:rFonts w:ascii="Times New Roman" w:eastAsia="Times New Roman" w:hAnsi="Times New Roman" w:cs="Times New Roman"/>
          <w:kern w:val="0"/>
          <w:sz w:val="28"/>
          <w:szCs w:val="28"/>
          <w:lang w:eastAsia="ru-RU"/>
        </w:rPr>
        <w:tab/>
        <w:t xml:space="preserve"> 61</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РАЗДЕЛ</w:t>
      </w:r>
      <w:r w:rsidRPr="0075208A">
        <w:rPr>
          <w:rFonts w:ascii="Times New Roman" w:eastAsia="Times New Roman" w:hAnsi="Times New Roman" w:cs="Times New Roman"/>
          <w:kern w:val="0"/>
          <w:sz w:val="28"/>
          <w:szCs w:val="28"/>
          <w:lang w:eastAsia="ru-RU"/>
        </w:rPr>
        <w:t xml:space="preserve"> 2. </w:t>
      </w:r>
      <w:r w:rsidRPr="0075208A">
        <w:rPr>
          <w:rFonts w:ascii="Times New Roman" w:eastAsia="Times New Roman" w:hAnsi="Times New Roman" w:cs="Times New Roman" w:hint="eastAsia"/>
          <w:kern w:val="0"/>
          <w:sz w:val="28"/>
          <w:szCs w:val="28"/>
          <w:lang w:eastAsia="ru-RU"/>
        </w:rPr>
        <w:t>МЕТОДИЧЕСКОЕ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ОБЕСПЕЧЕНИЕ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КОМПЛЕКСНОЙ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ОЦЕНКИ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ab/>
        <w:t xml:space="preserve"> 64</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2.1.</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Обоснование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методического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подхода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оценке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lastRenderedPageBreak/>
        <w:t>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региона</w:t>
      </w:r>
      <w:r w:rsidRPr="0075208A">
        <w:rPr>
          <w:rFonts w:ascii="Times New Roman" w:eastAsia="Times New Roman" w:hAnsi="Times New Roman" w:cs="Times New Roman"/>
          <w:kern w:val="0"/>
          <w:sz w:val="28"/>
          <w:szCs w:val="28"/>
          <w:lang w:eastAsia="ru-RU"/>
        </w:rPr>
        <w:tab/>
        <w:t xml:space="preserve"> 64</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2.2.</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Оценка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тенденций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развития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рамках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выделенных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диапазонов</w:t>
      </w:r>
      <w:proofErr w:type="gramStart"/>
      <w:r w:rsidRPr="0075208A">
        <w:rPr>
          <w:rFonts w:ascii="Times New Roman" w:eastAsia="Times New Roman" w:hAnsi="Times New Roman" w:cs="Times New Roman"/>
          <w:kern w:val="0"/>
          <w:sz w:val="28"/>
          <w:szCs w:val="28"/>
          <w:lang w:eastAsia="ru-RU"/>
        </w:rPr>
        <w:tab/>
        <w:t xml:space="preserve"> .</w:t>
      </w:r>
      <w:proofErr w:type="gramEnd"/>
      <w:r w:rsidRPr="0075208A">
        <w:rPr>
          <w:rFonts w:ascii="Times New Roman" w:eastAsia="Times New Roman" w:hAnsi="Times New Roman" w:cs="Times New Roman"/>
          <w:kern w:val="0"/>
          <w:sz w:val="28"/>
          <w:szCs w:val="28"/>
          <w:lang w:eastAsia="ru-RU"/>
        </w:rPr>
        <w:tab/>
        <w:t>82</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2.3.</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Оценка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конкурентных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преимуществ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с</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учетом</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специализации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портовых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услуг</w:t>
      </w:r>
      <w:r w:rsidRPr="0075208A">
        <w:rPr>
          <w:rFonts w:ascii="Times New Roman" w:eastAsia="Times New Roman" w:hAnsi="Times New Roman" w:cs="Times New Roman"/>
          <w:kern w:val="0"/>
          <w:sz w:val="28"/>
          <w:szCs w:val="28"/>
          <w:lang w:eastAsia="ru-RU"/>
        </w:rPr>
        <w:tab/>
        <w:t xml:space="preserve"> 119</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2.4.</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Портфельный</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анализ</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Азово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Черноморского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бассейна</w:t>
      </w:r>
      <w:r w:rsidRPr="0075208A">
        <w:rPr>
          <w:rFonts w:ascii="Times New Roman" w:eastAsia="Times New Roman" w:hAnsi="Times New Roman" w:cs="Times New Roman"/>
          <w:kern w:val="0"/>
          <w:sz w:val="28"/>
          <w:szCs w:val="28"/>
          <w:lang w:eastAsia="ru-RU"/>
        </w:rPr>
        <w:t xml:space="preserve"> 146</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ВЫВОДЫ</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ВТОРОМУ</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РАЗДЕЛУ</w:t>
      </w:r>
      <w:r w:rsidRPr="0075208A">
        <w:rPr>
          <w:rFonts w:ascii="Times New Roman" w:eastAsia="Times New Roman" w:hAnsi="Times New Roman" w:cs="Times New Roman"/>
          <w:kern w:val="0"/>
          <w:sz w:val="28"/>
          <w:szCs w:val="28"/>
          <w:lang w:eastAsia="ru-RU"/>
        </w:rPr>
        <w:tab/>
        <w:t xml:space="preserve"> 174</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РАЗДЕЛ</w:t>
      </w:r>
      <w:r w:rsidRPr="0075208A">
        <w:rPr>
          <w:rFonts w:ascii="Times New Roman" w:eastAsia="Times New Roman" w:hAnsi="Times New Roman" w:cs="Times New Roman"/>
          <w:kern w:val="0"/>
          <w:sz w:val="28"/>
          <w:szCs w:val="28"/>
          <w:lang w:eastAsia="ru-RU"/>
        </w:rPr>
        <w:tab/>
        <w:t>3.</w:t>
      </w:r>
      <w:r w:rsidRPr="0075208A">
        <w:rPr>
          <w:rFonts w:ascii="Times New Roman" w:eastAsia="Times New Roman" w:hAnsi="Times New Roman" w:cs="Times New Roman"/>
          <w:kern w:val="0"/>
          <w:sz w:val="28"/>
          <w:szCs w:val="28"/>
          <w:lang w:eastAsia="ru-RU"/>
        </w:rPr>
        <w:tab/>
      </w:r>
      <w:r w:rsidRPr="0075208A">
        <w:rPr>
          <w:rFonts w:ascii="Times New Roman" w:eastAsia="Times New Roman" w:hAnsi="Times New Roman" w:cs="Times New Roman" w:hint="eastAsia"/>
          <w:kern w:val="0"/>
          <w:sz w:val="28"/>
          <w:szCs w:val="28"/>
          <w:lang w:eastAsia="ru-RU"/>
        </w:rPr>
        <w:t>НАПРАВЛЕНИЯ</w:t>
      </w:r>
      <w:r w:rsidRPr="0075208A">
        <w:rPr>
          <w:rFonts w:ascii="Times New Roman" w:eastAsia="Times New Roman" w:hAnsi="Times New Roman" w:cs="Times New Roman"/>
          <w:kern w:val="0"/>
          <w:sz w:val="28"/>
          <w:szCs w:val="28"/>
          <w:lang w:eastAsia="ru-RU"/>
        </w:rPr>
        <w:tab/>
      </w:r>
      <w:r w:rsidRPr="0075208A">
        <w:rPr>
          <w:rFonts w:ascii="Times New Roman" w:eastAsia="Times New Roman" w:hAnsi="Times New Roman" w:cs="Times New Roman" w:hint="eastAsia"/>
          <w:kern w:val="0"/>
          <w:sz w:val="28"/>
          <w:szCs w:val="28"/>
          <w:lang w:eastAsia="ru-RU"/>
        </w:rPr>
        <w:t>ПОВЫШЕНИЯ</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КОНКУРЕНТОСПОСОБНОСТИ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w:t>
      </w:r>
      <w:r w:rsidRPr="0075208A">
        <w:rPr>
          <w:rFonts w:ascii="Times New Roman" w:eastAsia="Times New Roman" w:hAnsi="Times New Roman" w:cs="Times New Roman"/>
          <w:kern w:val="0"/>
          <w:sz w:val="28"/>
          <w:szCs w:val="28"/>
          <w:lang w:eastAsia="ru-RU"/>
        </w:rPr>
        <w:t xml:space="preserve"> </w:t>
      </w:r>
      <w:proofErr w:type="gramStart"/>
      <w:r w:rsidRPr="0075208A">
        <w:rPr>
          <w:rFonts w:ascii="Times New Roman" w:eastAsia="Times New Roman" w:hAnsi="Times New Roman" w:cs="Times New Roman" w:hint="eastAsia"/>
          <w:kern w:val="0"/>
          <w:sz w:val="28"/>
          <w:szCs w:val="28"/>
          <w:lang w:eastAsia="ru-RU"/>
        </w:rPr>
        <w:t>КРЫМА</w:t>
      </w:r>
      <w:r w:rsidRPr="0075208A">
        <w:rPr>
          <w:rFonts w:ascii="Times New Roman" w:eastAsia="Times New Roman" w:hAnsi="Times New Roman" w:cs="Times New Roman"/>
          <w:kern w:val="0"/>
          <w:sz w:val="28"/>
          <w:szCs w:val="28"/>
          <w:lang w:eastAsia="ru-RU"/>
        </w:rPr>
        <w:t xml:space="preserve">  177</w:t>
      </w:r>
      <w:proofErr w:type="gramEnd"/>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3.1.</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Предложения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развитию</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конкурентных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преимуществ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морских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портов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Республики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Крым</w:t>
      </w:r>
      <w:r w:rsidRPr="0075208A">
        <w:rPr>
          <w:rFonts w:ascii="Times New Roman" w:eastAsia="Times New Roman" w:hAnsi="Times New Roman" w:cs="Times New Roman"/>
          <w:kern w:val="0"/>
          <w:sz w:val="28"/>
          <w:szCs w:val="28"/>
          <w:lang w:eastAsia="ru-RU"/>
        </w:rPr>
        <w:tab/>
        <w:t xml:space="preserve"> 177</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3.2.</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Методическое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обеспечение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создания</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промышленно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портового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кластера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регионе</w:t>
      </w:r>
      <w:r w:rsidRPr="0075208A">
        <w:rPr>
          <w:rFonts w:ascii="Times New Roman" w:eastAsia="Times New Roman" w:hAnsi="Times New Roman" w:cs="Times New Roman"/>
          <w:kern w:val="0"/>
          <w:sz w:val="28"/>
          <w:szCs w:val="28"/>
          <w:lang w:eastAsia="ru-RU"/>
        </w:rPr>
        <w:tab/>
        <w:t xml:space="preserve"> 188</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kern w:val="0"/>
          <w:sz w:val="28"/>
          <w:szCs w:val="28"/>
          <w:lang w:eastAsia="ru-RU"/>
        </w:rPr>
        <w:t>3.3.</w:t>
      </w:r>
      <w:r w:rsidRPr="0075208A">
        <w:rPr>
          <w:rFonts w:ascii="Times New Roman" w:eastAsia="Times New Roman" w:hAnsi="Times New Roman" w:cs="Times New Roman"/>
          <w:kern w:val="0"/>
          <w:sz w:val="28"/>
          <w:szCs w:val="28"/>
          <w:lang w:eastAsia="ru-RU"/>
        </w:rPr>
        <w:tab/>
        <w:t xml:space="preserve"> </w:t>
      </w:r>
      <w:r w:rsidRPr="0075208A">
        <w:rPr>
          <w:rFonts w:ascii="Times New Roman" w:eastAsia="Times New Roman" w:hAnsi="Times New Roman" w:cs="Times New Roman" w:hint="eastAsia"/>
          <w:kern w:val="0"/>
          <w:sz w:val="28"/>
          <w:szCs w:val="28"/>
          <w:lang w:eastAsia="ru-RU"/>
        </w:rPr>
        <w:t>Обоснование</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модели</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промышленно</w:t>
      </w:r>
      <w:r w:rsidRPr="0075208A">
        <w:rPr>
          <w:rFonts w:ascii="Times New Roman" w:eastAsia="Times New Roman" w:hAnsi="Times New Roman" w:cs="Times New Roman"/>
          <w:kern w:val="0"/>
          <w:sz w:val="28"/>
          <w:szCs w:val="28"/>
          <w:lang w:eastAsia="ru-RU"/>
        </w:rPr>
        <w:t>-</w:t>
      </w:r>
      <w:r w:rsidRPr="0075208A">
        <w:rPr>
          <w:rFonts w:ascii="Times New Roman" w:eastAsia="Times New Roman" w:hAnsi="Times New Roman" w:cs="Times New Roman" w:hint="eastAsia"/>
          <w:kern w:val="0"/>
          <w:sz w:val="28"/>
          <w:szCs w:val="28"/>
          <w:lang w:eastAsia="ru-RU"/>
        </w:rPr>
        <w:t>портового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кластера</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в</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Крыму</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kern w:val="0"/>
          <w:sz w:val="28"/>
          <w:szCs w:val="28"/>
          <w:lang w:eastAsia="ru-RU"/>
        </w:rPr>
        <w:tab/>
        <w:t>198</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ВЫВОДЫ</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ПО</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ТРЕТЬЕМУ</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РАЗДЕЛУ</w:t>
      </w:r>
      <w:r w:rsidRPr="0075208A">
        <w:rPr>
          <w:rFonts w:ascii="Times New Roman" w:eastAsia="Times New Roman" w:hAnsi="Times New Roman" w:cs="Times New Roman"/>
          <w:kern w:val="0"/>
          <w:sz w:val="28"/>
          <w:szCs w:val="28"/>
          <w:lang w:eastAsia="ru-RU"/>
        </w:rPr>
        <w:tab/>
        <w:t xml:space="preserve"> 209</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ЗАКЛЮЧЕНИЕ</w:t>
      </w:r>
      <w:r w:rsidRPr="0075208A">
        <w:rPr>
          <w:rFonts w:ascii="Times New Roman" w:eastAsia="Times New Roman" w:hAnsi="Times New Roman" w:cs="Times New Roman"/>
          <w:kern w:val="0"/>
          <w:sz w:val="28"/>
          <w:szCs w:val="28"/>
          <w:lang w:eastAsia="ru-RU"/>
        </w:rPr>
        <w:tab/>
        <w:t xml:space="preserve"> 212</w:t>
      </w:r>
    </w:p>
    <w:p w:rsidR="0075208A" w:rsidRPr="0075208A"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СПИСОК</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ИСПОЛЬЗОВАННЫХ</w:t>
      </w:r>
      <w:r w:rsidRPr="0075208A">
        <w:rPr>
          <w:rFonts w:ascii="Times New Roman" w:eastAsia="Times New Roman" w:hAnsi="Times New Roman" w:cs="Times New Roman"/>
          <w:kern w:val="0"/>
          <w:sz w:val="28"/>
          <w:szCs w:val="28"/>
          <w:lang w:eastAsia="ru-RU"/>
        </w:rPr>
        <w:t xml:space="preserve"> </w:t>
      </w:r>
      <w:r w:rsidRPr="0075208A">
        <w:rPr>
          <w:rFonts w:ascii="Times New Roman" w:eastAsia="Times New Roman" w:hAnsi="Times New Roman" w:cs="Times New Roman" w:hint="eastAsia"/>
          <w:kern w:val="0"/>
          <w:sz w:val="28"/>
          <w:szCs w:val="28"/>
          <w:lang w:eastAsia="ru-RU"/>
        </w:rPr>
        <w:t>ИСТОЧНИКОВ</w:t>
      </w:r>
      <w:r w:rsidRPr="0075208A">
        <w:rPr>
          <w:rFonts w:ascii="Times New Roman" w:eastAsia="Times New Roman" w:hAnsi="Times New Roman" w:cs="Times New Roman"/>
          <w:kern w:val="0"/>
          <w:sz w:val="28"/>
          <w:szCs w:val="28"/>
          <w:lang w:eastAsia="ru-RU"/>
        </w:rPr>
        <w:tab/>
        <w:t xml:space="preserve"> 216</w:t>
      </w:r>
    </w:p>
    <w:p w:rsidR="00170EDB" w:rsidRDefault="0075208A" w:rsidP="0075208A">
      <w:pPr>
        <w:rPr>
          <w:rFonts w:ascii="Times New Roman" w:eastAsia="Times New Roman" w:hAnsi="Times New Roman" w:cs="Times New Roman"/>
          <w:kern w:val="0"/>
          <w:sz w:val="28"/>
          <w:szCs w:val="28"/>
          <w:lang w:eastAsia="ru-RU"/>
        </w:rPr>
      </w:pPr>
      <w:r w:rsidRPr="0075208A">
        <w:rPr>
          <w:rFonts w:ascii="Times New Roman" w:eastAsia="Times New Roman" w:hAnsi="Times New Roman" w:cs="Times New Roman" w:hint="eastAsia"/>
          <w:kern w:val="0"/>
          <w:sz w:val="28"/>
          <w:szCs w:val="28"/>
          <w:lang w:eastAsia="ru-RU"/>
        </w:rPr>
        <w:t>ПРИЛОЖЕНИЯ</w:t>
      </w:r>
      <w:r w:rsidRPr="0075208A">
        <w:rPr>
          <w:rFonts w:ascii="Times New Roman" w:eastAsia="Times New Roman" w:hAnsi="Times New Roman" w:cs="Times New Roman"/>
          <w:kern w:val="0"/>
          <w:sz w:val="28"/>
          <w:szCs w:val="28"/>
          <w:lang w:eastAsia="ru-RU"/>
        </w:rPr>
        <w:tab/>
        <w:t xml:space="preserve"> 238</w:t>
      </w:r>
    </w:p>
    <w:p w:rsidR="0075208A" w:rsidRDefault="0075208A" w:rsidP="0075208A"/>
    <w:p w:rsidR="0075208A" w:rsidRDefault="0075208A" w:rsidP="0075208A"/>
    <w:p w:rsidR="0075208A" w:rsidRDefault="0075208A" w:rsidP="0075208A"/>
    <w:p w:rsidR="0075208A" w:rsidRDefault="0075208A" w:rsidP="0075208A">
      <w:r>
        <w:rPr>
          <w:rFonts w:hint="eastAsia"/>
        </w:rPr>
        <w:t>ЗАКЛЮЧЕНИЕ</w:t>
      </w:r>
    </w:p>
    <w:p w:rsidR="0075208A" w:rsidRDefault="0075208A" w:rsidP="0075208A">
      <w:r>
        <w:rPr>
          <w:rFonts w:hint="eastAsia"/>
        </w:rPr>
        <w:t>В</w:t>
      </w:r>
      <w:r>
        <w:t></w:t>
      </w:r>
      <w:r>
        <w:rPr>
          <w:rFonts w:hint="eastAsia"/>
        </w:rPr>
        <w:t>результате</w:t>
      </w:r>
      <w:r>
        <w:t></w:t>
      </w:r>
      <w:r>
        <w:rPr>
          <w:rFonts w:hint="eastAsia"/>
        </w:rPr>
        <w:t>проведенного</w:t>
      </w:r>
      <w:r>
        <w:t></w:t>
      </w:r>
      <w:r>
        <w:rPr>
          <w:rFonts w:hint="eastAsia"/>
        </w:rPr>
        <w:t>исследования</w:t>
      </w:r>
      <w:r>
        <w:t></w:t>
      </w:r>
      <w:r>
        <w:rPr>
          <w:rFonts w:hint="eastAsia"/>
        </w:rPr>
        <w:t>решена</w:t>
      </w:r>
      <w:r>
        <w:t></w:t>
      </w:r>
      <w:r>
        <w:rPr>
          <w:rFonts w:hint="eastAsia"/>
        </w:rPr>
        <w:t>научная</w:t>
      </w:r>
      <w:r>
        <w:t></w:t>
      </w:r>
      <w:r>
        <w:rPr>
          <w:rFonts w:hint="eastAsia"/>
        </w:rPr>
        <w:t>задача</w:t>
      </w:r>
      <w:r>
        <w:t></w:t>
      </w:r>
      <w:r>
        <w:rPr>
          <w:rFonts w:hint="eastAsia"/>
        </w:rPr>
        <w:t>по</w:t>
      </w:r>
      <w:r>
        <w:t></w:t>
      </w:r>
      <w:r>
        <w:rPr>
          <w:rFonts w:hint="eastAsia"/>
        </w:rPr>
        <w:t>совершенствованию</w:t>
      </w:r>
      <w:r>
        <w:t></w:t>
      </w:r>
      <w:r>
        <w:rPr>
          <w:rFonts w:hint="eastAsia"/>
        </w:rPr>
        <w:t>теоретико</w:t>
      </w:r>
      <w:r>
        <w:t></w:t>
      </w:r>
      <w:r>
        <w:rPr>
          <w:rFonts w:hint="eastAsia"/>
        </w:rPr>
        <w:t>методических</w:t>
      </w:r>
      <w:r>
        <w:t></w:t>
      </w:r>
      <w:r>
        <w:rPr>
          <w:rFonts w:hint="eastAsia"/>
        </w:rPr>
        <w:t>основ</w:t>
      </w:r>
      <w:r>
        <w:t></w:t>
      </w:r>
      <w:r>
        <w:rPr>
          <w:rFonts w:hint="eastAsia"/>
        </w:rPr>
        <w:t>обеспечения</w:t>
      </w:r>
      <w:r>
        <w:t></w:t>
      </w:r>
      <w:r>
        <w:rPr>
          <w:rFonts w:hint="eastAsia"/>
        </w:rPr>
        <w:t>конкурентоспособности</w:t>
      </w:r>
      <w:r>
        <w:t></w:t>
      </w:r>
      <w:r>
        <w:rPr>
          <w:rFonts w:hint="eastAsia"/>
        </w:rPr>
        <w:t>МПР</w:t>
      </w:r>
      <w:r>
        <w:t></w:t>
      </w:r>
      <w:r>
        <w:t></w:t>
      </w:r>
      <w:r>
        <w:rPr>
          <w:rFonts w:hint="eastAsia"/>
        </w:rPr>
        <w:t>учитывая</w:t>
      </w:r>
      <w:r>
        <w:t></w:t>
      </w:r>
      <w:r>
        <w:rPr>
          <w:rFonts w:hint="eastAsia"/>
        </w:rPr>
        <w:t>его</w:t>
      </w:r>
      <w:r>
        <w:t></w:t>
      </w:r>
      <w:r>
        <w:rPr>
          <w:rFonts w:hint="eastAsia"/>
        </w:rPr>
        <w:t>конкурентные</w:t>
      </w:r>
      <w:r>
        <w:t></w:t>
      </w:r>
      <w:r>
        <w:rPr>
          <w:rFonts w:hint="eastAsia"/>
        </w:rPr>
        <w:t>преимущества</w:t>
      </w:r>
      <w:r>
        <w:t></w:t>
      </w:r>
      <w:r>
        <w:rPr>
          <w:rFonts w:hint="eastAsia"/>
        </w:rPr>
        <w:t>и</w:t>
      </w:r>
      <w:r>
        <w:t></w:t>
      </w:r>
      <w:r>
        <w:rPr>
          <w:rFonts w:hint="eastAsia"/>
        </w:rPr>
        <w:t>позицию</w:t>
      </w:r>
      <w:r>
        <w:t></w:t>
      </w:r>
      <w:r>
        <w:rPr>
          <w:rFonts w:hint="eastAsia"/>
        </w:rPr>
        <w:t>на</w:t>
      </w:r>
      <w:r>
        <w:t></w:t>
      </w:r>
      <w:r>
        <w:rPr>
          <w:rFonts w:hint="eastAsia"/>
        </w:rPr>
        <w:t>рынке</w:t>
      </w:r>
      <w:r>
        <w:t></w:t>
      </w:r>
      <w:r>
        <w:rPr>
          <w:rFonts w:hint="eastAsia"/>
        </w:rPr>
        <w:t>морских</w:t>
      </w:r>
      <w:r>
        <w:t></w:t>
      </w:r>
      <w:r>
        <w:rPr>
          <w:rFonts w:hint="eastAsia"/>
        </w:rPr>
        <w:t>перевозок</w:t>
      </w:r>
      <w:r>
        <w:t></w:t>
      </w:r>
      <w:r>
        <w:t></w:t>
      </w:r>
      <w:r>
        <w:rPr>
          <w:rFonts w:hint="eastAsia"/>
        </w:rPr>
        <w:t>специализацию</w:t>
      </w:r>
      <w:r>
        <w:t></w:t>
      </w:r>
      <w:r>
        <w:rPr>
          <w:rFonts w:hint="eastAsia"/>
        </w:rPr>
        <w:t>портовых</w:t>
      </w:r>
      <w:r>
        <w:t></w:t>
      </w:r>
      <w:r>
        <w:rPr>
          <w:rFonts w:hint="eastAsia"/>
        </w:rPr>
        <w:t>услуг</w:t>
      </w:r>
      <w:r>
        <w:t></w:t>
      </w:r>
      <w:r>
        <w:t></w:t>
      </w:r>
      <w:r>
        <w:rPr>
          <w:rFonts w:hint="eastAsia"/>
        </w:rPr>
        <w:t>а</w:t>
      </w:r>
      <w:r>
        <w:t></w:t>
      </w:r>
      <w:r>
        <w:rPr>
          <w:rFonts w:hint="eastAsia"/>
        </w:rPr>
        <w:t>также</w:t>
      </w:r>
      <w:r>
        <w:t></w:t>
      </w:r>
      <w:r>
        <w:rPr>
          <w:rFonts w:hint="eastAsia"/>
        </w:rPr>
        <w:t>потенциал</w:t>
      </w:r>
      <w:r>
        <w:t></w:t>
      </w:r>
      <w:r>
        <w:rPr>
          <w:rFonts w:hint="eastAsia"/>
        </w:rPr>
        <w:t>кластеризации</w:t>
      </w:r>
      <w:r>
        <w:t></w:t>
      </w:r>
      <w:r>
        <w:t></w:t>
      </w:r>
      <w:r>
        <w:rPr>
          <w:rFonts w:hint="eastAsia"/>
        </w:rPr>
        <w:t>Обобщение</w:t>
      </w:r>
      <w:r>
        <w:t></w:t>
      </w:r>
      <w:r>
        <w:rPr>
          <w:rFonts w:hint="eastAsia"/>
        </w:rPr>
        <w:t>и</w:t>
      </w:r>
      <w:r>
        <w:t></w:t>
      </w:r>
      <w:r>
        <w:rPr>
          <w:rFonts w:hint="eastAsia"/>
        </w:rPr>
        <w:t>систематизация</w:t>
      </w:r>
      <w:r>
        <w:t></w:t>
      </w:r>
      <w:r>
        <w:rPr>
          <w:rFonts w:hint="eastAsia"/>
        </w:rPr>
        <w:t>результатов</w:t>
      </w:r>
      <w:r>
        <w:t></w:t>
      </w:r>
      <w:r>
        <w:rPr>
          <w:rFonts w:hint="eastAsia"/>
        </w:rPr>
        <w:t>исследования</w:t>
      </w:r>
      <w:r>
        <w:t></w:t>
      </w:r>
      <w:r>
        <w:rPr>
          <w:rFonts w:hint="eastAsia"/>
        </w:rPr>
        <w:t>позволили</w:t>
      </w:r>
      <w:r>
        <w:t></w:t>
      </w:r>
      <w:r>
        <w:rPr>
          <w:rFonts w:hint="eastAsia"/>
        </w:rPr>
        <w:t>сформулировать</w:t>
      </w:r>
      <w:r>
        <w:t></w:t>
      </w:r>
      <w:r>
        <w:rPr>
          <w:rFonts w:hint="eastAsia"/>
        </w:rPr>
        <w:t>следующие</w:t>
      </w:r>
      <w:r>
        <w:t></w:t>
      </w:r>
      <w:r>
        <w:rPr>
          <w:rFonts w:hint="eastAsia"/>
        </w:rPr>
        <w:t>выводы</w:t>
      </w:r>
      <w:r>
        <w:t></w:t>
      </w:r>
      <w:r>
        <w:rPr>
          <w:rFonts w:hint="eastAsia"/>
        </w:rPr>
        <w:t>и</w:t>
      </w:r>
      <w:r>
        <w:t></w:t>
      </w:r>
      <w:r>
        <w:rPr>
          <w:rFonts w:hint="eastAsia"/>
        </w:rPr>
        <w:t>рекомендации</w:t>
      </w:r>
      <w:r>
        <w:t></w:t>
      </w:r>
    </w:p>
    <w:p w:rsidR="0075208A" w:rsidRDefault="0075208A" w:rsidP="0075208A">
      <w:r>
        <w:lastRenderedPageBreak/>
        <w:t></w:t>
      </w:r>
      <w:r>
        <w:t></w:t>
      </w:r>
      <w:r>
        <w:tab/>
      </w:r>
      <w:r>
        <w:t></w:t>
      </w:r>
      <w:r>
        <w:rPr>
          <w:rFonts w:hint="eastAsia"/>
        </w:rPr>
        <w:t>Определено</w:t>
      </w:r>
      <w:r>
        <w:t></w:t>
      </w:r>
      <w:r>
        <w:rPr>
          <w:rFonts w:hint="eastAsia"/>
        </w:rPr>
        <w:t>функциональное</w:t>
      </w:r>
      <w:r>
        <w:t></w:t>
      </w:r>
      <w:r>
        <w:rPr>
          <w:rFonts w:hint="eastAsia"/>
        </w:rPr>
        <w:t>назначение</w:t>
      </w:r>
      <w:r>
        <w:t></w:t>
      </w:r>
      <w:r>
        <w:rPr>
          <w:rFonts w:hint="eastAsia"/>
        </w:rPr>
        <w:t>и</w:t>
      </w:r>
      <w:r>
        <w:t></w:t>
      </w:r>
      <w:r>
        <w:rPr>
          <w:rFonts w:hint="eastAsia"/>
        </w:rPr>
        <w:t>роль</w:t>
      </w:r>
      <w:r>
        <w:t></w:t>
      </w:r>
      <w:r>
        <w:rPr>
          <w:rFonts w:hint="eastAsia"/>
        </w:rPr>
        <w:t>морского</w:t>
      </w:r>
      <w:r>
        <w:t></w:t>
      </w:r>
      <w:r>
        <w:rPr>
          <w:rFonts w:hint="eastAsia"/>
        </w:rPr>
        <w:t>порта</w:t>
      </w:r>
      <w:r>
        <w:t></w:t>
      </w:r>
      <w:r>
        <w:rPr>
          <w:rFonts w:hint="eastAsia"/>
        </w:rPr>
        <w:t>региона</w:t>
      </w:r>
      <w:r>
        <w:t></w:t>
      </w:r>
      <w:r>
        <w:t></w:t>
      </w:r>
      <w:r>
        <w:rPr>
          <w:rFonts w:hint="eastAsia"/>
        </w:rPr>
        <w:t>которая</w:t>
      </w:r>
      <w:r>
        <w:t></w:t>
      </w:r>
      <w:r>
        <w:rPr>
          <w:rFonts w:hint="eastAsia"/>
        </w:rPr>
        <w:t>заключается</w:t>
      </w:r>
      <w:r>
        <w:t></w:t>
      </w:r>
      <w:r>
        <w:rPr>
          <w:rFonts w:hint="eastAsia"/>
        </w:rPr>
        <w:t>в</w:t>
      </w:r>
      <w:r>
        <w:t></w:t>
      </w:r>
      <w:r>
        <w:rPr>
          <w:rFonts w:hint="eastAsia"/>
        </w:rPr>
        <w:t>обеспечении</w:t>
      </w:r>
      <w:r>
        <w:t></w:t>
      </w:r>
      <w:r>
        <w:rPr>
          <w:rFonts w:hint="eastAsia"/>
        </w:rPr>
        <w:t>интенсификации</w:t>
      </w:r>
      <w:r>
        <w:t></w:t>
      </w:r>
      <w:r>
        <w:rPr>
          <w:rFonts w:hint="eastAsia"/>
        </w:rPr>
        <w:t>товаропотоков</w:t>
      </w:r>
      <w:r>
        <w:t></w:t>
      </w:r>
      <w:r>
        <w:rPr>
          <w:rFonts w:hint="eastAsia"/>
        </w:rPr>
        <w:t>посредством</w:t>
      </w:r>
      <w:r>
        <w:t></w:t>
      </w:r>
      <w:r>
        <w:rPr>
          <w:rFonts w:hint="eastAsia"/>
        </w:rPr>
        <w:t>выполнения</w:t>
      </w:r>
      <w:r>
        <w:t></w:t>
      </w:r>
      <w:r>
        <w:rPr>
          <w:rFonts w:hint="eastAsia"/>
        </w:rPr>
        <w:t>транспортных</w:t>
      </w:r>
      <w:r>
        <w:t></w:t>
      </w:r>
      <w:r>
        <w:rPr>
          <w:rFonts w:hint="eastAsia"/>
        </w:rPr>
        <w:t>операций</w:t>
      </w:r>
      <w:r>
        <w:t></w:t>
      </w:r>
      <w:r>
        <w:rPr>
          <w:rFonts w:hint="eastAsia"/>
        </w:rPr>
        <w:t>и</w:t>
      </w:r>
      <w:r>
        <w:t></w:t>
      </w:r>
      <w:r>
        <w:rPr>
          <w:rFonts w:hint="eastAsia"/>
        </w:rPr>
        <w:t>перемещения</w:t>
      </w:r>
      <w:r>
        <w:t></w:t>
      </w:r>
      <w:r>
        <w:rPr>
          <w:rFonts w:hint="eastAsia"/>
        </w:rPr>
        <w:t>природных</w:t>
      </w:r>
      <w:r>
        <w:t></w:t>
      </w:r>
      <w:r>
        <w:t></w:t>
      </w:r>
      <w:r>
        <w:rPr>
          <w:rFonts w:hint="eastAsia"/>
        </w:rPr>
        <w:t>технологических</w:t>
      </w:r>
      <w:r>
        <w:t></w:t>
      </w:r>
      <w:r>
        <w:rPr>
          <w:rFonts w:hint="eastAsia"/>
        </w:rPr>
        <w:t>и</w:t>
      </w:r>
      <w:r>
        <w:t></w:t>
      </w:r>
      <w:r>
        <w:rPr>
          <w:rFonts w:hint="eastAsia"/>
        </w:rPr>
        <w:t>др</w:t>
      </w:r>
      <w:r>
        <w:t></w:t>
      </w:r>
      <w:r>
        <w:t></w:t>
      </w:r>
      <w:r>
        <w:rPr>
          <w:rFonts w:hint="eastAsia"/>
        </w:rPr>
        <w:t>ресурсов</w:t>
      </w:r>
      <w:r>
        <w:t></w:t>
      </w:r>
      <w:r>
        <w:rPr>
          <w:rFonts w:hint="eastAsia"/>
        </w:rPr>
        <w:t>и</w:t>
      </w:r>
      <w:r>
        <w:t></w:t>
      </w:r>
      <w:r>
        <w:rPr>
          <w:rFonts w:hint="eastAsia"/>
        </w:rPr>
        <w:t>товаров</w:t>
      </w:r>
      <w:r>
        <w:t></w:t>
      </w:r>
      <w:r>
        <w:t></w:t>
      </w:r>
      <w:r>
        <w:rPr>
          <w:rFonts w:hint="eastAsia"/>
        </w:rPr>
        <w:t>усиливая</w:t>
      </w:r>
      <w:r>
        <w:t></w:t>
      </w:r>
      <w:r>
        <w:t></w:t>
      </w:r>
      <w:r>
        <w:rPr>
          <w:rFonts w:hint="eastAsia"/>
        </w:rPr>
        <w:t>экономическую</w:t>
      </w:r>
      <w:r>
        <w:t></w:t>
      </w:r>
      <w:r>
        <w:rPr>
          <w:rFonts w:hint="eastAsia"/>
        </w:rPr>
        <w:t>активность</w:t>
      </w:r>
      <w:r>
        <w:t></w:t>
      </w:r>
      <w:r>
        <w:rPr>
          <w:rFonts w:hint="eastAsia"/>
        </w:rPr>
        <w:t>субъектов</w:t>
      </w:r>
      <w:r>
        <w:t></w:t>
      </w:r>
      <w:r>
        <w:rPr>
          <w:rFonts w:hint="eastAsia"/>
        </w:rPr>
        <w:t>регионального</w:t>
      </w:r>
      <w:r>
        <w:t></w:t>
      </w:r>
      <w:r>
        <w:rPr>
          <w:rFonts w:hint="eastAsia"/>
        </w:rPr>
        <w:t>экономического</w:t>
      </w:r>
      <w:r>
        <w:t></w:t>
      </w:r>
      <w:r>
        <w:rPr>
          <w:rFonts w:hint="eastAsia"/>
        </w:rPr>
        <w:t>пространства</w:t>
      </w:r>
      <w:r>
        <w:t></w:t>
      </w:r>
      <w:r>
        <w:t></w:t>
      </w:r>
      <w:r>
        <w:rPr>
          <w:rFonts w:hint="eastAsia"/>
        </w:rPr>
        <w:t>Таким</w:t>
      </w:r>
      <w:r>
        <w:t></w:t>
      </w:r>
      <w:r>
        <w:rPr>
          <w:rFonts w:hint="eastAsia"/>
        </w:rPr>
        <w:t>образом</w:t>
      </w:r>
      <w:r>
        <w:t></w:t>
      </w:r>
      <w:r>
        <w:t></w:t>
      </w:r>
      <w:r>
        <w:rPr>
          <w:rFonts w:hint="eastAsia"/>
        </w:rPr>
        <w:t>роль</w:t>
      </w:r>
      <w:r>
        <w:t></w:t>
      </w:r>
      <w:r>
        <w:rPr>
          <w:rFonts w:hint="eastAsia"/>
        </w:rPr>
        <w:t>морского</w:t>
      </w:r>
      <w:r>
        <w:t></w:t>
      </w:r>
      <w:r>
        <w:rPr>
          <w:rFonts w:hint="eastAsia"/>
        </w:rPr>
        <w:t>порта</w:t>
      </w:r>
      <w:r>
        <w:t></w:t>
      </w:r>
      <w:r>
        <w:rPr>
          <w:rFonts w:hint="eastAsia"/>
        </w:rPr>
        <w:t>проявляется</w:t>
      </w:r>
      <w:r>
        <w:t></w:t>
      </w:r>
      <w:r>
        <w:rPr>
          <w:rFonts w:hint="eastAsia"/>
        </w:rPr>
        <w:t>посредством</w:t>
      </w:r>
      <w:r>
        <w:t></w:t>
      </w:r>
      <w:r>
        <w:rPr>
          <w:rFonts w:hint="eastAsia"/>
        </w:rPr>
        <w:t>активизации</w:t>
      </w:r>
      <w:r>
        <w:t></w:t>
      </w:r>
      <w:r>
        <w:rPr>
          <w:rFonts w:hint="eastAsia"/>
        </w:rPr>
        <w:t>сотрудничества</w:t>
      </w:r>
      <w:r>
        <w:t></w:t>
      </w:r>
      <w:r>
        <w:rPr>
          <w:rFonts w:hint="eastAsia"/>
        </w:rPr>
        <w:t>и</w:t>
      </w:r>
      <w:r>
        <w:t></w:t>
      </w:r>
      <w:r>
        <w:rPr>
          <w:rFonts w:hint="eastAsia"/>
        </w:rPr>
        <w:t>формирования</w:t>
      </w:r>
      <w:r>
        <w:t></w:t>
      </w:r>
      <w:r>
        <w:rPr>
          <w:rFonts w:hint="eastAsia"/>
        </w:rPr>
        <w:t>взаимосвязей</w:t>
      </w:r>
      <w:r>
        <w:t></w:t>
      </w:r>
      <w:r>
        <w:rPr>
          <w:rFonts w:hint="eastAsia"/>
        </w:rPr>
        <w:t>в</w:t>
      </w:r>
      <w:r>
        <w:t></w:t>
      </w:r>
      <w:r>
        <w:rPr>
          <w:rFonts w:hint="eastAsia"/>
        </w:rPr>
        <w:t>рамках</w:t>
      </w:r>
      <w:r>
        <w:t></w:t>
      </w:r>
      <w:r>
        <w:rPr>
          <w:rFonts w:hint="eastAsia"/>
        </w:rPr>
        <w:t>регионального</w:t>
      </w:r>
      <w:r>
        <w:t></w:t>
      </w:r>
      <w:r>
        <w:rPr>
          <w:rFonts w:hint="eastAsia"/>
        </w:rPr>
        <w:t>и</w:t>
      </w:r>
      <w:r>
        <w:t></w:t>
      </w:r>
      <w:r>
        <w:rPr>
          <w:rFonts w:hint="eastAsia"/>
        </w:rPr>
        <w:t>международного</w:t>
      </w:r>
      <w:r>
        <w:t></w:t>
      </w:r>
      <w:r>
        <w:rPr>
          <w:rFonts w:hint="eastAsia"/>
        </w:rPr>
        <w:t>экономического</w:t>
      </w:r>
      <w:r>
        <w:t></w:t>
      </w:r>
      <w:r>
        <w:rPr>
          <w:rFonts w:hint="eastAsia"/>
        </w:rPr>
        <w:t>пространства</w:t>
      </w:r>
      <w:r>
        <w:t></w:t>
      </w:r>
      <w:r>
        <w:t></w:t>
      </w:r>
      <w:r>
        <w:rPr>
          <w:rFonts w:hint="eastAsia"/>
        </w:rPr>
        <w:t>При</w:t>
      </w:r>
      <w:r>
        <w:t></w:t>
      </w:r>
      <w:r>
        <w:rPr>
          <w:rFonts w:hint="eastAsia"/>
        </w:rPr>
        <w:t>этом</w:t>
      </w:r>
      <w:r>
        <w:t></w:t>
      </w:r>
      <w:r>
        <w:rPr>
          <w:rFonts w:hint="eastAsia"/>
        </w:rPr>
        <w:t>обосновано</w:t>
      </w:r>
      <w:r>
        <w:t></w:t>
      </w:r>
      <w:r>
        <w:t></w:t>
      </w:r>
      <w:r>
        <w:rPr>
          <w:rFonts w:hint="eastAsia"/>
        </w:rPr>
        <w:t>что</w:t>
      </w:r>
      <w:r>
        <w:t></w:t>
      </w:r>
      <w:r>
        <w:rPr>
          <w:rFonts w:hint="eastAsia"/>
        </w:rPr>
        <w:t>основная</w:t>
      </w:r>
      <w:r>
        <w:t></w:t>
      </w:r>
      <w:r>
        <w:rPr>
          <w:rFonts w:hint="eastAsia"/>
        </w:rPr>
        <w:t>функция</w:t>
      </w:r>
      <w:r>
        <w:t></w:t>
      </w:r>
      <w:r>
        <w:rPr>
          <w:rFonts w:hint="eastAsia"/>
        </w:rPr>
        <w:t>морского</w:t>
      </w:r>
      <w:r>
        <w:t></w:t>
      </w:r>
      <w:r>
        <w:rPr>
          <w:rFonts w:hint="eastAsia"/>
        </w:rPr>
        <w:t>порта</w:t>
      </w:r>
      <w:r>
        <w:t></w:t>
      </w:r>
      <w:r>
        <w:rPr>
          <w:rFonts w:hint="eastAsia"/>
        </w:rPr>
        <w:t>состоит</w:t>
      </w:r>
      <w:r>
        <w:t></w:t>
      </w:r>
      <w:r>
        <w:rPr>
          <w:rFonts w:hint="eastAsia"/>
        </w:rPr>
        <w:t>в</w:t>
      </w:r>
      <w:r>
        <w:t></w:t>
      </w:r>
      <w:r>
        <w:rPr>
          <w:rFonts w:hint="eastAsia"/>
        </w:rPr>
        <w:t>интеграции</w:t>
      </w:r>
      <w:r>
        <w:t></w:t>
      </w:r>
      <w:r>
        <w:rPr>
          <w:rFonts w:hint="eastAsia"/>
        </w:rPr>
        <w:t>наземного</w:t>
      </w:r>
      <w:r>
        <w:t></w:t>
      </w:r>
      <w:r>
        <w:rPr>
          <w:rFonts w:hint="eastAsia"/>
        </w:rPr>
        <w:t>и</w:t>
      </w:r>
      <w:r>
        <w:t></w:t>
      </w:r>
      <w:r>
        <w:rPr>
          <w:rFonts w:hint="eastAsia"/>
        </w:rPr>
        <w:t>морского</w:t>
      </w:r>
      <w:r>
        <w:t></w:t>
      </w:r>
      <w:r>
        <w:rPr>
          <w:rFonts w:hint="eastAsia"/>
        </w:rPr>
        <w:t>видов</w:t>
      </w:r>
      <w:r>
        <w:t></w:t>
      </w:r>
      <w:r>
        <w:rPr>
          <w:rFonts w:hint="eastAsia"/>
        </w:rPr>
        <w:t>транспорта</w:t>
      </w:r>
      <w:r>
        <w:t></w:t>
      </w:r>
      <w:r>
        <w:rPr>
          <w:rFonts w:hint="eastAsia"/>
        </w:rPr>
        <w:t>и</w:t>
      </w:r>
      <w:r>
        <w:t></w:t>
      </w:r>
      <w:r>
        <w:rPr>
          <w:rFonts w:hint="eastAsia"/>
        </w:rPr>
        <w:t>реализуется</w:t>
      </w:r>
      <w:r>
        <w:t></w:t>
      </w:r>
      <w:r>
        <w:rPr>
          <w:rFonts w:hint="eastAsia"/>
        </w:rPr>
        <w:t>посредством</w:t>
      </w:r>
      <w:r>
        <w:t></w:t>
      </w:r>
      <w:r>
        <w:rPr>
          <w:rFonts w:hint="eastAsia"/>
        </w:rPr>
        <w:t>выполнения</w:t>
      </w:r>
      <w:r>
        <w:t></w:t>
      </w:r>
      <w:r>
        <w:rPr>
          <w:rFonts w:hint="eastAsia"/>
        </w:rPr>
        <w:t>погрузочно</w:t>
      </w:r>
      <w:r>
        <w:t></w:t>
      </w:r>
      <w:r>
        <w:rPr>
          <w:rFonts w:hint="eastAsia"/>
        </w:rPr>
        <w:t>разгрузочных</w:t>
      </w:r>
      <w:r>
        <w:t></w:t>
      </w:r>
      <w:r>
        <w:rPr>
          <w:rFonts w:hint="eastAsia"/>
        </w:rPr>
        <w:t>работ</w:t>
      </w:r>
      <w:r>
        <w:t></w:t>
      </w:r>
      <w:r>
        <w:t></w:t>
      </w:r>
      <w:r>
        <w:rPr>
          <w:rFonts w:hint="eastAsia"/>
        </w:rPr>
        <w:t>а</w:t>
      </w:r>
      <w:r>
        <w:t></w:t>
      </w:r>
      <w:r>
        <w:rPr>
          <w:rFonts w:hint="eastAsia"/>
        </w:rPr>
        <w:t>также</w:t>
      </w:r>
      <w:r>
        <w:t></w:t>
      </w:r>
      <w:r>
        <w:rPr>
          <w:rFonts w:hint="eastAsia"/>
        </w:rPr>
        <w:t>предусматривает</w:t>
      </w:r>
      <w:r>
        <w:t></w:t>
      </w:r>
      <w:r>
        <w:rPr>
          <w:rFonts w:hint="eastAsia"/>
        </w:rPr>
        <w:t>промежуточное</w:t>
      </w:r>
      <w:r>
        <w:t></w:t>
      </w:r>
      <w:r>
        <w:rPr>
          <w:rFonts w:hint="eastAsia"/>
        </w:rPr>
        <w:t>хранение</w:t>
      </w:r>
      <w:r>
        <w:t></w:t>
      </w:r>
      <w:r>
        <w:rPr>
          <w:rFonts w:hint="eastAsia"/>
        </w:rPr>
        <w:t>грузов</w:t>
      </w:r>
      <w:r>
        <w:t></w:t>
      </w:r>
      <w:r>
        <w:rPr>
          <w:rFonts w:hint="eastAsia"/>
        </w:rPr>
        <w:t>в</w:t>
      </w:r>
      <w:r>
        <w:t></w:t>
      </w:r>
      <w:r>
        <w:rPr>
          <w:rFonts w:hint="eastAsia"/>
        </w:rPr>
        <w:t>порту</w:t>
      </w:r>
      <w:r>
        <w:t></w:t>
      </w:r>
    </w:p>
    <w:p w:rsidR="0075208A" w:rsidRDefault="0075208A" w:rsidP="0075208A">
      <w:r>
        <w:t></w:t>
      </w:r>
      <w:r>
        <w:t></w:t>
      </w:r>
      <w:r>
        <w:tab/>
      </w:r>
      <w:r>
        <w:t></w:t>
      </w:r>
      <w:r>
        <w:rPr>
          <w:rFonts w:hint="eastAsia"/>
        </w:rPr>
        <w:t>Принимая</w:t>
      </w:r>
      <w:r>
        <w:t></w:t>
      </w:r>
      <w:r>
        <w:rPr>
          <w:rFonts w:hint="eastAsia"/>
        </w:rPr>
        <w:t>во</w:t>
      </w:r>
      <w:r>
        <w:t></w:t>
      </w:r>
      <w:r>
        <w:rPr>
          <w:rFonts w:hint="eastAsia"/>
        </w:rPr>
        <w:t>внимание</w:t>
      </w:r>
      <w:r>
        <w:t></w:t>
      </w:r>
      <w:r>
        <w:rPr>
          <w:rFonts w:hint="eastAsia"/>
        </w:rPr>
        <w:t>специфику</w:t>
      </w:r>
      <w:r>
        <w:t></w:t>
      </w:r>
      <w:r>
        <w:rPr>
          <w:rFonts w:hint="eastAsia"/>
        </w:rPr>
        <w:t>деятельности</w:t>
      </w:r>
      <w:r>
        <w:t></w:t>
      </w:r>
      <w:r>
        <w:rPr>
          <w:rFonts w:hint="eastAsia"/>
        </w:rPr>
        <w:t>морского</w:t>
      </w:r>
      <w:r>
        <w:t></w:t>
      </w:r>
      <w:r>
        <w:rPr>
          <w:rFonts w:hint="eastAsia"/>
        </w:rPr>
        <w:t>порта</w:t>
      </w:r>
      <w:r>
        <w:t></w:t>
      </w:r>
      <w:r>
        <w:t></w:t>
      </w:r>
      <w:r>
        <w:rPr>
          <w:rFonts w:hint="eastAsia"/>
        </w:rPr>
        <w:t>а</w:t>
      </w:r>
      <w:r>
        <w:t></w:t>
      </w:r>
      <w:r>
        <w:rPr>
          <w:rFonts w:hint="eastAsia"/>
        </w:rPr>
        <w:t>также</w:t>
      </w:r>
      <w:r>
        <w:t></w:t>
      </w:r>
      <w:r>
        <w:rPr>
          <w:rFonts w:hint="eastAsia"/>
        </w:rPr>
        <w:t>особенности</w:t>
      </w:r>
      <w:r>
        <w:t></w:t>
      </w:r>
      <w:r>
        <w:rPr>
          <w:rFonts w:hint="eastAsia"/>
        </w:rPr>
        <w:t>его</w:t>
      </w:r>
      <w:r>
        <w:t></w:t>
      </w:r>
      <w:r>
        <w:rPr>
          <w:rFonts w:hint="eastAsia"/>
        </w:rPr>
        <w:t>взаимодействия</w:t>
      </w:r>
      <w:r>
        <w:t></w:t>
      </w:r>
      <w:r>
        <w:rPr>
          <w:rFonts w:hint="eastAsia"/>
        </w:rPr>
        <w:t>с</w:t>
      </w:r>
      <w:r>
        <w:t></w:t>
      </w:r>
      <w:r>
        <w:rPr>
          <w:rFonts w:hint="eastAsia"/>
        </w:rPr>
        <w:t>элементами</w:t>
      </w:r>
      <w:r>
        <w:t></w:t>
      </w:r>
      <w:r>
        <w:rPr>
          <w:rFonts w:hint="eastAsia"/>
        </w:rPr>
        <w:t>региональной</w:t>
      </w:r>
      <w:r>
        <w:t></w:t>
      </w:r>
      <w:r>
        <w:rPr>
          <w:rFonts w:hint="eastAsia"/>
        </w:rPr>
        <w:t>среды</w:t>
      </w:r>
      <w:r>
        <w:t></w:t>
      </w:r>
      <w:r>
        <w:t></w:t>
      </w:r>
      <w:r>
        <w:rPr>
          <w:rFonts w:hint="eastAsia"/>
        </w:rPr>
        <w:t>доказано</w:t>
      </w:r>
      <w:r>
        <w:t></w:t>
      </w:r>
      <w:r>
        <w:t></w:t>
      </w:r>
      <w:r>
        <w:rPr>
          <w:rFonts w:hint="eastAsia"/>
        </w:rPr>
        <w:t>что</w:t>
      </w:r>
      <w:r>
        <w:t></w:t>
      </w:r>
      <w:r>
        <w:rPr>
          <w:rFonts w:hint="eastAsia"/>
        </w:rPr>
        <w:t>усиление</w:t>
      </w:r>
      <w:r>
        <w:t></w:t>
      </w:r>
      <w:r>
        <w:rPr>
          <w:rFonts w:hint="eastAsia"/>
        </w:rPr>
        <w:t>конкуренции</w:t>
      </w:r>
      <w:r>
        <w:t></w:t>
      </w:r>
      <w:r>
        <w:rPr>
          <w:rFonts w:hint="eastAsia"/>
        </w:rPr>
        <w:t>на</w:t>
      </w:r>
      <w:r>
        <w:t></w:t>
      </w:r>
      <w:r>
        <w:rPr>
          <w:rFonts w:hint="eastAsia"/>
        </w:rPr>
        <w:t>рынке</w:t>
      </w:r>
      <w:r>
        <w:t></w:t>
      </w:r>
      <w:r>
        <w:rPr>
          <w:rFonts w:hint="eastAsia"/>
        </w:rPr>
        <w:t>морских</w:t>
      </w:r>
      <w:r>
        <w:t></w:t>
      </w:r>
      <w:r>
        <w:rPr>
          <w:rFonts w:hint="eastAsia"/>
        </w:rPr>
        <w:t>перевозок</w:t>
      </w:r>
      <w:r>
        <w:t></w:t>
      </w:r>
      <w:r>
        <w:rPr>
          <w:rFonts w:hint="eastAsia"/>
        </w:rPr>
        <w:t>обусловливает</w:t>
      </w:r>
      <w:r>
        <w:t></w:t>
      </w:r>
      <w:r>
        <w:rPr>
          <w:rFonts w:hint="eastAsia"/>
        </w:rPr>
        <w:t>необходимость</w:t>
      </w:r>
      <w:r>
        <w:t></w:t>
      </w:r>
      <w:r>
        <w:rPr>
          <w:rFonts w:hint="eastAsia"/>
        </w:rPr>
        <w:t>формирования</w:t>
      </w:r>
      <w:r>
        <w:t></w:t>
      </w:r>
      <w:r>
        <w:rPr>
          <w:rFonts w:hint="eastAsia"/>
        </w:rPr>
        <w:t>и</w:t>
      </w:r>
      <w:r>
        <w:t></w:t>
      </w:r>
      <w:r>
        <w:rPr>
          <w:rFonts w:hint="eastAsia"/>
        </w:rPr>
        <w:t>развития</w:t>
      </w:r>
      <w:r>
        <w:t></w:t>
      </w:r>
      <w:r>
        <w:rPr>
          <w:rFonts w:hint="eastAsia"/>
        </w:rPr>
        <w:t>конкурентных</w:t>
      </w:r>
      <w:r>
        <w:t></w:t>
      </w:r>
      <w:r>
        <w:rPr>
          <w:rFonts w:hint="eastAsia"/>
        </w:rPr>
        <w:t>преимуществ</w:t>
      </w:r>
      <w:r>
        <w:t></w:t>
      </w:r>
      <w:r>
        <w:rPr>
          <w:rFonts w:hint="eastAsia"/>
        </w:rPr>
        <w:t>порта</w:t>
      </w:r>
      <w:r>
        <w:t></w:t>
      </w:r>
      <w:r>
        <w:rPr>
          <w:rFonts w:hint="eastAsia"/>
        </w:rPr>
        <w:t>с</w:t>
      </w:r>
      <w:r>
        <w:t></w:t>
      </w:r>
      <w:r>
        <w:rPr>
          <w:rFonts w:hint="eastAsia"/>
        </w:rPr>
        <w:t>учетом</w:t>
      </w:r>
      <w:r>
        <w:t></w:t>
      </w:r>
      <w:r>
        <w:rPr>
          <w:rFonts w:hint="eastAsia"/>
        </w:rPr>
        <w:t>номенклатуры</w:t>
      </w:r>
      <w:r>
        <w:t></w:t>
      </w:r>
      <w:r>
        <w:rPr>
          <w:rFonts w:hint="eastAsia"/>
        </w:rPr>
        <w:t>грузов</w:t>
      </w:r>
      <w:r>
        <w:t></w:t>
      </w:r>
      <w:r>
        <w:t></w:t>
      </w:r>
      <w:r>
        <w:rPr>
          <w:rFonts w:hint="eastAsia"/>
        </w:rPr>
        <w:t>направлений</w:t>
      </w:r>
      <w:r>
        <w:t></w:t>
      </w:r>
      <w:r>
        <w:rPr>
          <w:rFonts w:hint="eastAsia"/>
        </w:rPr>
        <w:t>грузопотоков</w:t>
      </w:r>
      <w:r>
        <w:t></w:t>
      </w:r>
      <w:r>
        <w:rPr>
          <w:rFonts w:hint="eastAsia"/>
        </w:rPr>
        <w:t>и</w:t>
      </w:r>
      <w:r>
        <w:t></w:t>
      </w:r>
      <w:r>
        <w:rPr>
          <w:rFonts w:hint="eastAsia"/>
        </w:rPr>
        <w:t>трендов</w:t>
      </w:r>
      <w:r>
        <w:t></w:t>
      </w:r>
      <w:r>
        <w:rPr>
          <w:rFonts w:hint="eastAsia"/>
        </w:rPr>
        <w:t>экономического</w:t>
      </w:r>
      <w:r>
        <w:t></w:t>
      </w:r>
      <w:r>
        <w:rPr>
          <w:rFonts w:hint="eastAsia"/>
        </w:rPr>
        <w:t>развития</w:t>
      </w:r>
      <w:r>
        <w:t></w:t>
      </w:r>
      <w:r>
        <w:t></w:t>
      </w:r>
      <w:r>
        <w:rPr>
          <w:rFonts w:hint="eastAsia"/>
        </w:rPr>
        <w:t>Это</w:t>
      </w:r>
      <w:r>
        <w:t></w:t>
      </w:r>
      <w:r>
        <w:rPr>
          <w:rFonts w:hint="eastAsia"/>
        </w:rPr>
        <w:t>явилось</w:t>
      </w:r>
      <w:r>
        <w:t></w:t>
      </w:r>
      <w:r>
        <w:rPr>
          <w:rFonts w:hint="eastAsia"/>
        </w:rPr>
        <w:t>основанием</w:t>
      </w:r>
      <w:r>
        <w:t></w:t>
      </w:r>
      <w:r>
        <w:rPr>
          <w:rFonts w:hint="eastAsia"/>
        </w:rPr>
        <w:t>для</w:t>
      </w:r>
      <w:r>
        <w:t></w:t>
      </w:r>
      <w:r>
        <w:rPr>
          <w:rFonts w:hint="eastAsia"/>
        </w:rPr>
        <w:t>разработки</w:t>
      </w:r>
      <w:r>
        <w:t></w:t>
      </w:r>
      <w:r>
        <w:t></w:t>
      </w:r>
      <w:r>
        <w:rPr>
          <w:rFonts w:hint="eastAsia"/>
        </w:rPr>
        <w:t>расширенного</w:t>
      </w:r>
      <w:r>
        <w:t></w:t>
      </w:r>
      <w:r>
        <w:rPr>
          <w:rFonts w:hint="eastAsia"/>
        </w:rPr>
        <w:t>ромба</w:t>
      </w:r>
      <w:r>
        <w:t></w:t>
      </w:r>
      <w:r>
        <w:rPr>
          <w:rFonts w:hint="eastAsia"/>
        </w:rPr>
        <w:t>конкурентных</w:t>
      </w:r>
      <w:r>
        <w:t></w:t>
      </w:r>
      <w:r>
        <w:rPr>
          <w:rFonts w:hint="eastAsia"/>
        </w:rPr>
        <w:t>преимуществ</w:t>
      </w:r>
      <w:r>
        <w:t></w:t>
      </w:r>
      <w:r>
        <w:rPr>
          <w:rFonts w:hint="eastAsia"/>
        </w:rPr>
        <w:t>морского</w:t>
      </w:r>
      <w:r>
        <w:t></w:t>
      </w:r>
      <w:r>
        <w:rPr>
          <w:rFonts w:hint="eastAsia"/>
        </w:rPr>
        <w:t>порта</w:t>
      </w:r>
      <w:r>
        <w:t></w:t>
      </w:r>
      <w:r>
        <w:t></w:t>
      </w:r>
      <w:r>
        <w:t></w:t>
      </w:r>
      <w:r>
        <w:rPr>
          <w:rFonts w:hint="eastAsia"/>
        </w:rPr>
        <w:t>учитывающего</w:t>
      </w:r>
      <w:r>
        <w:t></w:t>
      </w:r>
      <w:r>
        <w:rPr>
          <w:rFonts w:hint="eastAsia"/>
        </w:rPr>
        <w:t>взаимодействие</w:t>
      </w:r>
      <w:r>
        <w:t></w:t>
      </w:r>
      <w:r>
        <w:rPr>
          <w:rFonts w:hint="eastAsia"/>
        </w:rPr>
        <w:t>порта</w:t>
      </w:r>
      <w:r>
        <w:t></w:t>
      </w:r>
      <w:r>
        <w:rPr>
          <w:rFonts w:hint="eastAsia"/>
        </w:rPr>
        <w:t>с</w:t>
      </w:r>
      <w:r>
        <w:t></w:t>
      </w:r>
      <w:r>
        <w:rPr>
          <w:rFonts w:hint="eastAsia"/>
        </w:rPr>
        <w:t>бизнес</w:t>
      </w:r>
      <w:r>
        <w:t></w:t>
      </w:r>
      <w:r>
        <w:rPr>
          <w:rFonts w:hint="eastAsia"/>
        </w:rPr>
        <w:t>компаниями</w:t>
      </w:r>
      <w:r>
        <w:t></w:t>
      </w:r>
      <w:r>
        <w:t></w:t>
      </w:r>
      <w:r>
        <w:rPr>
          <w:rFonts w:hint="eastAsia"/>
        </w:rPr>
        <w:t>региональной</w:t>
      </w:r>
      <w:r>
        <w:t></w:t>
      </w:r>
      <w:r>
        <w:rPr>
          <w:rFonts w:hint="eastAsia"/>
        </w:rPr>
        <w:t>властью</w:t>
      </w:r>
      <w:r>
        <w:t></w:t>
      </w:r>
      <w:r>
        <w:rPr>
          <w:rFonts w:hint="eastAsia"/>
        </w:rPr>
        <w:t>и</w:t>
      </w:r>
      <w:r>
        <w:t></w:t>
      </w:r>
      <w:r>
        <w:rPr>
          <w:rFonts w:hint="eastAsia"/>
        </w:rPr>
        <w:t>заинтересованными</w:t>
      </w:r>
      <w:r>
        <w:t></w:t>
      </w:r>
      <w:r>
        <w:rPr>
          <w:rFonts w:hint="eastAsia"/>
        </w:rPr>
        <w:t>лицами</w:t>
      </w:r>
      <w:r>
        <w:t></w:t>
      </w:r>
      <w:r>
        <w:t></w:t>
      </w:r>
      <w:r>
        <w:rPr>
          <w:rFonts w:hint="eastAsia"/>
        </w:rPr>
        <w:t>инвестиционные</w:t>
      </w:r>
      <w:r>
        <w:t></w:t>
      </w:r>
      <w:r>
        <w:rPr>
          <w:rFonts w:hint="eastAsia"/>
        </w:rPr>
        <w:t>компании</w:t>
      </w:r>
      <w:r>
        <w:t></w:t>
      </w:r>
      <w:r>
        <w:t></w:t>
      </w:r>
      <w:r>
        <w:rPr>
          <w:rFonts w:hint="eastAsia"/>
        </w:rPr>
        <w:t>общественные</w:t>
      </w:r>
      <w:r>
        <w:t></w:t>
      </w:r>
      <w:r>
        <w:rPr>
          <w:rFonts w:hint="eastAsia"/>
        </w:rPr>
        <w:t>экологические</w:t>
      </w:r>
      <w:r>
        <w:t></w:t>
      </w:r>
      <w:r>
        <w:rPr>
          <w:rFonts w:hint="eastAsia"/>
        </w:rPr>
        <w:t>организации</w:t>
      </w:r>
      <w:r>
        <w:t></w:t>
      </w:r>
      <w:r>
        <w:rPr>
          <w:rFonts w:hint="eastAsia"/>
        </w:rPr>
        <w:t>и</w:t>
      </w:r>
      <w:r>
        <w:t></w:t>
      </w:r>
      <w:r>
        <w:rPr>
          <w:rFonts w:hint="eastAsia"/>
        </w:rPr>
        <w:t>др</w:t>
      </w:r>
      <w:r>
        <w:t></w:t>
      </w:r>
      <w:r>
        <w:t></w:t>
      </w:r>
      <w:r>
        <w:t></w:t>
      </w:r>
      <w:r>
        <w:t></w:t>
      </w:r>
      <w:r>
        <w:rPr>
          <w:rFonts w:hint="eastAsia"/>
        </w:rPr>
        <w:t>которое</w:t>
      </w:r>
      <w:r>
        <w:t></w:t>
      </w:r>
      <w:r>
        <w:rPr>
          <w:rFonts w:hint="eastAsia"/>
        </w:rPr>
        <w:t>обеспечивает</w:t>
      </w:r>
      <w:r>
        <w:t></w:t>
      </w:r>
      <w:r>
        <w:rPr>
          <w:rFonts w:hint="eastAsia"/>
        </w:rPr>
        <w:t>высокий</w:t>
      </w:r>
      <w:r>
        <w:t></w:t>
      </w:r>
      <w:r>
        <w:rPr>
          <w:rFonts w:hint="eastAsia"/>
        </w:rPr>
        <w:t>уровень</w:t>
      </w:r>
      <w:r>
        <w:t></w:t>
      </w:r>
      <w:r>
        <w:rPr>
          <w:rFonts w:hint="eastAsia"/>
        </w:rPr>
        <w:t>конкурентоспособности</w:t>
      </w:r>
      <w:r>
        <w:t></w:t>
      </w:r>
      <w:r>
        <w:rPr>
          <w:rFonts w:hint="eastAsia"/>
        </w:rPr>
        <w:t>порта</w:t>
      </w:r>
      <w:r>
        <w:t></w:t>
      </w:r>
      <w:r>
        <w:t></w:t>
      </w:r>
      <w:r>
        <w:rPr>
          <w:rFonts w:hint="eastAsia"/>
        </w:rPr>
        <w:t>и</w:t>
      </w:r>
      <w:r>
        <w:t></w:t>
      </w:r>
      <w:r>
        <w:rPr>
          <w:rFonts w:hint="eastAsia"/>
        </w:rPr>
        <w:t>как</w:t>
      </w:r>
      <w:r>
        <w:t></w:t>
      </w:r>
      <w:r>
        <w:rPr>
          <w:rFonts w:hint="eastAsia"/>
        </w:rPr>
        <w:t>следствие</w:t>
      </w:r>
      <w:r>
        <w:t></w:t>
      </w:r>
      <w:r>
        <w:t></w:t>
      </w:r>
      <w:r>
        <w:rPr>
          <w:rFonts w:hint="eastAsia"/>
        </w:rPr>
        <w:t>синергетический</w:t>
      </w:r>
      <w:r>
        <w:t></w:t>
      </w:r>
      <w:r>
        <w:rPr>
          <w:rFonts w:hint="eastAsia"/>
        </w:rPr>
        <w:t>эффект</w:t>
      </w:r>
      <w:r>
        <w:t></w:t>
      </w:r>
      <w:r>
        <w:rPr>
          <w:rFonts w:hint="eastAsia"/>
        </w:rPr>
        <w:t>в</w:t>
      </w:r>
      <w:r>
        <w:t></w:t>
      </w:r>
      <w:r>
        <w:rPr>
          <w:rFonts w:hint="eastAsia"/>
        </w:rPr>
        <w:t>экономике</w:t>
      </w:r>
      <w:r>
        <w:t></w:t>
      </w:r>
      <w:r>
        <w:rPr>
          <w:rFonts w:hint="eastAsia"/>
        </w:rPr>
        <w:t>региона</w:t>
      </w:r>
      <w:r>
        <w:t></w:t>
      </w:r>
    </w:p>
    <w:p w:rsidR="0075208A" w:rsidRDefault="0075208A" w:rsidP="0075208A">
      <w:r>
        <w:t></w:t>
      </w:r>
      <w:r>
        <w:t></w:t>
      </w:r>
      <w:r>
        <w:tab/>
      </w:r>
      <w:r>
        <w:t></w:t>
      </w:r>
      <w:r>
        <w:rPr>
          <w:rFonts w:hint="eastAsia"/>
        </w:rPr>
        <w:t>Разработан</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обеспечения</w:t>
      </w:r>
      <w:r>
        <w:t></w:t>
      </w:r>
      <w:r>
        <w:rPr>
          <w:rFonts w:hint="eastAsia"/>
        </w:rPr>
        <w:t>конкурентоспособности</w:t>
      </w:r>
      <w:r>
        <w:t></w:t>
      </w:r>
      <w:r>
        <w:rPr>
          <w:rFonts w:hint="eastAsia"/>
        </w:rPr>
        <w:t>морского</w:t>
      </w:r>
      <w:r>
        <w:t></w:t>
      </w:r>
      <w:r>
        <w:rPr>
          <w:rFonts w:hint="eastAsia"/>
        </w:rPr>
        <w:t>порта</w:t>
      </w:r>
      <w:r>
        <w:t></w:t>
      </w:r>
      <w:r>
        <w:rPr>
          <w:rFonts w:hint="eastAsia"/>
        </w:rPr>
        <w:t>региона</w:t>
      </w:r>
      <w:r>
        <w:t></w:t>
      </w:r>
      <w:r>
        <w:t></w:t>
      </w:r>
      <w:r>
        <w:rPr>
          <w:rFonts w:hint="eastAsia"/>
        </w:rPr>
        <w:t>основу</w:t>
      </w:r>
      <w:r>
        <w:t></w:t>
      </w:r>
      <w:r>
        <w:rPr>
          <w:rFonts w:hint="eastAsia"/>
        </w:rPr>
        <w:t>которого</w:t>
      </w:r>
      <w:r>
        <w:t></w:t>
      </w:r>
      <w:r>
        <w:rPr>
          <w:rFonts w:hint="eastAsia"/>
        </w:rPr>
        <w:t>составляет</w:t>
      </w:r>
      <w:r>
        <w:t></w:t>
      </w:r>
      <w:r>
        <w:rPr>
          <w:rFonts w:hint="eastAsia"/>
        </w:rPr>
        <w:t>процессный</w:t>
      </w:r>
      <w:r>
        <w:t></w:t>
      </w:r>
      <w:r>
        <w:t></w:t>
      </w:r>
      <w:r>
        <w:rPr>
          <w:rFonts w:hint="eastAsia"/>
        </w:rPr>
        <w:t>маркетинговый</w:t>
      </w:r>
      <w:r>
        <w:t></w:t>
      </w:r>
      <w:r>
        <w:rPr>
          <w:rFonts w:hint="eastAsia"/>
        </w:rPr>
        <w:t>и</w:t>
      </w:r>
      <w:r>
        <w:t></w:t>
      </w:r>
      <w:r>
        <w:rPr>
          <w:rFonts w:hint="eastAsia"/>
        </w:rPr>
        <w:t>кластерный</w:t>
      </w:r>
      <w:r>
        <w:t></w:t>
      </w:r>
      <w:r>
        <w:rPr>
          <w:rFonts w:hint="eastAsia"/>
        </w:rPr>
        <w:t>подходы</w:t>
      </w:r>
      <w:r>
        <w:t></w:t>
      </w:r>
      <w:r>
        <w:t></w:t>
      </w:r>
      <w:r>
        <w:rPr>
          <w:rFonts w:hint="eastAsia"/>
        </w:rPr>
        <w:t>учитывающие</w:t>
      </w:r>
      <w:r>
        <w:t></w:t>
      </w:r>
      <w:r>
        <w:rPr>
          <w:rFonts w:hint="eastAsia"/>
        </w:rPr>
        <w:t>специфику</w:t>
      </w:r>
      <w:r>
        <w:t></w:t>
      </w:r>
      <w:r>
        <w:rPr>
          <w:rFonts w:hint="eastAsia"/>
        </w:rPr>
        <w:t>функционирования</w:t>
      </w:r>
      <w:r>
        <w:t></w:t>
      </w:r>
      <w:r>
        <w:rPr>
          <w:rFonts w:hint="eastAsia"/>
        </w:rPr>
        <w:t>порта</w:t>
      </w:r>
      <w:r>
        <w:t></w:t>
      </w:r>
      <w:r>
        <w:t></w:t>
      </w:r>
      <w:r>
        <w:rPr>
          <w:rFonts w:hint="eastAsia"/>
        </w:rPr>
        <w:t>специализацию</w:t>
      </w:r>
      <w:r>
        <w:t></w:t>
      </w:r>
      <w:r>
        <w:rPr>
          <w:rFonts w:hint="eastAsia"/>
        </w:rPr>
        <w:t>портовых</w:t>
      </w:r>
      <w:r>
        <w:t></w:t>
      </w:r>
      <w:r>
        <w:rPr>
          <w:rFonts w:hint="eastAsia"/>
        </w:rPr>
        <w:t>услуг</w:t>
      </w:r>
      <w:r>
        <w:t></w:t>
      </w:r>
      <w:r>
        <w:t></w:t>
      </w:r>
      <w:r>
        <w:rPr>
          <w:rFonts w:hint="eastAsia"/>
        </w:rPr>
        <w:t>а</w:t>
      </w:r>
      <w:r>
        <w:t></w:t>
      </w:r>
      <w:r>
        <w:rPr>
          <w:rFonts w:hint="eastAsia"/>
        </w:rPr>
        <w:t>также</w:t>
      </w:r>
      <w:r>
        <w:t></w:t>
      </w:r>
      <w:r>
        <w:rPr>
          <w:rFonts w:hint="eastAsia"/>
        </w:rPr>
        <w:t>роль</w:t>
      </w:r>
      <w:r>
        <w:t></w:t>
      </w:r>
      <w:r>
        <w:rPr>
          <w:rFonts w:hint="eastAsia"/>
        </w:rPr>
        <w:t>в</w:t>
      </w:r>
      <w:r>
        <w:t></w:t>
      </w:r>
      <w:r>
        <w:rPr>
          <w:rFonts w:hint="eastAsia"/>
        </w:rPr>
        <w:t>экономике</w:t>
      </w:r>
      <w:r>
        <w:t></w:t>
      </w:r>
      <w:r>
        <w:rPr>
          <w:rFonts w:hint="eastAsia"/>
        </w:rPr>
        <w:t>региона</w:t>
      </w:r>
      <w:r>
        <w:t></w:t>
      </w:r>
      <w:r>
        <w:t></w:t>
      </w:r>
      <w:r>
        <w:rPr>
          <w:rFonts w:hint="eastAsia"/>
        </w:rPr>
        <w:t>При</w:t>
      </w:r>
      <w:r>
        <w:t></w:t>
      </w:r>
      <w:r>
        <w:rPr>
          <w:rFonts w:hint="eastAsia"/>
        </w:rPr>
        <w:t>этом</w:t>
      </w:r>
      <w:r>
        <w:t></w:t>
      </w:r>
      <w:r>
        <w:rPr>
          <w:rFonts w:hint="eastAsia"/>
        </w:rPr>
        <w:t>обосновано</w:t>
      </w:r>
      <w:r>
        <w:t></w:t>
      </w:r>
      <w:r>
        <w:t></w:t>
      </w:r>
      <w:r>
        <w:rPr>
          <w:rFonts w:hint="eastAsia"/>
        </w:rPr>
        <w:t>что</w:t>
      </w:r>
      <w:r>
        <w:t></w:t>
      </w:r>
      <w:r>
        <w:rPr>
          <w:rFonts w:hint="eastAsia"/>
        </w:rPr>
        <w:t>кластерный</w:t>
      </w:r>
      <w:r>
        <w:t></w:t>
      </w:r>
      <w:r>
        <w:rPr>
          <w:rFonts w:hint="eastAsia"/>
        </w:rPr>
        <w:t>подход</w:t>
      </w:r>
      <w:r>
        <w:t></w:t>
      </w:r>
      <w:r>
        <w:rPr>
          <w:rFonts w:hint="eastAsia"/>
        </w:rPr>
        <w:t>позволяет</w:t>
      </w:r>
      <w:r>
        <w:t></w:t>
      </w:r>
      <w:r>
        <w:rPr>
          <w:rFonts w:hint="eastAsia"/>
        </w:rPr>
        <w:t>наиболее</w:t>
      </w:r>
      <w:r>
        <w:t></w:t>
      </w:r>
      <w:r>
        <w:rPr>
          <w:rFonts w:hint="eastAsia"/>
        </w:rPr>
        <w:t>эффективно</w:t>
      </w:r>
      <w:r>
        <w:t></w:t>
      </w:r>
      <w:r>
        <w:rPr>
          <w:rFonts w:hint="eastAsia"/>
        </w:rPr>
        <w:t>реализовать</w:t>
      </w:r>
      <w:r>
        <w:t></w:t>
      </w:r>
      <w:r>
        <w:rPr>
          <w:rFonts w:hint="eastAsia"/>
        </w:rPr>
        <w:t>конкурентные</w:t>
      </w:r>
      <w:r>
        <w:t></w:t>
      </w:r>
      <w:r>
        <w:rPr>
          <w:rFonts w:hint="eastAsia"/>
        </w:rPr>
        <w:t>преимущества</w:t>
      </w:r>
      <w:r>
        <w:t></w:t>
      </w:r>
      <w:r>
        <w:rPr>
          <w:rFonts w:hint="eastAsia"/>
        </w:rPr>
        <w:t>морского</w:t>
      </w:r>
      <w:r>
        <w:t></w:t>
      </w:r>
      <w:r>
        <w:rPr>
          <w:rFonts w:hint="eastAsia"/>
        </w:rPr>
        <w:t>порта</w:t>
      </w:r>
      <w:r>
        <w:t></w:t>
      </w:r>
      <w:r>
        <w:rPr>
          <w:rFonts w:hint="eastAsia"/>
        </w:rPr>
        <w:t>посредством</w:t>
      </w:r>
      <w:r>
        <w:t></w:t>
      </w:r>
      <w:r>
        <w:rPr>
          <w:rFonts w:hint="eastAsia"/>
        </w:rPr>
        <w:t>использования</w:t>
      </w:r>
      <w:r>
        <w:t></w:t>
      </w:r>
      <w:r>
        <w:rPr>
          <w:rFonts w:hint="eastAsia"/>
        </w:rPr>
        <w:t>регуляторных</w:t>
      </w:r>
      <w:r>
        <w:t></w:t>
      </w:r>
      <w:r>
        <w:rPr>
          <w:rFonts w:hint="eastAsia"/>
        </w:rPr>
        <w:t>инструментов</w:t>
      </w:r>
      <w:r>
        <w:t></w:t>
      </w:r>
      <w:r>
        <w:t></w:t>
      </w:r>
      <w:r>
        <w:rPr>
          <w:rFonts w:hint="eastAsia"/>
        </w:rPr>
        <w:t>направленных</w:t>
      </w:r>
      <w:r>
        <w:t></w:t>
      </w:r>
      <w:r>
        <w:rPr>
          <w:rFonts w:hint="eastAsia"/>
        </w:rPr>
        <w:t>на</w:t>
      </w:r>
      <w:r>
        <w:t></w:t>
      </w:r>
      <w:r>
        <w:rPr>
          <w:rFonts w:hint="eastAsia"/>
        </w:rPr>
        <w:t>активизацию</w:t>
      </w:r>
      <w:r>
        <w:t></w:t>
      </w:r>
      <w:r>
        <w:rPr>
          <w:rFonts w:hint="eastAsia"/>
        </w:rPr>
        <w:t>межотраслевого</w:t>
      </w:r>
      <w:r>
        <w:t></w:t>
      </w:r>
      <w:r>
        <w:rPr>
          <w:rFonts w:hint="eastAsia"/>
        </w:rPr>
        <w:t>взаимодействия</w:t>
      </w:r>
      <w:r>
        <w:t></w:t>
      </w:r>
      <w:r>
        <w:t></w:t>
      </w:r>
      <w:r>
        <w:rPr>
          <w:rFonts w:hint="eastAsia"/>
        </w:rPr>
        <w:t>создание</w:t>
      </w:r>
      <w:r>
        <w:t></w:t>
      </w:r>
      <w:r>
        <w:rPr>
          <w:rFonts w:hint="eastAsia"/>
        </w:rPr>
        <w:t>транспортно</w:t>
      </w:r>
      <w:r>
        <w:t></w:t>
      </w:r>
      <w:r>
        <w:rPr>
          <w:rFonts w:hint="eastAsia"/>
        </w:rPr>
        <w:t>логистической</w:t>
      </w:r>
      <w:r>
        <w:t></w:t>
      </w:r>
      <w:r>
        <w:rPr>
          <w:rFonts w:hint="eastAsia"/>
        </w:rPr>
        <w:t>системы</w:t>
      </w:r>
      <w:r>
        <w:t></w:t>
      </w:r>
      <w:r>
        <w:rPr>
          <w:rFonts w:hint="eastAsia"/>
        </w:rPr>
        <w:t>и</w:t>
      </w:r>
      <w:r>
        <w:t></w:t>
      </w:r>
      <w:r>
        <w:rPr>
          <w:rFonts w:hint="eastAsia"/>
        </w:rPr>
        <w:t>объектов</w:t>
      </w:r>
      <w:r>
        <w:t></w:t>
      </w:r>
      <w:r>
        <w:rPr>
          <w:rFonts w:hint="eastAsia"/>
        </w:rPr>
        <w:t>инфраструктуры</w:t>
      </w:r>
      <w:r>
        <w:t></w:t>
      </w:r>
      <w:r>
        <w:rPr>
          <w:rFonts w:hint="eastAsia"/>
        </w:rPr>
        <w:t>промышленно</w:t>
      </w:r>
      <w:r>
        <w:t></w:t>
      </w:r>
      <w:r>
        <w:rPr>
          <w:rFonts w:hint="eastAsia"/>
        </w:rPr>
        <w:t>портового</w:t>
      </w:r>
      <w:r>
        <w:t></w:t>
      </w:r>
      <w:r>
        <w:rPr>
          <w:rFonts w:hint="eastAsia"/>
        </w:rPr>
        <w:t>кластера</w:t>
      </w:r>
      <w:r>
        <w:t></w:t>
      </w:r>
    </w:p>
    <w:p w:rsidR="0075208A" w:rsidRDefault="0075208A" w:rsidP="0075208A">
      <w:r>
        <w:t></w:t>
      </w:r>
      <w:r>
        <w:t></w:t>
      </w:r>
      <w:r>
        <w:tab/>
      </w:r>
      <w:r>
        <w:t></w:t>
      </w:r>
      <w:r>
        <w:rPr>
          <w:rFonts w:hint="eastAsia"/>
        </w:rPr>
        <w:t>Разработан</w:t>
      </w:r>
      <w:r>
        <w:t></w:t>
      </w:r>
      <w:r>
        <w:rPr>
          <w:rFonts w:hint="eastAsia"/>
        </w:rPr>
        <w:t>методический</w:t>
      </w:r>
      <w:r>
        <w:t></w:t>
      </w:r>
      <w:r>
        <w:rPr>
          <w:rFonts w:hint="eastAsia"/>
        </w:rPr>
        <w:t>подход</w:t>
      </w:r>
      <w:r>
        <w:t></w:t>
      </w:r>
      <w:r>
        <w:rPr>
          <w:rFonts w:hint="eastAsia"/>
        </w:rPr>
        <w:t>к</w:t>
      </w:r>
      <w:r>
        <w:t></w:t>
      </w:r>
      <w:r>
        <w:rPr>
          <w:rFonts w:hint="eastAsia"/>
        </w:rPr>
        <w:t>оценке</w:t>
      </w:r>
      <w:r>
        <w:t></w:t>
      </w:r>
      <w:r>
        <w:rPr>
          <w:rFonts w:hint="eastAsia"/>
        </w:rPr>
        <w:t>конкурентоспособности</w:t>
      </w:r>
      <w:r>
        <w:t></w:t>
      </w:r>
      <w:r>
        <w:rPr>
          <w:rFonts w:hint="eastAsia"/>
        </w:rPr>
        <w:t>МПР</w:t>
      </w:r>
      <w:r>
        <w:t></w:t>
      </w:r>
      <w:r>
        <w:t></w:t>
      </w:r>
      <w:r>
        <w:rPr>
          <w:rFonts w:hint="eastAsia"/>
        </w:rPr>
        <w:t>который</w:t>
      </w:r>
      <w:r>
        <w:t></w:t>
      </w:r>
      <w:r>
        <w:rPr>
          <w:rFonts w:hint="eastAsia"/>
        </w:rPr>
        <w:t>предусматривает</w:t>
      </w:r>
      <w:r>
        <w:t></w:t>
      </w:r>
      <w:r>
        <w:rPr>
          <w:rFonts w:hint="eastAsia"/>
        </w:rPr>
        <w:lastRenderedPageBreak/>
        <w:t>оценку</w:t>
      </w:r>
      <w:r>
        <w:t></w:t>
      </w:r>
      <w:r>
        <w:rPr>
          <w:rFonts w:hint="eastAsia"/>
        </w:rPr>
        <w:t>тенденций</w:t>
      </w:r>
      <w:r>
        <w:t></w:t>
      </w:r>
      <w:r>
        <w:rPr>
          <w:rFonts w:hint="eastAsia"/>
        </w:rPr>
        <w:t>развития</w:t>
      </w:r>
      <w:r>
        <w:t></w:t>
      </w:r>
      <w:r>
        <w:rPr>
          <w:rFonts w:hint="eastAsia"/>
        </w:rPr>
        <w:t>морских</w:t>
      </w:r>
      <w:r>
        <w:t></w:t>
      </w:r>
      <w:r>
        <w:rPr>
          <w:rFonts w:hint="eastAsia"/>
        </w:rPr>
        <w:t>портов</w:t>
      </w:r>
      <w:r>
        <w:t></w:t>
      </w:r>
      <w:r>
        <w:t></w:t>
      </w:r>
      <w:r>
        <w:rPr>
          <w:rFonts w:hint="eastAsia"/>
        </w:rPr>
        <w:t>учитывая</w:t>
      </w:r>
      <w:r>
        <w:t></w:t>
      </w:r>
      <w:r>
        <w:rPr>
          <w:rFonts w:hint="eastAsia"/>
        </w:rPr>
        <w:t>объем</w:t>
      </w:r>
      <w:r>
        <w:t></w:t>
      </w:r>
      <w:r>
        <w:rPr>
          <w:rFonts w:hint="eastAsia"/>
        </w:rPr>
        <w:t>экспортных</w:t>
      </w:r>
      <w:r>
        <w:t></w:t>
      </w:r>
      <w:r>
        <w:rPr>
          <w:rFonts w:hint="eastAsia"/>
        </w:rPr>
        <w:t>и</w:t>
      </w:r>
      <w:r>
        <w:t></w:t>
      </w:r>
      <w:r>
        <w:rPr>
          <w:rFonts w:hint="eastAsia"/>
        </w:rPr>
        <w:t>импортных</w:t>
      </w:r>
      <w:r>
        <w:t></w:t>
      </w:r>
      <w:r>
        <w:t></w:t>
      </w:r>
      <w:r>
        <w:rPr>
          <w:rFonts w:hint="eastAsia"/>
        </w:rPr>
        <w:t>транзитных</w:t>
      </w:r>
      <w:r>
        <w:t></w:t>
      </w:r>
      <w:r>
        <w:rPr>
          <w:rFonts w:hint="eastAsia"/>
        </w:rPr>
        <w:t>и</w:t>
      </w:r>
      <w:r>
        <w:t></w:t>
      </w:r>
      <w:r>
        <w:rPr>
          <w:rFonts w:hint="eastAsia"/>
        </w:rPr>
        <w:t>внутренних</w:t>
      </w:r>
      <w:r>
        <w:t></w:t>
      </w:r>
      <w:r>
        <w:rPr>
          <w:rFonts w:hint="eastAsia"/>
        </w:rPr>
        <w:t>грузов</w:t>
      </w:r>
      <w:r>
        <w:t></w:t>
      </w:r>
      <w:r>
        <w:t></w:t>
      </w:r>
      <w:r>
        <w:rPr>
          <w:rFonts w:hint="eastAsia"/>
        </w:rPr>
        <w:t>количество</w:t>
      </w:r>
      <w:r>
        <w:t></w:t>
      </w:r>
      <w:r>
        <w:rPr>
          <w:rFonts w:hint="eastAsia"/>
        </w:rPr>
        <w:t>обслуженных</w:t>
      </w:r>
      <w:r>
        <w:t></w:t>
      </w:r>
      <w:r>
        <w:rPr>
          <w:rFonts w:hint="eastAsia"/>
        </w:rPr>
        <w:t>судов</w:t>
      </w:r>
      <w:r>
        <w:t></w:t>
      </w:r>
      <w:r>
        <w:t></w:t>
      </w:r>
      <w:r>
        <w:rPr>
          <w:rFonts w:hint="eastAsia"/>
        </w:rPr>
        <w:t>в</w:t>
      </w:r>
      <w:r>
        <w:t></w:t>
      </w:r>
      <w:r>
        <w:rPr>
          <w:rFonts w:hint="eastAsia"/>
        </w:rPr>
        <w:t>соответствии</w:t>
      </w:r>
      <w:r>
        <w:t></w:t>
      </w:r>
      <w:r>
        <w:rPr>
          <w:rFonts w:hint="eastAsia"/>
        </w:rPr>
        <w:t>с</w:t>
      </w:r>
      <w:r>
        <w:t></w:t>
      </w:r>
      <w:r>
        <w:rPr>
          <w:rFonts w:hint="eastAsia"/>
        </w:rPr>
        <w:t>видами</w:t>
      </w:r>
      <w:r>
        <w:t></w:t>
      </w:r>
      <w:r>
        <w:rPr>
          <w:rFonts w:hint="eastAsia"/>
        </w:rPr>
        <w:t>грузов</w:t>
      </w:r>
      <w:r>
        <w:t></w:t>
      </w:r>
      <w:r>
        <w:t></w:t>
      </w:r>
      <w:r>
        <w:rPr>
          <w:rFonts w:hint="eastAsia"/>
        </w:rPr>
        <w:t>а</w:t>
      </w:r>
      <w:r>
        <w:t></w:t>
      </w:r>
      <w:r>
        <w:rPr>
          <w:rFonts w:hint="eastAsia"/>
        </w:rPr>
        <w:t>также</w:t>
      </w:r>
      <w:r>
        <w:t></w:t>
      </w:r>
      <w:r>
        <w:rPr>
          <w:rFonts w:hint="eastAsia"/>
        </w:rPr>
        <w:t>флот</w:t>
      </w:r>
      <w:r>
        <w:t></w:t>
      </w:r>
      <w:r>
        <w:rPr>
          <w:rFonts w:hint="eastAsia"/>
        </w:rPr>
        <w:t>и</w:t>
      </w:r>
      <w:r>
        <w:t></w:t>
      </w:r>
      <w:r>
        <w:rPr>
          <w:rFonts w:hint="eastAsia"/>
        </w:rPr>
        <w:t>вид</w:t>
      </w:r>
      <w:r>
        <w:t></w:t>
      </w:r>
      <w:r>
        <w:rPr>
          <w:rFonts w:hint="eastAsia"/>
        </w:rPr>
        <w:t>порта</w:t>
      </w:r>
      <w:r>
        <w:t></w:t>
      </w:r>
      <w:r>
        <w:t></w:t>
      </w:r>
      <w:r>
        <w:rPr>
          <w:rFonts w:hint="eastAsia"/>
        </w:rPr>
        <w:t>оценку</w:t>
      </w:r>
      <w:r>
        <w:t></w:t>
      </w:r>
      <w:r>
        <w:rPr>
          <w:rFonts w:hint="eastAsia"/>
        </w:rPr>
        <w:t>конкурентных</w:t>
      </w:r>
      <w:r>
        <w:t></w:t>
      </w:r>
      <w:r>
        <w:rPr>
          <w:rFonts w:hint="eastAsia"/>
        </w:rPr>
        <w:t>преимуществ</w:t>
      </w:r>
      <w:r>
        <w:t></w:t>
      </w:r>
      <w:r>
        <w:rPr>
          <w:rFonts w:hint="eastAsia"/>
        </w:rPr>
        <w:t>морских</w:t>
      </w:r>
      <w:r>
        <w:t></w:t>
      </w:r>
      <w:r>
        <w:rPr>
          <w:rFonts w:hint="eastAsia"/>
        </w:rPr>
        <w:t>портов</w:t>
      </w:r>
      <w:r>
        <w:t></w:t>
      </w:r>
      <w:r>
        <w:rPr>
          <w:rFonts w:hint="eastAsia"/>
        </w:rPr>
        <w:t>в</w:t>
      </w:r>
      <w:r>
        <w:t></w:t>
      </w:r>
      <w:r>
        <w:rPr>
          <w:rFonts w:hint="eastAsia"/>
        </w:rPr>
        <w:t>рамках</w:t>
      </w:r>
      <w:r>
        <w:t></w:t>
      </w:r>
      <w:r>
        <w:rPr>
          <w:rFonts w:hint="eastAsia"/>
        </w:rPr>
        <w:t>диапазона</w:t>
      </w:r>
      <w:r>
        <w:t></w:t>
      </w:r>
      <w:r>
        <w:t></w:t>
      </w:r>
      <w:r>
        <w:rPr>
          <w:rFonts w:hint="eastAsia"/>
        </w:rPr>
        <w:t>включающего</w:t>
      </w:r>
      <w:r>
        <w:t></w:t>
      </w:r>
      <w:r>
        <w:rPr>
          <w:rFonts w:hint="eastAsia"/>
        </w:rPr>
        <w:t>морские</w:t>
      </w:r>
      <w:r>
        <w:t></w:t>
      </w:r>
      <w:r>
        <w:rPr>
          <w:rFonts w:hint="eastAsia"/>
        </w:rPr>
        <w:t>порты</w:t>
      </w:r>
      <w:r>
        <w:t></w:t>
      </w:r>
      <w:r>
        <w:t></w:t>
      </w:r>
      <w:r>
        <w:rPr>
          <w:rFonts w:hint="eastAsia"/>
        </w:rPr>
        <w:t>расположенные</w:t>
      </w:r>
      <w:r>
        <w:t></w:t>
      </w:r>
      <w:r>
        <w:rPr>
          <w:rFonts w:hint="eastAsia"/>
        </w:rPr>
        <w:t>на</w:t>
      </w:r>
      <w:r>
        <w:t></w:t>
      </w:r>
      <w:r>
        <w:rPr>
          <w:rFonts w:hint="eastAsia"/>
        </w:rPr>
        <w:t>одной</w:t>
      </w:r>
      <w:r>
        <w:t></w:t>
      </w:r>
      <w:r>
        <w:rPr>
          <w:rFonts w:hint="eastAsia"/>
        </w:rPr>
        <w:t>береговой</w:t>
      </w:r>
      <w:r>
        <w:t></w:t>
      </w:r>
      <w:r>
        <w:rPr>
          <w:rFonts w:hint="eastAsia"/>
        </w:rPr>
        <w:t>линии</w:t>
      </w:r>
      <w:r>
        <w:t></w:t>
      </w:r>
      <w:r>
        <w:rPr>
          <w:rFonts w:hint="eastAsia"/>
        </w:rPr>
        <w:t>с</w:t>
      </w:r>
      <w:r>
        <w:t></w:t>
      </w:r>
      <w:r>
        <w:rPr>
          <w:rFonts w:hint="eastAsia"/>
        </w:rPr>
        <w:t>более</w:t>
      </w:r>
      <w:r>
        <w:t></w:t>
      </w:r>
      <w:r>
        <w:rPr>
          <w:rFonts w:hint="eastAsia"/>
        </w:rPr>
        <w:t>или</w:t>
      </w:r>
      <w:r>
        <w:t></w:t>
      </w:r>
      <w:r>
        <w:rPr>
          <w:rFonts w:hint="eastAsia"/>
        </w:rPr>
        <w:t>менее</w:t>
      </w:r>
      <w:r>
        <w:t></w:t>
      </w:r>
      <w:r>
        <w:rPr>
          <w:rFonts w:hint="eastAsia"/>
        </w:rPr>
        <w:t>общим</w:t>
      </w:r>
      <w:r>
        <w:t></w:t>
      </w:r>
      <w:r>
        <w:rPr>
          <w:rFonts w:hint="eastAsia"/>
        </w:rPr>
        <w:t>хинтерлэндом</w:t>
      </w:r>
      <w:r>
        <w:t></w:t>
      </w:r>
      <w:r>
        <w:t></w:t>
      </w:r>
      <w:r>
        <w:rPr>
          <w:rFonts w:hint="eastAsia"/>
        </w:rPr>
        <w:t>проведение</w:t>
      </w:r>
      <w:r>
        <w:t></w:t>
      </w:r>
      <w:r>
        <w:t></w:t>
      </w:r>
      <w:r>
        <w:t></w:t>
      </w:r>
      <w:r>
        <w:t></w:t>
      </w:r>
      <w:r>
        <w:t></w:t>
      </w:r>
      <w:r>
        <w:t></w:t>
      </w:r>
      <w:r>
        <w:rPr>
          <w:rFonts w:hint="eastAsia"/>
        </w:rPr>
        <w:t>анализа</w:t>
      </w:r>
      <w:r>
        <w:t></w:t>
      </w:r>
      <w:r>
        <w:rPr>
          <w:rFonts w:hint="eastAsia"/>
        </w:rPr>
        <w:t>и</w:t>
      </w:r>
      <w:r>
        <w:t></w:t>
      </w:r>
      <w:r>
        <w:rPr>
          <w:rFonts w:hint="eastAsia"/>
        </w:rPr>
        <w:t>портфельного</w:t>
      </w:r>
      <w:r>
        <w:t></w:t>
      </w:r>
      <w:r>
        <w:rPr>
          <w:rFonts w:hint="eastAsia"/>
        </w:rPr>
        <w:t>анализа</w:t>
      </w:r>
      <w:r>
        <w:t></w:t>
      </w:r>
      <w:r>
        <w:t></w:t>
      </w:r>
      <w:r>
        <w:rPr>
          <w:rFonts w:hint="eastAsia"/>
        </w:rPr>
        <w:t>основанного</w:t>
      </w:r>
      <w:r>
        <w:t></w:t>
      </w:r>
      <w:r>
        <w:rPr>
          <w:rFonts w:hint="eastAsia"/>
        </w:rPr>
        <w:t>на</w:t>
      </w:r>
      <w:r>
        <w:t></w:t>
      </w:r>
      <w:r>
        <w:t></w:t>
      </w:r>
      <w:r>
        <w:rPr>
          <w:rFonts w:hint="eastAsia"/>
        </w:rPr>
        <w:t>матрице</w:t>
      </w:r>
      <w:r>
        <w:t></w:t>
      </w:r>
      <w:r>
        <w:rPr>
          <w:rFonts w:hint="eastAsia"/>
        </w:rPr>
        <w:t>рост</w:t>
      </w:r>
      <w:r>
        <w:t></w:t>
      </w:r>
      <w:r>
        <w:rPr>
          <w:rFonts w:hint="eastAsia"/>
        </w:rPr>
        <w:t>распределение</w:t>
      </w:r>
      <w:r>
        <w:t></w:t>
      </w:r>
      <w:r>
        <w:t></w:t>
      </w:r>
      <w:r>
        <w:t></w:t>
      </w:r>
      <w:r>
        <w:rPr>
          <w:rFonts w:hint="eastAsia"/>
        </w:rPr>
        <w:t>Результаты</w:t>
      </w:r>
      <w:r>
        <w:t></w:t>
      </w:r>
      <w:r>
        <w:rPr>
          <w:rFonts w:hint="eastAsia"/>
        </w:rPr>
        <w:t>использования</w:t>
      </w:r>
      <w:r>
        <w:t></w:t>
      </w:r>
      <w:r>
        <w:rPr>
          <w:rFonts w:hint="eastAsia"/>
        </w:rPr>
        <w:t>подхода</w:t>
      </w:r>
      <w:r>
        <w:t></w:t>
      </w:r>
      <w:r>
        <w:rPr>
          <w:rFonts w:hint="eastAsia"/>
        </w:rPr>
        <w:t>возможно</w:t>
      </w:r>
      <w:r>
        <w:t></w:t>
      </w:r>
      <w:r>
        <w:rPr>
          <w:rFonts w:hint="eastAsia"/>
        </w:rPr>
        <w:t>рассматривать</w:t>
      </w:r>
      <w:r>
        <w:t></w:t>
      </w:r>
      <w:r>
        <w:rPr>
          <w:rFonts w:hint="eastAsia"/>
        </w:rPr>
        <w:t>в</w:t>
      </w:r>
      <w:r>
        <w:t></w:t>
      </w:r>
      <w:r>
        <w:rPr>
          <w:rFonts w:hint="eastAsia"/>
        </w:rPr>
        <w:t>качестве</w:t>
      </w:r>
      <w:r>
        <w:t></w:t>
      </w:r>
      <w:r>
        <w:rPr>
          <w:rFonts w:hint="eastAsia"/>
        </w:rPr>
        <w:t>экономического</w:t>
      </w:r>
      <w:r>
        <w:t></w:t>
      </w:r>
      <w:r>
        <w:rPr>
          <w:rFonts w:hint="eastAsia"/>
        </w:rPr>
        <w:t>обоснования</w:t>
      </w:r>
      <w:r>
        <w:t></w:t>
      </w:r>
      <w:r>
        <w:rPr>
          <w:rFonts w:hint="eastAsia"/>
        </w:rPr>
        <w:t>для</w:t>
      </w:r>
      <w:r>
        <w:t></w:t>
      </w:r>
      <w:r>
        <w:rPr>
          <w:rFonts w:hint="eastAsia"/>
        </w:rPr>
        <w:t>принятия</w:t>
      </w:r>
      <w:r>
        <w:t></w:t>
      </w:r>
      <w:r>
        <w:rPr>
          <w:rFonts w:hint="eastAsia"/>
        </w:rPr>
        <w:t>управленческих</w:t>
      </w:r>
      <w:r>
        <w:t></w:t>
      </w:r>
      <w:r>
        <w:rPr>
          <w:rFonts w:hint="eastAsia"/>
        </w:rPr>
        <w:t>решений</w:t>
      </w:r>
      <w:r>
        <w:t></w:t>
      </w:r>
      <w:r>
        <w:rPr>
          <w:rFonts w:hint="eastAsia"/>
        </w:rPr>
        <w:t>в</w:t>
      </w:r>
      <w:r>
        <w:t></w:t>
      </w:r>
      <w:r>
        <w:rPr>
          <w:rFonts w:hint="eastAsia"/>
        </w:rPr>
        <w:t>отношении</w:t>
      </w:r>
      <w:r>
        <w:t></w:t>
      </w:r>
      <w:r>
        <w:rPr>
          <w:rFonts w:hint="eastAsia"/>
        </w:rPr>
        <w:t>создания</w:t>
      </w:r>
      <w:r>
        <w:t></w:t>
      </w:r>
      <w:r>
        <w:rPr>
          <w:rFonts w:hint="eastAsia"/>
        </w:rPr>
        <w:t>условий</w:t>
      </w:r>
      <w:r>
        <w:t></w:t>
      </w:r>
      <w:r>
        <w:rPr>
          <w:rFonts w:hint="eastAsia"/>
        </w:rPr>
        <w:t>для</w:t>
      </w:r>
      <w:r>
        <w:t></w:t>
      </w:r>
      <w:r>
        <w:rPr>
          <w:rFonts w:hint="eastAsia"/>
        </w:rPr>
        <w:t>повышения</w:t>
      </w:r>
      <w:r>
        <w:t></w:t>
      </w:r>
      <w:r>
        <w:rPr>
          <w:rFonts w:hint="eastAsia"/>
        </w:rPr>
        <w:t>конкурентоспособности</w:t>
      </w:r>
      <w:r>
        <w:t></w:t>
      </w:r>
      <w:r>
        <w:rPr>
          <w:rFonts w:hint="eastAsia"/>
        </w:rPr>
        <w:t>морского</w:t>
      </w:r>
      <w:r>
        <w:t></w:t>
      </w:r>
      <w:r>
        <w:rPr>
          <w:rFonts w:hint="eastAsia"/>
        </w:rPr>
        <w:t>порта</w:t>
      </w:r>
      <w:r>
        <w:t></w:t>
      </w:r>
      <w:r>
        <w:t></w:t>
      </w:r>
      <w:r>
        <w:rPr>
          <w:rFonts w:hint="eastAsia"/>
        </w:rPr>
        <w:t>учитывая</w:t>
      </w:r>
      <w:r>
        <w:t></w:t>
      </w:r>
      <w:r>
        <w:rPr>
          <w:rFonts w:hint="eastAsia"/>
        </w:rPr>
        <w:t>потенциал</w:t>
      </w:r>
      <w:r>
        <w:t></w:t>
      </w:r>
      <w:r>
        <w:rPr>
          <w:rFonts w:hint="eastAsia"/>
        </w:rPr>
        <w:t>кластеризации</w:t>
      </w:r>
      <w:r>
        <w:t></w:t>
      </w:r>
      <w:r>
        <w:t></w:t>
      </w:r>
      <w:r>
        <w:rPr>
          <w:rFonts w:hint="eastAsia"/>
        </w:rPr>
        <w:t>специализацию</w:t>
      </w:r>
      <w:r>
        <w:t></w:t>
      </w:r>
      <w:r>
        <w:rPr>
          <w:rFonts w:hint="eastAsia"/>
        </w:rPr>
        <w:t>портовых</w:t>
      </w:r>
      <w:r>
        <w:t></w:t>
      </w:r>
      <w:r>
        <w:rPr>
          <w:rFonts w:hint="eastAsia"/>
        </w:rPr>
        <w:t>услуг</w:t>
      </w:r>
      <w:r>
        <w:t></w:t>
      </w:r>
      <w:r>
        <w:t></w:t>
      </w:r>
      <w:r>
        <w:rPr>
          <w:rFonts w:hint="eastAsia"/>
        </w:rPr>
        <w:t>тренды</w:t>
      </w:r>
      <w:r>
        <w:t></w:t>
      </w:r>
      <w:r>
        <w:rPr>
          <w:rFonts w:hint="eastAsia"/>
        </w:rPr>
        <w:t>развития</w:t>
      </w:r>
      <w:r>
        <w:t></w:t>
      </w:r>
      <w:r>
        <w:rPr>
          <w:rFonts w:hint="eastAsia"/>
        </w:rPr>
        <w:t>рынка</w:t>
      </w:r>
      <w:r>
        <w:t></w:t>
      </w:r>
      <w:r>
        <w:rPr>
          <w:rFonts w:hint="eastAsia"/>
        </w:rPr>
        <w:t>морских</w:t>
      </w:r>
      <w:r>
        <w:t></w:t>
      </w:r>
      <w:r>
        <w:rPr>
          <w:rFonts w:hint="eastAsia"/>
        </w:rPr>
        <w:t>перевозок</w:t>
      </w:r>
      <w:r>
        <w:t></w:t>
      </w:r>
      <w:r>
        <w:rPr>
          <w:rFonts w:hint="eastAsia"/>
        </w:rPr>
        <w:t>и</w:t>
      </w:r>
      <w:r>
        <w:t></w:t>
      </w:r>
      <w:r>
        <w:rPr>
          <w:rFonts w:hint="eastAsia"/>
        </w:rPr>
        <w:t>роль</w:t>
      </w:r>
      <w:r>
        <w:t></w:t>
      </w:r>
      <w:r>
        <w:rPr>
          <w:rFonts w:hint="eastAsia"/>
        </w:rPr>
        <w:t>в</w:t>
      </w:r>
      <w:r>
        <w:t></w:t>
      </w:r>
      <w:r>
        <w:rPr>
          <w:rFonts w:hint="eastAsia"/>
        </w:rPr>
        <w:t>экономике</w:t>
      </w:r>
      <w:r>
        <w:t></w:t>
      </w:r>
      <w:r>
        <w:rPr>
          <w:rFonts w:hint="eastAsia"/>
        </w:rPr>
        <w:t>региона</w:t>
      </w:r>
      <w:r>
        <w:t></w:t>
      </w:r>
    </w:p>
    <w:p w:rsidR="0075208A" w:rsidRDefault="0075208A" w:rsidP="0075208A">
      <w:r>
        <w:t></w:t>
      </w:r>
      <w:r>
        <w:t></w:t>
      </w:r>
      <w:r>
        <w:tab/>
      </w:r>
      <w:r>
        <w:t></w:t>
      </w:r>
      <w:r>
        <w:rPr>
          <w:rFonts w:hint="eastAsia"/>
        </w:rPr>
        <w:t>В</w:t>
      </w:r>
      <w:r>
        <w:t></w:t>
      </w:r>
      <w:r>
        <w:rPr>
          <w:rFonts w:hint="eastAsia"/>
        </w:rPr>
        <w:t>результате</w:t>
      </w:r>
      <w:r>
        <w:t></w:t>
      </w:r>
      <w:r>
        <w:rPr>
          <w:rFonts w:hint="eastAsia"/>
        </w:rPr>
        <w:t>оценки</w:t>
      </w:r>
      <w:r>
        <w:t></w:t>
      </w:r>
      <w:r>
        <w:rPr>
          <w:rFonts w:hint="eastAsia"/>
        </w:rPr>
        <w:t>определено</w:t>
      </w:r>
      <w:r>
        <w:t></w:t>
      </w:r>
      <w:r>
        <w:t></w:t>
      </w:r>
      <w:r>
        <w:rPr>
          <w:rFonts w:hint="eastAsia"/>
        </w:rPr>
        <w:t>что</w:t>
      </w:r>
      <w:r>
        <w:t></w:t>
      </w:r>
      <w:r>
        <w:rPr>
          <w:rFonts w:hint="eastAsia"/>
        </w:rPr>
        <w:t>развитие</w:t>
      </w:r>
      <w:r>
        <w:t></w:t>
      </w:r>
      <w:r>
        <w:rPr>
          <w:rFonts w:hint="eastAsia"/>
        </w:rPr>
        <w:t>морских</w:t>
      </w:r>
      <w:r>
        <w:t></w:t>
      </w:r>
      <w:r>
        <w:rPr>
          <w:rFonts w:hint="eastAsia"/>
        </w:rPr>
        <w:t>портов</w:t>
      </w:r>
      <w:r>
        <w:t></w:t>
      </w:r>
      <w:r>
        <w:rPr>
          <w:rFonts w:hint="eastAsia"/>
        </w:rPr>
        <w:t>Украины</w:t>
      </w:r>
      <w:r>
        <w:t></w:t>
      </w:r>
      <w:r>
        <w:rPr>
          <w:rFonts w:hint="eastAsia"/>
        </w:rPr>
        <w:t>характеризуется</w:t>
      </w:r>
      <w:r>
        <w:t></w:t>
      </w:r>
      <w:r>
        <w:rPr>
          <w:rFonts w:hint="eastAsia"/>
        </w:rPr>
        <w:t>снижением</w:t>
      </w:r>
      <w:r>
        <w:t></w:t>
      </w:r>
      <w:r>
        <w:rPr>
          <w:rFonts w:hint="eastAsia"/>
        </w:rPr>
        <w:t>объемов</w:t>
      </w:r>
      <w:r>
        <w:t></w:t>
      </w:r>
      <w:r>
        <w:rPr>
          <w:rFonts w:hint="eastAsia"/>
        </w:rPr>
        <w:t>грузооборота</w:t>
      </w:r>
      <w:r>
        <w:t></w:t>
      </w:r>
      <w:r>
        <w:t></w:t>
      </w:r>
      <w:r>
        <w:rPr>
          <w:rFonts w:hint="eastAsia"/>
        </w:rPr>
        <w:t>включая</w:t>
      </w:r>
      <w:r>
        <w:t></w:t>
      </w:r>
      <w:r>
        <w:rPr>
          <w:rFonts w:hint="eastAsia"/>
        </w:rPr>
        <w:t>экспортно</w:t>
      </w:r>
      <w:r>
        <w:t></w:t>
      </w:r>
      <w:r>
        <w:rPr>
          <w:rFonts w:hint="eastAsia"/>
        </w:rPr>
        <w:t>импортные</w:t>
      </w:r>
      <w:r>
        <w:t></w:t>
      </w:r>
      <w:r>
        <w:rPr>
          <w:rFonts w:hint="eastAsia"/>
        </w:rPr>
        <w:t>операции</w:t>
      </w:r>
      <w:r>
        <w:t></w:t>
      </w:r>
      <w:r>
        <w:t></w:t>
      </w:r>
      <w:r>
        <w:rPr>
          <w:rFonts w:hint="eastAsia"/>
        </w:rPr>
        <w:t>сокращением</w:t>
      </w:r>
      <w:r>
        <w:t></w:t>
      </w:r>
      <w:r>
        <w:rPr>
          <w:rFonts w:hint="eastAsia"/>
        </w:rPr>
        <w:t>транзитного</w:t>
      </w:r>
      <w:r>
        <w:t></w:t>
      </w:r>
      <w:r>
        <w:rPr>
          <w:rFonts w:hint="eastAsia"/>
        </w:rPr>
        <w:t>потенциала</w:t>
      </w:r>
      <w:r>
        <w:t></w:t>
      </w:r>
      <w:r>
        <w:t></w:t>
      </w:r>
      <w:r>
        <w:rPr>
          <w:rFonts w:hint="eastAsia"/>
        </w:rPr>
        <w:t>низким</w:t>
      </w:r>
      <w:r>
        <w:t></w:t>
      </w:r>
      <w:r>
        <w:rPr>
          <w:rFonts w:hint="eastAsia"/>
        </w:rPr>
        <w:t>уровнем</w:t>
      </w:r>
      <w:r>
        <w:t></w:t>
      </w:r>
      <w:r>
        <w:rPr>
          <w:rFonts w:hint="eastAsia"/>
        </w:rPr>
        <w:t>портовой</w:t>
      </w:r>
      <w:r>
        <w:t></w:t>
      </w:r>
      <w:r>
        <w:rPr>
          <w:rFonts w:hint="eastAsia"/>
        </w:rPr>
        <w:t>инфраструктуры</w:t>
      </w:r>
      <w:r>
        <w:t></w:t>
      </w:r>
      <w:r>
        <w:t></w:t>
      </w:r>
      <w:r>
        <w:rPr>
          <w:rFonts w:hint="eastAsia"/>
        </w:rPr>
        <w:t>высокой</w:t>
      </w:r>
      <w:r>
        <w:t></w:t>
      </w:r>
      <w:r>
        <w:rPr>
          <w:rFonts w:hint="eastAsia"/>
        </w:rPr>
        <w:t>стоимостью</w:t>
      </w:r>
      <w:r>
        <w:t></w:t>
      </w:r>
      <w:r>
        <w:rPr>
          <w:rFonts w:hint="eastAsia"/>
        </w:rPr>
        <w:t>портовых</w:t>
      </w:r>
      <w:r>
        <w:t></w:t>
      </w:r>
      <w:r>
        <w:rPr>
          <w:rFonts w:hint="eastAsia"/>
        </w:rPr>
        <w:t>услуг</w:t>
      </w:r>
      <w:r>
        <w:t></w:t>
      </w:r>
      <w:r>
        <w:t></w:t>
      </w:r>
      <w:r>
        <w:rPr>
          <w:rFonts w:hint="eastAsia"/>
        </w:rPr>
        <w:t>Основываясь</w:t>
      </w:r>
      <w:r>
        <w:t></w:t>
      </w:r>
      <w:r>
        <w:rPr>
          <w:rFonts w:hint="eastAsia"/>
        </w:rPr>
        <w:t>на</w:t>
      </w:r>
      <w:r>
        <w:t></w:t>
      </w:r>
      <w:r>
        <w:rPr>
          <w:rFonts w:hint="eastAsia"/>
        </w:rPr>
        <w:t>результатах</w:t>
      </w:r>
      <w:r>
        <w:t></w:t>
      </w:r>
      <w:r>
        <w:rPr>
          <w:rFonts w:hint="eastAsia"/>
        </w:rPr>
        <w:t>сравнительной</w:t>
      </w:r>
      <w:r>
        <w:t></w:t>
      </w:r>
      <w:r>
        <w:rPr>
          <w:rFonts w:hint="eastAsia"/>
        </w:rPr>
        <w:t>оценки</w:t>
      </w:r>
      <w:r>
        <w:t></w:t>
      </w:r>
      <w:r>
        <w:rPr>
          <w:rFonts w:hint="eastAsia"/>
        </w:rPr>
        <w:t>производственно</w:t>
      </w:r>
      <w:r>
        <w:t></w:t>
      </w:r>
      <w:r>
        <w:rPr>
          <w:rFonts w:hint="eastAsia"/>
        </w:rPr>
        <w:t>экономических</w:t>
      </w:r>
      <w:r>
        <w:t></w:t>
      </w:r>
      <w:r>
        <w:rPr>
          <w:rFonts w:hint="eastAsia"/>
        </w:rPr>
        <w:t>и</w:t>
      </w:r>
      <w:r>
        <w:t></w:t>
      </w:r>
      <w:r>
        <w:rPr>
          <w:rFonts w:hint="eastAsia"/>
        </w:rPr>
        <w:t>технических</w:t>
      </w:r>
      <w:r>
        <w:t></w:t>
      </w:r>
      <w:r>
        <w:rPr>
          <w:rFonts w:hint="eastAsia"/>
        </w:rPr>
        <w:t>характеристик</w:t>
      </w:r>
      <w:r>
        <w:t></w:t>
      </w:r>
      <w:r>
        <w:rPr>
          <w:rFonts w:hint="eastAsia"/>
        </w:rPr>
        <w:t>морских</w:t>
      </w:r>
      <w:r>
        <w:t></w:t>
      </w:r>
      <w:r>
        <w:rPr>
          <w:rFonts w:hint="eastAsia"/>
        </w:rPr>
        <w:t>портов</w:t>
      </w:r>
      <w:r>
        <w:t></w:t>
      </w:r>
      <w:r>
        <w:rPr>
          <w:rFonts w:hint="eastAsia"/>
        </w:rPr>
        <w:t>Украины</w:t>
      </w:r>
      <w:r>
        <w:t></w:t>
      </w:r>
      <w:r>
        <w:t></w:t>
      </w:r>
      <w:r>
        <w:rPr>
          <w:rFonts w:hint="eastAsia"/>
        </w:rPr>
        <w:t>определено</w:t>
      </w:r>
      <w:r>
        <w:t></w:t>
      </w:r>
      <w:r>
        <w:t></w:t>
      </w:r>
      <w:r>
        <w:rPr>
          <w:rFonts w:hint="eastAsia"/>
        </w:rPr>
        <w:t>что</w:t>
      </w:r>
      <w:r>
        <w:t></w:t>
      </w:r>
      <w:r>
        <w:rPr>
          <w:rFonts w:hint="eastAsia"/>
        </w:rPr>
        <w:t>наилучшая</w:t>
      </w:r>
      <w:r>
        <w:t></w:t>
      </w:r>
      <w:r>
        <w:rPr>
          <w:rFonts w:hint="eastAsia"/>
        </w:rPr>
        <w:t>конкурентная</w:t>
      </w:r>
      <w:r>
        <w:t></w:t>
      </w:r>
      <w:r>
        <w:rPr>
          <w:rFonts w:hint="eastAsia"/>
        </w:rPr>
        <w:t>позиция</w:t>
      </w:r>
      <w:r>
        <w:t></w:t>
      </w:r>
      <w:r>
        <w:rPr>
          <w:rFonts w:hint="eastAsia"/>
        </w:rPr>
        <w:t>в</w:t>
      </w:r>
      <w:r>
        <w:t></w:t>
      </w:r>
      <w:r>
        <w:rPr>
          <w:rFonts w:hint="eastAsia"/>
        </w:rPr>
        <w:t>первом</w:t>
      </w:r>
      <w:r>
        <w:t></w:t>
      </w:r>
      <w:r>
        <w:rPr>
          <w:rFonts w:hint="eastAsia"/>
        </w:rPr>
        <w:t>диапазоне</w:t>
      </w:r>
      <w:r>
        <w:t></w:t>
      </w:r>
      <w:r>
        <w:rPr>
          <w:rFonts w:hint="eastAsia"/>
        </w:rPr>
        <w:t>соответствует</w:t>
      </w:r>
      <w:r>
        <w:t></w:t>
      </w:r>
      <w:r>
        <w:rPr>
          <w:rFonts w:hint="eastAsia"/>
        </w:rPr>
        <w:t>Одесскому</w:t>
      </w:r>
      <w:r>
        <w:t></w:t>
      </w:r>
      <w:r>
        <w:rPr>
          <w:rFonts w:hint="eastAsia"/>
        </w:rPr>
        <w:t>и</w:t>
      </w:r>
      <w:r>
        <w:t></w:t>
      </w:r>
      <w:r>
        <w:rPr>
          <w:rFonts w:hint="eastAsia"/>
        </w:rPr>
        <w:t>Ильичевскому</w:t>
      </w:r>
      <w:r>
        <w:t></w:t>
      </w:r>
      <w:r>
        <w:rPr>
          <w:rFonts w:hint="eastAsia"/>
        </w:rPr>
        <w:t>портам</w:t>
      </w:r>
      <w:r>
        <w:t></w:t>
      </w:r>
      <w:r>
        <w:t></w:t>
      </w:r>
      <w:r>
        <w:rPr>
          <w:rFonts w:hint="eastAsia"/>
        </w:rPr>
        <w:t>во</w:t>
      </w:r>
      <w:r>
        <w:t></w:t>
      </w:r>
      <w:r>
        <w:rPr>
          <w:rFonts w:hint="eastAsia"/>
        </w:rPr>
        <w:t>втором</w:t>
      </w:r>
      <w:r>
        <w:t></w:t>
      </w:r>
      <w:r>
        <w:t></w:t>
      </w:r>
      <w:r>
        <w:t></w:t>
      </w:r>
      <w:r>
        <w:rPr>
          <w:rFonts w:hint="eastAsia"/>
        </w:rPr>
        <w:t>Ренийскому</w:t>
      </w:r>
      <w:r>
        <w:t></w:t>
      </w:r>
      <w:r>
        <w:rPr>
          <w:rFonts w:hint="eastAsia"/>
        </w:rPr>
        <w:t>порту</w:t>
      </w:r>
      <w:r>
        <w:t></w:t>
      </w:r>
      <w:r>
        <w:t></w:t>
      </w:r>
      <w:r>
        <w:rPr>
          <w:rFonts w:hint="eastAsia"/>
        </w:rPr>
        <w:t>в</w:t>
      </w:r>
      <w:r>
        <w:t></w:t>
      </w:r>
      <w:r>
        <w:rPr>
          <w:rFonts w:hint="eastAsia"/>
        </w:rPr>
        <w:t>третьем</w:t>
      </w:r>
      <w:r>
        <w:t></w:t>
      </w:r>
      <w:r>
        <w:t></w:t>
      </w:r>
      <w:r>
        <w:t></w:t>
      </w:r>
      <w:r>
        <w:rPr>
          <w:rFonts w:hint="eastAsia"/>
        </w:rPr>
        <w:t>Николаевскому</w:t>
      </w:r>
      <w:r>
        <w:t></w:t>
      </w:r>
      <w:r>
        <w:rPr>
          <w:rFonts w:hint="eastAsia"/>
        </w:rPr>
        <w:t>порту</w:t>
      </w:r>
      <w:r>
        <w:t></w:t>
      </w:r>
      <w:r>
        <w:t></w:t>
      </w:r>
      <w:r>
        <w:rPr>
          <w:rFonts w:hint="eastAsia"/>
        </w:rPr>
        <w:t>в</w:t>
      </w:r>
      <w:r>
        <w:t></w:t>
      </w:r>
      <w:r>
        <w:rPr>
          <w:rFonts w:hint="eastAsia"/>
        </w:rPr>
        <w:t>четвертом</w:t>
      </w:r>
      <w:r>
        <w:t></w:t>
      </w:r>
      <w:r>
        <w:t></w:t>
      </w:r>
      <w:r>
        <w:t></w:t>
      </w:r>
      <w:r>
        <w:rPr>
          <w:rFonts w:hint="eastAsia"/>
        </w:rPr>
        <w:t>Мариупольскому</w:t>
      </w:r>
      <w:r>
        <w:t></w:t>
      </w:r>
      <w:r>
        <w:t></w:t>
      </w:r>
      <w:r>
        <w:rPr>
          <w:rFonts w:hint="eastAsia"/>
        </w:rPr>
        <w:t>В</w:t>
      </w:r>
      <w:r>
        <w:t></w:t>
      </w:r>
      <w:r>
        <w:rPr>
          <w:rFonts w:hint="eastAsia"/>
        </w:rPr>
        <w:t>отношении</w:t>
      </w:r>
      <w:r>
        <w:t></w:t>
      </w:r>
      <w:r>
        <w:rPr>
          <w:rFonts w:hint="eastAsia"/>
        </w:rPr>
        <w:t>портов</w:t>
      </w:r>
      <w:r>
        <w:t></w:t>
      </w:r>
      <w:r>
        <w:rPr>
          <w:rFonts w:hint="eastAsia"/>
        </w:rPr>
        <w:t>пятого</w:t>
      </w:r>
      <w:r>
        <w:t></w:t>
      </w:r>
      <w:r>
        <w:rPr>
          <w:rFonts w:hint="eastAsia"/>
        </w:rPr>
        <w:t>диапазона</w:t>
      </w:r>
      <w:r>
        <w:t></w:t>
      </w:r>
      <w:r>
        <w:t></w:t>
      </w:r>
      <w:r>
        <w:rPr>
          <w:rFonts w:hint="eastAsia"/>
        </w:rPr>
        <w:t>Евпаторийский</w:t>
      </w:r>
      <w:r>
        <w:t></w:t>
      </w:r>
      <w:r>
        <w:t></w:t>
      </w:r>
      <w:r>
        <w:rPr>
          <w:rFonts w:hint="eastAsia"/>
        </w:rPr>
        <w:t>Севастопольский</w:t>
      </w:r>
      <w:r>
        <w:t></w:t>
      </w:r>
      <w:r>
        <w:t></w:t>
      </w:r>
      <w:r>
        <w:rPr>
          <w:rFonts w:hint="eastAsia"/>
        </w:rPr>
        <w:t>Ялтинский</w:t>
      </w:r>
      <w:r>
        <w:t></w:t>
      </w:r>
      <w:r>
        <w:t></w:t>
      </w:r>
      <w:r>
        <w:rPr>
          <w:rFonts w:hint="eastAsia"/>
        </w:rPr>
        <w:t>Феодосийский</w:t>
      </w:r>
      <w:r>
        <w:t></w:t>
      </w:r>
      <w:r>
        <w:t></w:t>
      </w:r>
      <w:r>
        <w:rPr>
          <w:rFonts w:hint="eastAsia"/>
        </w:rPr>
        <w:t>Керченский</w:t>
      </w:r>
      <w:r>
        <w:t></w:t>
      </w:r>
      <w:r>
        <w:t></w:t>
      </w:r>
      <w:r>
        <w:rPr>
          <w:rFonts w:hint="eastAsia"/>
        </w:rPr>
        <w:t>определены</w:t>
      </w:r>
      <w:r>
        <w:t></w:t>
      </w:r>
      <w:r>
        <w:rPr>
          <w:rFonts w:hint="eastAsia"/>
        </w:rPr>
        <w:t>конкурентные</w:t>
      </w:r>
      <w:r>
        <w:t></w:t>
      </w:r>
      <w:r>
        <w:rPr>
          <w:rFonts w:hint="eastAsia"/>
        </w:rPr>
        <w:t>преимущества</w:t>
      </w:r>
      <w:r>
        <w:t></w:t>
      </w:r>
      <w:r>
        <w:t></w:t>
      </w:r>
      <w:r>
        <w:rPr>
          <w:rFonts w:hint="eastAsia"/>
        </w:rPr>
        <w:t>а</w:t>
      </w:r>
      <w:r>
        <w:t></w:t>
      </w:r>
      <w:r>
        <w:rPr>
          <w:rFonts w:hint="eastAsia"/>
        </w:rPr>
        <w:t>также</w:t>
      </w:r>
      <w:r>
        <w:t></w:t>
      </w:r>
      <w:r>
        <w:rPr>
          <w:rFonts w:hint="eastAsia"/>
        </w:rPr>
        <w:t>потенциал</w:t>
      </w:r>
      <w:r>
        <w:t></w:t>
      </w:r>
      <w:r>
        <w:rPr>
          <w:rFonts w:hint="eastAsia"/>
        </w:rPr>
        <w:t>для</w:t>
      </w:r>
      <w:r>
        <w:t></w:t>
      </w:r>
      <w:r>
        <w:rPr>
          <w:rFonts w:hint="eastAsia"/>
        </w:rPr>
        <w:t>развития</w:t>
      </w:r>
      <w:r>
        <w:t></w:t>
      </w:r>
    </w:p>
    <w:p w:rsidR="0075208A" w:rsidRDefault="0075208A" w:rsidP="0075208A">
      <w:r>
        <w:rPr>
          <w:rFonts w:hint="eastAsia"/>
        </w:rPr>
        <w:t>Результаты</w:t>
      </w:r>
      <w:r>
        <w:t></w:t>
      </w:r>
      <w:r>
        <w:t></w:t>
      </w:r>
      <w:r>
        <w:t></w:t>
      </w:r>
      <w:r>
        <w:t></w:t>
      </w:r>
      <w:r>
        <w:t></w:t>
      </w:r>
      <w:r>
        <w:t></w:t>
      </w:r>
      <w:r>
        <w:rPr>
          <w:rFonts w:hint="eastAsia"/>
        </w:rPr>
        <w:t>анализа</w:t>
      </w:r>
      <w:r>
        <w:t></w:t>
      </w:r>
      <w:r>
        <w:rPr>
          <w:rFonts w:hint="eastAsia"/>
        </w:rPr>
        <w:t>морских</w:t>
      </w:r>
      <w:r>
        <w:t></w:t>
      </w:r>
      <w:r>
        <w:rPr>
          <w:rFonts w:hint="eastAsia"/>
        </w:rPr>
        <w:t>портов</w:t>
      </w:r>
      <w:r>
        <w:t></w:t>
      </w:r>
      <w:r>
        <w:rPr>
          <w:rFonts w:hint="eastAsia"/>
        </w:rPr>
        <w:t>Украины</w:t>
      </w:r>
      <w:r>
        <w:t></w:t>
      </w:r>
      <w:r>
        <w:rPr>
          <w:rFonts w:hint="eastAsia"/>
        </w:rPr>
        <w:t>с</w:t>
      </w:r>
      <w:r>
        <w:t></w:t>
      </w:r>
      <w:r>
        <w:rPr>
          <w:rFonts w:hint="eastAsia"/>
        </w:rPr>
        <w:t>учетом</w:t>
      </w:r>
      <w:r>
        <w:t></w:t>
      </w:r>
      <w:r>
        <w:rPr>
          <w:rFonts w:hint="eastAsia"/>
        </w:rPr>
        <w:t>специализации</w:t>
      </w:r>
      <w:r>
        <w:t></w:t>
      </w:r>
      <w:r>
        <w:rPr>
          <w:rFonts w:hint="eastAsia"/>
        </w:rPr>
        <w:t>портовых</w:t>
      </w:r>
      <w:r>
        <w:t></w:t>
      </w:r>
      <w:r>
        <w:rPr>
          <w:rFonts w:hint="eastAsia"/>
        </w:rPr>
        <w:t>услуг</w:t>
      </w:r>
      <w:r>
        <w:t></w:t>
      </w:r>
      <w:r>
        <w:rPr>
          <w:rFonts w:hint="eastAsia"/>
        </w:rPr>
        <w:t>позволили</w:t>
      </w:r>
      <w:r>
        <w:t></w:t>
      </w:r>
      <w:r>
        <w:rPr>
          <w:rFonts w:hint="eastAsia"/>
        </w:rPr>
        <w:t>обосновать</w:t>
      </w:r>
      <w:r>
        <w:t></w:t>
      </w:r>
      <w:r>
        <w:t></w:t>
      </w:r>
      <w:r>
        <w:rPr>
          <w:rFonts w:hint="eastAsia"/>
        </w:rPr>
        <w:t>что</w:t>
      </w:r>
      <w:r>
        <w:t></w:t>
      </w:r>
      <w:r>
        <w:rPr>
          <w:rFonts w:hint="eastAsia"/>
        </w:rPr>
        <w:t>конкурентоспособность</w:t>
      </w:r>
      <w:r>
        <w:t></w:t>
      </w:r>
      <w:r>
        <w:rPr>
          <w:rFonts w:hint="eastAsia"/>
        </w:rPr>
        <w:t>порта</w:t>
      </w:r>
      <w:r>
        <w:t></w:t>
      </w:r>
      <w:r>
        <w:rPr>
          <w:rFonts w:hint="eastAsia"/>
        </w:rPr>
        <w:t>в</w:t>
      </w:r>
      <w:r>
        <w:t></w:t>
      </w:r>
      <w:r>
        <w:rPr>
          <w:rFonts w:hint="eastAsia"/>
        </w:rPr>
        <w:t>большей</w:t>
      </w:r>
      <w:r>
        <w:t></w:t>
      </w:r>
      <w:r>
        <w:rPr>
          <w:rFonts w:hint="eastAsia"/>
        </w:rPr>
        <w:t>степени</w:t>
      </w:r>
      <w:r>
        <w:t></w:t>
      </w:r>
      <w:r>
        <w:rPr>
          <w:rFonts w:hint="eastAsia"/>
        </w:rPr>
        <w:t>обеспечивается</w:t>
      </w:r>
      <w:r>
        <w:t></w:t>
      </w:r>
      <w:r>
        <w:rPr>
          <w:rFonts w:hint="eastAsia"/>
        </w:rPr>
        <w:t>уровнем</w:t>
      </w:r>
      <w:r>
        <w:t></w:t>
      </w:r>
      <w:r>
        <w:rPr>
          <w:rFonts w:hint="eastAsia"/>
        </w:rPr>
        <w:t>организации</w:t>
      </w:r>
      <w:r>
        <w:t></w:t>
      </w:r>
      <w:r>
        <w:rPr>
          <w:rFonts w:hint="eastAsia"/>
        </w:rPr>
        <w:t>и</w:t>
      </w:r>
      <w:r>
        <w:t></w:t>
      </w:r>
      <w:r>
        <w:rPr>
          <w:rFonts w:hint="eastAsia"/>
        </w:rPr>
        <w:t>автоматизации</w:t>
      </w:r>
      <w:r>
        <w:t></w:t>
      </w:r>
      <w:r>
        <w:rPr>
          <w:rFonts w:hint="eastAsia"/>
        </w:rPr>
        <w:t>погрузочно</w:t>
      </w:r>
      <w:r>
        <w:t></w:t>
      </w:r>
      <w:r>
        <w:rPr>
          <w:rFonts w:hint="eastAsia"/>
        </w:rPr>
        <w:t>разгрузочных</w:t>
      </w:r>
      <w:r>
        <w:t></w:t>
      </w:r>
      <w:r>
        <w:rPr>
          <w:rFonts w:hint="eastAsia"/>
        </w:rPr>
        <w:t>работ</w:t>
      </w:r>
      <w:r>
        <w:t></w:t>
      </w:r>
      <w:r>
        <w:t></w:t>
      </w:r>
      <w:r>
        <w:rPr>
          <w:rFonts w:hint="eastAsia"/>
        </w:rPr>
        <w:t>взаимосвязью</w:t>
      </w:r>
      <w:r>
        <w:t></w:t>
      </w:r>
      <w:r>
        <w:rPr>
          <w:rFonts w:hint="eastAsia"/>
        </w:rPr>
        <w:t>порта</w:t>
      </w:r>
      <w:r>
        <w:t></w:t>
      </w:r>
      <w:r>
        <w:rPr>
          <w:rFonts w:hint="eastAsia"/>
        </w:rPr>
        <w:t>с</w:t>
      </w:r>
      <w:r>
        <w:t></w:t>
      </w:r>
      <w:r>
        <w:rPr>
          <w:rFonts w:hint="eastAsia"/>
        </w:rPr>
        <w:t>транспортной</w:t>
      </w:r>
      <w:r>
        <w:t></w:t>
      </w:r>
      <w:r>
        <w:rPr>
          <w:rFonts w:hint="eastAsia"/>
        </w:rPr>
        <w:t>инфраструктурой</w:t>
      </w:r>
      <w:r>
        <w:t></w:t>
      </w:r>
      <w:r>
        <w:rPr>
          <w:rFonts w:hint="eastAsia"/>
        </w:rPr>
        <w:t>региона</w:t>
      </w:r>
      <w:r>
        <w:t></w:t>
      </w:r>
      <w:r>
        <w:t></w:t>
      </w:r>
      <w:r>
        <w:rPr>
          <w:rFonts w:hint="eastAsia"/>
        </w:rPr>
        <w:t>уровнем</w:t>
      </w:r>
      <w:r>
        <w:t></w:t>
      </w:r>
      <w:r>
        <w:rPr>
          <w:rFonts w:hint="eastAsia"/>
        </w:rPr>
        <w:t>развития</w:t>
      </w:r>
      <w:r>
        <w:t></w:t>
      </w:r>
      <w:r>
        <w:rPr>
          <w:rFonts w:hint="eastAsia"/>
        </w:rPr>
        <w:t>портовой</w:t>
      </w:r>
      <w:r>
        <w:t></w:t>
      </w:r>
      <w:r>
        <w:rPr>
          <w:rFonts w:hint="eastAsia"/>
        </w:rPr>
        <w:t>инфраструктуры</w:t>
      </w:r>
      <w:r>
        <w:t></w:t>
      </w:r>
      <w:r>
        <w:t></w:t>
      </w:r>
      <w:r>
        <w:rPr>
          <w:rFonts w:hint="eastAsia"/>
        </w:rPr>
        <w:t>уровнем</w:t>
      </w:r>
      <w:r>
        <w:t></w:t>
      </w:r>
      <w:r>
        <w:rPr>
          <w:rFonts w:hint="eastAsia"/>
        </w:rPr>
        <w:t>квалификации</w:t>
      </w:r>
      <w:r>
        <w:t></w:t>
      </w:r>
      <w:r>
        <w:rPr>
          <w:rFonts w:hint="eastAsia"/>
        </w:rPr>
        <w:t>персонала</w:t>
      </w:r>
      <w:r>
        <w:t></w:t>
      </w:r>
      <w:r>
        <w:t></w:t>
      </w:r>
      <w:r>
        <w:rPr>
          <w:rFonts w:hint="eastAsia"/>
        </w:rPr>
        <w:t>т</w:t>
      </w:r>
      <w:r>
        <w:t></w:t>
      </w:r>
      <w:r>
        <w:rPr>
          <w:rFonts w:hint="eastAsia"/>
        </w:rPr>
        <w:t>е</w:t>
      </w:r>
      <w:r>
        <w:t></w:t>
      </w:r>
      <w:r>
        <w:t></w:t>
      </w:r>
      <w:r>
        <w:rPr>
          <w:rFonts w:hint="eastAsia"/>
        </w:rPr>
        <w:t>такими</w:t>
      </w:r>
      <w:r>
        <w:t></w:t>
      </w:r>
      <w:r>
        <w:rPr>
          <w:rFonts w:hint="eastAsia"/>
        </w:rPr>
        <w:t>технико</w:t>
      </w:r>
      <w:r>
        <w:t></w:t>
      </w:r>
      <w:r>
        <w:rPr>
          <w:rFonts w:hint="eastAsia"/>
        </w:rPr>
        <w:t>экономическими</w:t>
      </w:r>
      <w:r>
        <w:t></w:t>
      </w:r>
      <w:r>
        <w:rPr>
          <w:rFonts w:hint="eastAsia"/>
        </w:rPr>
        <w:t>характеристиками</w:t>
      </w:r>
      <w:r>
        <w:t></w:t>
      </w:r>
      <w:r>
        <w:t></w:t>
      </w:r>
      <w:r>
        <w:rPr>
          <w:rFonts w:hint="eastAsia"/>
        </w:rPr>
        <w:t>которые</w:t>
      </w:r>
      <w:r>
        <w:t></w:t>
      </w:r>
      <w:r>
        <w:rPr>
          <w:rFonts w:hint="eastAsia"/>
        </w:rPr>
        <w:t>позволяют</w:t>
      </w:r>
      <w:r>
        <w:t></w:t>
      </w:r>
      <w:r>
        <w:rPr>
          <w:rFonts w:hint="eastAsia"/>
        </w:rPr>
        <w:t>снизить</w:t>
      </w:r>
      <w:r>
        <w:t></w:t>
      </w:r>
      <w:r>
        <w:rPr>
          <w:rFonts w:hint="eastAsia"/>
        </w:rPr>
        <w:t>издержки</w:t>
      </w:r>
      <w:r>
        <w:t></w:t>
      </w:r>
      <w:r>
        <w:rPr>
          <w:rFonts w:hint="eastAsia"/>
        </w:rPr>
        <w:t>компании</w:t>
      </w:r>
      <w:r>
        <w:t></w:t>
      </w:r>
      <w:r>
        <w:rPr>
          <w:rFonts w:hint="eastAsia"/>
        </w:rPr>
        <w:t>на</w:t>
      </w:r>
      <w:r>
        <w:t></w:t>
      </w:r>
      <w:r>
        <w:rPr>
          <w:rFonts w:hint="eastAsia"/>
        </w:rPr>
        <w:t>транспортировку</w:t>
      </w:r>
      <w:r>
        <w:t></w:t>
      </w:r>
      <w:r>
        <w:rPr>
          <w:rFonts w:hint="eastAsia"/>
        </w:rPr>
        <w:t>грузов</w:t>
      </w:r>
      <w:r>
        <w:t></w:t>
      </w:r>
    </w:p>
    <w:p w:rsidR="0075208A" w:rsidRDefault="0075208A" w:rsidP="0075208A">
      <w:r>
        <w:t></w:t>
      </w:r>
      <w:r>
        <w:t></w:t>
      </w:r>
      <w:r>
        <w:tab/>
      </w:r>
      <w:r>
        <w:t></w:t>
      </w:r>
      <w:r>
        <w:rPr>
          <w:rFonts w:hint="eastAsia"/>
        </w:rPr>
        <w:t>Выполнен</w:t>
      </w:r>
      <w:r>
        <w:t></w:t>
      </w:r>
      <w:r>
        <w:rPr>
          <w:rFonts w:hint="eastAsia"/>
        </w:rPr>
        <w:t>портфельный</w:t>
      </w:r>
      <w:r>
        <w:t></w:t>
      </w:r>
      <w:r>
        <w:rPr>
          <w:rFonts w:hint="eastAsia"/>
        </w:rPr>
        <w:t>анализ</w:t>
      </w:r>
      <w:r>
        <w:t></w:t>
      </w:r>
      <w:r>
        <w:rPr>
          <w:rFonts w:hint="eastAsia"/>
        </w:rPr>
        <w:t>морских</w:t>
      </w:r>
      <w:r>
        <w:t></w:t>
      </w:r>
      <w:r>
        <w:rPr>
          <w:rFonts w:hint="eastAsia"/>
        </w:rPr>
        <w:t>портов</w:t>
      </w:r>
      <w:r>
        <w:t></w:t>
      </w:r>
      <w:r>
        <w:rPr>
          <w:rFonts w:hint="eastAsia"/>
        </w:rPr>
        <w:t>Азово</w:t>
      </w:r>
      <w:r>
        <w:t></w:t>
      </w:r>
      <w:r>
        <w:rPr>
          <w:rFonts w:hint="eastAsia"/>
        </w:rPr>
        <w:t>Черноморского</w:t>
      </w:r>
      <w:r>
        <w:t></w:t>
      </w:r>
      <w:r>
        <w:rPr>
          <w:rFonts w:hint="eastAsia"/>
        </w:rPr>
        <w:t>бассейна</w:t>
      </w:r>
      <w:r>
        <w:t></w:t>
      </w:r>
      <w:r>
        <w:t></w:t>
      </w:r>
      <w:r>
        <w:rPr>
          <w:rFonts w:hint="eastAsia"/>
        </w:rPr>
        <w:t>результаты</w:t>
      </w:r>
      <w:r>
        <w:t></w:t>
      </w:r>
      <w:r>
        <w:rPr>
          <w:rFonts w:hint="eastAsia"/>
        </w:rPr>
        <w:t>которого</w:t>
      </w:r>
      <w:r>
        <w:t></w:t>
      </w:r>
      <w:r>
        <w:rPr>
          <w:rFonts w:hint="eastAsia"/>
        </w:rPr>
        <w:t>позволили</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морские</w:t>
      </w:r>
      <w:r>
        <w:t></w:t>
      </w:r>
      <w:r>
        <w:rPr>
          <w:rFonts w:hint="eastAsia"/>
        </w:rPr>
        <w:t>порты</w:t>
      </w:r>
      <w:r>
        <w:t></w:t>
      </w:r>
      <w:r>
        <w:rPr>
          <w:rFonts w:hint="eastAsia"/>
        </w:rPr>
        <w:t>Крыма</w:t>
      </w:r>
      <w:r>
        <w:t></w:t>
      </w:r>
      <w:r>
        <w:rPr>
          <w:rFonts w:hint="eastAsia"/>
        </w:rPr>
        <w:t>утрачивают</w:t>
      </w:r>
      <w:r>
        <w:t></w:t>
      </w:r>
      <w:r>
        <w:rPr>
          <w:rFonts w:hint="eastAsia"/>
        </w:rPr>
        <w:t>конкурентные</w:t>
      </w:r>
      <w:r>
        <w:t></w:t>
      </w:r>
      <w:r>
        <w:rPr>
          <w:rFonts w:hint="eastAsia"/>
        </w:rPr>
        <w:t>позиции</w:t>
      </w:r>
      <w:r>
        <w:t></w:t>
      </w:r>
      <w:r>
        <w:rPr>
          <w:rFonts w:hint="eastAsia"/>
        </w:rPr>
        <w:t>на</w:t>
      </w:r>
      <w:r>
        <w:t></w:t>
      </w:r>
      <w:r>
        <w:rPr>
          <w:rFonts w:hint="eastAsia"/>
        </w:rPr>
        <w:t>рынке</w:t>
      </w:r>
      <w:r>
        <w:t></w:t>
      </w:r>
      <w:r>
        <w:rPr>
          <w:rFonts w:hint="eastAsia"/>
        </w:rPr>
        <w:t>морских</w:t>
      </w:r>
      <w:r>
        <w:t></w:t>
      </w:r>
      <w:r>
        <w:rPr>
          <w:rFonts w:hint="eastAsia"/>
        </w:rPr>
        <w:t>перевозок</w:t>
      </w:r>
      <w:r>
        <w:t></w:t>
      </w:r>
      <w:r>
        <w:t></w:t>
      </w:r>
      <w:r>
        <w:rPr>
          <w:rFonts w:hint="eastAsia"/>
        </w:rPr>
        <w:t>как</w:t>
      </w:r>
      <w:r>
        <w:t></w:t>
      </w:r>
      <w:r>
        <w:rPr>
          <w:rFonts w:hint="eastAsia"/>
        </w:rPr>
        <w:t>в</w:t>
      </w:r>
      <w:r>
        <w:t></w:t>
      </w:r>
      <w:r>
        <w:rPr>
          <w:rFonts w:hint="eastAsia"/>
        </w:rPr>
        <w:t>отношении</w:t>
      </w:r>
      <w:r>
        <w:t></w:t>
      </w:r>
      <w:r>
        <w:rPr>
          <w:rFonts w:hint="eastAsia"/>
        </w:rPr>
        <w:t>грузооборота</w:t>
      </w:r>
      <w:r>
        <w:t></w:t>
      </w:r>
      <w:r>
        <w:t></w:t>
      </w:r>
      <w:r>
        <w:rPr>
          <w:rFonts w:hint="eastAsia"/>
        </w:rPr>
        <w:t>так</w:t>
      </w:r>
      <w:r>
        <w:t></w:t>
      </w:r>
      <w:r>
        <w:rPr>
          <w:rFonts w:hint="eastAsia"/>
        </w:rPr>
        <w:t>и</w:t>
      </w:r>
      <w:r>
        <w:t></w:t>
      </w:r>
      <w:r>
        <w:rPr>
          <w:rFonts w:hint="eastAsia"/>
        </w:rPr>
        <w:t>по</w:t>
      </w:r>
      <w:r>
        <w:t></w:t>
      </w:r>
      <w:r>
        <w:rPr>
          <w:rFonts w:hint="eastAsia"/>
        </w:rPr>
        <w:lastRenderedPageBreak/>
        <w:t>категориям</w:t>
      </w:r>
      <w:r>
        <w:t></w:t>
      </w:r>
      <w:r>
        <w:rPr>
          <w:rFonts w:hint="eastAsia"/>
        </w:rPr>
        <w:t>отдельных</w:t>
      </w:r>
      <w:r>
        <w:t></w:t>
      </w:r>
      <w:r>
        <w:rPr>
          <w:rFonts w:hint="eastAsia"/>
        </w:rPr>
        <w:t>грузов</w:t>
      </w:r>
      <w:r>
        <w:t></w:t>
      </w:r>
      <w:r>
        <w:t></w:t>
      </w:r>
      <w:r>
        <w:rPr>
          <w:rFonts w:hint="eastAsia"/>
        </w:rPr>
        <w:t>При</w:t>
      </w:r>
      <w:r>
        <w:t></w:t>
      </w:r>
      <w:r>
        <w:rPr>
          <w:rFonts w:hint="eastAsia"/>
        </w:rPr>
        <w:t>этом</w:t>
      </w:r>
      <w:r>
        <w:t></w:t>
      </w:r>
      <w:r>
        <w:rPr>
          <w:rFonts w:hint="eastAsia"/>
        </w:rPr>
        <w:t>определено</w:t>
      </w:r>
      <w:r>
        <w:t></w:t>
      </w:r>
      <w:r>
        <w:t></w:t>
      </w:r>
      <w:r>
        <w:rPr>
          <w:rFonts w:hint="eastAsia"/>
        </w:rPr>
        <w:t>что</w:t>
      </w:r>
      <w:r>
        <w:t></w:t>
      </w:r>
      <w:r>
        <w:rPr>
          <w:rFonts w:hint="eastAsia"/>
        </w:rPr>
        <w:t>порт</w:t>
      </w:r>
      <w:r>
        <w:t></w:t>
      </w:r>
      <w:r>
        <w:rPr>
          <w:rFonts w:hint="eastAsia"/>
        </w:rPr>
        <w:t>Феодосия</w:t>
      </w:r>
      <w:r>
        <w:t></w:t>
      </w:r>
      <w:r>
        <w:rPr>
          <w:rFonts w:hint="eastAsia"/>
        </w:rPr>
        <w:t>и</w:t>
      </w:r>
      <w:r>
        <w:t></w:t>
      </w:r>
      <w:r>
        <w:rPr>
          <w:rFonts w:hint="eastAsia"/>
        </w:rPr>
        <w:t>порт</w:t>
      </w:r>
      <w:r>
        <w:t></w:t>
      </w:r>
      <w:r>
        <w:rPr>
          <w:rFonts w:hint="eastAsia"/>
        </w:rPr>
        <w:t>Керчь</w:t>
      </w:r>
      <w:r>
        <w:t></w:t>
      </w:r>
      <w:r>
        <w:rPr>
          <w:rFonts w:hint="eastAsia"/>
        </w:rPr>
        <w:t>имеют</w:t>
      </w:r>
      <w:r>
        <w:t></w:t>
      </w:r>
      <w:r>
        <w:rPr>
          <w:rFonts w:hint="eastAsia"/>
        </w:rPr>
        <w:t>значительный</w:t>
      </w:r>
      <w:r>
        <w:t></w:t>
      </w:r>
      <w:r>
        <w:rPr>
          <w:rFonts w:hint="eastAsia"/>
        </w:rPr>
        <w:t>потенциал</w:t>
      </w:r>
      <w:r>
        <w:t></w:t>
      </w:r>
      <w:r>
        <w:rPr>
          <w:rFonts w:hint="eastAsia"/>
        </w:rPr>
        <w:t>для</w:t>
      </w:r>
      <w:r>
        <w:t></w:t>
      </w:r>
      <w:r>
        <w:rPr>
          <w:rFonts w:hint="eastAsia"/>
        </w:rPr>
        <w:t>развития</w:t>
      </w:r>
      <w:r>
        <w:t></w:t>
      </w:r>
      <w:r>
        <w:t></w:t>
      </w:r>
      <w:r>
        <w:rPr>
          <w:rFonts w:hint="eastAsia"/>
        </w:rPr>
        <w:t>Так</w:t>
      </w:r>
      <w:r>
        <w:t></w:t>
      </w:r>
      <w:r>
        <w:t></w:t>
      </w:r>
      <w:r>
        <w:rPr>
          <w:rFonts w:hint="eastAsia"/>
        </w:rPr>
        <w:t>для</w:t>
      </w:r>
      <w:r>
        <w:t></w:t>
      </w:r>
      <w:r>
        <w:rPr>
          <w:rFonts w:hint="eastAsia"/>
        </w:rPr>
        <w:t>морского</w:t>
      </w:r>
      <w:r>
        <w:t></w:t>
      </w:r>
      <w:r>
        <w:rPr>
          <w:rFonts w:hint="eastAsia"/>
        </w:rPr>
        <w:t>порта</w:t>
      </w:r>
      <w:r>
        <w:t></w:t>
      </w:r>
      <w:r>
        <w:rPr>
          <w:rFonts w:hint="eastAsia"/>
        </w:rPr>
        <w:t>Феодосия</w:t>
      </w:r>
      <w:r>
        <w:t></w:t>
      </w:r>
      <w:r>
        <w:rPr>
          <w:rFonts w:hint="eastAsia"/>
        </w:rPr>
        <w:t>перспективным</w:t>
      </w:r>
      <w:r>
        <w:t></w:t>
      </w:r>
      <w:r>
        <w:rPr>
          <w:rFonts w:hint="eastAsia"/>
        </w:rPr>
        <w:t>является</w:t>
      </w:r>
      <w:r>
        <w:t></w:t>
      </w:r>
      <w:r>
        <w:rPr>
          <w:rFonts w:hint="eastAsia"/>
        </w:rPr>
        <w:t>увеличение</w:t>
      </w:r>
      <w:r>
        <w:t></w:t>
      </w:r>
      <w:r>
        <w:rPr>
          <w:rFonts w:hint="eastAsia"/>
        </w:rPr>
        <w:t>грузооборота</w:t>
      </w:r>
      <w:r>
        <w:t></w:t>
      </w:r>
      <w:r>
        <w:rPr>
          <w:rFonts w:hint="eastAsia"/>
        </w:rPr>
        <w:t>генеральных</w:t>
      </w:r>
      <w:r>
        <w:t></w:t>
      </w:r>
      <w:r>
        <w:rPr>
          <w:rFonts w:hint="eastAsia"/>
        </w:rPr>
        <w:t>и</w:t>
      </w:r>
      <w:r>
        <w:t></w:t>
      </w:r>
      <w:r>
        <w:rPr>
          <w:rFonts w:hint="eastAsia"/>
        </w:rPr>
        <w:t>насыпных</w:t>
      </w:r>
      <w:r>
        <w:t></w:t>
      </w:r>
      <w:r>
        <w:rPr>
          <w:rFonts w:hint="eastAsia"/>
        </w:rPr>
        <w:t>грузов</w:t>
      </w:r>
      <w:r>
        <w:t></w:t>
      </w:r>
      <w:r>
        <w:t></w:t>
      </w:r>
      <w:r>
        <w:rPr>
          <w:rFonts w:hint="eastAsia"/>
        </w:rPr>
        <w:t>при</w:t>
      </w:r>
      <w:r>
        <w:t></w:t>
      </w:r>
      <w:r>
        <w:rPr>
          <w:rFonts w:hint="eastAsia"/>
        </w:rPr>
        <w:t>условии</w:t>
      </w:r>
      <w:r>
        <w:t></w:t>
      </w:r>
      <w:r>
        <w:rPr>
          <w:rFonts w:hint="eastAsia"/>
        </w:rPr>
        <w:t>сохранения</w:t>
      </w:r>
      <w:r>
        <w:t></w:t>
      </w:r>
      <w:r>
        <w:rPr>
          <w:rFonts w:hint="eastAsia"/>
        </w:rPr>
        <w:t>трафика</w:t>
      </w:r>
      <w:r>
        <w:t></w:t>
      </w:r>
      <w:r>
        <w:rPr>
          <w:rFonts w:hint="eastAsia"/>
        </w:rPr>
        <w:t>наливных</w:t>
      </w:r>
      <w:r>
        <w:t></w:t>
      </w:r>
      <w:r>
        <w:rPr>
          <w:rFonts w:hint="eastAsia"/>
        </w:rPr>
        <w:t>грузов</w:t>
      </w:r>
      <w:r>
        <w:t></w:t>
      </w:r>
      <w:r>
        <w:t></w:t>
      </w:r>
      <w:r>
        <w:rPr>
          <w:rFonts w:hint="eastAsia"/>
        </w:rPr>
        <w:t>а</w:t>
      </w:r>
      <w:r>
        <w:t></w:t>
      </w:r>
      <w:r>
        <w:rPr>
          <w:rFonts w:hint="eastAsia"/>
        </w:rPr>
        <w:t>для</w:t>
      </w:r>
      <w:r>
        <w:t></w:t>
      </w:r>
      <w:r>
        <w:rPr>
          <w:rFonts w:hint="eastAsia"/>
        </w:rPr>
        <w:t>порта</w:t>
      </w:r>
      <w:r>
        <w:t></w:t>
      </w:r>
      <w:r>
        <w:rPr>
          <w:rFonts w:hint="eastAsia"/>
        </w:rPr>
        <w:t>Керчь</w:t>
      </w:r>
      <w:r>
        <w:t></w:t>
      </w:r>
      <w:r>
        <w:t></w:t>
      </w:r>
      <w:r>
        <w:t></w:t>
      </w:r>
      <w:r>
        <w:rPr>
          <w:rFonts w:hint="eastAsia"/>
        </w:rPr>
        <w:t>увеличение</w:t>
      </w:r>
      <w:r>
        <w:t></w:t>
      </w:r>
      <w:r>
        <w:rPr>
          <w:rFonts w:hint="eastAsia"/>
        </w:rPr>
        <w:t>грузооборота</w:t>
      </w:r>
      <w:r>
        <w:t></w:t>
      </w:r>
      <w:r>
        <w:rPr>
          <w:rFonts w:hint="eastAsia"/>
        </w:rPr>
        <w:t>наливных</w:t>
      </w:r>
      <w:r>
        <w:t></w:t>
      </w:r>
      <w:r>
        <w:rPr>
          <w:rFonts w:hint="eastAsia"/>
        </w:rPr>
        <w:t>грузов</w:t>
      </w:r>
      <w:r>
        <w:t></w:t>
      </w:r>
      <w:r>
        <w:t></w:t>
      </w:r>
      <w:r>
        <w:rPr>
          <w:rFonts w:hint="eastAsia"/>
        </w:rPr>
        <w:t>при</w:t>
      </w:r>
      <w:r>
        <w:t></w:t>
      </w:r>
      <w:r>
        <w:rPr>
          <w:rFonts w:hint="eastAsia"/>
        </w:rPr>
        <w:t>условии</w:t>
      </w:r>
      <w:r>
        <w:t></w:t>
      </w:r>
      <w:r>
        <w:rPr>
          <w:rFonts w:hint="eastAsia"/>
        </w:rPr>
        <w:t>сохранения</w:t>
      </w:r>
      <w:r>
        <w:t></w:t>
      </w:r>
      <w:r>
        <w:rPr>
          <w:rFonts w:hint="eastAsia"/>
        </w:rPr>
        <w:t>трафика</w:t>
      </w:r>
      <w:r>
        <w:t></w:t>
      </w:r>
      <w:r>
        <w:rPr>
          <w:rFonts w:hint="eastAsia"/>
        </w:rPr>
        <w:t>насыпных</w:t>
      </w:r>
      <w:r>
        <w:t></w:t>
      </w:r>
      <w:r>
        <w:rPr>
          <w:rFonts w:hint="eastAsia"/>
        </w:rPr>
        <w:t>грузов</w:t>
      </w:r>
      <w:r>
        <w:t></w:t>
      </w:r>
    </w:p>
    <w:p w:rsidR="0075208A" w:rsidRDefault="0075208A" w:rsidP="0075208A">
      <w:r>
        <w:t></w:t>
      </w:r>
      <w:r>
        <w:t></w:t>
      </w:r>
      <w:r>
        <w:tab/>
      </w:r>
      <w:r>
        <w:t></w:t>
      </w:r>
      <w:r>
        <w:rPr>
          <w:rFonts w:hint="eastAsia"/>
        </w:rPr>
        <w:t>Предложена</w:t>
      </w:r>
      <w:r>
        <w:t></w:t>
      </w:r>
      <w:r>
        <w:rPr>
          <w:rFonts w:hint="eastAsia"/>
        </w:rPr>
        <w:t>модель</w:t>
      </w:r>
      <w:r>
        <w:t></w:t>
      </w:r>
      <w:r>
        <w:rPr>
          <w:rFonts w:hint="eastAsia"/>
        </w:rPr>
        <w:t>промышленно</w:t>
      </w:r>
      <w:r>
        <w:t></w:t>
      </w:r>
      <w:r>
        <w:rPr>
          <w:rFonts w:hint="eastAsia"/>
        </w:rPr>
        <w:t>портового</w:t>
      </w:r>
      <w:r>
        <w:t></w:t>
      </w:r>
      <w:r>
        <w:rPr>
          <w:rFonts w:hint="eastAsia"/>
        </w:rPr>
        <w:t>кластера</w:t>
      </w:r>
      <w:r>
        <w:t></w:t>
      </w:r>
      <w:r>
        <w:rPr>
          <w:rFonts w:hint="eastAsia"/>
        </w:rPr>
        <w:t>в</w:t>
      </w:r>
      <w:r>
        <w:t></w:t>
      </w:r>
      <w:r>
        <w:rPr>
          <w:rFonts w:hint="eastAsia"/>
        </w:rPr>
        <w:t>Республике</w:t>
      </w:r>
      <w:r>
        <w:t></w:t>
      </w:r>
      <w:r>
        <w:rPr>
          <w:rFonts w:hint="eastAsia"/>
        </w:rPr>
        <w:t>Крым</w:t>
      </w:r>
      <w:r>
        <w:t></w:t>
      </w:r>
      <w:r>
        <w:t></w:t>
      </w:r>
      <w:r>
        <w:rPr>
          <w:rFonts w:hint="eastAsia"/>
        </w:rPr>
        <w:t>ядром</w:t>
      </w:r>
      <w:r>
        <w:t></w:t>
      </w:r>
      <w:r>
        <w:rPr>
          <w:rFonts w:hint="eastAsia"/>
        </w:rPr>
        <w:t>которой</w:t>
      </w:r>
      <w:r>
        <w:t></w:t>
      </w:r>
      <w:r>
        <w:rPr>
          <w:rFonts w:hint="eastAsia"/>
        </w:rPr>
        <w:t>является</w:t>
      </w:r>
      <w:r>
        <w:t></w:t>
      </w:r>
      <w:r>
        <w:rPr>
          <w:rFonts w:hint="eastAsia"/>
        </w:rPr>
        <w:t>Керченский</w:t>
      </w:r>
      <w:r>
        <w:t></w:t>
      </w:r>
      <w:r>
        <w:rPr>
          <w:rFonts w:hint="eastAsia"/>
        </w:rPr>
        <w:t>морской</w:t>
      </w:r>
      <w:r>
        <w:t></w:t>
      </w:r>
      <w:r>
        <w:rPr>
          <w:rFonts w:hint="eastAsia"/>
        </w:rPr>
        <w:t>порт</w:t>
      </w:r>
      <w:r>
        <w:t></w:t>
      </w:r>
      <w:r>
        <w:t></w:t>
      </w:r>
      <w:r>
        <w:rPr>
          <w:rFonts w:hint="eastAsia"/>
        </w:rPr>
        <w:t>а</w:t>
      </w:r>
      <w:r>
        <w:t></w:t>
      </w:r>
      <w:r>
        <w:rPr>
          <w:rFonts w:hint="eastAsia"/>
        </w:rPr>
        <w:t>в</w:t>
      </w:r>
      <w:r>
        <w:t></w:t>
      </w:r>
      <w:r>
        <w:rPr>
          <w:rFonts w:hint="eastAsia"/>
        </w:rPr>
        <w:t>качестве</w:t>
      </w:r>
      <w:r>
        <w:t></w:t>
      </w:r>
      <w:r>
        <w:rPr>
          <w:rFonts w:hint="eastAsia"/>
        </w:rPr>
        <w:t>участников</w:t>
      </w:r>
      <w:r>
        <w:t></w:t>
      </w:r>
      <w:r>
        <w:rPr>
          <w:rFonts w:hint="eastAsia"/>
        </w:rPr>
        <w:t>рассматриваются</w:t>
      </w:r>
      <w:r>
        <w:t></w:t>
      </w:r>
      <w:r>
        <w:rPr>
          <w:rFonts w:hint="eastAsia"/>
        </w:rPr>
        <w:t>предприятия</w:t>
      </w:r>
      <w:r>
        <w:t></w:t>
      </w:r>
      <w:r>
        <w:t></w:t>
      </w:r>
      <w:r>
        <w:rPr>
          <w:rFonts w:hint="eastAsia"/>
        </w:rPr>
        <w:t>имеющие</w:t>
      </w:r>
      <w:r>
        <w:t></w:t>
      </w:r>
      <w:r>
        <w:rPr>
          <w:rFonts w:hint="eastAsia"/>
        </w:rPr>
        <w:t>функциональные</w:t>
      </w:r>
      <w:r>
        <w:t></w:t>
      </w:r>
      <w:r>
        <w:rPr>
          <w:rFonts w:hint="eastAsia"/>
        </w:rPr>
        <w:t>связи</w:t>
      </w:r>
      <w:r>
        <w:t></w:t>
      </w:r>
      <w:r>
        <w:rPr>
          <w:rFonts w:hint="eastAsia"/>
        </w:rPr>
        <w:t>с</w:t>
      </w:r>
      <w:r>
        <w:t></w:t>
      </w:r>
      <w:r>
        <w:rPr>
          <w:rFonts w:hint="eastAsia"/>
        </w:rPr>
        <w:t>портом</w:t>
      </w:r>
      <w:r>
        <w:t></w:t>
      </w:r>
      <w:r>
        <w:t></w:t>
      </w:r>
      <w:r>
        <w:rPr>
          <w:rFonts w:hint="eastAsia"/>
        </w:rPr>
        <w:t>включая</w:t>
      </w:r>
      <w:r>
        <w:t></w:t>
      </w:r>
      <w:r>
        <w:rPr>
          <w:rFonts w:hint="eastAsia"/>
        </w:rPr>
        <w:t>предприятия</w:t>
      </w:r>
      <w:r>
        <w:t></w:t>
      </w:r>
      <w:r>
        <w:rPr>
          <w:rFonts w:hint="eastAsia"/>
        </w:rPr>
        <w:t>судостроения</w:t>
      </w:r>
      <w:r>
        <w:t></w:t>
      </w:r>
      <w:r>
        <w:rPr>
          <w:rFonts w:hint="eastAsia"/>
        </w:rPr>
        <w:t>и</w:t>
      </w:r>
      <w:r>
        <w:t></w:t>
      </w:r>
      <w:r>
        <w:rPr>
          <w:rFonts w:hint="eastAsia"/>
        </w:rPr>
        <w:t>судоремонта</w:t>
      </w:r>
      <w:r>
        <w:t></w:t>
      </w:r>
      <w:r>
        <w:t></w:t>
      </w:r>
      <w:r>
        <w:rPr>
          <w:rFonts w:hint="eastAsia"/>
        </w:rPr>
        <w:t>местной</w:t>
      </w:r>
      <w:r>
        <w:t></w:t>
      </w:r>
      <w:r>
        <w:rPr>
          <w:rFonts w:hint="eastAsia"/>
        </w:rPr>
        <w:t>промышленности</w:t>
      </w:r>
      <w:r>
        <w:t></w:t>
      </w:r>
      <w:r>
        <w:t></w:t>
      </w:r>
      <w:r>
        <w:rPr>
          <w:rFonts w:hint="eastAsia"/>
        </w:rPr>
        <w:t>машиностроение</w:t>
      </w:r>
      <w:r>
        <w:t></w:t>
      </w:r>
      <w:r>
        <w:t></w:t>
      </w:r>
      <w:r>
        <w:rPr>
          <w:rFonts w:hint="eastAsia"/>
        </w:rPr>
        <w:t>приборостроение</w:t>
      </w:r>
      <w:r>
        <w:t></w:t>
      </w:r>
      <w:r>
        <w:t></w:t>
      </w:r>
      <w:r>
        <w:rPr>
          <w:rFonts w:hint="eastAsia"/>
        </w:rPr>
        <w:t>сельскохозяйственное</w:t>
      </w:r>
      <w:r>
        <w:t></w:t>
      </w:r>
      <w:r>
        <w:rPr>
          <w:rFonts w:hint="eastAsia"/>
        </w:rPr>
        <w:t>производство</w:t>
      </w:r>
      <w:r>
        <w:t></w:t>
      </w:r>
      <w:r>
        <w:t></w:t>
      </w:r>
      <w:r>
        <w:t></w:t>
      </w:r>
      <w:r>
        <w:rPr>
          <w:rFonts w:hint="eastAsia"/>
        </w:rPr>
        <w:t>рыбоводства</w:t>
      </w:r>
      <w:r>
        <w:t></w:t>
      </w:r>
      <w:r>
        <w:t></w:t>
      </w:r>
      <w:r>
        <w:rPr>
          <w:rFonts w:hint="eastAsia"/>
        </w:rPr>
        <w:t>вылов</w:t>
      </w:r>
      <w:r>
        <w:t></w:t>
      </w:r>
      <w:r>
        <w:t></w:t>
      </w:r>
      <w:r>
        <w:rPr>
          <w:rFonts w:hint="eastAsia"/>
        </w:rPr>
        <w:t>переработка</w:t>
      </w:r>
      <w:r>
        <w:t></w:t>
      </w:r>
      <w:r>
        <w:t></w:t>
      </w:r>
      <w:r>
        <w:rPr>
          <w:rFonts w:hint="eastAsia"/>
        </w:rPr>
        <w:t>марикультура</w:t>
      </w:r>
      <w:r>
        <w:t></w:t>
      </w:r>
      <w:r>
        <w:t></w:t>
      </w:r>
      <w:r>
        <w:t></w:t>
      </w:r>
      <w:r>
        <w:rPr>
          <w:rFonts w:hint="eastAsia"/>
        </w:rPr>
        <w:t>сферы</w:t>
      </w:r>
      <w:r>
        <w:t></w:t>
      </w:r>
      <w:r>
        <w:rPr>
          <w:rFonts w:hint="eastAsia"/>
        </w:rPr>
        <w:t>туризма</w:t>
      </w:r>
      <w:r>
        <w:t></w:t>
      </w:r>
      <w:r>
        <w:t></w:t>
      </w:r>
      <w:r>
        <w:rPr>
          <w:rFonts w:hint="eastAsia"/>
        </w:rPr>
        <w:t>яхтенный</w:t>
      </w:r>
      <w:r>
        <w:t></w:t>
      </w:r>
      <w:r>
        <w:rPr>
          <w:rFonts w:hint="eastAsia"/>
        </w:rPr>
        <w:t>туризм</w:t>
      </w:r>
      <w:r>
        <w:t></w:t>
      </w:r>
      <w:r>
        <w:t></w:t>
      </w:r>
      <w:r>
        <w:rPr>
          <w:rFonts w:hint="eastAsia"/>
        </w:rPr>
        <w:t>круизный</w:t>
      </w:r>
      <w:r>
        <w:t></w:t>
      </w:r>
      <w:r>
        <w:rPr>
          <w:rFonts w:hint="eastAsia"/>
        </w:rPr>
        <w:t>туризм</w:t>
      </w:r>
      <w:r>
        <w:t></w:t>
      </w:r>
      <w:r>
        <w:t></w:t>
      </w:r>
      <w:r>
        <w:t></w:t>
      </w:r>
      <w:r>
        <w:rPr>
          <w:rFonts w:hint="eastAsia"/>
        </w:rPr>
        <w:t>а</w:t>
      </w:r>
      <w:r>
        <w:t></w:t>
      </w:r>
      <w:r>
        <w:rPr>
          <w:rFonts w:hint="eastAsia"/>
        </w:rPr>
        <w:t>также</w:t>
      </w:r>
      <w:r>
        <w:t></w:t>
      </w:r>
      <w:r>
        <w:rPr>
          <w:rFonts w:hint="eastAsia"/>
        </w:rPr>
        <w:t>предприятия</w:t>
      </w:r>
      <w:r>
        <w:t></w:t>
      </w:r>
      <w:r>
        <w:t></w:t>
      </w:r>
      <w:r>
        <w:rPr>
          <w:rFonts w:hint="eastAsia"/>
        </w:rPr>
        <w:t>осуществляющие</w:t>
      </w:r>
      <w:r>
        <w:t></w:t>
      </w:r>
      <w:r>
        <w:rPr>
          <w:rFonts w:hint="eastAsia"/>
        </w:rPr>
        <w:t>подготовку</w:t>
      </w:r>
      <w:r>
        <w:t></w:t>
      </w:r>
      <w:r>
        <w:rPr>
          <w:rFonts w:hint="eastAsia"/>
        </w:rPr>
        <w:t>кадров</w:t>
      </w:r>
      <w:r>
        <w:t></w:t>
      </w:r>
      <w:r>
        <w:t></w:t>
      </w:r>
      <w:r>
        <w:rPr>
          <w:rFonts w:hint="eastAsia"/>
        </w:rPr>
        <w:t>сфера</w:t>
      </w:r>
      <w:r>
        <w:t></w:t>
      </w:r>
      <w:r>
        <w:rPr>
          <w:rFonts w:hint="eastAsia"/>
        </w:rPr>
        <w:t>образования</w:t>
      </w:r>
      <w:r>
        <w:t></w:t>
      </w:r>
      <w:r>
        <w:rPr>
          <w:rFonts w:hint="eastAsia"/>
        </w:rPr>
        <w:t>и</w:t>
      </w:r>
      <w:r>
        <w:t></w:t>
      </w:r>
      <w:r>
        <w:rPr>
          <w:rFonts w:hint="eastAsia"/>
        </w:rPr>
        <w:t>науки</w:t>
      </w:r>
      <w:r>
        <w:t></w:t>
      </w:r>
      <w:r>
        <w:t></w:t>
      </w:r>
      <w:r>
        <w:rPr>
          <w:rFonts w:hint="eastAsia"/>
        </w:rPr>
        <w:t>и</w:t>
      </w:r>
      <w:r>
        <w:t></w:t>
      </w:r>
      <w:r>
        <w:rPr>
          <w:rFonts w:hint="eastAsia"/>
        </w:rPr>
        <w:t>объекты</w:t>
      </w:r>
      <w:r>
        <w:t></w:t>
      </w:r>
      <w:r>
        <w:rPr>
          <w:rFonts w:hint="eastAsia"/>
        </w:rPr>
        <w:t>инфраструктуры</w:t>
      </w:r>
      <w:r>
        <w:t></w:t>
      </w:r>
      <w:r>
        <w:t></w:t>
      </w:r>
      <w:r>
        <w:rPr>
          <w:rFonts w:hint="eastAsia"/>
        </w:rPr>
        <w:t>железнодорожное</w:t>
      </w:r>
      <w:r>
        <w:t></w:t>
      </w:r>
      <w:r>
        <w:t></w:t>
      </w:r>
      <w:r>
        <w:rPr>
          <w:rFonts w:hint="eastAsia"/>
        </w:rPr>
        <w:t>автомобильное</w:t>
      </w:r>
      <w:r>
        <w:t></w:t>
      </w:r>
      <w:r>
        <w:rPr>
          <w:rFonts w:hint="eastAsia"/>
        </w:rPr>
        <w:t>и</w:t>
      </w:r>
      <w:r>
        <w:t></w:t>
      </w:r>
      <w:r>
        <w:rPr>
          <w:rFonts w:hint="eastAsia"/>
        </w:rPr>
        <w:t>воздушное</w:t>
      </w:r>
      <w:r>
        <w:t></w:t>
      </w:r>
      <w:r>
        <w:rPr>
          <w:rFonts w:hint="eastAsia"/>
        </w:rPr>
        <w:t>сообщение</w:t>
      </w:r>
      <w:r>
        <w:t></w:t>
      </w:r>
      <w:r>
        <w:t></w:t>
      </w:r>
      <w:r>
        <w:t></w:t>
      </w:r>
      <w:r>
        <w:rPr>
          <w:rFonts w:hint="eastAsia"/>
        </w:rPr>
        <w:t>Модель</w:t>
      </w:r>
      <w:r>
        <w:t></w:t>
      </w:r>
      <w:r>
        <w:rPr>
          <w:rFonts w:hint="eastAsia"/>
        </w:rPr>
        <w:t>кластера</w:t>
      </w:r>
      <w:r>
        <w:t></w:t>
      </w:r>
      <w:r>
        <w:rPr>
          <w:rFonts w:hint="eastAsia"/>
        </w:rPr>
        <w:t>отражает</w:t>
      </w:r>
      <w:r>
        <w:t></w:t>
      </w:r>
      <w:r>
        <w:rPr>
          <w:rFonts w:hint="eastAsia"/>
        </w:rPr>
        <w:t>взаимодействие</w:t>
      </w:r>
      <w:r>
        <w:t></w:t>
      </w:r>
      <w:r>
        <w:rPr>
          <w:rFonts w:hint="eastAsia"/>
        </w:rPr>
        <w:t>администрации</w:t>
      </w:r>
      <w:r>
        <w:t></w:t>
      </w:r>
      <w:r>
        <w:rPr>
          <w:rFonts w:hint="eastAsia"/>
        </w:rPr>
        <w:t>порта</w:t>
      </w:r>
      <w:r>
        <w:t></w:t>
      </w:r>
      <w:r>
        <w:rPr>
          <w:rFonts w:hint="eastAsia"/>
        </w:rPr>
        <w:t>и</w:t>
      </w:r>
      <w:r>
        <w:t></w:t>
      </w:r>
      <w:r>
        <w:rPr>
          <w:rFonts w:hint="eastAsia"/>
        </w:rPr>
        <w:t>отраслевых</w:t>
      </w:r>
      <w:r>
        <w:t></w:t>
      </w:r>
      <w:r>
        <w:rPr>
          <w:rFonts w:hint="eastAsia"/>
        </w:rPr>
        <w:t>министерств</w:t>
      </w:r>
      <w:r>
        <w:t></w:t>
      </w:r>
      <w:r>
        <w:t></w:t>
      </w:r>
      <w:r>
        <w:rPr>
          <w:rFonts w:hint="eastAsia"/>
        </w:rPr>
        <w:t>структур</w:t>
      </w:r>
      <w:r>
        <w:t></w:t>
      </w:r>
      <w:r>
        <w:rPr>
          <w:rFonts w:hint="eastAsia"/>
        </w:rPr>
        <w:t>власти</w:t>
      </w:r>
      <w:r>
        <w:t></w:t>
      </w:r>
      <w:r>
        <w:t></w:t>
      </w:r>
      <w:r>
        <w:rPr>
          <w:rFonts w:hint="eastAsia"/>
        </w:rPr>
        <w:t>торгово</w:t>
      </w:r>
      <w:r>
        <w:t></w:t>
      </w:r>
      <w:r>
        <w:rPr>
          <w:rFonts w:hint="eastAsia"/>
        </w:rPr>
        <w:t>промышленной</w:t>
      </w:r>
      <w:r>
        <w:t></w:t>
      </w:r>
      <w:r>
        <w:rPr>
          <w:rFonts w:hint="eastAsia"/>
        </w:rPr>
        <w:t>палаты</w:t>
      </w:r>
      <w:r>
        <w:t></w:t>
      </w:r>
      <w:r>
        <w:t></w:t>
      </w:r>
      <w:r>
        <w:rPr>
          <w:rFonts w:hint="eastAsia"/>
        </w:rPr>
        <w:t>ассоциации</w:t>
      </w:r>
      <w:r>
        <w:t></w:t>
      </w:r>
      <w:r>
        <w:rPr>
          <w:rFonts w:hint="eastAsia"/>
        </w:rPr>
        <w:t>промышленников</w:t>
      </w:r>
      <w:r>
        <w:t></w:t>
      </w:r>
      <w:r>
        <w:rPr>
          <w:rFonts w:hint="eastAsia"/>
        </w:rPr>
        <w:t>и</w:t>
      </w:r>
      <w:r>
        <w:t></w:t>
      </w:r>
      <w:r>
        <w:rPr>
          <w:rFonts w:hint="eastAsia"/>
        </w:rPr>
        <w:t>других</w:t>
      </w:r>
      <w:r>
        <w:t></w:t>
      </w:r>
      <w:r>
        <w:rPr>
          <w:rFonts w:hint="eastAsia"/>
        </w:rPr>
        <w:t>общественных</w:t>
      </w:r>
      <w:r>
        <w:t></w:t>
      </w:r>
      <w:r>
        <w:rPr>
          <w:rFonts w:hint="eastAsia"/>
        </w:rPr>
        <w:t>организаций</w:t>
      </w:r>
      <w:r>
        <w:t></w:t>
      </w:r>
      <w:r>
        <w:t></w:t>
      </w:r>
      <w:r>
        <w:rPr>
          <w:rFonts w:hint="eastAsia"/>
        </w:rPr>
        <w:t>как</w:t>
      </w:r>
      <w:r>
        <w:t></w:t>
      </w:r>
      <w:r>
        <w:rPr>
          <w:rFonts w:hint="eastAsia"/>
        </w:rPr>
        <w:t>главного</w:t>
      </w:r>
      <w:r>
        <w:t></w:t>
      </w:r>
      <w:r>
        <w:rPr>
          <w:rFonts w:hint="eastAsia"/>
        </w:rPr>
        <w:t>условия</w:t>
      </w:r>
      <w:r>
        <w:t></w:t>
      </w:r>
      <w:r>
        <w:t></w:t>
      </w:r>
      <w:r>
        <w:rPr>
          <w:rFonts w:hint="eastAsia"/>
        </w:rPr>
        <w:t>обеспечивающего</w:t>
      </w:r>
      <w:r>
        <w:t></w:t>
      </w:r>
      <w:r>
        <w:rPr>
          <w:rFonts w:hint="eastAsia"/>
        </w:rPr>
        <w:t>эффективность</w:t>
      </w:r>
      <w:r>
        <w:t></w:t>
      </w:r>
      <w:r>
        <w:rPr>
          <w:rFonts w:hint="eastAsia"/>
        </w:rPr>
        <w:t>регулирующих</w:t>
      </w:r>
      <w:r>
        <w:t></w:t>
      </w:r>
      <w:r>
        <w:rPr>
          <w:rFonts w:hint="eastAsia"/>
        </w:rPr>
        <w:t>воздействий</w:t>
      </w:r>
      <w:r>
        <w:t></w:t>
      </w:r>
    </w:p>
    <w:p w:rsidR="0075208A" w:rsidRPr="0075208A" w:rsidRDefault="0075208A" w:rsidP="0075208A">
      <w:r>
        <w:rPr>
          <w:rFonts w:hint="eastAsia"/>
        </w:rPr>
        <w:t>Определены</w:t>
      </w:r>
      <w:r>
        <w:t></w:t>
      </w:r>
      <w:r>
        <w:rPr>
          <w:rFonts w:hint="eastAsia"/>
        </w:rPr>
        <w:t>функциональные</w:t>
      </w:r>
      <w:r>
        <w:t></w:t>
      </w:r>
      <w:r>
        <w:rPr>
          <w:rFonts w:hint="eastAsia"/>
        </w:rPr>
        <w:t>направления</w:t>
      </w:r>
      <w:r>
        <w:t></w:t>
      </w:r>
      <w:r>
        <w:rPr>
          <w:rFonts w:hint="eastAsia"/>
        </w:rPr>
        <w:t>развития</w:t>
      </w:r>
      <w:r>
        <w:t></w:t>
      </w:r>
      <w:r>
        <w:rPr>
          <w:rFonts w:hint="eastAsia"/>
        </w:rPr>
        <w:t>морских</w:t>
      </w:r>
      <w:r>
        <w:t></w:t>
      </w:r>
      <w:r>
        <w:rPr>
          <w:rFonts w:hint="eastAsia"/>
        </w:rPr>
        <w:t>портов</w:t>
      </w:r>
      <w:r>
        <w:t></w:t>
      </w:r>
      <w:r>
        <w:rPr>
          <w:rFonts w:hint="eastAsia"/>
        </w:rPr>
        <w:t>Крыма</w:t>
      </w:r>
      <w:r>
        <w:t></w:t>
      </w:r>
      <w:r>
        <w:t></w:t>
      </w:r>
      <w:r>
        <w:rPr>
          <w:rFonts w:hint="eastAsia"/>
        </w:rPr>
        <w:t>в</w:t>
      </w:r>
      <w:r>
        <w:t></w:t>
      </w:r>
      <w:r>
        <w:rPr>
          <w:rFonts w:hint="eastAsia"/>
        </w:rPr>
        <w:t>числе</w:t>
      </w:r>
      <w:r>
        <w:t></w:t>
      </w:r>
      <w:r>
        <w:rPr>
          <w:rFonts w:hint="eastAsia"/>
        </w:rPr>
        <w:t>которых</w:t>
      </w:r>
      <w:r>
        <w:t></w:t>
      </w:r>
      <w:r>
        <w:rPr>
          <w:rFonts w:hint="eastAsia"/>
        </w:rPr>
        <w:t>судостроение</w:t>
      </w:r>
      <w:r>
        <w:t></w:t>
      </w:r>
      <w:r>
        <w:t></w:t>
      </w:r>
      <w:r>
        <w:rPr>
          <w:rFonts w:hint="eastAsia"/>
        </w:rPr>
        <w:t>морской</w:t>
      </w:r>
      <w:r>
        <w:t></w:t>
      </w:r>
      <w:r>
        <w:rPr>
          <w:rFonts w:hint="eastAsia"/>
        </w:rPr>
        <w:t>транспорт</w:t>
      </w:r>
      <w:r>
        <w:t></w:t>
      </w:r>
      <w:r>
        <w:t></w:t>
      </w:r>
      <w:r>
        <w:rPr>
          <w:rFonts w:hint="eastAsia"/>
        </w:rPr>
        <w:t>торговый</w:t>
      </w:r>
      <w:r>
        <w:t></w:t>
      </w:r>
      <w:r>
        <w:t></w:t>
      </w:r>
      <w:r>
        <w:rPr>
          <w:rFonts w:hint="eastAsia"/>
        </w:rPr>
        <w:t>пассажирский</w:t>
      </w:r>
      <w:r>
        <w:t></w:t>
      </w:r>
      <w:r>
        <w:t></w:t>
      </w:r>
      <w:r>
        <w:t></w:t>
      </w:r>
      <w:r>
        <w:rPr>
          <w:rFonts w:hint="eastAsia"/>
        </w:rPr>
        <w:t>добыча</w:t>
      </w:r>
      <w:r>
        <w:t></w:t>
      </w:r>
      <w:r>
        <w:rPr>
          <w:rFonts w:hint="eastAsia"/>
        </w:rPr>
        <w:t>морских</w:t>
      </w:r>
      <w:r>
        <w:t></w:t>
      </w:r>
      <w:r>
        <w:rPr>
          <w:rFonts w:hint="eastAsia"/>
        </w:rPr>
        <w:t>минеральных</w:t>
      </w:r>
      <w:r>
        <w:t></w:t>
      </w:r>
      <w:r>
        <w:rPr>
          <w:rFonts w:hint="eastAsia"/>
        </w:rPr>
        <w:t>ресурсов</w:t>
      </w:r>
      <w:r>
        <w:t></w:t>
      </w:r>
      <w:r>
        <w:rPr>
          <w:rFonts w:hint="eastAsia"/>
        </w:rPr>
        <w:t>на</w:t>
      </w:r>
      <w:r>
        <w:t></w:t>
      </w:r>
      <w:r>
        <w:rPr>
          <w:rFonts w:hint="eastAsia"/>
        </w:rPr>
        <w:t>шельфе</w:t>
      </w:r>
      <w:r>
        <w:t></w:t>
      </w:r>
      <w:r>
        <w:t></w:t>
      </w:r>
      <w:r>
        <w:rPr>
          <w:rFonts w:hint="eastAsia"/>
        </w:rPr>
        <w:t>рыбное</w:t>
      </w:r>
      <w:r>
        <w:t></w:t>
      </w:r>
      <w:r>
        <w:rPr>
          <w:rFonts w:hint="eastAsia"/>
        </w:rPr>
        <w:t>хозяйство</w:t>
      </w:r>
      <w:r>
        <w:t></w:t>
      </w:r>
      <w:r>
        <w:rPr>
          <w:rFonts w:hint="eastAsia"/>
        </w:rPr>
        <w:t>и</w:t>
      </w:r>
      <w:r>
        <w:t></w:t>
      </w:r>
      <w:r>
        <w:rPr>
          <w:rFonts w:hint="eastAsia"/>
        </w:rPr>
        <w:t>рыболовство</w:t>
      </w:r>
      <w:r>
        <w:t></w:t>
      </w:r>
      <w:r>
        <w:t></w:t>
      </w:r>
      <w:r>
        <w:rPr>
          <w:rFonts w:hint="eastAsia"/>
        </w:rPr>
        <w:t>яхтенный</w:t>
      </w:r>
      <w:r>
        <w:t></w:t>
      </w:r>
      <w:r>
        <w:rPr>
          <w:rFonts w:hint="eastAsia"/>
        </w:rPr>
        <w:t>туризм</w:t>
      </w:r>
      <w:r>
        <w:t></w:t>
      </w:r>
      <w:r>
        <w:t></w:t>
      </w:r>
      <w:r>
        <w:rPr>
          <w:rFonts w:hint="eastAsia"/>
        </w:rPr>
        <w:t>экологическая</w:t>
      </w:r>
      <w:r>
        <w:t></w:t>
      </w:r>
      <w:r>
        <w:rPr>
          <w:rFonts w:hint="eastAsia"/>
        </w:rPr>
        <w:t>безопасность</w:t>
      </w:r>
      <w:r>
        <w:t></w:t>
      </w:r>
      <w:r>
        <w:t></w:t>
      </w:r>
      <w:r>
        <w:rPr>
          <w:rFonts w:hint="eastAsia"/>
        </w:rPr>
        <w:t>научные</w:t>
      </w:r>
      <w:r>
        <w:t></w:t>
      </w:r>
      <w:r>
        <w:rPr>
          <w:rFonts w:hint="eastAsia"/>
        </w:rPr>
        <w:t>исследования</w:t>
      </w:r>
      <w:r>
        <w:t></w:t>
      </w:r>
      <w:r>
        <w:t></w:t>
      </w:r>
      <w:r>
        <w:rPr>
          <w:rFonts w:hint="eastAsia"/>
        </w:rPr>
        <w:t>подготовка</w:t>
      </w:r>
      <w:r>
        <w:t></w:t>
      </w:r>
      <w:r>
        <w:rPr>
          <w:rFonts w:hint="eastAsia"/>
        </w:rPr>
        <w:t>кадров</w:t>
      </w:r>
      <w:r>
        <w:t></w:t>
      </w:r>
      <w:r>
        <w:rPr>
          <w:rFonts w:hint="eastAsia"/>
        </w:rPr>
        <w:t>в</w:t>
      </w:r>
      <w:r>
        <w:t></w:t>
      </w:r>
      <w:r>
        <w:rPr>
          <w:rFonts w:hint="eastAsia"/>
        </w:rPr>
        <w:t>сфере</w:t>
      </w:r>
      <w:r>
        <w:t></w:t>
      </w:r>
      <w:r>
        <w:rPr>
          <w:rFonts w:hint="eastAsia"/>
        </w:rPr>
        <w:t>морского</w:t>
      </w:r>
      <w:r>
        <w:t></w:t>
      </w:r>
      <w:r>
        <w:rPr>
          <w:rFonts w:hint="eastAsia"/>
        </w:rPr>
        <w:t>транспорта</w:t>
      </w:r>
      <w:r>
        <w:t></w:t>
      </w:r>
      <w:r>
        <w:t></w:t>
      </w:r>
      <w:r>
        <w:rPr>
          <w:rFonts w:hint="eastAsia"/>
        </w:rPr>
        <w:t>военно</w:t>
      </w:r>
      <w:r>
        <w:t></w:t>
      </w:r>
      <w:r>
        <w:rPr>
          <w:rFonts w:hint="eastAsia"/>
        </w:rPr>
        <w:t>морская</w:t>
      </w:r>
      <w:r>
        <w:t></w:t>
      </w:r>
      <w:r>
        <w:rPr>
          <w:rFonts w:hint="eastAsia"/>
        </w:rPr>
        <w:t>деятельность</w:t>
      </w:r>
      <w:r>
        <w:t></w:t>
      </w:r>
      <w:r>
        <w:t></w:t>
      </w:r>
      <w:r>
        <w:rPr>
          <w:rFonts w:hint="eastAsia"/>
        </w:rPr>
        <w:t>В</w:t>
      </w:r>
      <w:r>
        <w:t></w:t>
      </w:r>
      <w:r>
        <w:rPr>
          <w:rFonts w:hint="eastAsia"/>
        </w:rPr>
        <w:t>этой</w:t>
      </w:r>
      <w:r>
        <w:t></w:t>
      </w:r>
      <w:r>
        <w:rPr>
          <w:rFonts w:hint="eastAsia"/>
        </w:rPr>
        <w:t>связи</w:t>
      </w:r>
      <w:r>
        <w:t></w:t>
      </w:r>
      <w:r>
        <w:rPr>
          <w:rFonts w:hint="eastAsia"/>
        </w:rPr>
        <w:t>обоснована</w:t>
      </w:r>
      <w:r>
        <w:t></w:t>
      </w:r>
      <w:r>
        <w:rPr>
          <w:rFonts w:hint="eastAsia"/>
        </w:rPr>
        <w:t>целесообразность</w:t>
      </w:r>
      <w:r>
        <w:t></w:t>
      </w:r>
      <w:r>
        <w:rPr>
          <w:rFonts w:hint="eastAsia"/>
        </w:rPr>
        <w:t>организации</w:t>
      </w:r>
      <w:r>
        <w:t></w:t>
      </w:r>
      <w:r>
        <w:rPr>
          <w:rFonts w:hint="eastAsia"/>
        </w:rPr>
        <w:t>портовых</w:t>
      </w:r>
      <w:r>
        <w:t></w:t>
      </w:r>
      <w:r>
        <w:rPr>
          <w:rFonts w:hint="eastAsia"/>
        </w:rPr>
        <w:t>особых</w:t>
      </w:r>
      <w:r>
        <w:t></w:t>
      </w:r>
      <w:r>
        <w:rPr>
          <w:rFonts w:hint="eastAsia"/>
        </w:rPr>
        <w:t>экономических</w:t>
      </w:r>
      <w:r>
        <w:t></w:t>
      </w:r>
      <w:r>
        <w:rPr>
          <w:rFonts w:hint="eastAsia"/>
        </w:rPr>
        <w:t>зон</w:t>
      </w:r>
      <w:r>
        <w:t></w:t>
      </w:r>
      <w:r>
        <w:t></w:t>
      </w:r>
      <w:r>
        <w:rPr>
          <w:rFonts w:hint="eastAsia"/>
        </w:rPr>
        <w:t>использования</w:t>
      </w:r>
      <w:r>
        <w:t></w:t>
      </w:r>
      <w:r>
        <w:rPr>
          <w:rFonts w:hint="eastAsia"/>
        </w:rPr>
        <w:t>форм</w:t>
      </w:r>
      <w:r>
        <w:t></w:t>
      </w:r>
      <w:r>
        <w:rPr>
          <w:rFonts w:hint="eastAsia"/>
        </w:rPr>
        <w:t>государственно</w:t>
      </w:r>
      <w:r>
        <w:t></w:t>
      </w:r>
      <w:r>
        <w:rPr>
          <w:rFonts w:hint="eastAsia"/>
        </w:rPr>
        <w:t>частного</w:t>
      </w:r>
      <w:r>
        <w:t></w:t>
      </w:r>
      <w:r>
        <w:rPr>
          <w:rFonts w:hint="eastAsia"/>
        </w:rPr>
        <w:t>партнёрства</w:t>
      </w:r>
      <w:r>
        <w:t></w:t>
      </w:r>
      <w:r>
        <w:rPr>
          <w:rFonts w:hint="eastAsia"/>
        </w:rPr>
        <w:t>при</w:t>
      </w:r>
      <w:r>
        <w:t></w:t>
      </w:r>
      <w:r>
        <w:rPr>
          <w:rFonts w:hint="eastAsia"/>
        </w:rPr>
        <w:t>строительстве</w:t>
      </w:r>
      <w:r>
        <w:t></w:t>
      </w:r>
      <w:r>
        <w:rPr>
          <w:rFonts w:hint="eastAsia"/>
        </w:rPr>
        <w:t>объектов</w:t>
      </w:r>
      <w:r>
        <w:t></w:t>
      </w:r>
      <w:r>
        <w:rPr>
          <w:rFonts w:hint="eastAsia"/>
        </w:rPr>
        <w:t>портовой</w:t>
      </w:r>
      <w:r>
        <w:t></w:t>
      </w:r>
      <w:r>
        <w:rPr>
          <w:rFonts w:hint="eastAsia"/>
        </w:rPr>
        <w:t>инфраструктуры</w:t>
      </w:r>
      <w:r>
        <w:t></w:t>
      </w:r>
      <w:r>
        <w:t></w:t>
      </w:r>
      <w:r>
        <w:rPr>
          <w:rFonts w:hint="eastAsia"/>
        </w:rPr>
        <w:t>а</w:t>
      </w:r>
      <w:r>
        <w:t></w:t>
      </w:r>
      <w:r>
        <w:rPr>
          <w:rFonts w:hint="eastAsia"/>
        </w:rPr>
        <w:t>также</w:t>
      </w:r>
      <w:r>
        <w:t></w:t>
      </w:r>
      <w:r>
        <w:rPr>
          <w:rFonts w:hint="eastAsia"/>
        </w:rPr>
        <w:t>стимулирующих</w:t>
      </w:r>
      <w:r>
        <w:t></w:t>
      </w:r>
      <w:r>
        <w:rPr>
          <w:rFonts w:hint="eastAsia"/>
        </w:rPr>
        <w:t>методов</w:t>
      </w:r>
      <w:r>
        <w:t></w:t>
      </w:r>
      <w:r>
        <w:rPr>
          <w:rFonts w:hint="eastAsia"/>
        </w:rPr>
        <w:t>тарифно</w:t>
      </w:r>
      <w:r>
        <w:t></w:t>
      </w:r>
      <w:r>
        <w:rPr>
          <w:rFonts w:hint="eastAsia"/>
        </w:rPr>
        <w:t>ценового</w:t>
      </w:r>
      <w:r>
        <w:t></w:t>
      </w:r>
      <w:r>
        <w:rPr>
          <w:rFonts w:hint="eastAsia"/>
        </w:rPr>
        <w:t>государственного</w:t>
      </w:r>
      <w:r>
        <w:t></w:t>
      </w:r>
      <w:r>
        <w:rPr>
          <w:rFonts w:hint="eastAsia"/>
        </w:rPr>
        <w:t>регулирования</w:t>
      </w:r>
      <w:r>
        <w:t></w:t>
      </w:r>
      <w:r>
        <w:rPr>
          <w:rFonts w:hint="eastAsia"/>
        </w:rPr>
        <w:t>на</w:t>
      </w:r>
      <w:r>
        <w:t></w:t>
      </w:r>
      <w:r>
        <w:rPr>
          <w:rFonts w:hint="eastAsia"/>
        </w:rPr>
        <w:t>услуги</w:t>
      </w:r>
      <w:r>
        <w:t></w:t>
      </w:r>
      <w:r>
        <w:rPr>
          <w:rFonts w:hint="eastAsia"/>
        </w:rPr>
        <w:t>порта</w:t>
      </w:r>
      <w:r>
        <w:t></w:t>
      </w:r>
      <w:r>
        <w:t></w:t>
      </w:r>
      <w:r>
        <w:rPr>
          <w:rFonts w:hint="eastAsia"/>
        </w:rPr>
        <w:t>Это</w:t>
      </w:r>
      <w:r>
        <w:t></w:t>
      </w:r>
      <w:r>
        <w:rPr>
          <w:rFonts w:hint="eastAsia"/>
        </w:rPr>
        <w:t>позволит</w:t>
      </w:r>
      <w:r>
        <w:t></w:t>
      </w:r>
      <w:r>
        <w:rPr>
          <w:rFonts w:hint="eastAsia"/>
        </w:rPr>
        <w:t>привлечь</w:t>
      </w:r>
      <w:r>
        <w:t></w:t>
      </w:r>
      <w:r>
        <w:rPr>
          <w:rFonts w:hint="eastAsia"/>
        </w:rPr>
        <w:t>частные</w:t>
      </w:r>
      <w:r>
        <w:t></w:t>
      </w:r>
      <w:r>
        <w:rPr>
          <w:rFonts w:hint="eastAsia"/>
        </w:rPr>
        <w:t>инвестиции</w:t>
      </w:r>
      <w:r>
        <w:t></w:t>
      </w:r>
      <w:r>
        <w:rPr>
          <w:rFonts w:hint="eastAsia"/>
        </w:rPr>
        <w:t>в</w:t>
      </w:r>
      <w:r>
        <w:t></w:t>
      </w:r>
      <w:r>
        <w:rPr>
          <w:rFonts w:hint="eastAsia"/>
        </w:rPr>
        <w:t>развитие</w:t>
      </w:r>
      <w:r>
        <w:t></w:t>
      </w:r>
      <w:r>
        <w:rPr>
          <w:rFonts w:hint="eastAsia"/>
        </w:rPr>
        <w:t>портовой</w:t>
      </w:r>
      <w:r>
        <w:t></w:t>
      </w:r>
      <w:r>
        <w:rPr>
          <w:rFonts w:hint="eastAsia"/>
        </w:rPr>
        <w:t>инфраструктуры</w:t>
      </w:r>
      <w:r>
        <w:t></w:t>
      </w:r>
      <w:r>
        <w:t></w:t>
      </w:r>
      <w:r>
        <w:rPr>
          <w:rFonts w:hint="eastAsia"/>
        </w:rPr>
        <w:t>снизить</w:t>
      </w:r>
      <w:r>
        <w:t></w:t>
      </w:r>
      <w:r>
        <w:rPr>
          <w:rFonts w:hint="eastAsia"/>
        </w:rPr>
        <w:t>нагрузку</w:t>
      </w:r>
      <w:r>
        <w:t></w:t>
      </w:r>
      <w:r>
        <w:rPr>
          <w:rFonts w:hint="eastAsia"/>
        </w:rPr>
        <w:t>на</w:t>
      </w:r>
      <w:r>
        <w:t></w:t>
      </w:r>
      <w:r>
        <w:rPr>
          <w:rFonts w:hint="eastAsia"/>
        </w:rPr>
        <w:t>региональный</w:t>
      </w:r>
      <w:r>
        <w:t></w:t>
      </w:r>
      <w:r>
        <w:rPr>
          <w:rFonts w:hint="eastAsia"/>
        </w:rPr>
        <w:t>бюджет</w:t>
      </w:r>
      <w:r>
        <w:t></w:t>
      </w:r>
      <w:r>
        <w:t></w:t>
      </w:r>
      <w:r>
        <w:rPr>
          <w:rFonts w:hint="eastAsia"/>
        </w:rPr>
        <w:t>а</w:t>
      </w:r>
      <w:r>
        <w:t></w:t>
      </w:r>
      <w:r>
        <w:rPr>
          <w:rFonts w:hint="eastAsia"/>
        </w:rPr>
        <w:t>также</w:t>
      </w:r>
      <w:r>
        <w:t></w:t>
      </w:r>
      <w:r>
        <w:rPr>
          <w:rFonts w:hint="eastAsia"/>
        </w:rPr>
        <w:t>рационально</w:t>
      </w:r>
      <w:r>
        <w:t></w:t>
      </w:r>
      <w:r>
        <w:rPr>
          <w:rFonts w:hint="eastAsia"/>
        </w:rPr>
        <w:t>распределить</w:t>
      </w:r>
      <w:r>
        <w:t></w:t>
      </w:r>
      <w:r>
        <w:rPr>
          <w:rFonts w:hint="eastAsia"/>
        </w:rPr>
        <w:t>риски</w:t>
      </w:r>
      <w:r>
        <w:t></w:t>
      </w:r>
      <w:r>
        <w:rPr>
          <w:rFonts w:hint="eastAsia"/>
        </w:rPr>
        <w:t>между</w:t>
      </w:r>
      <w:r>
        <w:t></w:t>
      </w:r>
      <w:r>
        <w:rPr>
          <w:rFonts w:hint="eastAsia"/>
        </w:rPr>
        <w:t>партнёрами</w:t>
      </w:r>
      <w:bookmarkStart w:id="0" w:name="_GoBack"/>
      <w:bookmarkEnd w:id="0"/>
    </w:p>
    <w:sectPr w:rsidR="0075208A" w:rsidRPr="007520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CE8" w:rsidRDefault="001B0CE8">
      <w:pPr>
        <w:spacing w:after="0" w:line="240" w:lineRule="auto"/>
      </w:pPr>
      <w:r>
        <w:separator/>
      </w:r>
    </w:p>
  </w:endnote>
  <w:endnote w:type="continuationSeparator" w:id="0">
    <w:p w:rsidR="001B0CE8" w:rsidRDefault="001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CE8" w:rsidRDefault="001B0CE8"/>
    <w:p w:rsidR="001B0CE8" w:rsidRDefault="001B0CE8"/>
    <w:p w:rsidR="001B0CE8" w:rsidRDefault="001B0CE8"/>
    <w:p w:rsidR="001B0CE8" w:rsidRDefault="001B0CE8"/>
    <w:p w:rsidR="001B0CE8" w:rsidRDefault="001B0CE8"/>
    <w:p w:rsidR="001B0CE8" w:rsidRDefault="001B0CE8"/>
    <w:p w:rsidR="001B0CE8" w:rsidRDefault="001B0C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CE8" w:rsidRDefault="001B0C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0CE8" w:rsidRDefault="001B0C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0CE8" w:rsidRDefault="001B0CE8"/>
    <w:p w:rsidR="001B0CE8" w:rsidRDefault="001B0CE8"/>
    <w:p w:rsidR="001B0CE8" w:rsidRDefault="001B0C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CE8" w:rsidRDefault="001B0CE8"/>
                          <w:p w:rsidR="001B0CE8" w:rsidRDefault="001B0C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0CE8" w:rsidRDefault="001B0CE8"/>
                    <w:p w:rsidR="001B0CE8" w:rsidRDefault="001B0C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0CE8" w:rsidRDefault="001B0CE8"/>
    <w:p w:rsidR="001B0CE8" w:rsidRDefault="001B0CE8">
      <w:pPr>
        <w:rPr>
          <w:sz w:val="2"/>
          <w:szCs w:val="2"/>
        </w:rPr>
      </w:pPr>
    </w:p>
    <w:p w:rsidR="001B0CE8" w:rsidRDefault="001B0CE8"/>
    <w:p w:rsidR="001B0CE8" w:rsidRDefault="001B0CE8">
      <w:pPr>
        <w:spacing w:after="0" w:line="240" w:lineRule="auto"/>
      </w:pPr>
    </w:p>
  </w:footnote>
  <w:footnote w:type="continuationSeparator" w:id="0">
    <w:p w:rsidR="001B0CE8" w:rsidRDefault="001B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CE8"/>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18 pt"/>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C8BB9-7CA4-4E75-884A-8EA7318F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5</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94</cp:revision>
  <cp:lastPrinted>2009-02-06T05:36:00Z</cp:lastPrinted>
  <dcterms:created xsi:type="dcterms:W3CDTF">2023-05-17T16:24:00Z</dcterms:created>
  <dcterms:modified xsi:type="dcterms:W3CDTF">2023-06-09T15:49:00Z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