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71606"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Аль</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Тахар</w:t>
      </w:r>
      <w:r w:rsidRPr="00067BBA">
        <w:rPr>
          <w:rFonts w:ascii="Times New Roman" w:eastAsia="Times New Roman" w:hAnsi="Times New Roman" w:cs="Times New Roman"/>
          <w:color w:val="000000"/>
          <w:kern w:val="0"/>
          <w:sz w:val="32"/>
          <w:szCs w:val="32"/>
          <w:shd w:val="clear" w:color="auto" w:fill="FFFFFF"/>
          <w:lang w:eastAsia="ru-RU"/>
        </w:rPr>
        <w:t xml:space="preserve"> </w:t>
      </w:r>
      <w:proofErr w:type="spellStart"/>
      <w:r w:rsidRPr="00067BBA">
        <w:rPr>
          <w:rFonts w:ascii="Times New Roman" w:eastAsia="Times New Roman" w:hAnsi="Times New Roman" w:cs="Times New Roman" w:hint="eastAsia"/>
          <w:color w:val="000000"/>
          <w:kern w:val="0"/>
          <w:sz w:val="32"/>
          <w:szCs w:val="32"/>
          <w:shd w:val="clear" w:color="auto" w:fill="FFFFFF"/>
          <w:lang w:eastAsia="ru-RU"/>
        </w:rPr>
        <w:t>Инас</w:t>
      </w:r>
      <w:proofErr w:type="spellEnd"/>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Ануар</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Методы</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обработки</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принимаемых</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сигналов</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в</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системах</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связи</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с</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пространственно</w:t>
      </w:r>
      <w:r w:rsidRPr="00067BBA">
        <w:rPr>
          <w:rFonts w:ascii="Times New Roman" w:eastAsia="Times New Roman" w:hAnsi="Times New Roman" w:cs="Times New Roman"/>
          <w:color w:val="000000"/>
          <w:kern w:val="0"/>
          <w:sz w:val="32"/>
          <w:szCs w:val="32"/>
          <w:shd w:val="clear" w:color="auto" w:fill="FFFFFF"/>
          <w:lang w:eastAsia="ru-RU"/>
        </w:rPr>
        <w:t>-</w:t>
      </w:r>
      <w:r w:rsidRPr="00067BBA">
        <w:rPr>
          <w:rFonts w:ascii="Times New Roman" w:eastAsia="Times New Roman" w:hAnsi="Times New Roman" w:cs="Times New Roman" w:hint="eastAsia"/>
          <w:color w:val="000000"/>
          <w:kern w:val="0"/>
          <w:sz w:val="32"/>
          <w:szCs w:val="32"/>
          <w:shd w:val="clear" w:color="auto" w:fill="FFFFFF"/>
          <w:lang w:eastAsia="ru-RU"/>
        </w:rPr>
        <w:t>временным</w:t>
      </w:r>
      <w:r w:rsidRPr="00067BBA">
        <w:rPr>
          <w:rFonts w:ascii="Times New Roman" w:eastAsia="Times New Roman" w:hAnsi="Times New Roman" w:cs="Times New Roman"/>
          <w:color w:val="000000"/>
          <w:kern w:val="0"/>
          <w:sz w:val="32"/>
          <w:szCs w:val="32"/>
          <w:shd w:val="clear" w:color="auto" w:fill="FFFFFF"/>
          <w:lang w:eastAsia="ru-RU"/>
        </w:rPr>
        <w:t xml:space="preserve"> </w:t>
      </w:r>
      <w:proofErr w:type="gramStart"/>
      <w:r w:rsidRPr="00067BBA">
        <w:rPr>
          <w:rFonts w:ascii="Times New Roman" w:eastAsia="Times New Roman" w:hAnsi="Times New Roman" w:cs="Times New Roman" w:hint="eastAsia"/>
          <w:color w:val="000000"/>
          <w:kern w:val="0"/>
          <w:sz w:val="32"/>
          <w:szCs w:val="32"/>
          <w:shd w:val="clear" w:color="auto" w:fill="FFFFFF"/>
          <w:lang w:eastAsia="ru-RU"/>
        </w:rPr>
        <w:t>разнесением</w:t>
      </w:r>
      <w:r w:rsidRPr="00067BBA">
        <w:rPr>
          <w:rFonts w:ascii="Times New Roman" w:eastAsia="Times New Roman" w:hAnsi="Times New Roman" w:cs="Times New Roman"/>
          <w:color w:val="000000"/>
          <w:kern w:val="0"/>
          <w:sz w:val="32"/>
          <w:szCs w:val="32"/>
          <w:shd w:val="clear" w:color="auto" w:fill="FFFFFF"/>
          <w:lang w:eastAsia="ru-RU"/>
        </w:rPr>
        <w:t>;[</w:t>
      </w:r>
      <w:proofErr w:type="gramEnd"/>
      <w:r w:rsidRPr="00067BBA">
        <w:rPr>
          <w:rFonts w:ascii="Times New Roman" w:eastAsia="Times New Roman" w:hAnsi="Times New Roman" w:cs="Times New Roman" w:hint="eastAsia"/>
          <w:color w:val="000000"/>
          <w:kern w:val="0"/>
          <w:sz w:val="32"/>
          <w:szCs w:val="32"/>
          <w:shd w:val="clear" w:color="auto" w:fill="FFFFFF"/>
          <w:lang w:eastAsia="ru-RU"/>
        </w:rPr>
        <w:t>Место</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защиты</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ФГБОУ</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ВО</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«Владимирский</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государственный</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университет</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имени</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Александра</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Григорьевича</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и</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Николая</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Григорьевича</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Столетовых»</w:t>
      </w:r>
      <w:r w:rsidRPr="00067BBA">
        <w:rPr>
          <w:rFonts w:ascii="Times New Roman" w:eastAsia="Times New Roman" w:hAnsi="Times New Roman" w:cs="Times New Roman"/>
          <w:color w:val="000000"/>
          <w:kern w:val="0"/>
          <w:sz w:val="32"/>
          <w:szCs w:val="32"/>
          <w:shd w:val="clear" w:color="auto" w:fill="FFFFFF"/>
          <w:lang w:eastAsia="ru-RU"/>
        </w:rPr>
        <w:t>], 2021</w:t>
      </w:r>
    </w:p>
    <w:p w14:paraId="66F4CD27"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p>
    <w:p w14:paraId="586F3D5D"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p>
    <w:p w14:paraId="3E91FDB7"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Федеральное</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государственное</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бюджетное</w:t>
      </w:r>
    </w:p>
    <w:p w14:paraId="01BF22A9"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образовательное</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учреждение</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высшего</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образования</w:t>
      </w:r>
    </w:p>
    <w:p w14:paraId="1CA16452"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«Владимирский</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государственный</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университет</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имени</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Александра</w:t>
      </w:r>
    </w:p>
    <w:p w14:paraId="769256BC"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Григорьевича</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и</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Николая</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Григорьевича</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Столетовых»</w:t>
      </w:r>
    </w:p>
    <w:p w14:paraId="67165CEF"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На</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правах</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рукописи</w:t>
      </w:r>
    </w:p>
    <w:p w14:paraId="5FF839BA"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color w:val="000000"/>
          <w:kern w:val="0"/>
          <w:sz w:val="32"/>
          <w:szCs w:val="32"/>
          <w:shd w:val="clear" w:color="auto" w:fill="FFFFFF"/>
          <w:lang w:eastAsia="ru-RU"/>
        </w:rPr>
        <w:t xml:space="preserve"> </w:t>
      </w:r>
    </w:p>
    <w:p w14:paraId="50CB8CE8"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p>
    <w:p w14:paraId="2BE96F2F"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Аль</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Тахар</w:t>
      </w:r>
      <w:r w:rsidRPr="00067BBA">
        <w:rPr>
          <w:rFonts w:ascii="Times New Roman" w:eastAsia="Times New Roman" w:hAnsi="Times New Roman" w:cs="Times New Roman"/>
          <w:color w:val="000000"/>
          <w:kern w:val="0"/>
          <w:sz w:val="32"/>
          <w:szCs w:val="32"/>
          <w:shd w:val="clear" w:color="auto" w:fill="FFFFFF"/>
          <w:lang w:eastAsia="ru-RU"/>
        </w:rPr>
        <w:t xml:space="preserve"> </w:t>
      </w:r>
      <w:proofErr w:type="spellStart"/>
      <w:r w:rsidRPr="00067BBA">
        <w:rPr>
          <w:rFonts w:ascii="Times New Roman" w:eastAsia="Times New Roman" w:hAnsi="Times New Roman" w:cs="Times New Roman" w:hint="eastAsia"/>
          <w:color w:val="000000"/>
          <w:kern w:val="0"/>
          <w:sz w:val="32"/>
          <w:szCs w:val="32"/>
          <w:shd w:val="clear" w:color="auto" w:fill="FFFFFF"/>
          <w:lang w:eastAsia="ru-RU"/>
        </w:rPr>
        <w:t>Инас</w:t>
      </w:r>
      <w:proofErr w:type="spellEnd"/>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Ануар</w:t>
      </w:r>
    </w:p>
    <w:p w14:paraId="355B1BD1"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МЕТОДЫ</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ОБРАБОТКИ</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ПРИНИМАЕМЫХ</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СИГНАЛОВ</w:t>
      </w:r>
    </w:p>
    <w:p w14:paraId="0346EE2E"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В</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СИСТЕМАХ</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СВЯЗИ</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С</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ПРОСТРАНСТВЕННО</w:t>
      </w:r>
      <w:r w:rsidRPr="00067BBA">
        <w:rPr>
          <w:rFonts w:ascii="Times New Roman" w:eastAsia="Times New Roman" w:hAnsi="Times New Roman" w:cs="Times New Roman"/>
          <w:color w:val="000000"/>
          <w:kern w:val="0"/>
          <w:sz w:val="32"/>
          <w:szCs w:val="32"/>
          <w:shd w:val="clear" w:color="auto" w:fill="FFFFFF"/>
          <w:lang w:eastAsia="ru-RU"/>
        </w:rPr>
        <w:t>-</w:t>
      </w:r>
      <w:r w:rsidRPr="00067BBA">
        <w:rPr>
          <w:rFonts w:ascii="Times New Roman" w:eastAsia="Times New Roman" w:hAnsi="Times New Roman" w:cs="Times New Roman" w:hint="eastAsia"/>
          <w:color w:val="000000"/>
          <w:kern w:val="0"/>
          <w:sz w:val="32"/>
          <w:szCs w:val="32"/>
          <w:shd w:val="clear" w:color="auto" w:fill="FFFFFF"/>
          <w:lang w:eastAsia="ru-RU"/>
        </w:rPr>
        <w:t>ВРЕМЕННЫМ</w:t>
      </w:r>
    </w:p>
    <w:p w14:paraId="532C189A"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РАЗНЕСЕНИЕМ</w:t>
      </w:r>
    </w:p>
    <w:p w14:paraId="5DB8A722"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Специальность</w:t>
      </w:r>
      <w:r w:rsidRPr="00067BBA">
        <w:rPr>
          <w:rFonts w:ascii="Times New Roman" w:eastAsia="Times New Roman" w:hAnsi="Times New Roman" w:cs="Times New Roman"/>
          <w:color w:val="000000"/>
          <w:kern w:val="0"/>
          <w:sz w:val="32"/>
          <w:szCs w:val="32"/>
          <w:shd w:val="clear" w:color="auto" w:fill="FFFFFF"/>
          <w:lang w:eastAsia="ru-RU"/>
        </w:rPr>
        <w:t>:</w:t>
      </w:r>
    </w:p>
    <w:p w14:paraId="0FF0B65F"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color w:val="000000"/>
          <w:kern w:val="0"/>
          <w:sz w:val="32"/>
          <w:szCs w:val="32"/>
          <w:shd w:val="clear" w:color="auto" w:fill="FFFFFF"/>
          <w:lang w:eastAsia="ru-RU"/>
        </w:rPr>
        <w:t xml:space="preserve">2.2.15 - </w:t>
      </w:r>
      <w:r w:rsidRPr="00067BBA">
        <w:rPr>
          <w:rFonts w:ascii="Times New Roman" w:eastAsia="Times New Roman" w:hAnsi="Times New Roman" w:cs="Times New Roman" w:hint="eastAsia"/>
          <w:color w:val="000000"/>
          <w:kern w:val="0"/>
          <w:sz w:val="32"/>
          <w:szCs w:val="32"/>
          <w:shd w:val="clear" w:color="auto" w:fill="FFFFFF"/>
          <w:lang w:eastAsia="ru-RU"/>
        </w:rPr>
        <w:t>Системы</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сети</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и</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устройства</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телекоммуникаций</w:t>
      </w:r>
    </w:p>
    <w:p w14:paraId="20910705"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Диссертация</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на</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соискание</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учёной</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степени</w:t>
      </w:r>
    </w:p>
    <w:p w14:paraId="76C7209B"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кандидата</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технических</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наук</w:t>
      </w:r>
    </w:p>
    <w:p w14:paraId="503AD9B0"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Научный</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руководитель</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доктор</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технических</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наук</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профессор</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Самойлов</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Александр</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Георгиевич</w:t>
      </w:r>
    </w:p>
    <w:p w14:paraId="7CBE06AE"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Владимир</w:t>
      </w:r>
      <w:r w:rsidRPr="00067BBA">
        <w:rPr>
          <w:rFonts w:ascii="Times New Roman" w:eastAsia="Times New Roman" w:hAnsi="Times New Roman" w:cs="Times New Roman"/>
          <w:color w:val="000000"/>
          <w:kern w:val="0"/>
          <w:sz w:val="32"/>
          <w:szCs w:val="32"/>
          <w:shd w:val="clear" w:color="auto" w:fill="FFFFFF"/>
          <w:lang w:eastAsia="ru-RU"/>
        </w:rPr>
        <w:t xml:space="preserve"> - 2022 </w:t>
      </w:r>
    </w:p>
    <w:p w14:paraId="211347EF"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Список</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принятых</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сокращений</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color w:val="000000"/>
          <w:kern w:val="0"/>
          <w:sz w:val="32"/>
          <w:szCs w:val="32"/>
          <w:shd w:val="clear" w:color="auto" w:fill="FFFFFF"/>
          <w:lang w:eastAsia="ru-RU"/>
        </w:rPr>
        <w:tab/>
        <w:t>5</w:t>
      </w:r>
    </w:p>
    <w:p w14:paraId="7BBB6613"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Введение</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color w:val="000000"/>
          <w:kern w:val="0"/>
          <w:sz w:val="32"/>
          <w:szCs w:val="32"/>
          <w:shd w:val="clear" w:color="auto" w:fill="FFFFFF"/>
          <w:lang w:eastAsia="ru-RU"/>
        </w:rPr>
        <w:tab/>
        <w:t>6</w:t>
      </w:r>
    </w:p>
    <w:p w14:paraId="5F47E754"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lastRenderedPageBreak/>
        <w:t>Глава</w:t>
      </w:r>
      <w:r w:rsidRPr="00067BBA">
        <w:rPr>
          <w:rFonts w:ascii="Times New Roman" w:eastAsia="Times New Roman" w:hAnsi="Times New Roman" w:cs="Times New Roman"/>
          <w:color w:val="000000"/>
          <w:kern w:val="0"/>
          <w:sz w:val="32"/>
          <w:szCs w:val="32"/>
          <w:shd w:val="clear" w:color="auto" w:fill="FFFFFF"/>
          <w:lang w:eastAsia="ru-RU"/>
        </w:rPr>
        <w:t xml:space="preserve"> I.</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hint="eastAsia"/>
          <w:color w:val="000000"/>
          <w:kern w:val="0"/>
          <w:sz w:val="32"/>
          <w:szCs w:val="32"/>
          <w:shd w:val="clear" w:color="auto" w:fill="FFFFFF"/>
          <w:lang w:eastAsia="ru-RU"/>
        </w:rPr>
        <w:t>МЕТОДЫ</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ПРОСТРАНСТВЕННО</w:t>
      </w:r>
      <w:r w:rsidRPr="00067BBA">
        <w:rPr>
          <w:rFonts w:ascii="Times New Roman" w:eastAsia="Times New Roman" w:hAnsi="Times New Roman" w:cs="Times New Roman"/>
          <w:color w:val="000000"/>
          <w:kern w:val="0"/>
          <w:sz w:val="32"/>
          <w:szCs w:val="32"/>
          <w:shd w:val="clear" w:color="auto" w:fill="FFFFFF"/>
          <w:lang w:eastAsia="ru-RU"/>
        </w:rPr>
        <w:t>-</w:t>
      </w:r>
      <w:r w:rsidRPr="00067BBA">
        <w:rPr>
          <w:rFonts w:ascii="Times New Roman" w:eastAsia="Times New Roman" w:hAnsi="Times New Roman" w:cs="Times New Roman" w:hint="eastAsia"/>
          <w:color w:val="000000"/>
          <w:kern w:val="0"/>
          <w:sz w:val="32"/>
          <w:szCs w:val="32"/>
          <w:shd w:val="clear" w:color="auto" w:fill="FFFFFF"/>
          <w:lang w:eastAsia="ru-RU"/>
        </w:rPr>
        <w:t>ВРЕМЕН¬НОЙ</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ОБРАБОТКИ</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СИГНАЛОВ</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color w:val="000000"/>
          <w:kern w:val="0"/>
          <w:sz w:val="32"/>
          <w:szCs w:val="32"/>
          <w:shd w:val="clear" w:color="auto" w:fill="FFFFFF"/>
          <w:lang w:eastAsia="ru-RU"/>
        </w:rPr>
        <w:tab/>
        <w:t>11</w:t>
      </w:r>
    </w:p>
    <w:p w14:paraId="6482683E"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w:t>
      </w:r>
      <w:r w:rsidRPr="00067BBA">
        <w:rPr>
          <w:rFonts w:ascii="Times New Roman" w:eastAsia="Times New Roman" w:hAnsi="Times New Roman" w:cs="Times New Roman"/>
          <w:color w:val="000000"/>
          <w:kern w:val="0"/>
          <w:sz w:val="32"/>
          <w:szCs w:val="32"/>
          <w:shd w:val="clear" w:color="auto" w:fill="FFFFFF"/>
          <w:lang w:eastAsia="ru-RU"/>
        </w:rPr>
        <w:t xml:space="preserve"> 1.1.</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hint="eastAsia"/>
          <w:color w:val="000000"/>
          <w:kern w:val="0"/>
          <w:sz w:val="32"/>
          <w:szCs w:val="32"/>
          <w:shd w:val="clear" w:color="auto" w:fill="FFFFFF"/>
          <w:lang w:eastAsia="ru-RU"/>
        </w:rPr>
        <w:t>Аналитический</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обзор</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методов</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разнесенного</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приема</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в</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каналах</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с</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помехами</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color w:val="000000"/>
          <w:kern w:val="0"/>
          <w:sz w:val="32"/>
          <w:szCs w:val="32"/>
          <w:shd w:val="clear" w:color="auto" w:fill="FFFFFF"/>
          <w:lang w:eastAsia="ru-RU"/>
        </w:rPr>
        <w:tab/>
        <w:t>11</w:t>
      </w:r>
    </w:p>
    <w:p w14:paraId="79E5ED7C"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w:t>
      </w:r>
      <w:r w:rsidRPr="00067BBA">
        <w:rPr>
          <w:rFonts w:ascii="Times New Roman" w:eastAsia="Times New Roman" w:hAnsi="Times New Roman" w:cs="Times New Roman"/>
          <w:color w:val="000000"/>
          <w:kern w:val="0"/>
          <w:sz w:val="32"/>
          <w:szCs w:val="32"/>
          <w:shd w:val="clear" w:color="auto" w:fill="FFFFFF"/>
          <w:lang w:eastAsia="ru-RU"/>
        </w:rPr>
        <w:t xml:space="preserve"> 1.2.</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hint="eastAsia"/>
          <w:color w:val="000000"/>
          <w:kern w:val="0"/>
          <w:sz w:val="32"/>
          <w:szCs w:val="32"/>
          <w:shd w:val="clear" w:color="auto" w:fill="FFFFFF"/>
          <w:lang w:eastAsia="ru-RU"/>
        </w:rPr>
        <w:t>Технология</w:t>
      </w:r>
      <w:r w:rsidRPr="00067BBA">
        <w:rPr>
          <w:rFonts w:ascii="Times New Roman" w:eastAsia="Times New Roman" w:hAnsi="Times New Roman" w:cs="Times New Roman"/>
          <w:color w:val="000000"/>
          <w:kern w:val="0"/>
          <w:sz w:val="32"/>
          <w:szCs w:val="32"/>
          <w:shd w:val="clear" w:color="auto" w:fill="FFFFFF"/>
          <w:lang w:eastAsia="ru-RU"/>
        </w:rPr>
        <w:t xml:space="preserve"> MIMO </w:t>
      </w:r>
      <w:r w:rsidRPr="00067BBA">
        <w:rPr>
          <w:rFonts w:ascii="Times New Roman" w:eastAsia="Times New Roman" w:hAnsi="Times New Roman" w:cs="Times New Roman" w:hint="eastAsia"/>
          <w:color w:val="000000"/>
          <w:kern w:val="0"/>
          <w:sz w:val="32"/>
          <w:szCs w:val="32"/>
          <w:shd w:val="clear" w:color="auto" w:fill="FFFFFF"/>
          <w:lang w:eastAsia="ru-RU"/>
        </w:rPr>
        <w:t>и</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ее</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применение</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в</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системах</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связи</w:t>
      </w:r>
      <w:r w:rsidRPr="00067BBA">
        <w:rPr>
          <w:rFonts w:ascii="Times New Roman" w:eastAsia="Times New Roman" w:hAnsi="Times New Roman" w:cs="Times New Roman"/>
          <w:color w:val="000000"/>
          <w:kern w:val="0"/>
          <w:sz w:val="32"/>
          <w:szCs w:val="32"/>
          <w:shd w:val="clear" w:color="auto" w:fill="FFFFFF"/>
          <w:lang w:eastAsia="ru-RU"/>
        </w:rPr>
        <w:tab/>
        <w:t>16</w:t>
      </w:r>
    </w:p>
    <w:p w14:paraId="04D49B85"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w:t>
      </w:r>
      <w:r w:rsidRPr="00067BBA">
        <w:rPr>
          <w:rFonts w:ascii="Times New Roman" w:eastAsia="Times New Roman" w:hAnsi="Times New Roman" w:cs="Times New Roman"/>
          <w:color w:val="000000"/>
          <w:kern w:val="0"/>
          <w:sz w:val="32"/>
          <w:szCs w:val="32"/>
          <w:shd w:val="clear" w:color="auto" w:fill="FFFFFF"/>
          <w:lang w:eastAsia="ru-RU"/>
        </w:rPr>
        <w:t xml:space="preserve"> 1.3.</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hint="eastAsia"/>
          <w:color w:val="000000"/>
          <w:kern w:val="0"/>
          <w:sz w:val="32"/>
          <w:szCs w:val="32"/>
          <w:shd w:val="clear" w:color="auto" w:fill="FFFFFF"/>
          <w:lang w:eastAsia="ru-RU"/>
        </w:rPr>
        <w:t>Модель</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системы</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МГМО</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color w:val="000000"/>
          <w:kern w:val="0"/>
          <w:sz w:val="32"/>
          <w:szCs w:val="32"/>
          <w:shd w:val="clear" w:color="auto" w:fill="FFFFFF"/>
          <w:lang w:eastAsia="ru-RU"/>
        </w:rPr>
        <w:tab/>
        <w:t>25</w:t>
      </w:r>
    </w:p>
    <w:p w14:paraId="6B5EFF53"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w:t>
      </w:r>
      <w:r w:rsidRPr="00067BBA">
        <w:rPr>
          <w:rFonts w:ascii="Times New Roman" w:eastAsia="Times New Roman" w:hAnsi="Times New Roman" w:cs="Times New Roman"/>
          <w:color w:val="000000"/>
          <w:kern w:val="0"/>
          <w:sz w:val="32"/>
          <w:szCs w:val="32"/>
          <w:shd w:val="clear" w:color="auto" w:fill="FFFFFF"/>
          <w:lang w:eastAsia="ru-RU"/>
        </w:rPr>
        <w:t xml:space="preserve"> 1.4.</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hint="eastAsia"/>
          <w:color w:val="000000"/>
          <w:kern w:val="0"/>
          <w:sz w:val="32"/>
          <w:szCs w:val="32"/>
          <w:shd w:val="clear" w:color="auto" w:fill="FFFFFF"/>
          <w:lang w:eastAsia="ru-RU"/>
        </w:rPr>
        <w:t>Постановка</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задачи</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исследования</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color w:val="000000"/>
          <w:kern w:val="0"/>
          <w:sz w:val="32"/>
          <w:szCs w:val="32"/>
          <w:shd w:val="clear" w:color="auto" w:fill="FFFFFF"/>
          <w:lang w:eastAsia="ru-RU"/>
        </w:rPr>
        <w:tab/>
        <w:t>30</w:t>
      </w:r>
    </w:p>
    <w:p w14:paraId="36761454"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Выводы</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по</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главе</w:t>
      </w:r>
      <w:r w:rsidRPr="00067BBA">
        <w:rPr>
          <w:rFonts w:ascii="Times New Roman" w:eastAsia="Times New Roman" w:hAnsi="Times New Roman" w:cs="Times New Roman"/>
          <w:color w:val="000000"/>
          <w:kern w:val="0"/>
          <w:sz w:val="32"/>
          <w:szCs w:val="32"/>
          <w:shd w:val="clear" w:color="auto" w:fill="FFFFFF"/>
          <w:lang w:eastAsia="ru-RU"/>
        </w:rPr>
        <w:t xml:space="preserve"> I</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color w:val="000000"/>
          <w:kern w:val="0"/>
          <w:sz w:val="32"/>
          <w:szCs w:val="32"/>
          <w:shd w:val="clear" w:color="auto" w:fill="FFFFFF"/>
          <w:lang w:eastAsia="ru-RU"/>
        </w:rPr>
        <w:tab/>
        <w:t>31</w:t>
      </w:r>
    </w:p>
    <w:p w14:paraId="6AF6BA0C"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Глава</w:t>
      </w:r>
      <w:r w:rsidRPr="00067BBA">
        <w:rPr>
          <w:rFonts w:ascii="Times New Roman" w:eastAsia="Times New Roman" w:hAnsi="Times New Roman" w:cs="Times New Roman"/>
          <w:color w:val="000000"/>
          <w:kern w:val="0"/>
          <w:sz w:val="32"/>
          <w:szCs w:val="32"/>
          <w:shd w:val="clear" w:color="auto" w:fill="FFFFFF"/>
          <w:lang w:eastAsia="ru-RU"/>
        </w:rPr>
        <w:t xml:space="preserve"> II.</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hint="eastAsia"/>
          <w:color w:val="000000"/>
          <w:kern w:val="0"/>
          <w:sz w:val="32"/>
          <w:szCs w:val="32"/>
          <w:shd w:val="clear" w:color="auto" w:fill="FFFFFF"/>
          <w:lang w:eastAsia="ru-RU"/>
        </w:rPr>
        <w:t>ПОМЕХОУСТОЙЧИВОСТЬ</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ПРИЕМА</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ПРИ</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ПРОСТРАНСТВЕННО</w:t>
      </w:r>
      <w:r w:rsidRPr="00067BBA">
        <w:rPr>
          <w:rFonts w:ascii="Times New Roman" w:eastAsia="Times New Roman" w:hAnsi="Times New Roman" w:cs="Times New Roman"/>
          <w:color w:val="000000"/>
          <w:kern w:val="0"/>
          <w:sz w:val="32"/>
          <w:szCs w:val="32"/>
          <w:shd w:val="clear" w:color="auto" w:fill="FFFFFF"/>
          <w:lang w:eastAsia="ru-RU"/>
        </w:rPr>
        <w:t>-</w:t>
      </w:r>
      <w:r w:rsidRPr="00067BBA">
        <w:rPr>
          <w:rFonts w:ascii="Times New Roman" w:eastAsia="Times New Roman" w:hAnsi="Times New Roman" w:cs="Times New Roman" w:hint="eastAsia"/>
          <w:color w:val="000000"/>
          <w:kern w:val="0"/>
          <w:sz w:val="32"/>
          <w:szCs w:val="32"/>
          <w:shd w:val="clear" w:color="auto" w:fill="FFFFFF"/>
          <w:lang w:eastAsia="ru-RU"/>
        </w:rPr>
        <w:t>ВРЕМЕННОМ</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КОДИ</w:t>
      </w:r>
      <w:r w:rsidRPr="00067BBA">
        <w:rPr>
          <w:rFonts w:ascii="Times New Roman" w:eastAsia="Times New Roman" w:hAnsi="Times New Roman" w:cs="Times New Roman"/>
          <w:color w:val="000000"/>
          <w:kern w:val="0"/>
          <w:sz w:val="32"/>
          <w:szCs w:val="32"/>
          <w:shd w:val="clear" w:color="auto" w:fill="FFFFFF"/>
          <w:lang w:eastAsia="ru-RU"/>
        </w:rPr>
        <w:t>-</w:t>
      </w:r>
      <w:r w:rsidRPr="00067BBA">
        <w:rPr>
          <w:rFonts w:ascii="Times New Roman" w:eastAsia="Times New Roman" w:hAnsi="Times New Roman" w:cs="Times New Roman" w:hint="eastAsia"/>
          <w:color w:val="000000"/>
          <w:kern w:val="0"/>
          <w:sz w:val="32"/>
          <w:szCs w:val="32"/>
          <w:shd w:val="clear" w:color="auto" w:fill="FFFFFF"/>
          <w:lang w:eastAsia="ru-RU"/>
        </w:rPr>
        <w:t>РОВАНИИ</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СИГНАЛОВ</w:t>
      </w:r>
      <w:r w:rsidRPr="00067BBA">
        <w:rPr>
          <w:rFonts w:ascii="Times New Roman" w:eastAsia="Times New Roman" w:hAnsi="Times New Roman" w:cs="Times New Roman"/>
          <w:color w:val="000000"/>
          <w:kern w:val="0"/>
          <w:sz w:val="32"/>
          <w:szCs w:val="32"/>
          <w:shd w:val="clear" w:color="auto" w:fill="FFFFFF"/>
          <w:lang w:eastAsia="ru-RU"/>
        </w:rPr>
        <w:tab/>
        <w:t>32</w:t>
      </w:r>
    </w:p>
    <w:p w14:paraId="164C4EE8"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w:t>
      </w:r>
      <w:r w:rsidRPr="00067BBA">
        <w:rPr>
          <w:rFonts w:ascii="Times New Roman" w:eastAsia="Times New Roman" w:hAnsi="Times New Roman" w:cs="Times New Roman"/>
          <w:color w:val="000000"/>
          <w:kern w:val="0"/>
          <w:sz w:val="32"/>
          <w:szCs w:val="32"/>
          <w:shd w:val="clear" w:color="auto" w:fill="FFFFFF"/>
          <w:lang w:eastAsia="ru-RU"/>
        </w:rPr>
        <w:t xml:space="preserve"> 2.1.</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hint="eastAsia"/>
          <w:color w:val="000000"/>
          <w:kern w:val="0"/>
          <w:sz w:val="32"/>
          <w:szCs w:val="32"/>
          <w:shd w:val="clear" w:color="auto" w:fill="FFFFFF"/>
          <w:lang w:eastAsia="ru-RU"/>
        </w:rPr>
        <w:t>Критерии</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оценки</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помехоустойчивости</w:t>
      </w:r>
    </w:p>
    <w:p w14:paraId="087BC72B"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приема</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по</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радиоканалам</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МІМО</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color w:val="000000"/>
          <w:kern w:val="0"/>
          <w:sz w:val="32"/>
          <w:szCs w:val="32"/>
          <w:shd w:val="clear" w:color="auto" w:fill="FFFFFF"/>
          <w:lang w:eastAsia="ru-RU"/>
        </w:rPr>
        <w:tab/>
        <w:t>32</w:t>
      </w:r>
    </w:p>
    <w:p w14:paraId="0F946888"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w:t>
      </w:r>
      <w:r w:rsidRPr="00067BBA">
        <w:rPr>
          <w:rFonts w:ascii="Times New Roman" w:eastAsia="Times New Roman" w:hAnsi="Times New Roman" w:cs="Times New Roman"/>
          <w:color w:val="000000"/>
          <w:kern w:val="0"/>
          <w:sz w:val="32"/>
          <w:szCs w:val="32"/>
          <w:shd w:val="clear" w:color="auto" w:fill="FFFFFF"/>
          <w:lang w:eastAsia="ru-RU"/>
        </w:rPr>
        <w:t xml:space="preserve"> 2.2.</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hint="eastAsia"/>
          <w:color w:val="000000"/>
          <w:kern w:val="0"/>
          <w:sz w:val="32"/>
          <w:szCs w:val="32"/>
          <w:shd w:val="clear" w:color="auto" w:fill="FFFFFF"/>
          <w:lang w:eastAsia="ru-RU"/>
        </w:rPr>
        <w:t>Алгоритмы</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обработки</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разнесенных</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сигналов</w:t>
      </w:r>
      <w:r w:rsidRPr="00067BBA">
        <w:rPr>
          <w:rFonts w:ascii="Times New Roman" w:eastAsia="Times New Roman" w:hAnsi="Times New Roman" w:cs="Times New Roman"/>
          <w:color w:val="000000"/>
          <w:kern w:val="0"/>
          <w:sz w:val="32"/>
          <w:szCs w:val="32"/>
          <w:shd w:val="clear" w:color="auto" w:fill="FFFFFF"/>
          <w:lang w:eastAsia="ru-RU"/>
        </w:rPr>
        <w:tab/>
        <w:t>36</w:t>
      </w:r>
    </w:p>
    <w:p w14:paraId="4B7AEDD1"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w:t>
      </w:r>
      <w:r w:rsidRPr="00067BBA">
        <w:rPr>
          <w:rFonts w:ascii="Times New Roman" w:eastAsia="Times New Roman" w:hAnsi="Times New Roman" w:cs="Times New Roman"/>
          <w:color w:val="000000"/>
          <w:kern w:val="0"/>
          <w:sz w:val="32"/>
          <w:szCs w:val="32"/>
          <w:shd w:val="clear" w:color="auto" w:fill="FFFFFF"/>
          <w:lang w:eastAsia="ru-RU"/>
        </w:rPr>
        <w:t xml:space="preserve"> 2.3.</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hint="eastAsia"/>
          <w:color w:val="000000"/>
          <w:kern w:val="0"/>
          <w:sz w:val="32"/>
          <w:szCs w:val="32"/>
          <w:shd w:val="clear" w:color="auto" w:fill="FFFFFF"/>
          <w:lang w:eastAsia="ru-RU"/>
        </w:rPr>
        <w:t>Анализ</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алгоритмов</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разнесенного</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приема</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в</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системах</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с</w:t>
      </w:r>
      <w:r w:rsidRPr="00067BBA">
        <w:rPr>
          <w:rFonts w:ascii="Times New Roman" w:eastAsia="Times New Roman" w:hAnsi="Times New Roman" w:cs="Times New Roman"/>
          <w:color w:val="000000"/>
          <w:kern w:val="0"/>
          <w:sz w:val="32"/>
          <w:szCs w:val="32"/>
          <w:shd w:val="clear" w:color="auto" w:fill="FFFFFF"/>
          <w:lang w:eastAsia="ru-RU"/>
        </w:rPr>
        <w:t xml:space="preserve"> MIMO</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color w:val="000000"/>
          <w:kern w:val="0"/>
          <w:sz w:val="32"/>
          <w:szCs w:val="32"/>
          <w:shd w:val="clear" w:color="auto" w:fill="FFFFFF"/>
          <w:lang w:eastAsia="ru-RU"/>
        </w:rPr>
        <w:tab/>
        <w:t>46</w:t>
      </w:r>
    </w:p>
    <w:p w14:paraId="46023E8C"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w:t>
      </w:r>
      <w:r w:rsidRPr="00067BBA">
        <w:rPr>
          <w:rFonts w:ascii="Times New Roman" w:eastAsia="Times New Roman" w:hAnsi="Times New Roman" w:cs="Times New Roman"/>
          <w:color w:val="000000"/>
          <w:kern w:val="0"/>
          <w:sz w:val="32"/>
          <w:szCs w:val="32"/>
          <w:shd w:val="clear" w:color="auto" w:fill="FFFFFF"/>
          <w:lang w:eastAsia="ru-RU"/>
        </w:rPr>
        <w:t xml:space="preserve"> 2.4.</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hint="eastAsia"/>
          <w:color w:val="000000"/>
          <w:kern w:val="0"/>
          <w:sz w:val="32"/>
          <w:szCs w:val="32"/>
          <w:shd w:val="clear" w:color="auto" w:fill="FFFFFF"/>
          <w:lang w:eastAsia="ru-RU"/>
        </w:rPr>
        <w:t>Применение</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алгоритмов</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разнесенного</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приема</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в</w:t>
      </w:r>
      <w:r w:rsidRPr="00067BBA">
        <w:rPr>
          <w:rFonts w:ascii="Times New Roman" w:eastAsia="Times New Roman" w:hAnsi="Times New Roman" w:cs="Times New Roman"/>
          <w:color w:val="000000"/>
          <w:kern w:val="0"/>
          <w:sz w:val="32"/>
          <w:szCs w:val="32"/>
          <w:shd w:val="clear" w:color="auto" w:fill="FFFFFF"/>
          <w:lang w:eastAsia="ru-RU"/>
        </w:rPr>
        <w:t xml:space="preserve"> </w:t>
      </w:r>
      <w:proofErr w:type="gramStart"/>
      <w:r w:rsidRPr="00067BBA">
        <w:rPr>
          <w:rFonts w:ascii="Times New Roman" w:eastAsia="Times New Roman" w:hAnsi="Times New Roman" w:cs="Times New Roman" w:hint="eastAsia"/>
          <w:color w:val="000000"/>
          <w:kern w:val="0"/>
          <w:sz w:val="32"/>
          <w:szCs w:val="32"/>
          <w:shd w:val="clear" w:color="auto" w:fill="FFFFFF"/>
          <w:lang w:eastAsia="ru-RU"/>
        </w:rPr>
        <w:t>си</w:t>
      </w:r>
      <w:r w:rsidRPr="00067BBA">
        <w:rPr>
          <w:rFonts w:ascii="Times New Roman" w:eastAsia="Times New Roman" w:hAnsi="Times New Roman" w:cs="Times New Roman"/>
          <w:color w:val="000000"/>
          <w:kern w:val="0"/>
          <w:sz w:val="32"/>
          <w:szCs w:val="32"/>
          <w:shd w:val="clear" w:color="auto" w:fill="FFFFFF"/>
          <w:lang w:eastAsia="ru-RU"/>
        </w:rPr>
        <w:t>-</w:t>
      </w:r>
      <w:proofErr w:type="spellStart"/>
      <w:r w:rsidRPr="00067BBA">
        <w:rPr>
          <w:rFonts w:ascii="Times New Roman" w:eastAsia="Times New Roman" w:hAnsi="Times New Roman" w:cs="Times New Roman" w:hint="eastAsia"/>
          <w:color w:val="000000"/>
          <w:kern w:val="0"/>
          <w:sz w:val="32"/>
          <w:szCs w:val="32"/>
          <w:shd w:val="clear" w:color="auto" w:fill="FFFFFF"/>
          <w:lang w:eastAsia="ru-RU"/>
        </w:rPr>
        <w:t>стемах</w:t>
      </w:r>
      <w:proofErr w:type="spellEnd"/>
      <w:proofErr w:type="gramEnd"/>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с</w:t>
      </w:r>
      <w:r w:rsidRPr="00067BBA">
        <w:rPr>
          <w:rFonts w:ascii="Times New Roman" w:eastAsia="Times New Roman" w:hAnsi="Times New Roman" w:cs="Times New Roman"/>
          <w:color w:val="000000"/>
          <w:kern w:val="0"/>
          <w:sz w:val="32"/>
          <w:szCs w:val="32"/>
          <w:shd w:val="clear" w:color="auto" w:fill="FFFFFF"/>
          <w:lang w:eastAsia="ru-RU"/>
        </w:rPr>
        <w:t xml:space="preserve"> MIMO</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color w:val="000000"/>
          <w:kern w:val="0"/>
          <w:sz w:val="32"/>
          <w:szCs w:val="32"/>
          <w:shd w:val="clear" w:color="auto" w:fill="FFFFFF"/>
          <w:lang w:eastAsia="ru-RU"/>
        </w:rPr>
        <w:tab/>
        <w:t>51</w:t>
      </w:r>
    </w:p>
    <w:p w14:paraId="5F264F9C"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Выводы</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по</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главе</w:t>
      </w:r>
      <w:r w:rsidRPr="00067BBA">
        <w:rPr>
          <w:rFonts w:ascii="Times New Roman" w:eastAsia="Times New Roman" w:hAnsi="Times New Roman" w:cs="Times New Roman"/>
          <w:color w:val="000000"/>
          <w:kern w:val="0"/>
          <w:sz w:val="32"/>
          <w:szCs w:val="32"/>
          <w:shd w:val="clear" w:color="auto" w:fill="FFFFFF"/>
          <w:lang w:eastAsia="ru-RU"/>
        </w:rPr>
        <w:t xml:space="preserve"> II</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color w:val="000000"/>
          <w:kern w:val="0"/>
          <w:sz w:val="32"/>
          <w:szCs w:val="32"/>
          <w:shd w:val="clear" w:color="auto" w:fill="FFFFFF"/>
          <w:lang w:eastAsia="ru-RU"/>
        </w:rPr>
        <w:tab/>
        <w:t>57</w:t>
      </w:r>
    </w:p>
    <w:p w14:paraId="5BC8E9D7"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Глава</w:t>
      </w:r>
      <w:r w:rsidRPr="00067BBA">
        <w:rPr>
          <w:rFonts w:ascii="Times New Roman" w:eastAsia="Times New Roman" w:hAnsi="Times New Roman" w:cs="Times New Roman"/>
          <w:color w:val="000000"/>
          <w:kern w:val="0"/>
          <w:sz w:val="32"/>
          <w:szCs w:val="32"/>
          <w:shd w:val="clear" w:color="auto" w:fill="FFFFFF"/>
          <w:lang w:eastAsia="ru-RU"/>
        </w:rPr>
        <w:t xml:space="preserve"> III.</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hint="eastAsia"/>
          <w:color w:val="000000"/>
          <w:kern w:val="0"/>
          <w:sz w:val="32"/>
          <w:szCs w:val="32"/>
          <w:shd w:val="clear" w:color="auto" w:fill="FFFFFF"/>
          <w:lang w:eastAsia="ru-RU"/>
        </w:rPr>
        <w:t>РАЗРАБОТКА</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АЛГОРИТМОВ</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ОБЪЕДИНЕНИЯ</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СИГНАЛОВ</w:t>
      </w:r>
      <w:r w:rsidRPr="00067BBA">
        <w:rPr>
          <w:rFonts w:ascii="Times New Roman" w:eastAsia="Times New Roman" w:hAnsi="Times New Roman" w:cs="Times New Roman"/>
          <w:color w:val="000000"/>
          <w:kern w:val="0"/>
          <w:sz w:val="32"/>
          <w:szCs w:val="32"/>
          <w:shd w:val="clear" w:color="auto" w:fill="FFFFFF"/>
          <w:lang w:eastAsia="ru-RU"/>
        </w:rPr>
        <w:t xml:space="preserve"> MIMO</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color w:val="000000"/>
          <w:kern w:val="0"/>
          <w:sz w:val="32"/>
          <w:szCs w:val="32"/>
          <w:shd w:val="clear" w:color="auto" w:fill="FFFFFF"/>
          <w:lang w:eastAsia="ru-RU"/>
        </w:rPr>
        <w:tab/>
        <w:t>58</w:t>
      </w:r>
    </w:p>
    <w:p w14:paraId="45BFB299"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w:t>
      </w:r>
      <w:r w:rsidRPr="00067BBA">
        <w:rPr>
          <w:rFonts w:ascii="Times New Roman" w:eastAsia="Times New Roman" w:hAnsi="Times New Roman" w:cs="Times New Roman"/>
          <w:color w:val="000000"/>
          <w:kern w:val="0"/>
          <w:sz w:val="32"/>
          <w:szCs w:val="32"/>
          <w:shd w:val="clear" w:color="auto" w:fill="FFFFFF"/>
          <w:lang w:eastAsia="ru-RU"/>
        </w:rPr>
        <w:t xml:space="preserve"> 3.1.</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hint="eastAsia"/>
          <w:color w:val="000000"/>
          <w:kern w:val="0"/>
          <w:sz w:val="32"/>
          <w:szCs w:val="32"/>
          <w:shd w:val="clear" w:color="auto" w:fill="FFFFFF"/>
          <w:lang w:eastAsia="ru-RU"/>
        </w:rPr>
        <w:t>Разработка</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и</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исследование</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алгоритма</w:t>
      </w:r>
      <w:r w:rsidRPr="00067BBA">
        <w:rPr>
          <w:rFonts w:ascii="Times New Roman" w:eastAsia="Times New Roman" w:hAnsi="Times New Roman" w:cs="Times New Roman"/>
          <w:color w:val="000000"/>
          <w:kern w:val="0"/>
          <w:sz w:val="32"/>
          <w:szCs w:val="32"/>
          <w:shd w:val="clear" w:color="auto" w:fill="FFFFFF"/>
          <w:lang w:eastAsia="ru-RU"/>
        </w:rPr>
        <w:t xml:space="preserve"> </w:t>
      </w:r>
      <w:proofErr w:type="spellStart"/>
      <w:r w:rsidRPr="00067BBA">
        <w:rPr>
          <w:rFonts w:ascii="Times New Roman" w:eastAsia="Times New Roman" w:hAnsi="Times New Roman" w:cs="Times New Roman" w:hint="eastAsia"/>
          <w:color w:val="000000"/>
          <w:kern w:val="0"/>
          <w:sz w:val="32"/>
          <w:szCs w:val="32"/>
          <w:shd w:val="clear" w:color="auto" w:fill="FFFFFF"/>
          <w:lang w:eastAsia="ru-RU"/>
        </w:rPr>
        <w:t>моделирова¬ния</w:t>
      </w:r>
      <w:proofErr w:type="spellEnd"/>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радиосигнала</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на</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входе</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приемника</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системы</w:t>
      </w:r>
      <w:r w:rsidRPr="00067BBA">
        <w:rPr>
          <w:rFonts w:ascii="Times New Roman" w:eastAsia="Times New Roman" w:hAnsi="Times New Roman" w:cs="Times New Roman"/>
          <w:color w:val="000000"/>
          <w:kern w:val="0"/>
          <w:sz w:val="32"/>
          <w:szCs w:val="32"/>
          <w:shd w:val="clear" w:color="auto" w:fill="FFFFFF"/>
          <w:lang w:eastAsia="ru-RU"/>
        </w:rPr>
        <w:t xml:space="preserve"> MIMO</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color w:val="000000"/>
          <w:kern w:val="0"/>
          <w:sz w:val="32"/>
          <w:szCs w:val="32"/>
          <w:shd w:val="clear" w:color="auto" w:fill="FFFFFF"/>
          <w:lang w:eastAsia="ru-RU"/>
        </w:rPr>
        <w:tab/>
        <w:t>58</w:t>
      </w:r>
    </w:p>
    <w:p w14:paraId="66337B16"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w:t>
      </w:r>
      <w:r w:rsidRPr="00067BBA">
        <w:rPr>
          <w:rFonts w:ascii="Times New Roman" w:eastAsia="Times New Roman" w:hAnsi="Times New Roman" w:cs="Times New Roman"/>
          <w:color w:val="000000"/>
          <w:kern w:val="0"/>
          <w:sz w:val="32"/>
          <w:szCs w:val="32"/>
          <w:shd w:val="clear" w:color="auto" w:fill="FFFFFF"/>
          <w:lang w:eastAsia="ru-RU"/>
        </w:rPr>
        <w:t xml:space="preserve"> 3.2.</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hint="eastAsia"/>
          <w:color w:val="000000"/>
          <w:kern w:val="0"/>
          <w:sz w:val="32"/>
          <w:szCs w:val="32"/>
          <w:shd w:val="clear" w:color="auto" w:fill="FFFFFF"/>
          <w:lang w:eastAsia="ru-RU"/>
        </w:rPr>
        <w:t>Разработка</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и</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исследование</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алгоритма</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сложения</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сиг</w:t>
      </w:r>
      <w:r w:rsidRPr="00067BBA">
        <w:rPr>
          <w:rFonts w:ascii="Times New Roman" w:eastAsia="Times New Roman" w:hAnsi="Times New Roman" w:cs="Times New Roman"/>
          <w:color w:val="000000"/>
          <w:kern w:val="0"/>
          <w:sz w:val="32"/>
          <w:szCs w:val="32"/>
          <w:shd w:val="clear" w:color="auto" w:fill="FFFFFF"/>
          <w:lang w:eastAsia="ru-RU"/>
        </w:rPr>
        <w:t>-</w:t>
      </w:r>
      <w:r w:rsidRPr="00067BBA">
        <w:rPr>
          <w:rFonts w:ascii="Times New Roman" w:eastAsia="Times New Roman" w:hAnsi="Times New Roman" w:cs="Times New Roman"/>
          <w:color w:val="000000"/>
          <w:kern w:val="0"/>
          <w:sz w:val="32"/>
          <w:szCs w:val="32"/>
          <w:shd w:val="clear" w:color="auto" w:fill="FFFFFF"/>
          <w:lang w:eastAsia="ru-RU"/>
        </w:rPr>
        <w:tab/>
        <w:t>75</w:t>
      </w:r>
    </w:p>
    <w:p w14:paraId="6005DD39"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p>
    <w:p w14:paraId="5C04B291"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p>
    <w:p w14:paraId="3B433CDE"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color w:val="000000"/>
          <w:kern w:val="0"/>
          <w:sz w:val="32"/>
          <w:szCs w:val="32"/>
          <w:shd w:val="clear" w:color="auto" w:fill="FFFFFF"/>
          <w:lang w:eastAsia="ru-RU"/>
        </w:rPr>
        <w:t xml:space="preserve"> </w:t>
      </w:r>
    </w:p>
    <w:p w14:paraId="1D82E279"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color w:val="000000"/>
          <w:kern w:val="0"/>
          <w:sz w:val="32"/>
          <w:szCs w:val="32"/>
          <w:shd w:val="clear" w:color="auto" w:fill="FFFFFF"/>
          <w:lang w:eastAsia="ru-RU"/>
        </w:rPr>
        <w:tab/>
      </w:r>
      <w:proofErr w:type="spellStart"/>
      <w:r w:rsidRPr="00067BBA">
        <w:rPr>
          <w:rFonts w:ascii="Times New Roman" w:eastAsia="Times New Roman" w:hAnsi="Times New Roman" w:cs="Times New Roman" w:hint="eastAsia"/>
          <w:color w:val="000000"/>
          <w:kern w:val="0"/>
          <w:sz w:val="32"/>
          <w:szCs w:val="32"/>
          <w:shd w:val="clear" w:color="auto" w:fill="FFFFFF"/>
          <w:lang w:eastAsia="ru-RU"/>
        </w:rPr>
        <w:t>налов</w:t>
      </w:r>
      <w:proofErr w:type="spellEnd"/>
      <w:r w:rsidRPr="00067BBA">
        <w:rPr>
          <w:rFonts w:ascii="Times New Roman" w:eastAsia="Times New Roman" w:hAnsi="Times New Roman" w:cs="Times New Roman"/>
          <w:color w:val="000000"/>
          <w:kern w:val="0"/>
          <w:sz w:val="32"/>
          <w:szCs w:val="32"/>
          <w:shd w:val="clear" w:color="auto" w:fill="FFFFFF"/>
          <w:lang w:eastAsia="ru-RU"/>
        </w:rPr>
        <w:t xml:space="preserve"> MIMO </w:t>
      </w:r>
      <w:r w:rsidRPr="00067BBA">
        <w:rPr>
          <w:rFonts w:ascii="Times New Roman" w:eastAsia="Times New Roman" w:hAnsi="Times New Roman" w:cs="Times New Roman" w:hint="eastAsia"/>
          <w:color w:val="000000"/>
          <w:kern w:val="0"/>
          <w:sz w:val="32"/>
          <w:szCs w:val="32"/>
          <w:shd w:val="clear" w:color="auto" w:fill="FFFFFF"/>
          <w:lang w:eastAsia="ru-RU"/>
        </w:rPr>
        <w:t>по</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методу</w:t>
      </w:r>
      <w:r w:rsidRPr="00067BBA">
        <w:rPr>
          <w:rFonts w:ascii="Times New Roman" w:eastAsia="Times New Roman" w:hAnsi="Times New Roman" w:cs="Times New Roman"/>
          <w:color w:val="000000"/>
          <w:kern w:val="0"/>
          <w:sz w:val="32"/>
          <w:szCs w:val="32"/>
          <w:shd w:val="clear" w:color="auto" w:fill="FFFFFF"/>
          <w:lang w:eastAsia="ru-RU"/>
        </w:rPr>
        <w:t xml:space="preserve"> </w:t>
      </w:r>
      <w:proofErr w:type="spellStart"/>
      <w:r w:rsidRPr="00067BBA">
        <w:rPr>
          <w:rFonts w:ascii="Times New Roman" w:eastAsia="Times New Roman" w:hAnsi="Times New Roman" w:cs="Times New Roman" w:hint="eastAsia"/>
          <w:color w:val="000000"/>
          <w:kern w:val="0"/>
          <w:sz w:val="32"/>
          <w:szCs w:val="32"/>
          <w:shd w:val="clear" w:color="auto" w:fill="FFFFFF"/>
          <w:lang w:eastAsia="ru-RU"/>
        </w:rPr>
        <w:t>автовыбора</w:t>
      </w:r>
      <w:proofErr w:type="spellEnd"/>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color w:val="000000"/>
          <w:kern w:val="0"/>
          <w:sz w:val="32"/>
          <w:szCs w:val="32"/>
          <w:shd w:val="clear" w:color="auto" w:fill="FFFFFF"/>
          <w:lang w:eastAsia="ru-RU"/>
        </w:rPr>
        <w:tab/>
      </w:r>
    </w:p>
    <w:p w14:paraId="4136FCEC"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lastRenderedPageBreak/>
        <w:t>§</w:t>
      </w:r>
      <w:r w:rsidRPr="00067BBA">
        <w:rPr>
          <w:rFonts w:ascii="Times New Roman" w:eastAsia="Times New Roman" w:hAnsi="Times New Roman" w:cs="Times New Roman"/>
          <w:color w:val="000000"/>
          <w:kern w:val="0"/>
          <w:sz w:val="32"/>
          <w:szCs w:val="32"/>
          <w:shd w:val="clear" w:color="auto" w:fill="FFFFFF"/>
          <w:lang w:eastAsia="ru-RU"/>
        </w:rPr>
        <w:t xml:space="preserve"> 3.3.</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hint="eastAsia"/>
          <w:color w:val="000000"/>
          <w:kern w:val="0"/>
          <w:sz w:val="32"/>
          <w:szCs w:val="32"/>
          <w:shd w:val="clear" w:color="auto" w:fill="FFFFFF"/>
          <w:lang w:eastAsia="ru-RU"/>
        </w:rPr>
        <w:t>Разработка</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и</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исследование</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алгоритма</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сложения</w:t>
      </w:r>
      <w:r w:rsidRPr="00067BBA">
        <w:rPr>
          <w:rFonts w:ascii="Times New Roman" w:eastAsia="Times New Roman" w:hAnsi="Times New Roman" w:cs="Times New Roman"/>
          <w:color w:val="000000"/>
          <w:kern w:val="0"/>
          <w:sz w:val="32"/>
          <w:szCs w:val="32"/>
          <w:shd w:val="clear" w:color="auto" w:fill="FFFFFF"/>
          <w:lang w:eastAsia="ru-RU"/>
        </w:rPr>
        <w:t xml:space="preserve"> </w:t>
      </w:r>
      <w:proofErr w:type="gramStart"/>
      <w:r w:rsidRPr="00067BBA">
        <w:rPr>
          <w:rFonts w:ascii="Times New Roman" w:eastAsia="Times New Roman" w:hAnsi="Times New Roman" w:cs="Times New Roman" w:hint="eastAsia"/>
          <w:color w:val="000000"/>
          <w:kern w:val="0"/>
          <w:sz w:val="32"/>
          <w:szCs w:val="32"/>
          <w:shd w:val="clear" w:color="auto" w:fill="FFFFFF"/>
          <w:lang w:eastAsia="ru-RU"/>
        </w:rPr>
        <w:t>сиг</w:t>
      </w:r>
      <w:r w:rsidRPr="00067BBA">
        <w:rPr>
          <w:rFonts w:ascii="Times New Roman" w:eastAsia="Times New Roman" w:hAnsi="Times New Roman" w:cs="Times New Roman"/>
          <w:color w:val="000000"/>
          <w:kern w:val="0"/>
          <w:sz w:val="32"/>
          <w:szCs w:val="32"/>
          <w:shd w:val="clear" w:color="auto" w:fill="FFFFFF"/>
          <w:lang w:eastAsia="ru-RU"/>
        </w:rPr>
        <w:t>-</w:t>
      </w:r>
      <w:proofErr w:type="spellStart"/>
      <w:r w:rsidRPr="00067BBA">
        <w:rPr>
          <w:rFonts w:ascii="Times New Roman" w:eastAsia="Times New Roman" w:hAnsi="Times New Roman" w:cs="Times New Roman" w:hint="eastAsia"/>
          <w:color w:val="000000"/>
          <w:kern w:val="0"/>
          <w:sz w:val="32"/>
          <w:szCs w:val="32"/>
          <w:shd w:val="clear" w:color="auto" w:fill="FFFFFF"/>
          <w:lang w:eastAsia="ru-RU"/>
        </w:rPr>
        <w:t>налов</w:t>
      </w:r>
      <w:proofErr w:type="spellEnd"/>
      <w:proofErr w:type="gramEnd"/>
      <w:r w:rsidRPr="00067BBA">
        <w:rPr>
          <w:rFonts w:ascii="Times New Roman" w:eastAsia="Times New Roman" w:hAnsi="Times New Roman" w:cs="Times New Roman"/>
          <w:color w:val="000000"/>
          <w:kern w:val="0"/>
          <w:sz w:val="32"/>
          <w:szCs w:val="32"/>
          <w:shd w:val="clear" w:color="auto" w:fill="FFFFFF"/>
          <w:lang w:eastAsia="ru-RU"/>
        </w:rPr>
        <w:t xml:space="preserve"> MIMO </w:t>
      </w:r>
      <w:r w:rsidRPr="00067BBA">
        <w:rPr>
          <w:rFonts w:ascii="Times New Roman" w:eastAsia="Times New Roman" w:hAnsi="Times New Roman" w:cs="Times New Roman" w:hint="eastAsia"/>
          <w:color w:val="000000"/>
          <w:kern w:val="0"/>
          <w:sz w:val="32"/>
          <w:szCs w:val="32"/>
          <w:shd w:val="clear" w:color="auto" w:fill="FFFFFF"/>
          <w:lang w:eastAsia="ru-RU"/>
        </w:rPr>
        <w:t>по</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методу</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линейного</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сложения</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color w:val="000000"/>
          <w:kern w:val="0"/>
          <w:sz w:val="32"/>
          <w:szCs w:val="32"/>
          <w:shd w:val="clear" w:color="auto" w:fill="FFFFFF"/>
          <w:lang w:eastAsia="ru-RU"/>
        </w:rPr>
        <w:tab/>
        <w:t>83</w:t>
      </w:r>
    </w:p>
    <w:p w14:paraId="7591AFB7"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w:t>
      </w:r>
      <w:r w:rsidRPr="00067BBA">
        <w:rPr>
          <w:rFonts w:ascii="Times New Roman" w:eastAsia="Times New Roman" w:hAnsi="Times New Roman" w:cs="Times New Roman"/>
          <w:color w:val="000000"/>
          <w:kern w:val="0"/>
          <w:sz w:val="32"/>
          <w:szCs w:val="32"/>
          <w:shd w:val="clear" w:color="auto" w:fill="FFFFFF"/>
          <w:lang w:eastAsia="ru-RU"/>
        </w:rPr>
        <w:t xml:space="preserve"> 3.4.</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hint="eastAsia"/>
          <w:color w:val="000000"/>
          <w:kern w:val="0"/>
          <w:sz w:val="32"/>
          <w:szCs w:val="32"/>
          <w:shd w:val="clear" w:color="auto" w:fill="FFFFFF"/>
          <w:lang w:eastAsia="ru-RU"/>
        </w:rPr>
        <w:t>Разработка</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и</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исследование</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алгоритма</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сложения</w:t>
      </w:r>
      <w:r w:rsidRPr="00067BBA">
        <w:rPr>
          <w:rFonts w:ascii="Times New Roman" w:eastAsia="Times New Roman" w:hAnsi="Times New Roman" w:cs="Times New Roman"/>
          <w:color w:val="000000"/>
          <w:kern w:val="0"/>
          <w:sz w:val="32"/>
          <w:szCs w:val="32"/>
          <w:shd w:val="clear" w:color="auto" w:fill="FFFFFF"/>
          <w:lang w:eastAsia="ru-RU"/>
        </w:rPr>
        <w:t xml:space="preserve"> </w:t>
      </w:r>
      <w:proofErr w:type="gramStart"/>
      <w:r w:rsidRPr="00067BBA">
        <w:rPr>
          <w:rFonts w:ascii="Times New Roman" w:eastAsia="Times New Roman" w:hAnsi="Times New Roman" w:cs="Times New Roman" w:hint="eastAsia"/>
          <w:color w:val="000000"/>
          <w:kern w:val="0"/>
          <w:sz w:val="32"/>
          <w:szCs w:val="32"/>
          <w:shd w:val="clear" w:color="auto" w:fill="FFFFFF"/>
          <w:lang w:eastAsia="ru-RU"/>
        </w:rPr>
        <w:t>сиг</w:t>
      </w:r>
      <w:r w:rsidRPr="00067BBA">
        <w:rPr>
          <w:rFonts w:ascii="Times New Roman" w:eastAsia="Times New Roman" w:hAnsi="Times New Roman" w:cs="Times New Roman"/>
          <w:color w:val="000000"/>
          <w:kern w:val="0"/>
          <w:sz w:val="32"/>
          <w:szCs w:val="32"/>
          <w:shd w:val="clear" w:color="auto" w:fill="FFFFFF"/>
          <w:lang w:eastAsia="ru-RU"/>
        </w:rPr>
        <w:t>-</w:t>
      </w:r>
      <w:proofErr w:type="spellStart"/>
      <w:r w:rsidRPr="00067BBA">
        <w:rPr>
          <w:rFonts w:ascii="Times New Roman" w:eastAsia="Times New Roman" w:hAnsi="Times New Roman" w:cs="Times New Roman" w:hint="eastAsia"/>
          <w:color w:val="000000"/>
          <w:kern w:val="0"/>
          <w:sz w:val="32"/>
          <w:szCs w:val="32"/>
          <w:shd w:val="clear" w:color="auto" w:fill="FFFFFF"/>
          <w:lang w:eastAsia="ru-RU"/>
        </w:rPr>
        <w:t>налов</w:t>
      </w:r>
      <w:proofErr w:type="spellEnd"/>
      <w:proofErr w:type="gramEnd"/>
      <w:r w:rsidRPr="00067BBA">
        <w:rPr>
          <w:rFonts w:ascii="Times New Roman" w:eastAsia="Times New Roman" w:hAnsi="Times New Roman" w:cs="Times New Roman"/>
          <w:color w:val="000000"/>
          <w:kern w:val="0"/>
          <w:sz w:val="32"/>
          <w:szCs w:val="32"/>
          <w:shd w:val="clear" w:color="auto" w:fill="FFFFFF"/>
          <w:lang w:eastAsia="ru-RU"/>
        </w:rPr>
        <w:t xml:space="preserve"> MIMO </w:t>
      </w:r>
      <w:r w:rsidRPr="00067BBA">
        <w:rPr>
          <w:rFonts w:ascii="Times New Roman" w:eastAsia="Times New Roman" w:hAnsi="Times New Roman" w:cs="Times New Roman" w:hint="eastAsia"/>
          <w:color w:val="000000"/>
          <w:kern w:val="0"/>
          <w:sz w:val="32"/>
          <w:szCs w:val="32"/>
          <w:shd w:val="clear" w:color="auto" w:fill="FFFFFF"/>
          <w:lang w:eastAsia="ru-RU"/>
        </w:rPr>
        <w:t>по</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методу</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оптимального</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сложения</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color w:val="000000"/>
          <w:kern w:val="0"/>
          <w:sz w:val="32"/>
          <w:szCs w:val="32"/>
          <w:shd w:val="clear" w:color="auto" w:fill="FFFFFF"/>
          <w:lang w:eastAsia="ru-RU"/>
        </w:rPr>
        <w:tab/>
        <w:t>86</w:t>
      </w:r>
    </w:p>
    <w:p w14:paraId="710EF258"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w:t>
      </w:r>
      <w:r w:rsidRPr="00067BBA">
        <w:rPr>
          <w:rFonts w:ascii="Times New Roman" w:eastAsia="Times New Roman" w:hAnsi="Times New Roman" w:cs="Times New Roman"/>
          <w:color w:val="000000"/>
          <w:kern w:val="0"/>
          <w:sz w:val="32"/>
          <w:szCs w:val="32"/>
          <w:shd w:val="clear" w:color="auto" w:fill="FFFFFF"/>
          <w:lang w:eastAsia="ru-RU"/>
        </w:rPr>
        <w:t xml:space="preserve"> 3.5.</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hint="eastAsia"/>
          <w:color w:val="000000"/>
          <w:kern w:val="0"/>
          <w:sz w:val="32"/>
          <w:szCs w:val="32"/>
          <w:shd w:val="clear" w:color="auto" w:fill="FFFFFF"/>
          <w:lang w:eastAsia="ru-RU"/>
        </w:rPr>
        <w:t>Разработка</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и</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исследование</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адаптивного</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алгоритма</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сложения</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сигналов</w:t>
      </w:r>
      <w:r w:rsidRPr="00067BBA">
        <w:rPr>
          <w:rFonts w:ascii="Times New Roman" w:eastAsia="Times New Roman" w:hAnsi="Times New Roman" w:cs="Times New Roman"/>
          <w:color w:val="000000"/>
          <w:kern w:val="0"/>
          <w:sz w:val="32"/>
          <w:szCs w:val="32"/>
          <w:shd w:val="clear" w:color="auto" w:fill="FFFFFF"/>
          <w:lang w:eastAsia="ru-RU"/>
        </w:rPr>
        <w:t xml:space="preserve"> MIMO</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color w:val="000000"/>
          <w:kern w:val="0"/>
          <w:sz w:val="32"/>
          <w:szCs w:val="32"/>
          <w:shd w:val="clear" w:color="auto" w:fill="FFFFFF"/>
          <w:lang w:eastAsia="ru-RU"/>
        </w:rPr>
        <w:tab/>
        <w:t>89</w:t>
      </w:r>
    </w:p>
    <w:p w14:paraId="65740557"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w:t>
      </w:r>
      <w:r w:rsidRPr="00067BBA">
        <w:rPr>
          <w:rFonts w:ascii="Times New Roman" w:eastAsia="Times New Roman" w:hAnsi="Times New Roman" w:cs="Times New Roman"/>
          <w:color w:val="000000"/>
          <w:kern w:val="0"/>
          <w:sz w:val="32"/>
          <w:szCs w:val="32"/>
          <w:shd w:val="clear" w:color="auto" w:fill="FFFFFF"/>
          <w:lang w:eastAsia="ru-RU"/>
        </w:rPr>
        <w:t xml:space="preserve"> 3.6.</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hint="eastAsia"/>
          <w:color w:val="000000"/>
          <w:kern w:val="0"/>
          <w:sz w:val="32"/>
          <w:szCs w:val="32"/>
          <w:shd w:val="clear" w:color="auto" w:fill="FFFFFF"/>
          <w:lang w:eastAsia="ru-RU"/>
        </w:rPr>
        <w:t>Разработка</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методики</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оценки</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вероятности</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срывов</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связи</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в</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радиоканале</w:t>
      </w:r>
      <w:r w:rsidRPr="00067BBA">
        <w:rPr>
          <w:rFonts w:ascii="Times New Roman" w:eastAsia="Times New Roman" w:hAnsi="Times New Roman" w:cs="Times New Roman"/>
          <w:color w:val="000000"/>
          <w:kern w:val="0"/>
          <w:sz w:val="32"/>
          <w:szCs w:val="32"/>
          <w:shd w:val="clear" w:color="auto" w:fill="FFFFFF"/>
          <w:lang w:eastAsia="ru-RU"/>
        </w:rPr>
        <w:t xml:space="preserve"> MIMO</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color w:val="000000"/>
          <w:kern w:val="0"/>
          <w:sz w:val="32"/>
          <w:szCs w:val="32"/>
          <w:shd w:val="clear" w:color="auto" w:fill="FFFFFF"/>
          <w:lang w:eastAsia="ru-RU"/>
        </w:rPr>
        <w:tab/>
        <w:t>92</w:t>
      </w:r>
    </w:p>
    <w:p w14:paraId="2EFDBFAF"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Выводы</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по</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главе</w:t>
      </w:r>
      <w:r w:rsidRPr="00067BBA">
        <w:rPr>
          <w:rFonts w:ascii="Times New Roman" w:eastAsia="Times New Roman" w:hAnsi="Times New Roman" w:cs="Times New Roman"/>
          <w:color w:val="000000"/>
          <w:kern w:val="0"/>
          <w:sz w:val="32"/>
          <w:szCs w:val="32"/>
          <w:shd w:val="clear" w:color="auto" w:fill="FFFFFF"/>
          <w:lang w:eastAsia="ru-RU"/>
        </w:rPr>
        <w:t xml:space="preserve"> III</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color w:val="000000"/>
          <w:kern w:val="0"/>
          <w:sz w:val="32"/>
          <w:szCs w:val="32"/>
          <w:shd w:val="clear" w:color="auto" w:fill="FFFFFF"/>
          <w:lang w:eastAsia="ru-RU"/>
        </w:rPr>
        <w:tab/>
        <w:t>99</w:t>
      </w:r>
    </w:p>
    <w:p w14:paraId="57AF77B0"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Глава</w:t>
      </w:r>
      <w:r w:rsidRPr="00067BBA">
        <w:rPr>
          <w:rFonts w:ascii="Times New Roman" w:eastAsia="Times New Roman" w:hAnsi="Times New Roman" w:cs="Times New Roman"/>
          <w:color w:val="000000"/>
          <w:kern w:val="0"/>
          <w:sz w:val="32"/>
          <w:szCs w:val="32"/>
          <w:shd w:val="clear" w:color="auto" w:fill="FFFFFF"/>
          <w:lang w:eastAsia="ru-RU"/>
        </w:rPr>
        <w:t xml:space="preserve"> IV.</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hint="eastAsia"/>
          <w:color w:val="000000"/>
          <w:kern w:val="0"/>
          <w:sz w:val="32"/>
          <w:szCs w:val="32"/>
          <w:shd w:val="clear" w:color="auto" w:fill="FFFFFF"/>
          <w:lang w:eastAsia="ru-RU"/>
        </w:rPr>
        <w:t>ЭКСПЕРИМЕНТАЛЬНОЕ</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ИССЛЕДОВАНИЕ</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ПОМЕХОУСТОЙЧИВОСТИ</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СИСТЕМ</w:t>
      </w:r>
      <w:r w:rsidRPr="00067BBA">
        <w:rPr>
          <w:rFonts w:ascii="Times New Roman" w:eastAsia="Times New Roman" w:hAnsi="Times New Roman" w:cs="Times New Roman"/>
          <w:color w:val="000000"/>
          <w:kern w:val="0"/>
          <w:sz w:val="32"/>
          <w:szCs w:val="32"/>
          <w:shd w:val="clear" w:color="auto" w:fill="FFFFFF"/>
          <w:lang w:eastAsia="ru-RU"/>
        </w:rPr>
        <w:t xml:space="preserve"> MIMO</w:t>
      </w:r>
      <w:r w:rsidRPr="00067BBA">
        <w:rPr>
          <w:rFonts w:ascii="Times New Roman" w:eastAsia="Times New Roman" w:hAnsi="Times New Roman" w:cs="Times New Roman"/>
          <w:color w:val="000000"/>
          <w:kern w:val="0"/>
          <w:sz w:val="32"/>
          <w:szCs w:val="32"/>
          <w:shd w:val="clear" w:color="auto" w:fill="FFFFFF"/>
          <w:lang w:eastAsia="ru-RU"/>
        </w:rPr>
        <w:tab/>
        <w:t>100</w:t>
      </w:r>
    </w:p>
    <w:p w14:paraId="018F6FFC"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w:t>
      </w:r>
      <w:r w:rsidRPr="00067BBA">
        <w:rPr>
          <w:rFonts w:ascii="Times New Roman" w:eastAsia="Times New Roman" w:hAnsi="Times New Roman" w:cs="Times New Roman"/>
          <w:color w:val="000000"/>
          <w:kern w:val="0"/>
          <w:sz w:val="32"/>
          <w:szCs w:val="32"/>
          <w:shd w:val="clear" w:color="auto" w:fill="FFFFFF"/>
          <w:lang w:eastAsia="ru-RU"/>
        </w:rPr>
        <w:t xml:space="preserve"> 4.1.</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hint="eastAsia"/>
          <w:color w:val="000000"/>
          <w:kern w:val="0"/>
          <w:sz w:val="32"/>
          <w:szCs w:val="32"/>
          <w:shd w:val="clear" w:color="auto" w:fill="FFFFFF"/>
          <w:lang w:eastAsia="ru-RU"/>
        </w:rPr>
        <w:t>Разработка</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модели</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на</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ЭВМ</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для</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оценки</w:t>
      </w:r>
      <w:r w:rsidRPr="00067BBA">
        <w:rPr>
          <w:rFonts w:ascii="Times New Roman" w:eastAsia="Times New Roman" w:hAnsi="Times New Roman" w:cs="Times New Roman"/>
          <w:color w:val="000000"/>
          <w:kern w:val="0"/>
          <w:sz w:val="32"/>
          <w:szCs w:val="32"/>
          <w:shd w:val="clear" w:color="auto" w:fill="FFFFFF"/>
          <w:lang w:eastAsia="ru-RU"/>
        </w:rPr>
        <w:t xml:space="preserve"> </w:t>
      </w:r>
      <w:proofErr w:type="spellStart"/>
      <w:proofErr w:type="gramStart"/>
      <w:r w:rsidRPr="00067BBA">
        <w:rPr>
          <w:rFonts w:ascii="Times New Roman" w:eastAsia="Times New Roman" w:hAnsi="Times New Roman" w:cs="Times New Roman" w:hint="eastAsia"/>
          <w:color w:val="000000"/>
          <w:kern w:val="0"/>
          <w:sz w:val="32"/>
          <w:szCs w:val="32"/>
          <w:shd w:val="clear" w:color="auto" w:fill="FFFFFF"/>
          <w:lang w:eastAsia="ru-RU"/>
        </w:rPr>
        <w:t>эффективно¬сти</w:t>
      </w:r>
      <w:proofErr w:type="spellEnd"/>
      <w:proofErr w:type="gramEnd"/>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обработки</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сигналов</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в</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системах</w:t>
      </w:r>
      <w:r w:rsidRPr="00067BBA">
        <w:rPr>
          <w:rFonts w:ascii="Times New Roman" w:eastAsia="Times New Roman" w:hAnsi="Times New Roman" w:cs="Times New Roman"/>
          <w:color w:val="000000"/>
          <w:kern w:val="0"/>
          <w:sz w:val="32"/>
          <w:szCs w:val="32"/>
          <w:shd w:val="clear" w:color="auto" w:fill="FFFFFF"/>
          <w:lang w:eastAsia="ru-RU"/>
        </w:rPr>
        <w:t xml:space="preserve"> MIMO</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color w:val="000000"/>
          <w:kern w:val="0"/>
          <w:sz w:val="32"/>
          <w:szCs w:val="32"/>
          <w:shd w:val="clear" w:color="auto" w:fill="FFFFFF"/>
          <w:lang w:eastAsia="ru-RU"/>
        </w:rPr>
        <w:tab/>
        <w:t>100</w:t>
      </w:r>
    </w:p>
    <w:p w14:paraId="76C7D03D"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w:t>
      </w:r>
      <w:r w:rsidRPr="00067BBA">
        <w:rPr>
          <w:rFonts w:ascii="Times New Roman" w:eastAsia="Times New Roman" w:hAnsi="Times New Roman" w:cs="Times New Roman"/>
          <w:color w:val="000000"/>
          <w:kern w:val="0"/>
          <w:sz w:val="32"/>
          <w:szCs w:val="32"/>
          <w:shd w:val="clear" w:color="auto" w:fill="FFFFFF"/>
          <w:lang w:eastAsia="ru-RU"/>
        </w:rPr>
        <w:t xml:space="preserve"> 4.2.</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hint="eastAsia"/>
          <w:color w:val="000000"/>
          <w:kern w:val="0"/>
          <w:sz w:val="32"/>
          <w:szCs w:val="32"/>
          <w:shd w:val="clear" w:color="auto" w:fill="FFFFFF"/>
          <w:lang w:eastAsia="ru-RU"/>
        </w:rPr>
        <w:t>Модель</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сигнала</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в</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канале</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разнесения</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пораженного</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замираниями</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и</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шумом</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color w:val="000000"/>
          <w:kern w:val="0"/>
          <w:sz w:val="32"/>
          <w:szCs w:val="32"/>
          <w:shd w:val="clear" w:color="auto" w:fill="FFFFFF"/>
          <w:lang w:eastAsia="ru-RU"/>
        </w:rPr>
        <w:tab/>
        <w:t>107</w:t>
      </w:r>
    </w:p>
    <w:p w14:paraId="6A8CAF1E"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w:t>
      </w:r>
      <w:r w:rsidRPr="00067BBA">
        <w:rPr>
          <w:rFonts w:ascii="Times New Roman" w:eastAsia="Times New Roman" w:hAnsi="Times New Roman" w:cs="Times New Roman"/>
          <w:color w:val="000000"/>
          <w:kern w:val="0"/>
          <w:sz w:val="32"/>
          <w:szCs w:val="32"/>
          <w:shd w:val="clear" w:color="auto" w:fill="FFFFFF"/>
          <w:lang w:eastAsia="ru-RU"/>
        </w:rPr>
        <w:t xml:space="preserve"> 4.3.</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hint="eastAsia"/>
          <w:color w:val="000000"/>
          <w:kern w:val="0"/>
          <w:sz w:val="32"/>
          <w:szCs w:val="32"/>
          <w:shd w:val="clear" w:color="auto" w:fill="FFFFFF"/>
          <w:lang w:eastAsia="ru-RU"/>
        </w:rPr>
        <w:t>Сложение</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сигналов</w:t>
      </w:r>
      <w:r w:rsidRPr="00067BBA">
        <w:rPr>
          <w:rFonts w:ascii="Times New Roman" w:eastAsia="Times New Roman" w:hAnsi="Times New Roman" w:cs="Times New Roman"/>
          <w:color w:val="000000"/>
          <w:kern w:val="0"/>
          <w:sz w:val="32"/>
          <w:szCs w:val="32"/>
          <w:shd w:val="clear" w:color="auto" w:fill="FFFFFF"/>
          <w:lang w:eastAsia="ru-RU"/>
        </w:rPr>
        <w:t xml:space="preserve"> MIMO </w:t>
      </w:r>
      <w:r w:rsidRPr="00067BBA">
        <w:rPr>
          <w:rFonts w:ascii="Times New Roman" w:eastAsia="Times New Roman" w:hAnsi="Times New Roman" w:cs="Times New Roman" w:hint="eastAsia"/>
          <w:color w:val="000000"/>
          <w:kern w:val="0"/>
          <w:sz w:val="32"/>
          <w:szCs w:val="32"/>
          <w:shd w:val="clear" w:color="auto" w:fill="FFFFFF"/>
          <w:lang w:eastAsia="ru-RU"/>
        </w:rPr>
        <w:t>по</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методу</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линейного</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сложения</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color w:val="000000"/>
          <w:kern w:val="0"/>
          <w:sz w:val="32"/>
          <w:szCs w:val="32"/>
          <w:shd w:val="clear" w:color="auto" w:fill="FFFFFF"/>
          <w:lang w:eastAsia="ru-RU"/>
        </w:rPr>
        <w:tab/>
        <w:t>108</w:t>
      </w:r>
    </w:p>
    <w:p w14:paraId="3226FA20"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w:t>
      </w:r>
      <w:r w:rsidRPr="00067BBA">
        <w:rPr>
          <w:rFonts w:ascii="Times New Roman" w:eastAsia="Times New Roman" w:hAnsi="Times New Roman" w:cs="Times New Roman"/>
          <w:color w:val="000000"/>
          <w:kern w:val="0"/>
          <w:sz w:val="32"/>
          <w:szCs w:val="32"/>
          <w:shd w:val="clear" w:color="auto" w:fill="FFFFFF"/>
          <w:lang w:eastAsia="ru-RU"/>
        </w:rPr>
        <w:t xml:space="preserve"> 4.4.</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hint="eastAsia"/>
          <w:color w:val="000000"/>
          <w:kern w:val="0"/>
          <w:sz w:val="32"/>
          <w:szCs w:val="32"/>
          <w:shd w:val="clear" w:color="auto" w:fill="FFFFFF"/>
          <w:lang w:eastAsia="ru-RU"/>
        </w:rPr>
        <w:t>Разработка</w:t>
      </w:r>
      <w:r w:rsidRPr="00067BBA">
        <w:rPr>
          <w:rFonts w:ascii="Times New Roman" w:eastAsia="Times New Roman" w:hAnsi="Times New Roman" w:cs="Times New Roman"/>
          <w:color w:val="000000"/>
          <w:kern w:val="0"/>
          <w:sz w:val="32"/>
          <w:szCs w:val="32"/>
          <w:shd w:val="clear" w:color="auto" w:fill="FFFFFF"/>
          <w:lang w:eastAsia="ru-RU"/>
        </w:rPr>
        <w:t xml:space="preserve"> </w:t>
      </w:r>
      <w:proofErr w:type="spellStart"/>
      <w:r w:rsidRPr="00067BBA">
        <w:rPr>
          <w:rFonts w:ascii="Times New Roman" w:eastAsia="Times New Roman" w:hAnsi="Times New Roman" w:cs="Times New Roman" w:hint="eastAsia"/>
          <w:color w:val="000000"/>
          <w:kern w:val="0"/>
          <w:sz w:val="32"/>
          <w:szCs w:val="32"/>
          <w:shd w:val="clear" w:color="auto" w:fill="FFFFFF"/>
          <w:lang w:eastAsia="ru-RU"/>
        </w:rPr>
        <w:t>субоптимального</w:t>
      </w:r>
      <w:proofErr w:type="spellEnd"/>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метода</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сложения</w:t>
      </w:r>
      <w:r w:rsidRPr="00067BBA">
        <w:rPr>
          <w:rFonts w:ascii="Times New Roman" w:eastAsia="Times New Roman" w:hAnsi="Times New Roman" w:cs="Times New Roman"/>
          <w:color w:val="000000"/>
          <w:kern w:val="0"/>
          <w:sz w:val="32"/>
          <w:szCs w:val="32"/>
          <w:shd w:val="clear" w:color="auto" w:fill="FFFFFF"/>
          <w:lang w:eastAsia="ru-RU"/>
        </w:rPr>
        <w:t xml:space="preserve"> </w:t>
      </w:r>
      <w:proofErr w:type="gramStart"/>
      <w:r w:rsidRPr="00067BBA">
        <w:rPr>
          <w:rFonts w:ascii="Times New Roman" w:eastAsia="Times New Roman" w:hAnsi="Times New Roman" w:cs="Times New Roman" w:hint="eastAsia"/>
          <w:color w:val="000000"/>
          <w:kern w:val="0"/>
          <w:sz w:val="32"/>
          <w:szCs w:val="32"/>
          <w:shd w:val="clear" w:color="auto" w:fill="FFFFFF"/>
          <w:lang w:eastAsia="ru-RU"/>
        </w:rPr>
        <w:t>сиг</w:t>
      </w:r>
      <w:r w:rsidRPr="00067BBA">
        <w:rPr>
          <w:rFonts w:ascii="Times New Roman" w:eastAsia="Times New Roman" w:hAnsi="Times New Roman" w:cs="Times New Roman"/>
          <w:color w:val="000000"/>
          <w:kern w:val="0"/>
          <w:sz w:val="32"/>
          <w:szCs w:val="32"/>
          <w:shd w:val="clear" w:color="auto" w:fill="FFFFFF"/>
          <w:lang w:eastAsia="ru-RU"/>
        </w:rPr>
        <w:t>-</w:t>
      </w:r>
      <w:proofErr w:type="spellStart"/>
      <w:r w:rsidRPr="00067BBA">
        <w:rPr>
          <w:rFonts w:ascii="Times New Roman" w:eastAsia="Times New Roman" w:hAnsi="Times New Roman" w:cs="Times New Roman" w:hint="eastAsia"/>
          <w:color w:val="000000"/>
          <w:kern w:val="0"/>
          <w:sz w:val="32"/>
          <w:szCs w:val="32"/>
          <w:shd w:val="clear" w:color="auto" w:fill="FFFFFF"/>
          <w:lang w:eastAsia="ru-RU"/>
        </w:rPr>
        <w:t>налов</w:t>
      </w:r>
      <w:proofErr w:type="spellEnd"/>
      <w:proofErr w:type="gramEnd"/>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color w:val="000000"/>
          <w:kern w:val="0"/>
          <w:sz w:val="32"/>
          <w:szCs w:val="32"/>
          <w:shd w:val="clear" w:color="auto" w:fill="FFFFFF"/>
          <w:lang w:eastAsia="ru-RU"/>
        </w:rPr>
        <w:tab/>
        <w:t>112</w:t>
      </w:r>
    </w:p>
    <w:p w14:paraId="1C566A81"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w:t>
      </w:r>
      <w:r w:rsidRPr="00067BBA">
        <w:rPr>
          <w:rFonts w:ascii="Times New Roman" w:eastAsia="Times New Roman" w:hAnsi="Times New Roman" w:cs="Times New Roman"/>
          <w:color w:val="000000"/>
          <w:kern w:val="0"/>
          <w:sz w:val="32"/>
          <w:szCs w:val="32"/>
          <w:shd w:val="clear" w:color="auto" w:fill="FFFFFF"/>
          <w:lang w:eastAsia="ru-RU"/>
        </w:rPr>
        <w:t xml:space="preserve"> 4.5.</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hint="eastAsia"/>
          <w:color w:val="000000"/>
          <w:kern w:val="0"/>
          <w:sz w:val="32"/>
          <w:szCs w:val="32"/>
          <w:shd w:val="clear" w:color="auto" w:fill="FFFFFF"/>
          <w:lang w:eastAsia="ru-RU"/>
        </w:rPr>
        <w:t>Помехоустойчивость</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систем</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с</w:t>
      </w:r>
      <w:r w:rsidRPr="00067BBA">
        <w:rPr>
          <w:rFonts w:ascii="Times New Roman" w:eastAsia="Times New Roman" w:hAnsi="Times New Roman" w:cs="Times New Roman"/>
          <w:color w:val="000000"/>
          <w:kern w:val="0"/>
          <w:sz w:val="32"/>
          <w:szCs w:val="32"/>
          <w:shd w:val="clear" w:color="auto" w:fill="FFFFFF"/>
          <w:lang w:eastAsia="ru-RU"/>
        </w:rPr>
        <w:t xml:space="preserve"> MIMO </w:t>
      </w:r>
      <w:r w:rsidRPr="00067BBA">
        <w:rPr>
          <w:rFonts w:ascii="Times New Roman" w:eastAsia="Times New Roman" w:hAnsi="Times New Roman" w:cs="Times New Roman" w:hint="eastAsia"/>
          <w:color w:val="000000"/>
          <w:kern w:val="0"/>
          <w:sz w:val="32"/>
          <w:szCs w:val="32"/>
          <w:shd w:val="clear" w:color="auto" w:fill="FFFFFF"/>
          <w:lang w:eastAsia="ru-RU"/>
        </w:rPr>
        <w:t>при</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различных</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законах</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распределения</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вероятностей</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замираний</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color w:val="000000"/>
          <w:kern w:val="0"/>
          <w:sz w:val="32"/>
          <w:szCs w:val="32"/>
          <w:shd w:val="clear" w:color="auto" w:fill="FFFFFF"/>
          <w:lang w:eastAsia="ru-RU"/>
        </w:rPr>
        <w:tab/>
        <w:t>116</w:t>
      </w:r>
    </w:p>
    <w:p w14:paraId="3A409847"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Выводы</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к</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главе</w:t>
      </w:r>
      <w:r w:rsidRPr="00067BBA">
        <w:rPr>
          <w:rFonts w:ascii="Times New Roman" w:eastAsia="Times New Roman" w:hAnsi="Times New Roman" w:cs="Times New Roman"/>
          <w:color w:val="000000"/>
          <w:kern w:val="0"/>
          <w:sz w:val="32"/>
          <w:szCs w:val="32"/>
          <w:shd w:val="clear" w:color="auto" w:fill="FFFFFF"/>
          <w:lang w:eastAsia="ru-RU"/>
        </w:rPr>
        <w:t xml:space="preserve"> IV</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color w:val="000000"/>
          <w:kern w:val="0"/>
          <w:sz w:val="32"/>
          <w:szCs w:val="32"/>
          <w:shd w:val="clear" w:color="auto" w:fill="FFFFFF"/>
          <w:lang w:eastAsia="ru-RU"/>
        </w:rPr>
        <w:tab/>
        <w:t>123</w:t>
      </w:r>
    </w:p>
    <w:p w14:paraId="5B1EA539"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Заключение</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color w:val="000000"/>
          <w:kern w:val="0"/>
          <w:sz w:val="32"/>
          <w:szCs w:val="32"/>
          <w:shd w:val="clear" w:color="auto" w:fill="FFFFFF"/>
          <w:lang w:eastAsia="ru-RU"/>
        </w:rPr>
        <w:tab/>
        <w:t>124</w:t>
      </w:r>
    </w:p>
    <w:p w14:paraId="41B555D9"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color w:val="000000"/>
          <w:kern w:val="0"/>
          <w:sz w:val="32"/>
          <w:szCs w:val="32"/>
          <w:shd w:val="clear" w:color="auto" w:fill="FFFFFF"/>
          <w:lang w:eastAsia="ru-RU"/>
        </w:rPr>
        <w:tab/>
      </w:r>
    </w:p>
    <w:p w14:paraId="64AB2D03"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Список</w:t>
      </w:r>
      <w:r w:rsidRPr="00067BBA">
        <w:rPr>
          <w:rFonts w:ascii="Times New Roman" w:eastAsia="Times New Roman" w:hAnsi="Times New Roman" w:cs="Times New Roman"/>
          <w:color w:val="000000"/>
          <w:kern w:val="0"/>
          <w:sz w:val="32"/>
          <w:szCs w:val="32"/>
          <w:shd w:val="clear" w:color="auto" w:fill="FFFFFF"/>
          <w:lang w:eastAsia="ru-RU"/>
        </w:rPr>
        <w:t xml:space="preserve"> </w:t>
      </w:r>
      <w:r w:rsidRPr="00067BBA">
        <w:rPr>
          <w:rFonts w:ascii="Times New Roman" w:eastAsia="Times New Roman" w:hAnsi="Times New Roman" w:cs="Times New Roman" w:hint="eastAsia"/>
          <w:color w:val="000000"/>
          <w:kern w:val="0"/>
          <w:sz w:val="32"/>
          <w:szCs w:val="32"/>
          <w:shd w:val="clear" w:color="auto" w:fill="FFFFFF"/>
          <w:lang w:eastAsia="ru-RU"/>
        </w:rPr>
        <w:t>литературы</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color w:val="000000"/>
          <w:kern w:val="0"/>
          <w:sz w:val="32"/>
          <w:szCs w:val="32"/>
          <w:shd w:val="clear" w:color="auto" w:fill="FFFFFF"/>
          <w:lang w:eastAsia="ru-RU"/>
        </w:rPr>
        <w:tab/>
        <w:t>125</w:t>
      </w:r>
    </w:p>
    <w:p w14:paraId="15EABB5C"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color w:val="000000"/>
          <w:kern w:val="0"/>
          <w:sz w:val="32"/>
          <w:szCs w:val="32"/>
          <w:shd w:val="clear" w:color="auto" w:fill="FFFFFF"/>
          <w:lang w:eastAsia="ru-RU"/>
        </w:rPr>
        <w:tab/>
      </w:r>
    </w:p>
    <w:p w14:paraId="69228825"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Приложения</w:t>
      </w:r>
      <w:r w:rsidRPr="00067BBA">
        <w:rPr>
          <w:rFonts w:ascii="Times New Roman" w:eastAsia="Times New Roman" w:hAnsi="Times New Roman" w:cs="Times New Roman"/>
          <w:color w:val="000000"/>
          <w:kern w:val="0"/>
          <w:sz w:val="32"/>
          <w:szCs w:val="32"/>
          <w:shd w:val="clear" w:color="auto" w:fill="FFFFFF"/>
          <w:lang w:eastAsia="ru-RU"/>
        </w:rPr>
        <w:t xml:space="preserve"> 1</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color w:val="000000"/>
          <w:kern w:val="0"/>
          <w:sz w:val="32"/>
          <w:szCs w:val="32"/>
          <w:shd w:val="clear" w:color="auto" w:fill="FFFFFF"/>
          <w:lang w:eastAsia="ru-RU"/>
        </w:rPr>
        <w:tab/>
        <w:t>135</w:t>
      </w:r>
    </w:p>
    <w:p w14:paraId="6CCDD778"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color w:val="000000"/>
          <w:kern w:val="0"/>
          <w:sz w:val="32"/>
          <w:szCs w:val="32"/>
          <w:shd w:val="clear" w:color="auto" w:fill="FFFFFF"/>
          <w:lang w:eastAsia="ru-RU"/>
        </w:rPr>
        <w:tab/>
      </w:r>
    </w:p>
    <w:p w14:paraId="2FD0033E"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Приложения</w:t>
      </w:r>
      <w:r w:rsidRPr="00067BBA">
        <w:rPr>
          <w:rFonts w:ascii="Times New Roman" w:eastAsia="Times New Roman" w:hAnsi="Times New Roman" w:cs="Times New Roman"/>
          <w:color w:val="000000"/>
          <w:kern w:val="0"/>
          <w:sz w:val="32"/>
          <w:szCs w:val="32"/>
          <w:shd w:val="clear" w:color="auto" w:fill="FFFFFF"/>
          <w:lang w:eastAsia="ru-RU"/>
        </w:rPr>
        <w:t xml:space="preserve"> 2</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color w:val="000000"/>
          <w:kern w:val="0"/>
          <w:sz w:val="32"/>
          <w:szCs w:val="32"/>
          <w:shd w:val="clear" w:color="auto" w:fill="FFFFFF"/>
          <w:lang w:eastAsia="ru-RU"/>
        </w:rPr>
        <w:tab/>
        <w:t>140</w:t>
      </w:r>
    </w:p>
    <w:p w14:paraId="5A1923AF"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color w:val="000000"/>
          <w:kern w:val="0"/>
          <w:sz w:val="32"/>
          <w:szCs w:val="32"/>
          <w:shd w:val="clear" w:color="auto" w:fill="FFFFFF"/>
          <w:lang w:eastAsia="ru-RU"/>
        </w:rPr>
        <w:lastRenderedPageBreak/>
        <w:tab/>
      </w:r>
      <w:r w:rsidRPr="00067BBA">
        <w:rPr>
          <w:rFonts w:ascii="Times New Roman" w:eastAsia="Times New Roman" w:hAnsi="Times New Roman" w:cs="Times New Roman"/>
          <w:color w:val="000000"/>
          <w:kern w:val="0"/>
          <w:sz w:val="32"/>
          <w:szCs w:val="32"/>
          <w:shd w:val="clear" w:color="auto" w:fill="FFFFFF"/>
          <w:lang w:eastAsia="ru-RU"/>
        </w:rPr>
        <w:tab/>
      </w:r>
    </w:p>
    <w:p w14:paraId="117AD954"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Приложения</w:t>
      </w:r>
      <w:r w:rsidRPr="00067BBA">
        <w:rPr>
          <w:rFonts w:ascii="Times New Roman" w:eastAsia="Times New Roman" w:hAnsi="Times New Roman" w:cs="Times New Roman"/>
          <w:color w:val="000000"/>
          <w:kern w:val="0"/>
          <w:sz w:val="32"/>
          <w:szCs w:val="32"/>
          <w:shd w:val="clear" w:color="auto" w:fill="FFFFFF"/>
          <w:lang w:eastAsia="ru-RU"/>
        </w:rPr>
        <w:t xml:space="preserve"> 3</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color w:val="000000"/>
          <w:kern w:val="0"/>
          <w:sz w:val="32"/>
          <w:szCs w:val="32"/>
          <w:shd w:val="clear" w:color="auto" w:fill="FFFFFF"/>
          <w:lang w:eastAsia="ru-RU"/>
        </w:rPr>
        <w:tab/>
        <w:t>143</w:t>
      </w:r>
    </w:p>
    <w:p w14:paraId="30F01C72"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color w:val="000000"/>
          <w:kern w:val="0"/>
          <w:sz w:val="32"/>
          <w:szCs w:val="32"/>
          <w:shd w:val="clear" w:color="auto" w:fill="FFFFFF"/>
          <w:lang w:eastAsia="ru-RU"/>
        </w:rPr>
        <w:tab/>
      </w:r>
    </w:p>
    <w:p w14:paraId="06800C59"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p>
    <w:p w14:paraId="79665805"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p>
    <w:p w14:paraId="664B9FAA"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Приложения</w:t>
      </w:r>
      <w:r w:rsidRPr="00067BBA">
        <w:rPr>
          <w:rFonts w:ascii="Times New Roman" w:eastAsia="Times New Roman" w:hAnsi="Times New Roman" w:cs="Times New Roman"/>
          <w:color w:val="000000"/>
          <w:kern w:val="0"/>
          <w:sz w:val="32"/>
          <w:szCs w:val="32"/>
          <w:shd w:val="clear" w:color="auto" w:fill="FFFFFF"/>
          <w:lang w:eastAsia="ru-RU"/>
        </w:rPr>
        <w:t xml:space="preserve"> 4</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color w:val="000000"/>
          <w:kern w:val="0"/>
          <w:sz w:val="32"/>
          <w:szCs w:val="32"/>
          <w:shd w:val="clear" w:color="auto" w:fill="FFFFFF"/>
          <w:lang w:eastAsia="ru-RU"/>
        </w:rPr>
        <w:tab/>
        <w:t>146</w:t>
      </w:r>
    </w:p>
    <w:p w14:paraId="7E3933AA"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color w:val="000000"/>
          <w:kern w:val="0"/>
          <w:sz w:val="32"/>
          <w:szCs w:val="32"/>
          <w:shd w:val="clear" w:color="auto" w:fill="FFFFFF"/>
          <w:lang w:eastAsia="ru-RU"/>
        </w:rPr>
        <w:tab/>
      </w:r>
    </w:p>
    <w:p w14:paraId="73800B13"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Приложения</w:t>
      </w:r>
      <w:r w:rsidRPr="00067BBA">
        <w:rPr>
          <w:rFonts w:ascii="Times New Roman" w:eastAsia="Times New Roman" w:hAnsi="Times New Roman" w:cs="Times New Roman"/>
          <w:color w:val="000000"/>
          <w:kern w:val="0"/>
          <w:sz w:val="32"/>
          <w:szCs w:val="32"/>
          <w:shd w:val="clear" w:color="auto" w:fill="FFFFFF"/>
          <w:lang w:eastAsia="ru-RU"/>
        </w:rPr>
        <w:t xml:space="preserve"> 5</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color w:val="000000"/>
          <w:kern w:val="0"/>
          <w:sz w:val="32"/>
          <w:szCs w:val="32"/>
          <w:shd w:val="clear" w:color="auto" w:fill="FFFFFF"/>
          <w:lang w:eastAsia="ru-RU"/>
        </w:rPr>
        <w:tab/>
        <w:t>150</w:t>
      </w:r>
    </w:p>
    <w:p w14:paraId="1235BDBC"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color w:val="000000"/>
          <w:kern w:val="0"/>
          <w:sz w:val="32"/>
          <w:szCs w:val="32"/>
          <w:shd w:val="clear" w:color="auto" w:fill="FFFFFF"/>
          <w:lang w:eastAsia="ru-RU"/>
        </w:rPr>
        <w:tab/>
      </w:r>
    </w:p>
    <w:p w14:paraId="32BC8314"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hint="eastAsia"/>
          <w:color w:val="000000"/>
          <w:kern w:val="0"/>
          <w:sz w:val="32"/>
          <w:szCs w:val="32"/>
          <w:shd w:val="clear" w:color="auto" w:fill="FFFFFF"/>
          <w:lang w:eastAsia="ru-RU"/>
        </w:rPr>
        <w:t>Приложения</w:t>
      </w:r>
      <w:r w:rsidRPr="00067BBA">
        <w:rPr>
          <w:rFonts w:ascii="Times New Roman" w:eastAsia="Times New Roman" w:hAnsi="Times New Roman" w:cs="Times New Roman"/>
          <w:color w:val="000000"/>
          <w:kern w:val="0"/>
          <w:sz w:val="32"/>
          <w:szCs w:val="32"/>
          <w:shd w:val="clear" w:color="auto" w:fill="FFFFFF"/>
          <w:lang w:eastAsia="ru-RU"/>
        </w:rPr>
        <w:t xml:space="preserve"> 6</w:t>
      </w: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color w:val="000000"/>
          <w:kern w:val="0"/>
          <w:sz w:val="32"/>
          <w:szCs w:val="32"/>
          <w:shd w:val="clear" w:color="auto" w:fill="FFFFFF"/>
          <w:lang w:eastAsia="ru-RU"/>
        </w:rPr>
        <w:tab/>
        <w:t>153</w:t>
      </w:r>
    </w:p>
    <w:p w14:paraId="04FD6F6F"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r w:rsidRPr="00067BBA">
        <w:rPr>
          <w:rFonts w:ascii="Times New Roman" w:eastAsia="Times New Roman" w:hAnsi="Times New Roman" w:cs="Times New Roman"/>
          <w:color w:val="000000"/>
          <w:kern w:val="0"/>
          <w:sz w:val="32"/>
          <w:szCs w:val="32"/>
          <w:shd w:val="clear" w:color="auto" w:fill="FFFFFF"/>
          <w:lang w:eastAsia="ru-RU"/>
        </w:rPr>
        <w:tab/>
      </w:r>
      <w:r w:rsidRPr="00067BBA">
        <w:rPr>
          <w:rFonts w:ascii="Times New Roman" w:eastAsia="Times New Roman" w:hAnsi="Times New Roman" w:cs="Times New Roman"/>
          <w:color w:val="000000"/>
          <w:kern w:val="0"/>
          <w:sz w:val="32"/>
          <w:szCs w:val="32"/>
          <w:shd w:val="clear" w:color="auto" w:fill="FFFFFF"/>
          <w:lang w:eastAsia="ru-RU"/>
        </w:rPr>
        <w:tab/>
      </w:r>
    </w:p>
    <w:p w14:paraId="09A8AEA6" w14:textId="77777777" w:rsidR="00067BBA" w:rsidRPr="00067BBA" w:rsidRDefault="00067BBA" w:rsidP="00067BBA">
      <w:pPr>
        <w:rPr>
          <w:rFonts w:ascii="Times New Roman" w:eastAsia="Times New Roman" w:hAnsi="Times New Roman" w:cs="Times New Roman"/>
          <w:color w:val="000000"/>
          <w:kern w:val="0"/>
          <w:sz w:val="32"/>
          <w:szCs w:val="32"/>
          <w:shd w:val="clear" w:color="auto" w:fill="FFFFFF"/>
          <w:lang w:eastAsia="ru-RU"/>
        </w:rPr>
      </w:pPr>
    </w:p>
    <w:p w14:paraId="567101E0" w14:textId="64C7C983" w:rsidR="00FF4338" w:rsidRDefault="00FF4338" w:rsidP="00067BBA"/>
    <w:p w14:paraId="5F8A9495" w14:textId="6211F44A" w:rsidR="00067BBA" w:rsidRDefault="00067BBA" w:rsidP="00067BBA"/>
    <w:p w14:paraId="65D5B8D6" w14:textId="5320D08B" w:rsidR="00067BBA" w:rsidRDefault="00067BBA" w:rsidP="00067BBA"/>
    <w:p w14:paraId="2CED466E" w14:textId="25B3ACF3" w:rsidR="00067BBA" w:rsidRDefault="00067BBA" w:rsidP="00067BBA"/>
    <w:p w14:paraId="73744E3A" w14:textId="77777777" w:rsidR="00067BBA" w:rsidRPr="00067BBA" w:rsidRDefault="00067BBA" w:rsidP="00067BBA">
      <w:pPr>
        <w:keepNext/>
        <w:keepLines/>
        <w:tabs>
          <w:tab w:val="clear" w:pos="709"/>
        </w:tabs>
        <w:suppressAutoHyphens w:val="0"/>
        <w:spacing w:after="0" w:line="418" w:lineRule="exact"/>
        <w:ind w:left="4020" w:firstLine="0"/>
        <w:jc w:val="left"/>
        <w:outlineLvl w:val="5"/>
        <w:rPr>
          <w:rFonts w:ascii="Times New Roman" w:eastAsia="Times New Roman" w:hAnsi="Times New Roman" w:cs="Times New Roman"/>
          <w:kern w:val="0"/>
          <w:sz w:val="28"/>
          <w:szCs w:val="28"/>
          <w:lang w:eastAsia="ru-RU"/>
        </w:rPr>
      </w:pPr>
      <w:bookmarkStart w:id="0" w:name="bookmark51"/>
      <w:r w:rsidRPr="00067BBA">
        <w:rPr>
          <w:rFonts w:ascii="Times New Roman" w:eastAsia="Times New Roman" w:hAnsi="Times New Roman" w:cs="Times New Roman"/>
          <w:color w:val="000000"/>
          <w:kern w:val="0"/>
          <w:sz w:val="28"/>
          <w:szCs w:val="28"/>
          <w:shd w:val="clear" w:color="auto" w:fill="FFFFFF"/>
          <w:lang w:eastAsia="ru-RU"/>
        </w:rPr>
        <w:t>ЗАКЛЮЧЕНИЕ</w:t>
      </w:r>
      <w:bookmarkEnd w:id="0"/>
    </w:p>
    <w:p w14:paraId="4FE9EDA6" w14:textId="77777777" w:rsidR="00067BBA" w:rsidRPr="00067BBA" w:rsidRDefault="00067BBA" w:rsidP="00067BBA">
      <w:pPr>
        <w:tabs>
          <w:tab w:val="clear" w:pos="709"/>
        </w:tabs>
        <w:suppressAutoHyphens w:val="0"/>
        <w:spacing w:after="0" w:line="418" w:lineRule="exact"/>
        <w:ind w:firstLine="760"/>
        <w:rPr>
          <w:rFonts w:ascii="Times New Roman" w:eastAsia="Times New Roman" w:hAnsi="Times New Roman" w:cs="Times New Roman"/>
          <w:kern w:val="0"/>
          <w:sz w:val="28"/>
          <w:szCs w:val="28"/>
          <w:lang w:eastAsia="ru-RU"/>
        </w:rPr>
      </w:pPr>
      <w:r w:rsidRPr="00067BBA">
        <w:rPr>
          <w:rFonts w:ascii="Times New Roman" w:eastAsia="Times New Roman" w:hAnsi="Times New Roman" w:cs="Times New Roman"/>
          <w:color w:val="000000"/>
          <w:kern w:val="0"/>
          <w:sz w:val="28"/>
          <w:szCs w:val="28"/>
          <w:shd w:val="clear" w:color="auto" w:fill="FFFFFF"/>
          <w:lang w:eastAsia="ru-RU"/>
        </w:rPr>
        <w:t>В диссертации рассмотрены методы обработки принимаемых сигналов в системах связи с пространственно-временным разнесением. Можно сфор</w:t>
      </w:r>
      <w:r w:rsidRPr="00067BBA">
        <w:rPr>
          <w:rFonts w:ascii="Times New Roman" w:eastAsia="Times New Roman" w:hAnsi="Times New Roman" w:cs="Times New Roman"/>
          <w:color w:val="000000"/>
          <w:kern w:val="0"/>
          <w:sz w:val="28"/>
          <w:szCs w:val="28"/>
          <w:shd w:val="clear" w:color="auto" w:fill="FFFFFF"/>
          <w:lang w:eastAsia="ru-RU"/>
        </w:rPr>
        <w:softHyphen/>
        <w:t>мулировать основные результаты, полученные в диссертационном исследо</w:t>
      </w:r>
      <w:r w:rsidRPr="00067BBA">
        <w:rPr>
          <w:rFonts w:ascii="Times New Roman" w:eastAsia="Times New Roman" w:hAnsi="Times New Roman" w:cs="Times New Roman"/>
          <w:color w:val="000000"/>
          <w:kern w:val="0"/>
          <w:sz w:val="28"/>
          <w:szCs w:val="28"/>
          <w:shd w:val="clear" w:color="auto" w:fill="FFFFFF"/>
          <w:lang w:eastAsia="ru-RU"/>
        </w:rPr>
        <w:softHyphen/>
        <w:t>вании, следующим образом:</w:t>
      </w:r>
    </w:p>
    <w:p w14:paraId="5C4EC668" w14:textId="77777777" w:rsidR="00067BBA" w:rsidRPr="00067BBA" w:rsidRDefault="00067BBA" w:rsidP="008274EA">
      <w:pPr>
        <w:numPr>
          <w:ilvl w:val="0"/>
          <w:numId w:val="5"/>
        </w:numPr>
        <w:tabs>
          <w:tab w:val="clear" w:pos="720"/>
          <w:tab w:val="left" w:pos="1047"/>
        </w:tabs>
        <w:suppressAutoHyphens w:val="0"/>
        <w:spacing w:after="0" w:line="418" w:lineRule="exact"/>
        <w:ind w:left="0" w:firstLine="760"/>
        <w:jc w:val="left"/>
        <w:rPr>
          <w:rFonts w:ascii="Times New Roman" w:eastAsia="Times New Roman" w:hAnsi="Times New Roman" w:cs="Times New Roman"/>
          <w:kern w:val="0"/>
          <w:sz w:val="28"/>
          <w:szCs w:val="28"/>
          <w:lang w:eastAsia="ru-RU"/>
        </w:rPr>
      </w:pPr>
      <w:r w:rsidRPr="00067BBA">
        <w:rPr>
          <w:rFonts w:ascii="Times New Roman" w:eastAsia="Times New Roman" w:hAnsi="Times New Roman" w:cs="Times New Roman"/>
          <w:color w:val="000000"/>
          <w:kern w:val="0"/>
          <w:sz w:val="28"/>
          <w:szCs w:val="28"/>
          <w:shd w:val="clear" w:color="auto" w:fill="FFFFFF"/>
          <w:lang w:eastAsia="ru-RU"/>
        </w:rPr>
        <w:t>На основании аналитического обзора систем, использующих много</w:t>
      </w:r>
      <w:r w:rsidRPr="00067BBA">
        <w:rPr>
          <w:rFonts w:ascii="Times New Roman" w:eastAsia="Times New Roman" w:hAnsi="Times New Roman" w:cs="Times New Roman"/>
          <w:color w:val="000000"/>
          <w:kern w:val="0"/>
          <w:sz w:val="28"/>
          <w:szCs w:val="28"/>
          <w:shd w:val="clear" w:color="auto" w:fill="FFFFFF"/>
          <w:lang w:eastAsia="ru-RU"/>
        </w:rPr>
        <w:softHyphen/>
        <w:t>лучевые радиоканалы, обоснована необходимость использования многопа</w:t>
      </w:r>
      <w:r w:rsidRPr="00067BBA">
        <w:rPr>
          <w:rFonts w:ascii="Times New Roman" w:eastAsia="Times New Roman" w:hAnsi="Times New Roman" w:cs="Times New Roman"/>
          <w:color w:val="000000"/>
          <w:kern w:val="0"/>
          <w:sz w:val="28"/>
          <w:szCs w:val="28"/>
          <w:shd w:val="clear" w:color="auto" w:fill="FFFFFF"/>
          <w:lang w:eastAsia="ru-RU"/>
        </w:rPr>
        <w:softHyphen/>
        <w:t>раметрических законов распределения вероятностей при описании интерфе</w:t>
      </w:r>
      <w:r w:rsidRPr="00067BBA">
        <w:rPr>
          <w:rFonts w:ascii="Times New Roman" w:eastAsia="Times New Roman" w:hAnsi="Times New Roman" w:cs="Times New Roman"/>
          <w:color w:val="000000"/>
          <w:kern w:val="0"/>
          <w:sz w:val="28"/>
          <w:szCs w:val="28"/>
          <w:shd w:val="clear" w:color="auto" w:fill="FFFFFF"/>
          <w:lang w:eastAsia="ru-RU"/>
        </w:rPr>
        <w:softHyphen/>
        <w:t xml:space="preserve">ренционных замираний, возникающих при приеме сигналов в системах </w:t>
      </w:r>
      <w:r w:rsidRPr="00067BBA">
        <w:rPr>
          <w:rFonts w:ascii="Times New Roman" w:eastAsia="Times New Roman" w:hAnsi="Times New Roman" w:cs="Times New Roman"/>
          <w:color w:val="000000"/>
          <w:kern w:val="0"/>
          <w:sz w:val="28"/>
          <w:szCs w:val="28"/>
          <w:shd w:val="clear" w:color="auto" w:fill="FFFFFF"/>
          <w:lang w:val="en-US" w:eastAsia="en-US"/>
        </w:rPr>
        <w:t>MIMO</w:t>
      </w:r>
      <w:r w:rsidRPr="00067BBA">
        <w:rPr>
          <w:rFonts w:ascii="Times New Roman" w:eastAsia="Times New Roman" w:hAnsi="Times New Roman" w:cs="Times New Roman"/>
          <w:color w:val="000000"/>
          <w:kern w:val="0"/>
          <w:sz w:val="28"/>
          <w:szCs w:val="28"/>
          <w:shd w:val="clear" w:color="auto" w:fill="FFFFFF"/>
          <w:lang w:eastAsia="en-US"/>
        </w:rPr>
        <w:t>.</w:t>
      </w:r>
    </w:p>
    <w:p w14:paraId="551E5A19" w14:textId="77777777" w:rsidR="00067BBA" w:rsidRPr="00067BBA" w:rsidRDefault="00067BBA" w:rsidP="008274EA">
      <w:pPr>
        <w:numPr>
          <w:ilvl w:val="0"/>
          <w:numId w:val="5"/>
        </w:numPr>
        <w:tabs>
          <w:tab w:val="clear" w:pos="720"/>
          <w:tab w:val="left" w:pos="1042"/>
        </w:tabs>
        <w:suppressAutoHyphens w:val="0"/>
        <w:spacing w:after="0" w:line="418" w:lineRule="exact"/>
        <w:ind w:left="0" w:firstLine="760"/>
        <w:jc w:val="left"/>
        <w:rPr>
          <w:rFonts w:ascii="Times New Roman" w:eastAsia="Times New Roman" w:hAnsi="Times New Roman" w:cs="Times New Roman"/>
          <w:kern w:val="0"/>
          <w:sz w:val="28"/>
          <w:szCs w:val="28"/>
          <w:lang w:eastAsia="ru-RU"/>
        </w:rPr>
      </w:pPr>
      <w:r w:rsidRPr="00067BBA">
        <w:rPr>
          <w:rFonts w:ascii="Times New Roman" w:eastAsia="Times New Roman" w:hAnsi="Times New Roman" w:cs="Times New Roman"/>
          <w:color w:val="000000"/>
          <w:kern w:val="0"/>
          <w:sz w:val="28"/>
          <w:szCs w:val="28"/>
          <w:shd w:val="clear" w:color="auto" w:fill="FFFFFF"/>
          <w:lang w:eastAsia="ru-RU"/>
        </w:rPr>
        <w:t>Проведен анализ алгоритмов разнесенного приема на основании ко</w:t>
      </w:r>
      <w:r w:rsidRPr="00067BBA">
        <w:rPr>
          <w:rFonts w:ascii="Times New Roman" w:eastAsia="Times New Roman" w:hAnsi="Times New Roman" w:cs="Times New Roman"/>
          <w:color w:val="000000"/>
          <w:kern w:val="0"/>
          <w:sz w:val="28"/>
          <w:szCs w:val="28"/>
          <w:shd w:val="clear" w:color="auto" w:fill="FFFFFF"/>
          <w:lang w:eastAsia="ru-RU"/>
        </w:rPr>
        <w:softHyphen/>
        <w:t>торого разработаны модель и реализующая ее программа для сравнения ме</w:t>
      </w:r>
      <w:r w:rsidRPr="00067BBA">
        <w:rPr>
          <w:rFonts w:ascii="Times New Roman" w:eastAsia="Times New Roman" w:hAnsi="Times New Roman" w:cs="Times New Roman"/>
          <w:color w:val="000000"/>
          <w:kern w:val="0"/>
          <w:sz w:val="28"/>
          <w:szCs w:val="28"/>
          <w:shd w:val="clear" w:color="auto" w:fill="FFFFFF"/>
          <w:lang w:eastAsia="ru-RU"/>
        </w:rPr>
        <w:softHyphen/>
        <w:t xml:space="preserve">тодов сложения разнесенных сигналов </w:t>
      </w:r>
      <w:r w:rsidRPr="00067BBA">
        <w:rPr>
          <w:rFonts w:ascii="Times New Roman" w:eastAsia="Times New Roman" w:hAnsi="Times New Roman" w:cs="Times New Roman"/>
          <w:color w:val="000000"/>
          <w:kern w:val="0"/>
          <w:sz w:val="28"/>
          <w:szCs w:val="28"/>
          <w:shd w:val="clear" w:color="auto" w:fill="FFFFFF"/>
          <w:lang w:val="en-US" w:eastAsia="en-US"/>
        </w:rPr>
        <w:t>MIMO</w:t>
      </w:r>
    </w:p>
    <w:p w14:paraId="08735484" w14:textId="77777777" w:rsidR="00067BBA" w:rsidRPr="00067BBA" w:rsidRDefault="00067BBA" w:rsidP="008274EA">
      <w:pPr>
        <w:numPr>
          <w:ilvl w:val="0"/>
          <w:numId w:val="5"/>
        </w:numPr>
        <w:tabs>
          <w:tab w:val="clear" w:pos="720"/>
          <w:tab w:val="left" w:pos="1047"/>
        </w:tabs>
        <w:suppressAutoHyphens w:val="0"/>
        <w:spacing w:after="0" w:line="418" w:lineRule="exact"/>
        <w:ind w:left="0" w:firstLine="760"/>
        <w:jc w:val="left"/>
        <w:rPr>
          <w:rFonts w:ascii="Times New Roman" w:eastAsia="Times New Roman" w:hAnsi="Times New Roman" w:cs="Times New Roman"/>
          <w:kern w:val="0"/>
          <w:sz w:val="28"/>
          <w:szCs w:val="28"/>
          <w:lang w:eastAsia="ru-RU"/>
        </w:rPr>
      </w:pPr>
      <w:r w:rsidRPr="00067BBA">
        <w:rPr>
          <w:rFonts w:ascii="Times New Roman" w:eastAsia="Times New Roman" w:hAnsi="Times New Roman" w:cs="Times New Roman"/>
          <w:color w:val="000000"/>
          <w:kern w:val="0"/>
          <w:sz w:val="28"/>
          <w:szCs w:val="28"/>
          <w:shd w:val="clear" w:color="auto" w:fill="FFFFFF"/>
          <w:lang w:eastAsia="ru-RU"/>
        </w:rPr>
        <w:t>Предложена методика оценки вероятности срывов связи в радиока</w:t>
      </w:r>
      <w:r w:rsidRPr="00067BBA">
        <w:rPr>
          <w:rFonts w:ascii="Times New Roman" w:eastAsia="Times New Roman" w:hAnsi="Times New Roman" w:cs="Times New Roman"/>
          <w:color w:val="000000"/>
          <w:kern w:val="0"/>
          <w:sz w:val="28"/>
          <w:szCs w:val="28"/>
          <w:shd w:val="clear" w:color="auto" w:fill="FFFFFF"/>
          <w:lang w:eastAsia="ru-RU"/>
        </w:rPr>
        <w:softHyphen/>
        <w:t xml:space="preserve">нале одного приемного устройства при достаточно общей </w:t>
      </w:r>
      <w:proofErr w:type="spellStart"/>
      <w:r w:rsidRPr="00067BBA">
        <w:rPr>
          <w:rFonts w:ascii="Times New Roman" w:eastAsia="Times New Roman" w:hAnsi="Times New Roman" w:cs="Times New Roman"/>
          <w:color w:val="000000"/>
          <w:kern w:val="0"/>
          <w:sz w:val="28"/>
          <w:szCs w:val="28"/>
          <w:shd w:val="clear" w:color="auto" w:fill="FFFFFF"/>
          <w:lang w:eastAsia="ru-RU"/>
        </w:rPr>
        <w:t>четырехпарамет</w:t>
      </w:r>
      <w:r w:rsidRPr="00067BBA">
        <w:rPr>
          <w:rFonts w:ascii="Times New Roman" w:eastAsia="Times New Roman" w:hAnsi="Times New Roman" w:cs="Times New Roman"/>
          <w:color w:val="000000"/>
          <w:kern w:val="0"/>
          <w:sz w:val="28"/>
          <w:szCs w:val="28"/>
          <w:shd w:val="clear" w:color="auto" w:fill="FFFFFF"/>
          <w:lang w:eastAsia="ru-RU"/>
        </w:rPr>
        <w:softHyphen/>
        <w:t>рической</w:t>
      </w:r>
      <w:proofErr w:type="spellEnd"/>
      <w:r w:rsidRPr="00067BBA">
        <w:rPr>
          <w:rFonts w:ascii="Times New Roman" w:eastAsia="Times New Roman" w:hAnsi="Times New Roman" w:cs="Times New Roman"/>
          <w:color w:val="000000"/>
          <w:kern w:val="0"/>
          <w:sz w:val="28"/>
          <w:szCs w:val="28"/>
          <w:shd w:val="clear" w:color="auto" w:fill="FFFFFF"/>
          <w:lang w:eastAsia="ru-RU"/>
        </w:rPr>
        <w:t xml:space="preserve"> </w:t>
      </w:r>
      <w:r w:rsidRPr="00067BBA">
        <w:rPr>
          <w:rFonts w:ascii="Times New Roman" w:eastAsia="Times New Roman" w:hAnsi="Times New Roman" w:cs="Times New Roman"/>
          <w:color w:val="000000"/>
          <w:kern w:val="0"/>
          <w:sz w:val="28"/>
          <w:szCs w:val="28"/>
          <w:shd w:val="clear" w:color="auto" w:fill="FFFFFF"/>
          <w:lang w:eastAsia="ru-RU"/>
        </w:rPr>
        <w:lastRenderedPageBreak/>
        <w:t>модели замираний.</w:t>
      </w:r>
    </w:p>
    <w:p w14:paraId="4B7E00DA" w14:textId="77777777" w:rsidR="00067BBA" w:rsidRPr="00067BBA" w:rsidRDefault="00067BBA" w:rsidP="008274EA">
      <w:pPr>
        <w:numPr>
          <w:ilvl w:val="0"/>
          <w:numId w:val="5"/>
        </w:numPr>
        <w:tabs>
          <w:tab w:val="clear" w:pos="720"/>
          <w:tab w:val="left" w:pos="1038"/>
        </w:tabs>
        <w:suppressAutoHyphens w:val="0"/>
        <w:spacing w:after="0" w:line="418" w:lineRule="exact"/>
        <w:ind w:left="0" w:firstLine="760"/>
        <w:jc w:val="left"/>
        <w:rPr>
          <w:rFonts w:ascii="Times New Roman" w:eastAsia="Times New Roman" w:hAnsi="Times New Roman" w:cs="Times New Roman"/>
          <w:kern w:val="0"/>
          <w:sz w:val="28"/>
          <w:szCs w:val="28"/>
          <w:lang w:eastAsia="ru-RU"/>
        </w:rPr>
      </w:pPr>
      <w:r w:rsidRPr="00067BBA">
        <w:rPr>
          <w:rFonts w:ascii="Times New Roman" w:eastAsia="Times New Roman" w:hAnsi="Times New Roman" w:cs="Times New Roman"/>
          <w:color w:val="000000"/>
          <w:kern w:val="0"/>
          <w:sz w:val="28"/>
          <w:szCs w:val="28"/>
          <w:shd w:val="clear" w:color="auto" w:fill="FFFFFF"/>
          <w:lang w:eastAsia="ru-RU"/>
        </w:rPr>
        <w:t xml:space="preserve">Предложен новый метод </w:t>
      </w:r>
      <w:proofErr w:type="spellStart"/>
      <w:r w:rsidRPr="00067BBA">
        <w:rPr>
          <w:rFonts w:ascii="Times New Roman" w:eastAsia="Times New Roman" w:hAnsi="Times New Roman" w:cs="Times New Roman"/>
          <w:color w:val="000000"/>
          <w:kern w:val="0"/>
          <w:sz w:val="28"/>
          <w:szCs w:val="28"/>
          <w:shd w:val="clear" w:color="auto" w:fill="FFFFFF"/>
          <w:lang w:eastAsia="ru-RU"/>
        </w:rPr>
        <w:t>субоптимального</w:t>
      </w:r>
      <w:proofErr w:type="spellEnd"/>
      <w:r w:rsidRPr="00067BBA">
        <w:rPr>
          <w:rFonts w:ascii="Times New Roman" w:eastAsia="Times New Roman" w:hAnsi="Times New Roman" w:cs="Times New Roman"/>
          <w:color w:val="000000"/>
          <w:kern w:val="0"/>
          <w:sz w:val="28"/>
          <w:szCs w:val="28"/>
          <w:shd w:val="clear" w:color="auto" w:fill="FFFFFF"/>
          <w:lang w:eastAsia="ru-RU"/>
        </w:rPr>
        <w:t xml:space="preserve"> сложения разнесенных сигналов, отличающийся правилами формирования весовых коэффициентов при сложении.</w:t>
      </w:r>
    </w:p>
    <w:p w14:paraId="3BF38E2D" w14:textId="77777777" w:rsidR="00067BBA" w:rsidRPr="00067BBA" w:rsidRDefault="00067BBA" w:rsidP="008274EA">
      <w:pPr>
        <w:numPr>
          <w:ilvl w:val="0"/>
          <w:numId w:val="5"/>
        </w:numPr>
        <w:tabs>
          <w:tab w:val="clear" w:pos="720"/>
          <w:tab w:val="left" w:pos="1052"/>
        </w:tabs>
        <w:suppressAutoHyphens w:val="0"/>
        <w:spacing w:after="0" w:line="418" w:lineRule="exact"/>
        <w:ind w:left="0" w:firstLine="760"/>
        <w:jc w:val="left"/>
        <w:rPr>
          <w:rFonts w:ascii="Times New Roman" w:eastAsia="Times New Roman" w:hAnsi="Times New Roman" w:cs="Times New Roman"/>
          <w:kern w:val="0"/>
          <w:sz w:val="28"/>
          <w:szCs w:val="28"/>
          <w:lang w:eastAsia="ru-RU"/>
        </w:rPr>
      </w:pPr>
      <w:r w:rsidRPr="00067BBA">
        <w:rPr>
          <w:rFonts w:ascii="Times New Roman" w:eastAsia="Times New Roman" w:hAnsi="Times New Roman" w:cs="Times New Roman"/>
          <w:color w:val="000000"/>
          <w:kern w:val="0"/>
          <w:sz w:val="28"/>
          <w:szCs w:val="28"/>
          <w:shd w:val="clear" w:color="auto" w:fill="FFFFFF"/>
          <w:lang w:eastAsia="ru-RU"/>
        </w:rPr>
        <w:t xml:space="preserve">Разработан и исследован алгоритм </w:t>
      </w:r>
      <w:proofErr w:type="spellStart"/>
      <w:r w:rsidRPr="00067BBA">
        <w:rPr>
          <w:rFonts w:ascii="Times New Roman" w:eastAsia="Times New Roman" w:hAnsi="Times New Roman" w:cs="Times New Roman"/>
          <w:color w:val="000000"/>
          <w:kern w:val="0"/>
          <w:sz w:val="28"/>
          <w:szCs w:val="28"/>
          <w:shd w:val="clear" w:color="auto" w:fill="FFFFFF"/>
          <w:lang w:eastAsia="ru-RU"/>
        </w:rPr>
        <w:t>субоптимального</w:t>
      </w:r>
      <w:proofErr w:type="spellEnd"/>
      <w:r w:rsidRPr="00067BBA">
        <w:rPr>
          <w:rFonts w:ascii="Times New Roman" w:eastAsia="Times New Roman" w:hAnsi="Times New Roman" w:cs="Times New Roman"/>
          <w:color w:val="000000"/>
          <w:kern w:val="0"/>
          <w:sz w:val="28"/>
          <w:szCs w:val="28"/>
          <w:shd w:val="clear" w:color="auto" w:fill="FFFFFF"/>
          <w:lang w:eastAsia="ru-RU"/>
        </w:rPr>
        <w:t xml:space="preserve"> сложения раз</w:t>
      </w:r>
      <w:r w:rsidRPr="00067BBA">
        <w:rPr>
          <w:rFonts w:ascii="Times New Roman" w:eastAsia="Times New Roman" w:hAnsi="Times New Roman" w:cs="Times New Roman"/>
          <w:color w:val="000000"/>
          <w:kern w:val="0"/>
          <w:sz w:val="28"/>
          <w:szCs w:val="28"/>
          <w:shd w:val="clear" w:color="auto" w:fill="FFFFFF"/>
          <w:lang w:eastAsia="ru-RU"/>
        </w:rPr>
        <w:softHyphen/>
        <w:t xml:space="preserve">несенных сигналов, обеспечивающий при двух каналах разнесения снижение вероятности ошибки до 5 дБ по сравнению с линейными методами сложения и </w:t>
      </w:r>
      <w:proofErr w:type="spellStart"/>
      <w:r w:rsidRPr="00067BBA">
        <w:rPr>
          <w:rFonts w:ascii="Times New Roman" w:eastAsia="Times New Roman" w:hAnsi="Times New Roman" w:cs="Times New Roman"/>
          <w:color w:val="000000"/>
          <w:kern w:val="0"/>
          <w:sz w:val="28"/>
          <w:szCs w:val="28"/>
          <w:shd w:val="clear" w:color="auto" w:fill="FFFFFF"/>
          <w:lang w:eastAsia="ru-RU"/>
        </w:rPr>
        <w:t>автовыбором</w:t>
      </w:r>
      <w:proofErr w:type="spellEnd"/>
      <w:r w:rsidRPr="00067BBA">
        <w:rPr>
          <w:rFonts w:ascii="Times New Roman" w:eastAsia="Times New Roman" w:hAnsi="Times New Roman" w:cs="Times New Roman"/>
          <w:color w:val="000000"/>
          <w:kern w:val="0"/>
          <w:sz w:val="28"/>
          <w:szCs w:val="28"/>
          <w:shd w:val="clear" w:color="auto" w:fill="FFFFFF"/>
          <w:lang w:eastAsia="ru-RU"/>
        </w:rPr>
        <w:t>.</w:t>
      </w:r>
    </w:p>
    <w:p w14:paraId="09A22C2B" w14:textId="77777777" w:rsidR="00067BBA" w:rsidRPr="00067BBA" w:rsidRDefault="00067BBA" w:rsidP="008274EA">
      <w:pPr>
        <w:numPr>
          <w:ilvl w:val="0"/>
          <w:numId w:val="5"/>
        </w:numPr>
        <w:tabs>
          <w:tab w:val="clear" w:pos="720"/>
          <w:tab w:val="left" w:pos="1052"/>
        </w:tabs>
        <w:suppressAutoHyphens w:val="0"/>
        <w:spacing w:after="0" w:line="418" w:lineRule="exact"/>
        <w:ind w:left="0" w:firstLine="760"/>
        <w:jc w:val="left"/>
        <w:rPr>
          <w:rFonts w:ascii="Times New Roman" w:eastAsia="Times New Roman" w:hAnsi="Times New Roman" w:cs="Times New Roman"/>
          <w:kern w:val="0"/>
          <w:sz w:val="28"/>
          <w:szCs w:val="28"/>
          <w:lang w:eastAsia="ru-RU"/>
        </w:rPr>
      </w:pPr>
      <w:r w:rsidRPr="00067BBA">
        <w:rPr>
          <w:rFonts w:ascii="Times New Roman" w:eastAsia="Times New Roman" w:hAnsi="Times New Roman" w:cs="Times New Roman"/>
          <w:color w:val="000000"/>
          <w:kern w:val="0"/>
          <w:sz w:val="28"/>
          <w:szCs w:val="28"/>
          <w:shd w:val="clear" w:color="auto" w:fill="FFFFFF"/>
          <w:lang w:eastAsia="ru-RU"/>
        </w:rPr>
        <w:t>Предложены рекомендации для разработчиков линий связи с много</w:t>
      </w:r>
      <w:r w:rsidRPr="00067BBA">
        <w:rPr>
          <w:rFonts w:ascii="Times New Roman" w:eastAsia="Times New Roman" w:hAnsi="Times New Roman" w:cs="Times New Roman"/>
          <w:color w:val="000000"/>
          <w:kern w:val="0"/>
          <w:sz w:val="28"/>
          <w:szCs w:val="28"/>
          <w:shd w:val="clear" w:color="auto" w:fill="FFFFFF"/>
          <w:lang w:eastAsia="ru-RU"/>
        </w:rPr>
        <w:softHyphen/>
        <w:t>лучевыми радиоканалами по необходимости добавления запаса энергопотен</w:t>
      </w:r>
      <w:r w:rsidRPr="00067BBA">
        <w:rPr>
          <w:rFonts w:ascii="Times New Roman" w:eastAsia="Times New Roman" w:hAnsi="Times New Roman" w:cs="Times New Roman"/>
          <w:color w:val="000000"/>
          <w:kern w:val="0"/>
          <w:sz w:val="28"/>
          <w:szCs w:val="28"/>
          <w:shd w:val="clear" w:color="auto" w:fill="FFFFFF"/>
          <w:lang w:eastAsia="ru-RU"/>
        </w:rPr>
        <w:softHyphen/>
        <w:t>циала для противодействия глубоким многопараметрическим интерференци</w:t>
      </w:r>
      <w:r w:rsidRPr="00067BBA">
        <w:rPr>
          <w:rFonts w:ascii="Times New Roman" w:eastAsia="Times New Roman" w:hAnsi="Times New Roman" w:cs="Times New Roman"/>
          <w:color w:val="000000"/>
          <w:kern w:val="0"/>
          <w:sz w:val="28"/>
          <w:szCs w:val="28"/>
          <w:shd w:val="clear" w:color="auto" w:fill="FFFFFF"/>
          <w:lang w:eastAsia="ru-RU"/>
        </w:rPr>
        <w:softHyphen/>
        <w:t>онным замираниям.</w:t>
      </w:r>
    </w:p>
    <w:p w14:paraId="78FEA896" w14:textId="77777777" w:rsidR="00067BBA" w:rsidRPr="00067BBA" w:rsidRDefault="00067BBA" w:rsidP="00067BBA"/>
    <w:sectPr w:rsidR="00067BBA" w:rsidRPr="00067BB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A2E04" w14:textId="77777777" w:rsidR="008274EA" w:rsidRDefault="008274EA">
      <w:pPr>
        <w:spacing w:after="0" w:line="240" w:lineRule="auto"/>
      </w:pPr>
      <w:r>
        <w:separator/>
      </w:r>
    </w:p>
  </w:endnote>
  <w:endnote w:type="continuationSeparator" w:id="0">
    <w:p w14:paraId="185CA951" w14:textId="77777777" w:rsidR="008274EA" w:rsidRDefault="00827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1BA39" w14:textId="77777777" w:rsidR="008274EA" w:rsidRDefault="008274EA"/>
    <w:p w14:paraId="05820D41" w14:textId="77777777" w:rsidR="008274EA" w:rsidRDefault="008274EA"/>
    <w:p w14:paraId="69432358" w14:textId="77777777" w:rsidR="008274EA" w:rsidRDefault="008274EA"/>
    <w:p w14:paraId="4FAFD1AA" w14:textId="77777777" w:rsidR="008274EA" w:rsidRDefault="008274EA"/>
    <w:p w14:paraId="270B59C6" w14:textId="77777777" w:rsidR="008274EA" w:rsidRDefault="008274EA"/>
    <w:p w14:paraId="797FD3CC" w14:textId="77777777" w:rsidR="008274EA" w:rsidRDefault="008274EA"/>
    <w:p w14:paraId="37ED3544" w14:textId="77777777" w:rsidR="008274EA" w:rsidRDefault="008274E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CBAB27" wp14:editId="7071AF2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E1DF6" w14:textId="77777777" w:rsidR="008274EA" w:rsidRDefault="008274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CBAB2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5E1DF6" w14:textId="77777777" w:rsidR="008274EA" w:rsidRDefault="008274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214ACC" w14:textId="77777777" w:rsidR="008274EA" w:rsidRDefault="008274EA"/>
    <w:p w14:paraId="723F2675" w14:textId="77777777" w:rsidR="008274EA" w:rsidRDefault="008274EA"/>
    <w:p w14:paraId="7BB3591A" w14:textId="77777777" w:rsidR="008274EA" w:rsidRDefault="008274E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58C5DA" wp14:editId="6CAB2B0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3338D" w14:textId="77777777" w:rsidR="008274EA" w:rsidRDefault="008274EA"/>
                          <w:p w14:paraId="6FBD9098" w14:textId="77777777" w:rsidR="008274EA" w:rsidRDefault="008274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58C5D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363338D" w14:textId="77777777" w:rsidR="008274EA" w:rsidRDefault="008274EA"/>
                    <w:p w14:paraId="6FBD9098" w14:textId="77777777" w:rsidR="008274EA" w:rsidRDefault="008274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6E2B5D" w14:textId="77777777" w:rsidR="008274EA" w:rsidRDefault="008274EA"/>
    <w:p w14:paraId="5F825E6F" w14:textId="77777777" w:rsidR="008274EA" w:rsidRDefault="008274EA">
      <w:pPr>
        <w:rPr>
          <w:sz w:val="2"/>
          <w:szCs w:val="2"/>
        </w:rPr>
      </w:pPr>
    </w:p>
    <w:p w14:paraId="276DA563" w14:textId="77777777" w:rsidR="008274EA" w:rsidRDefault="008274EA"/>
    <w:p w14:paraId="346E915F" w14:textId="77777777" w:rsidR="008274EA" w:rsidRDefault="008274EA">
      <w:pPr>
        <w:spacing w:after="0" w:line="240" w:lineRule="auto"/>
      </w:pPr>
    </w:p>
  </w:footnote>
  <w:footnote w:type="continuationSeparator" w:id="0">
    <w:p w14:paraId="3228507A" w14:textId="77777777" w:rsidR="008274EA" w:rsidRDefault="00827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EA"/>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128731</TotalTime>
  <Pages>5</Pages>
  <Words>644</Words>
  <Characters>3673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3365</cp:revision>
  <cp:lastPrinted>2009-02-06T05:36:00Z</cp:lastPrinted>
  <dcterms:created xsi:type="dcterms:W3CDTF">2024-01-07T13:43:00Z</dcterms:created>
  <dcterms:modified xsi:type="dcterms:W3CDTF">2025-07-07T11:22:00Z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