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МОСКОВСКИЙ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ГОСУДАРСТВЕННЫЙ</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УНИВЕРСИТЕТ</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lO'k2 0 0.8 1 74 55 "</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На</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пРавах</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рукописи</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Васильева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Ирина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Васильевна</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ПРОЕКТНАЯ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ИССЛЕДОВАТЕЛЬСКАЯ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ДЕЯТЕЛЬНОСТЬ</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УЧАЩИХСЯ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КАК</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СРЕДСТВО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РЕАЛИЗАЦИИ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ПОДХОДА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ОСНОВНОЙ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ШКОЛЕ</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 xml:space="preserve">13.00.02 - </w:t>
      </w:r>
      <w:r w:rsidRPr="00C5101D">
        <w:rPr>
          <w:rFonts w:ascii="Times New Roman" w:eastAsia="Times New Roman" w:hAnsi="Times New Roman" w:cs="Times New Roman" w:hint="eastAsia"/>
          <w:kern w:val="0"/>
          <w:sz w:val="28"/>
          <w:szCs w:val="28"/>
          <w:lang w:eastAsia="ru-RU"/>
        </w:rPr>
        <w:t>теория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методика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воспитания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физика</w:t>
      </w:r>
      <w:r w:rsidRPr="00C5101D">
        <w:rPr>
          <w:rFonts w:ascii="Times New Roman" w:eastAsia="Times New Roman" w:hAnsi="Times New Roman" w:cs="Times New Roman"/>
          <w:kern w:val="0"/>
          <w:sz w:val="28"/>
          <w:szCs w:val="28"/>
          <w:lang w:eastAsia="ru-RU"/>
        </w:rPr>
        <w:t>)</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ДИССЕРТАЦИЯ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на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соискание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ученой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степени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кандидата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педагогических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наук</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Научный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руководитель</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доктор</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педагогических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наук</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профессор</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Н</w:t>
      </w:r>
      <w:r w:rsidRPr="00C5101D">
        <w:rPr>
          <w:rFonts w:ascii="Times New Roman" w:eastAsia="Times New Roman" w:hAnsi="Times New Roman" w:cs="Times New Roman"/>
          <w:kern w:val="0"/>
          <w:sz w:val="28"/>
          <w:szCs w:val="28"/>
          <w:lang w:eastAsia="ru-RU"/>
        </w:rPr>
        <w:t>.</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В</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Шаронова</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Москва</w:t>
      </w:r>
      <w:r w:rsidRPr="00C5101D">
        <w:rPr>
          <w:rFonts w:ascii="Times New Roman" w:eastAsia="Times New Roman" w:hAnsi="Times New Roman" w:cs="Times New Roman"/>
          <w:kern w:val="0"/>
          <w:sz w:val="28"/>
          <w:szCs w:val="28"/>
          <w:lang w:eastAsia="ru-RU"/>
        </w:rPr>
        <w:t xml:space="preserve"> 2008</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 xml:space="preserve"> </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СОДЕРЖАНИЕ</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Введение</w:t>
      </w:r>
      <w:r w:rsidRPr="00C5101D">
        <w:rPr>
          <w:rFonts w:ascii="Times New Roman" w:eastAsia="Times New Roman" w:hAnsi="Times New Roman" w:cs="Times New Roman"/>
          <w:kern w:val="0"/>
          <w:sz w:val="28"/>
          <w:szCs w:val="28"/>
          <w:lang w:eastAsia="ru-RU"/>
        </w:rPr>
        <w:tab/>
        <w:t xml:space="preserve"> 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Глава</w:t>
      </w:r>
      <w:r w:rsidRPr="00C5101D">
        <w:rPr>
          <w:rFonts w:ascii="Times New Roman" w:eastAsia="Times New Roman" w:hAnsi="Times New Roman" w:cs="Times New Roman"/>
          <w:kern w:val="0"/>
          <w:sz w:val="28"/>
          <w:szCs w:val="28"/>
          <w:lang w:eastAsia="ru-RU"/>
        </w:rPr>
        <w:t xml:space="preserve"> I. </w:t>
      </w:r>
      <w:r w:rsidRPr="00C5101D">
        <w:rPr>
          <w:rFonts w:ascii="Times New Roman" w:eastAsia="Times New Roman" w:hAnsi="Times New Roman" w:cs="Times New Roman" w:hint="eastAsia"/>
          <w:kern w:val="0"/>
          <w:sz w:val="28"/>
          <w:szCs w:val="28"/>
          <w:lang w:eastAsia="ru-RU"/>
        </w:rPr>
        <w:t>Анализ</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состояния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проблемы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учащихся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процессе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основной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школе</w:t>
      </w:r>
      <w:r w:rsidRPr="00C5101D">
        <w:rPr>
          <w:rFonts w:ascii="Times New Roman" w:eastAsia="Times New Roman" w:hAnsi="Times New Roman" w:cs="Times New Roman"/>
          <w:kern w:val="0"/>
          <w:sz w:val="28"/>
          <w:szCs w:val="28"/>
          <w:lang w:eastAsia="ru-RU"/>
        </w:rPr>
        <w:tab/>
        <w:t xml:space="preserve"> 20</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1.1.</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Компетентностный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подход</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проблемы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современного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образования</w:t>
      </w:r>
      <w:r w:rsidRPr="00C5101D">
        <w:rPr>
          <w:rFonts w:ascii="Times New Roman" w:eastAsia="Times New Roman" w:hAnsi="Times New Roman" w:cs="Times New Roman"/>
          <w:kern w:val="0"/>
          <w:sz w:val="28"/>
          <w:szCs w:val="28"/>
          <w:lang w:eastAsia="ru-RU"/>
        </w:rPr>
        <w:tab/>
        <w:t xml:space="preserve"> 21</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1.2.</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Анализ</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основных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понятий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подхода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психолого</w:t>
      </w:r>
      <w:r w:rsidRPr="00C5101D">
        <w:rPr>
          <w:rFonts w:ascii="Times New Roman" w:eastAsia="Times New Roman" w:hAnsi="Times New Roman" w:cs="Times New Roman"/>
          <w:kern w:val="0"/>
          <w:sz w:val="28"/>
          <w:szCs w:val="28"/>
          <w:lang w:eastAsia="ru-RU"/>
        </w:rPr>
        <w:t>-</w:t>
      </w:r>
      <w:r w:rsidRPr="00C5101D">
        <w:rPr>
          <w:rFonts w:ascii="Times New Roman" w:eastAsia="Times New Roman" w:hAnsi="Times New Roman" w:cs="Times New Roman" w:hint="eastAsia"/>
          <w:kern w:val="0"/>
          <w:sz w:val="28"/>
          <w:szCs w:val="28"/>
          <w:lang w:eastAsia="ru-RU"/>
        </w:rPr>
        <w:t>педагогические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аспекты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в</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образовательном</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процессе</w:t>
      </w:r>
      <w:r w:rsidRPr="00C5101D">
        <w:rPr>
          <w:rFonts w:ascii="Times New Roman" w:eastAsia="Times New Roman" w:hAnsi="Times New Roman" w:cs="Times New Roman"/>
          <w:kern w:val="0"/>
          <w:sz w:val="28"/>
          <w:szCs w:val="28"/>
          <w:lang w:eastAsia="ru-RU"/>
        </w:rPr>
        <w:tab/>
        <w:t xml:space="preserve"> 30</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1.3.</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Анализ</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образовательных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которых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можно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осуществлять</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kern w:val="0"/>
          <w:sz w:val="28"/>
          <w:szCs w:val="28"/>
          <w:lang w:eastAsia="ru-RU"/>
        </w:rPr>
        <w:tab/>
        <w:t xml:space="preserve"> 44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1.4.</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Проектная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исследовательская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деятельность</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учащихся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как</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способ</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реализации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подхода</w:t>
      </w:r>
      <w:r w:rsidRPr="00C5101D">
        <w:rPr>
          <w:rFonts w:ascii="Times New Roman" w:eastAsia="Times New Roman" w:hAnsi="Times New Roman" w:cs="Times New Roman"/>
          <w:kern w:val="0"/>
          <w:sz w:val="28"/>
          <w:szCs w:val="28"/>
          <w:lang w:eastAsia="ru-RU"/>
        </w:rPr>
        <w:tab/>
        <w:t xml:space="preserve"> 68</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Выводы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w:t>
      </w:r>
      <w:r w:rsidRPr="00C5101D">
        <w:rPr>
          <w:rFonts w:ascii="Times New Roman" w:eastAsia="Times New Roman" w:hAnsi="Times New Roman" w:cs="Times New Roman"/>
          <w:kern w:val="0"/>
          <w:sz w:val="28"/>
          <w:szCs w:val="28"/>
          <w:lang w:eastAsia="ru-RU"/>
        </w:rPr>
        <w:t xml:space="preserve"> I </w:t>
      </w:r>
      <w:r w:rsidRPr="00C5101D">
        <w:rPr>
          <w:rFonts w:ascii="Times New Roman" w:eastAsia="Times New Roman" w:hAnsi="Times New Roman" w:cs="Times New Roman" w:hint="eastAsia"/>
          <w:kern w:val="0"/>
          <w:sz w:val="28"/>
          <w:szCs w:val="28"/>
          <w:lang w:eastAsia="ru-RU"/>
        </w:rPr>
        <w:t>главе</w:t>
      </w:r>
      <w:r w:rsidRPr="00C5101D">
        <w:rPr>
          <w:rFonts w:ascii="Times New Roman" w:eastAsia="Times New Roman" w:hAnsi="Times New Roman" w:cs="Times New Roman"/>
          <w:kern w:val="0"/>
          <w:sz w:val="28"/>
          <w:szCs w:val="28"/>
          <w:lang w:eastAsia="ru-RU"/>
        </w:rPr>
        <w:tab/>
        <w:t xml:space="preserve"> 94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Глава</w:t>
      </w:r>
      <w:r w:rsidRPr="00C5101D">
        <w:rPr>
          <w:rFonts w:ascii="Times New Roman" w:eastAsia="Times New Roman" w:hAnsi="Times New Roman" w:cs="Times New Roman"/>
          <w:kern w:val="0"/>
          <w:sz w:val="28"/>
          <w:szCs w:val="28"/>
          <w:lang w:eastAsia="ru-RU"/>
        </w:rPr>
        <w:t xml:space="preserve"> II. </w:t>
      </w:r>
      <w:r w:rsidRPr="00C5101D">
        <w:rPr>
          <w:rFonts w:ascii="Times New Roman" w:eastAsia="Times New Roman" w:hAnsi="Times New Roman" w:cs="Times New Roman" w:hint="eastAsia"/>
          <w:kern w:val="0"/>
          <w:sz w:val="28"/>
          <w:szCs w:val="28"/>
          <w:lang w:eastAsia="ru-RU"/>
        </w:rPr>
        <w:t>Методика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учащегося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применением</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проектной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исследовательской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деятельности</w:t>
      </w:r>
      <w:r w:rsidRPr="00C5101D">
        <w:rPr>
          <w:rFonts w:ascii="Times New Roman" w:eastAsia="Times New Roman" w:hAnsi="Times New Roman" w:cs="Times New Roman"/>
          <w:kern w:val="0"/>
          <w:sz w:val="28"/>
          <w:szCs w:val="28"/>
          <w:lang w:eastAsia="ru-RU"/>
        </w:rPr>
        <w:tab/>
        <w:t xml:space="preserve"> 96</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2.1.</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Психолого</w:t>
      </w:r>
      <w:r w:rsidRPr="00C5101D">
        <w:rPr>
          <w:rFonts w:ascii="Times New Roman" w:eastAsia="Times New Roman" w:hAnsi="Times New Roman" w:cs="Times New Roman"/>
          <w:kern w:val="0"/>
          <w:sz w:val="28"/>
          <w:szCs w:val="28"/>
          <w:lang w:eastAsia="ru-RU"/>
        </w:rPr>
        <w:t>-</w:t>
      </w:r>
      <w:r w:rsidRPr="00C5101D">
        <w:rPr>
          <w:rFonts w:ascii="Times New Roman" w:eastAsia="Times New Roman" w:hAnsi="Times New Roman" w:cs="Times New Roman" w:hint="eastAsia"/>
          <w:kern w:val="0"/>
          <w:sz w:val="28"/>
          <w:szCs w:val="28"/>
          <w:lang w:eastAsia="ru-RU"/>
        </w:rPr>
        <w:t>педагогические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основы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методики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формирования</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Ч</w:t>
      </w:r>
      <w:r w:rsidRPr="00C5101D">
        <w:rPr>
          <w:rFonts w:ascii="Times New Roman" w:eastAsia="Times New Roman" w:hAnsi="Times New Roman" w:cs="Times New Roman"/>
          <w:kern w:val="0"/>
          <w:sz w:val="28"/>
          <w:szCs w:val="28"/>
          <w:lang w:eastAsia="ru-RU"/>
        </w:rPr>
        <w:tab/>
        <w:t>'</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lastRenderedPageBreak/>
        <w:t>j</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обучении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физике</w:t>
      </w:r>
      <w:r w:rsidRPr="00C5101D">
        <w:rPr>
          <w:rFonts w:ascii="Times New Roman" w:eastAsia="Times New Roman" w:hAnsi="Times New Roman" w:cs="Times New Roman"/>
          <w:kern w:val="0"/>
          <w:sz w:val="28"/>
          <w:szCs w:val="28"/>
          <w:lang w:eastAsia="ru-RU"/>
        </w:rPr>
        <w:tab/>
        <w:t xml:space="preserve"> 97</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2.2.</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Методика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познавательной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информационной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коммуникативной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применением</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проектной</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исследовательской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деятельности</w:t>
      </w:r>
      <w:r w:rsidRPr="00C5101D">
        <w:rPr>
          <w:rFonts w:ascii="Times New Roman" w:eastAsia="Times New Roman" w:hAnsi="Times New Roman" w:cs="Times New Roman"/>
          <w:kern w:val="0"/>
          <w:sz w:val="28"/>
          <w:szCs w:val="28"/>
          <w:lang w:eastAsia="ru-RU"/>
        </w:rPr>
        <w:tab/>
        <w:t xml:space="preserve"> 108</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2.3.</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Диагностика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проявлений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обучаемых</w:t>
      </w:r>
      <w:r w:rsidRPr="00C5101D">
        <w:rPr>
          <w:rFonts w:ascii="Times New Roman" w:eastAsia="Times New Roman" w:hAnsi="Times New Roman" w:cs="Times New Roman"/>
          <w:kern w:val="0"/>
          <w:sz w:val="28"/>
          <w:szCs w:val="28"/>
          <w:lang w:eastAsia="ru-RU"/>
        </w:rPr>
        <w:tab/>
        <w:t xml:space="preserve"> 149</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2.4.</w:t>
      </w:r>
      <w:r w:rsidRPr="00C5101D">
        <w:rPr>
          <w:rFonts w:ascii="Times New Roman" w:eastAsia="Times New Roman" w:hAnsi="Times New Roman" w:cs="Times New Roman"/>
          <w:kern w:val="0"/>
          <w:sz w:val="28"/>
          <w:szCs w:val="28"/>
          <w:lang w:eastAsia="ru-RU"/>
        </w:rPr>
        <w:tab/>
        <w:t xml:space="preserve"> </w:t>
      </w:r>
      <w:r w:rsidRPr="00C5101D">
        <w:rPr>
          <w:rFonts w:ascii="Times New Roman" w:eastAsia="Times New Roman" w:hAnsi="Times New Roman" w:cs="Times New Roman" w:hint="eastAsia"/>
          <w:kern w:val="0"/>
          <w:sz w:val="28"/>
          <w:szCs w:val="28"/>
          <w:lang w:eastAsia="ru-RU"/>
        </w:rPr>
        <w:t>Подготовка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учителя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формированию</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ключевых</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компетентностей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учащихся</w:t>
      </w:r>
      <w:r w:rsidRPr="00C5101D">
        <w:rPr>
          <w:rFonts w:ascii="Times New Roman" w:eastAsia="Times New Roman" w:hAnsi="Times New Roman" w:cs="Times New Roman"/>
          <w:kern w:val="0"/>
          <w:sz w:val="28"/>
          <w:szCs w:val="28"/>
          <w:lang w:eastAsia="ru-RU"/>
        </w:rPr>
        <w:tab/>
        <w:t xml:space="preserve"> 153</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Выводы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w:t>
      </w:r>
      <w:r w:rsidRPr="00C5101D">
        <w:rPr>
          <w:rFonts w:ascii="Times New Roman" w:eastAsia="Times New Roman" w:hAnsi="Times New Roman" w:cs="Times New Roman"/>
          <w:kern w:val="0"/>
          <w:sz w:val="28"/>
          <w:szCs w:val="28"/>
          <w:lang w:eastAsia="ru-RU"/>
        </w:rPr>
        <w:t xml:space="preserve"> II </w:t>
      </w:r>
      <w:r w:rsidRPr="00C5101D">
        <w:rPr>
          <w:rFonts w:ascii="Times New Roman" w:eastAsia="Times New Roman" w:hAnsi="Times New Roman" w:cs="Times New Roman" w:hint="eastAsia"/>
          <w:kern w:val="0"/>
          <w:sz w:val="28"/>
          <w:szCs w:val="28"/>
          <w:lang w:eastAsia="ru-RU"/>
        </w:rPr>
        <w:t>главе</w:t>
      </w:r>
      <w:r w:rsidRPr="00C5101D">
        <w:rPr>
          <w:rFonts w:ascii="Times New Roman" w:eastAsia="Times New Roman" w:hAnsi="Times New Roman" w:cs="Times New Roman"/>
          <w:kern w:val="0"/>
          <w:sz w:val="28"/>
          <w:szCs w:val="28"/>
          <w:lang w:eastAsia="ru-RU"/>
        </w:rPr>
        <w:tab/>
        <w:t xml:space="preserve"> 164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2</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 xml:space="preserve"> </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Глава</w:t>
      </w:r>
      <w:r w:rsidRPr="00C5101D">
        <w:rPr>
          <w:rFonts w:ascii="Times New Roman" w:eastAsia="Times New Roman" w:hAnsi="Times New Roman" w:cs="Times New Roman"/>
          <w:kern w:val="0"/>
          <w:sz w:val="28"/>
          <w:szCs w:val="28"/>
          <w:lang w:eastAsia="ru-RU"/>
        </w:rPr>
        <w:t xml:space="preserve"> III. </w:t>
      </w:r>
      <w:r w:rsidRPr="00C5101D">
        <w:rPr>
          <w:rFonts w:ascii="Times New Roman" w:eastAsia="Times New Roman" w:hAnsi="Times New Roman" w:cs="Times New Roman" w:hint="eastAsia"/>
          <w:kern w:val="0"/>
          <w:sz w:val="28"/>
          <w:szCs w:val="28"/>
          <w:lang w:eastAsia="ru-RU"/>
        </w:rPr>
        <w:t>Экспериментальной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обоснование</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внедрения</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компетентностного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подхода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к</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преподаванию</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физики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с</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применением</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проектной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исследовательской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деятельности</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kern w:val="0"/>
          <w:sz w:val="28"/>
          <w:szCs w:val="28"/>
          <w:lang w:eastAsia="ru-RU"/>
        </w:rPr>
        <w:tab/>
        <w:t>167</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3.1.</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Общая</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характеристика</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эксперимента</w:t>
      </w:r>
      <w:r w:rsidRPr="00C5101D">
        <w:rPr>
          <w:rFonts w:ascii="Times New Roman" w:eastAsia="Times New Roman" w:hAnsi="Times New Roman" w:cs="Times New Roman"/>
          <w:kern w:val="0"/>
          <w:sz w:val="28"/>
          <w:szCs w:val="28"/>
          <w:lang w:eastAsia="ru-RU"/>
        </w:rPr>
        <w:tab/>
        <w:t xml:space="preserve"> 167</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3.2.</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Констатирующий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этап</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экспериментального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исследования</w:t>
      </w:r>
      <w:r w:rsidRPr="00C5101D">
        <w:rPr>
          <w:rFonts w:ascii="Times New Roman" w:eastAsia="Times New Roman" w:hAnsi="Times New Roman" w:cs="Times New Roman"/>
          <w:kern w:val="0"/>
          <w:sz w:val="28"/>
          <w:szCs w:val="28"/>
          <w:lang w:eastAsia="ru-RU"/>
        </w:rPr>
        <w:t xml:space="preserve">  169</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3.3.</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Поисковый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этап</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эксперимента</w:t>
      </w:r>
      <w:r w:rsidRPr="00C5101D">
        <w:rPr>
          <w:rFonts w:ascii="Times New Roman" w:eastAsia="Times New Roman" w:hAnsi="Times New Roman" w:cs="Times New Roman"/>
          <w:kern w:val="0"/>
          <w:sz w:val="28"/>
          <w:szCs w:val="28"/>
          <w:lang w:eastAsia="ru-RU"/>
        </w:rPr>
        <w:tab/>
        <w:t xml:space="preserve"> 177</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kern w:val="0"/>
          <w:sz w:val="28"/>
          <w:szCs w:val="28"/>
          <w:lang w:eastAsia="ru-RU"/>
        </w:rPr>
        <w:t>3.4.</w:t>
      </w:r>
      <w:r w:rsidRPr="00C5101D">
        <w:rPr>
          <w:rFonts w:ascii="Times New Roman" w:eastAsia="Times New Roman" w:hAnsi="Times New Roman" w:cs="Times New Roman"/>
          <w:kern w:val="0"/>
          <w:sz w:val="28"/>
          <w:szCs w:val="28"/>
          <w:lang w:eastAsia="ru-RU"/>
        </w:rPr>
        <w:tab/>
      </w:r>
      <w:r w:rsidRPr="00C5101D">
        <w:rPr>
          <w:rFonts w:ascii="Times New Roman" w:eastAsia="Times New Roman" w:hAnsi="Times New Roman" w:cs="Times New Roman" w:hint="eastAsia"/>
          <w:kern w:val="0"/>
          <w:sz w:val="28"/>
          <w:szCs w:val="28"/>
          <w:lang w:eastAsia="ru-RU"/>
        </w:rPr>
        <w:t>Обучающий</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этап</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педагогического</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эксперимента</w:t>
      </w:r>
      <w:r w:rsidRPr="00C5101D">
        <w:rPr>
          <w:rFonts w:ascii="Times New Roman" w:eastAsia="Times New Roman" w:hAnsi="Times New Roman" w:cs="Times New Roman"/>
          <w:kern w:val="0"/>
          <w:sz w:val="28"/>
          <w:szCs w:val="28"/>
          <w:lang w:eastAsia="ru-RU"/>
        </w:rPr>
        <w:tab/>
        <w:t xml:space="preserve"> 184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Выводы</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по</w:t>
      </w:r>
      <w:r w:rsidRPr="00C5101D">
        <w:rPr>
          <w:rFonts w:ascii="Times New Roman" w:eastAsia="Times New Roman" w:hAnsi="Times New Roman" w:cs="Times New Roman"/>
          <w:kern w:val="0"/>
          <w:sz w:val="28"/>
          <w:szCs w:val="28"/>
          <w:lang w:eastAsia="ru-RU"/>
        </w:rPr>
        <w:t xml:space="preserve"> III </w:t>
      </w:r>
      <w:r w:rsidRPr="00C5101D">
        <w:rPr>
          <w:rFonts w:ascii="Times New Roman" w:eastAsia="Times New Roman" w:hAnsi="Times New Roman" w:cs="Times New Roman" w:hint="eastAsia"/>
          <w:kern w:val="0"/>
          <w:sz w:val="28"/>
          <w:szCs w:val="28"/>
          <w:lang w:eastAsia="ru-RU"/>
        </w:rPr>
        <w:t>главе</w:t>
      </w:r>
      <w:r w:rsidRPr="00C5101D">
        <w:rPr>
          <w:rFonts w:ascii="Times New Roman" w:eastAsia="Times New Roman" w:hAnsi="Times New Roman" w:cs="Times New Roman"/>
          <w:kern w:val="0"/>
          <w:sz w:val="28"/>
          <w:szCs w:val="28"/>
          <w:lang w:eastAsia="ru-RU"/>
        </w:rPr>
        <w:tab/>
        <w:t xml:space="preserve"> 194</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Заключение</w:t>
      </w:r>
      <w:r w:rsidRPr="00C5101D">
        <w:rPr>
          <w:rFonts w:ascii="Times New Roman" w:eastAsia="Times New Roman" w:hAnsi="Times New Roman" w:cs="Times New Roman"/>
          <w:kern w:val="0"/>
          <w:sz w:val="28"/>
          <w:szCs w:val="28"/>
          <w:lang w:eastAsia="ru-RU"/>
        </w:rPr>
        <w:tab/>
        <w:t xml:space="preserve"> 195</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Библиография</w:t>
      </w:r>
      <w:r w:rsidRPr="00C5101D">
        <w:rPr>
          <w:rFonts w:ascii="Times New Roman" w:eastAsia="Times New Roman" w:hAnsi="Times New Roman" w:cs="Times New Roman"/>
          <w:kern w:val="0"/>
          <w:sz w:val="28"/>
          <w:szCs w:val="28"/>
          <w:lang w:eastAsia="ru-RU"/>
        </w:rPr>
        <w:tab/>
        <w:t xml:space="preserve"> 198</w:t>
      </w:r>
    </w:p>
    <w:p w:rsidR="00C5101D" w:rsidRPr="00C5101D"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Содержание</w:t>
      </w:r>
      <w:r w:rsidRPr="00C5101D">
        <w:rPr>
          <w:rFonts w:ascii="Times New Roman" w:eastAsia="Times New Roman" w:hAnsi="Times New Roman" w:cs="Times New Roman"/>
          <w:kern w:val="0"/>
          <w:sz w:val="28"/>
          <w:szCs w:val="28"/>
          <w:lang w:eastAsia="ru-RU"/>
        </w:rPr>
        <w:t xml:space="preserve"> </w:t>
      </w:r>
      <w:r w:rsidRPr="00C5101D">
        <w:rPr>
          <w:rFonts w:ascii="Times New Roman" w:eastAsia="Times New Roman" w:hAnsi="Times New Roman" w:cs="Times New Roman" w:hint="eastAsia"/>
          <w:kern w:val="0"/>
          <w:sz w:val="28"/>
          <w:szCs w:val="28"/>
          <w:lang w:eastAsia="ru-RU"/>
        </w:rPr>
        <w:t>приложений</w:t>
      </w:r>
      <w:r w:rsidRPr="00C5101D">
        <w:rPr>
          <w:rFonts w:ascii="Times New Roman" w:eastAsia="Times New Roman" w:hAnsi="Times New Roman" w:cs="Times New Roman"/>
          <w:kern w:val="0"/>
          <w:sz w:val="28"/>
          <w:szCs w:val="28"/>
          <w:lang w:eastAsia="ru-RU"/>
        </w:rPr>
        <w:tab/>
        <w:t xml:space="preserve"> 223</w:t>
      </w:r>
    </w:p>
    <w:p w:rsidR="007C6219" w:rsidRDefault="00C5101D" w:rsidP="00C5101D">
      <w:pPr>
        <w:rPr>
          <w:rFonts w:ascii="Times New Roman" w:eastAsia="Times New Roman" w:hAnsi="Times New Roman" w:cs="Times New Roman"/>
          <w:kern w:val="0"/>
          <w:sz w:val="28"/>
          <w:szCs w:val="28"/>
          <w:lang w:eastAsia="ru-RU"/>
        </w:rPr>
      </w:pPr>
      <w:r w:rsidRPr="00C5101D">
        <w:rPr>
          <w:rFonts w:ascii="Times New Roman" w:eastAsia="Times New Roman" w:hAnsi="Times New Roman" w:cs="Times New Roman" w:hint="eastAsia"/>
          <w:kern w:val="0"/>
          <w:sz w:val="28"/>
          <w:szCs w:val="28"/>
          <w:lang w:eastAsia="ru-RU"/>
        </w:rPr>
        <w:t>Приложения</w:t>
      </w:r>
      <w:r w:rsidRPr="00C5101D">
        <w:rPr>
          <w:rFonts w:ascii="Times New Roman" w:eastAsia="Times New Roman" w:hAnsi="Times New Roman" w:cs="Times New Roman"/>
          <w:kern w:val="0"/>
          <w:sz w:val="28"/>
          <w:szCs w:val="28"/>
          <w:lang w:eastAsia="ru-RU"/>
        </w:rPr>
        <w:tab/>
        <w:t xml:space="preserve"> 224</w:t>
      </w:r>
    </w:p>
    <w:p w:rsidR="00C5101D" w:rsidRDefault="00C5101D" w:rsidP="00C5101D"/>
    <w:p w:rsidR="00C5101D" w:rsidRDefault="00C5101D" w:rsidP="00C5101D"/>
    <w:p w:rsidR="00C5101D" w:rsidRDefault="00C5101D" w:rsidP="00C5101D"/>
    <w:p w:rsidR="00C5101D" w:rsidRDefault="00C5101D" w:rsidP="00C5101D">
      <w:r>
        <w:rPr>
          <w:rFonts w:hint="eastAsia"/>
        </w:rPr>
        <w:t>ЗАКЛЮЧЕНИЕ</w:t>
      </w:r>
    </w:p>
    <w:p w:rsidR="00C5101D" w:rsidRDefault="00C5101D" w:rsidP="00C5101D">
      <w:r>
        <w:rPr>
          <w:rFonts w:hint="eastAsia"/>
        </w:rPr>
        <w:t>Выполненное</w:t>
      </w:r>
      <w:r>
        <w:t></w:t>
      </w:r>
      <w:r>
        <w:rPr>
          <w:rFonts w:hint="eastAsia"/>
        </w:rPr>
        <w:t>нами</w:t>
      </w:r>
      <w:r>
        <w:t></w:t>
      </w:r>
      <w:r>
        <w:rPr>
          <w:rFonts w:hint="eastAsia"/>
        </w:rPr>
        <w:t>диссертационное</w:t>
      </w:r>
      <w:r>
        <w:t></w:t>
      </w:r>
      <w:r>
        <w:rPr>
          <w:rFonts w:hint="eastAsia"/>
        </w:rPr>
        <w:t>исследование</w:t>
      </w:r>
      <w:r>
        <w:t></w:t>
      </w:r>
      <w:r>
        <w:rPr>
          <w:rFonts w:hint="eastAsia"/>
        </w:rPr>
        <w:t>позволило</w:t>
      </w:r>
      <w:r>
        <w:t></w:t>
      </w:r>
      <w:r>
        <w:rPr>
          <w:rFonts w:hint="eastAsia"/>
        </w:rPr>
        <w:t>сделать</w:t>
      </w:r>
    </w:p>
    <w:p w:rsidR="00C5101D" w:rsidRDefault="00C5101D" w:rsidP="00C5101D">
      <w:r>
        <w:rPr>
          <w:rFonts w:hint="eastAsia"/>
        </w:rPr>
        <w:t>следующие</w:t>
      </w:r>
      <w:r>
        <w:t></w:t>
      </w:r>
      <w:r>
        <w:rPr>
          <w:rFonts w:hint="eastAsia"/>
        </w:rPr>
        <w:t>выводы</w:t>
      </w:r>
      <w:r>
        <w:t></w:t>
      </w:r>
    </w:p>
    <w:p w:rsidR="00C5101D" w:rsidRDefault="00C5101D" w:rsidP="00C5101D">
      <w:r>
        <w:lastRenderedPageBreak/>
        <w:t></w:t>
      </w:r>
      <w:r>
        <w:t></w:t>
      </w:r>
      <w:r>
        <w:tab/>
      </w:r>
      <w:r>
        <w:t></w:t>
      </w:r>
      <w:r>
        <w:rPr>
          <w:rFonts w:hint="eastAsia"/>
        </w:rPr>
        <w:t>На</w:t>
      </w:r>
      <w:r>
        <w:t></w:t>
      </w:r>
      <w:r>
        <w:rPr>
          <w:rFonts w:hint="eastAsia"/>
        </w:rPr>
        <w:t>основе</w:t>
      </w:r>
      <w:r>
        <w:t></w:t>
      </w:r>
      <w:r>
        <w:rPr>
          <w:rFonts w:hint="eastAsia"/>
        </w:rPr>
        <w:t>проведённого</w:t>
      </w:r>
      <w:r>
        <w:t></w:t>
      </w:r>
      <w:r>
        <w:rPr>
          <w:rFonts w:hint="eastAsia"/>
        </w:rPr>
        <w:t>анализа</w:t>
      </w:r>
      <w:r>
        <w:t></w:t>
      </w:r>
      <w:r>
        <w:rPr>
          <w:rFonts w:hint="eastAsia"/>
        </w:rPr>
        <w:t>научно</w:t>
      </w:r>
      <w:r>
        <w:t></w:t>
      </w:r>
      <w:r>
        <w:rPr>
          <w:rFonts w:hint="eastAsia"/>
        </w:rPr>
        <w:t>методической</w:t>
      </w:r>
      <w:r>
        <w:t></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по</w:t>
      </w:r>
      <w:r>
        <w:t></w:t>
      </w:r>
      <w:r>
        <w:rPr>
          <w:rFonts w:hint="eastAsia"/>
        </w:rPr>
        <w:t>теме</w:t>
      </w:r>
      <w:r>
        <w:t></w:t>
      </w:r>
      <w:r>
        <w:rPr>
          <w:rFonts w:hint="eastAsia"/>
        </w:rPr>
        <w:t>исследования</w:t>
      </w:r>
      <w:r>
        <w:t></w:t>
      </w:r>
      <w:r>
        <w:t></w:t>
      </w:r>
      <w:r>
        <w:rPr>
          <w:rFonts w:hint="eastAsia"/>
        </w:rPr>
        <w:t>нормативных</w:t>
      </w:r>
      <w:r>
        <w:t></w:t>
      </w:r>
      <w:r>
        <w:rPr>
          <w:rFonts w:hint="eastAsia"/>
        </w:rPr>
        <w:t>документов</w:t>
      </w:r>
      <w:r>
        <w:t></w:t>
      </w:r>
      <w:r>
        <w:t></w:t>
      </w:r>
      <w:r>
        <w:rPr>
          <w:rFonts w:hint="eastAsia"/>
        </w:rPr>
        <w:t>а</w:t>
      </w:r>
      <w:r>
        <w:t></w:t>
      </w:r>
      <w:r>
        <w:rPr>
          <w:rFonts w:hint="eastAsia"/>
        </w:rPr>
        <w:t>также</w:t>
      </w:r>
      <w:r>
        <w:t></w:t>
      </w:r>
      <w:r>
        <w:rPr>
          <w:rFonts w:hint="eastAsia"/>
        </w:rPr>
        <w:t>обобщения</w:t>
      </w:r>
      <w:r>
        <w:t></w:t>
      </w:r>
      <w:r>
        <w:rPr>
          <w:rFonts w:hint="eastAsia"/>
        </w:rPr>
        <w:t>собственного</w:t>
      </w:r>
      <w:r>
        <w:t></w:t>
      </w:r>
      <w:r>
        <w:rPr>
          <w:rFonts w:hint="eastAsia"/>
        </w:rPr>
        <w:t>педагогического</w:t>
      </w:r>
      <w:r>
        <w:t></w:t>
      </w:r>
      <w:r>
        <w:rPr>
          <w:rFonts w:hint="eastAsia"/>
        </w:rPr>
        <w:t>опыта</w:t>
      </w:r>
      <w:r>
        <w:t></w:t>
      </w:r>
      <w:r>
        <w:rPr>
          <w:rFonts w:hint="eastAsia"/>
        </w:rPr>
        <w:t>и</w:t>
      </w:r>
      <w:r>
        <w:t></w:t>
      </w:r>
      <w:r>
        <w:rPr>
          <w:rFonts w:hint="eastAsia"/>
        </w:rPr>
        <w:t>опыта</w:t>
      </w:r>
      <w:r>
        <w:t></w:t>
      </w:r>
      <w:r>
        <w:rPr>
          <w:rFonts w:hint="eastAsia"/>
        </w:rPr>
        <w:t>работы</w:t>
      </w:r>
      <w:r>
        <w:t></w:t>
      </w:r>
      <w:r>
        <w:rPr>
          <w:rFonts w:hint="eastAsia"/>
        </w:rPr>
        <w:t>учителей</w:t>
      </w:r>
      <w:r>
        <w:t></w:t>
      </w:r>
      <w:r>
        <w:rPr>
          <w:rFonts w:hint="eastAsia"/>
        </w:rPr>
        <w:t>было</w:t>
      </w:r>
      <w:r>
        <w:t></w:t>
      </w:r>
      <w:r>
        <w:rPr>
          <w:rFonts w:hint="eastAsia"/>
        </w:rPr>
        <w:t>определено</w:t>
      </w:r>
      <w:r>
        <w:t></w:t>
      </w:r>
      <w:r>
        <w:rPr>
          <w:rFonts w:hint="eastAsia"/>
        </w:rPr>
        <w:t>противоречие</w:t>
      </w:r>
      <w:r>
        <w:t></w:t>
      </w:r>
      <w:r>
        <w:rPr>
          <w:rFonts w:hint="eastAsia"/>
        </w:rPr>
        <w:t>между</w:t>
      </w:r>
      <w:r>
        <w:t></w:t>
      </w:r>
      <w:r>
        <w:rPr>
          <w:rFonts w:hint="eastAsia"/>
        </w:rPr>
        <w:t>общим</w:t>
      </w:r>
      <w:r>
        <w:t></w:t>
      </w:r>
      <w:r>
        <w:rPr>
          <w:rFonts w:hint="eastAsia"/>
        </w:rPr>
        <w:t>для</w:t>
      </w:r>
      <w:r>
        <w:t></w:t>
      </w:r>
      <w:r>
        <w:rPr>
          <w:rFonts w:hint="eastAsia"/>
        </w:rPr>
        <w:t>всех</w:t>
      </w:r>
      <w:r>
        <w:t></w:t>
      </w:r>
      <w:r>
        <w:rPr>
          <w:rFonts w:hint="eastAsia"/>
        </w:rPr>
        <w:t>обучаемых</w:t>
      </w:r>
      <w:r>
        <w:t></w:t>
      </w:r>
      <w:r>
        <w:rPr>
          <w:rFonts w:hint="eastAsia"/>
        </w:rPr>
        <w:t>нормативным</w:t>
      </w:r>
      <w:r>
        <w:t></w:t>
      </w:r>
      <w:r>
        <w:rPr>
          <w:rFonts w:hint="eastAsia"/>
        </w:rPr>
        <w:t>содержанием</w:t>
      </w:r>
      <w:r>
        <w:t></w:t>
      </w:r>
      <w:r>
        <w:rPr>
          <w:rFonts w:hint="eastAsia"/>
        </w:rPr>
        <w:t>предметного</w:t>
      </w:r>
      <w:r>
        <w:t></w:t>
      </w:r>
      <w:r>
        <w:rPr>
          <w:rFonts w:hint="eastAsia"/>
        </w:rPr>
        <w:t>материала</w:t>
      </w:r>
      <w:r>
        <w:t></w:t>
      </w:r>
      <w:r>
        <w:rPr>
          <w:rFonts w:hint="eastAsia"/>
        </w:rPr>
        <w:t>и</w:t>
      </w:r>
      <w:r>
        <w:t></w:t>
      </w:r>
      <w:r>
        <w:rPr>
          <w:rFonts w:hint="eastAsia"/>
        </w:rPr>
        <w:t>индивидуальными</w:t>
      </w:r>
      <w:r>
        <w:t></w:t>
      </w:r>
      <w:r>
        <w:rPr>
          <w:rFonts w:hint="eastAsia"/>
        </w:rPr>
        <w:t>склонностями</w:t>
      </w:r>
      <w:r>
        <w:t></w:t>
      </w:r>
      <w:r>
        <w:t></w:t>
      </w:r>
      <w:r>
        <w:rPr>
          <w:rFonts w:hint="eastAsia"/>
        </w:rPr>
        <w:t>запросами</w:t>
      </w:r>
      <w:r>
        <w:t></w:t>
      </w:r>
      <w:r>
        <w:t></w:t>
      </w:r>
      <w:r>
        <w:rPr>
          <w:rFonts w:hint="eastAsia"/>
        </w:rPr>
        <w:t>интересами</w:t>
      </w:r>
      <w:r>
        <w:t></w:t>
      </w:r>
      <w:r>
        <w:rPr>
          <w:rFonts w:hint="eastAsia"/>
        </w:rPr>
        <w:t>личности</w:t>
      </w:r>
      <w:r>
        <w:t></w:t>
      </w:r>
      <w:r>
        <w:t></w:t>
      </w:r>
      <w:r>
        <w:rPr>
          <w:rFonts w:hint="eastAsia"/>
        </w:rPr>
        <w:t>выявлена</w:t>
      </w:r>
      <w:r>
        <w:t></w:t>
      </w:r>
      <w:r>
        <w:rPr>
          <w:rFonts w:hint="eastAsia"/>
        </w:rPr>
        <w:t>проблема</w:t>
      </w:r>
      <w:r>
        <w:t></w:t>
      </w:r>
      <w:r>
        <w:rPr>
          <w:rFonts w:hint="eastAsia"/>
        </w:rPr>
        <w:t>сформированности</w:t>
      </w:r>
      <w:r>
        <w:t></w:t>
      </w:r>
      <w:r>
        <w:rPr>
          <w:rFonts w:hint="eastAsia"/>
        </w:rPr>
        <w:t>у</w:t>
      </w:r>
      <w:r>
        <w:t></w:t>
      </w:r>
      <w:r>
        <w:rPr>
          <w:rFonts w:hint="eastAsia"/>
        </w:rPr>
        <w:t>учащихся</w:t>
      </w:r>
      <w:r>
        <w:t></w:t>
      </w:r>
      <w:r>
        <w:rPr>
          <w:rFonts w:hint="eastAsia"/>
        </w:rPr>
        <w:t>общеобразовательной</w:t>
      </w:r>
      <w:r>
        <w:t></w:t>
      </w:r>
      <w:r>
        <w:rPr>
          <w:rFonts w:hint="eastAsia"/>
        </w:rPr>
        <w:t>школы</w:t>
      </w:r>
      <w:r>
        <w:t></w:t>
      </w:r>
      <w:r>
        <w:rPr>
          <w:rFonts w:hint="eastAsia"/>
        </w:rPr>
        <w:t>познавательной</w:t>
      </w:r>
      <w:r>
        <w:t></w:t>
      </w:r>
      <w:r>
        <w:t></w:t>
      </w:r>
      <w:r>
        <w:rPr>
          <w:rFonts w:hint="eastAsia"/>
        </w:rPr>
        <w:t>информационной</w:t>
      </w:r>
      <w:r>
        <w:t></w:t>
      </w:r>
      <w:r>
        <w:rPr>
          <w:rFonts w:hint="eastAsia"/>
        </w:rPr>
        <w:t>и</w:t>
      </w:r>
      <w:r>
        <w:t></w:t>
      </w:r>
      <w:r>
        <w:rPr>
          <w:rFonts w:hint="eastAsia"/>
        </w:rPr>
        <w:t>коммуникативной</w:t>
      </w:r>
      <w:r>
        <w:t></w:t>
      </w:r>
      <w:r>
        <w:rPr>
          <w:rFonts w:hint="eastAsia"/>
        </w:rPr>
        <w:t>компетентностей</w:t>
      </w:r>
      <w:r>
        <w:t></w:t>
      </w:r>
    </w:p>
    <w:p w:rsidR="00C5101D" w:rsidRDefault="00C5101D" w:rsidP="00C5101D">
      <w:r>
        <w:t></w:t>
      </w:r>
      <w:r>
        <w:t></w:t>
      </w:r>
      <w:r>
        <w:tab/>
      </w:r>
      <w:r>
        <w:t></w:t>
      </w:r>
      <w:r>
        <w:rPr>
          <w:rFonts w:hint="eastAsia"/>
        </w:rPr>
        <w:t>В</w:t>
      </w:r>
      <w:r>
        <w:t></w:t>
      </w:r>
      <w:r>
        <w:rPr>
          <w:rFonts w:hint="eastAsia"/>
        </w:rPr>
        <w:t>процессе</w:t>
      </w:r>
      <w:r>
        <w:t></w:t>
      </w:r>
      <w:r>
        <w:rPr>
          <w:rFonts w:hint="eastAsia"/>
        </w:rPr>
        <w:t>анализа</w:t>
      </w:r>
      <w:r>
        <w:t></w:t>
      </w:r>
      <w:r>
        <w:rPr>
          <w:rFonts w:hint="eastAsia"/>
        </w:rPr>
        <w:t>психолого</w:t>
      </w:r>
      <w:r>
        <w:t></w:t>
      </w:r>
      <w:r>
        <w:rPr>
          <w:rFonts w:hint="eastAsia"/>
        </w:rPr>
        <w:t>педагогической</w:t>
      </w:r>
      <w:r>
        <w:t></w:t>
      </w:r>
      <w:r>
        <w:rPr>
          <w:rFonts w:hint="eastAsia"/>
        </w:rPr>
        <w:t>и</w:t>
      </w:r>
      <w:r>
        <w:t></w:t>
      </w:r>
      <w:r>
        <w:rPr>
          <w:rFonts w:hint="eastAsia"/>
        </w:rPr>
        <w:t>методической</w:t>
      </w:r>
      <w:r>
        <w:t></w:t>
      </w:r>
      <w:r>
        <w:rPr>
          <w:rFonts w:hint="eastAsia"/>
        </w:rPr>
        <w:t>литературы</w:t>
      </w:r>
      <w:r>
        <w:t></w:t>
      </w:r>
      <w:r>
        <w:rPr>
          <w:rFonts w:hint="eastAsia"/>
        </w:rPr>
        <w:t>были</w:t>
      </w:r>
      <w:r>
        <w:t></w:t>
      </w:r>
      <w:r>
        <w:rPr>
          <w:rFonts w:hint="eastAsia"/>
        </w:rPr>
        <w:t>уточнены</w:t>
      </w:r>
      <w:r>
        <w:t></w:t>
      </w:r>
      <w:r>
        <w:rPr>
          <w:rFonts w:hint="eastAsia"/>
        </w:rPr>
        <w:t>определения</w:t>
      </w:r>
      <w:r>
        <w:t></w:t>
      </w:r>
      <w:r>
        <w:rPr>
          <w:rFonts w:hint="eastAsia"/>
        </w:rPr>
        <w:t>основных</w:t>
      </w:r>
      <w:r>
        <w:t></w:t>
      </w:r>
      <w:r>
        <w:rPr>
          <w:rFonts w:hint="eastAsia"/>
        </w:rPr>
        <w:t>понятий</w:t>
      </w:r>
      <w:r>
        <w:t></w:t>
      </w:r>
      <w:r>
        <w:rPr>
          <w:rFonts w:hint="eastAsia"/>
        </w:rPr>
        <w:t>компетентностного</w:t>
      </w:r>
      <w:r>
        <w:t></w:t>
      </w:r>
      <w:r>
        <w:rPr>
          <w:rFonts w:hint="eastAsia"/>
        </w:rPr>
        <w:t>подхода</w:t>
      </w:r>
      <w:r>
        <w:t></w:t>
      </w:r>
      <w:r>
        <w:t></w:t>
      </w:r>
      <w:r>
        <w:t></w:t>
      </w:r>
      <w:r>
        <w:t></w:t>
      </w:r>
      <w:r>
        <w:rPr>
          <w:rFonts w:hint="eastAsia"/>
        </w:rPr>
        <w:t>компетенция</w:t>
      </w:r>
      <w:r>
        <w:t></w:t>
      </w:r>
      <w:r>
        <w:t></w:t>
      </w:r>
      <w:r>
        <w:t></w:t>
      </w:r>
      <w:r>
        <w:t></w:t>
      </w:r>
      <w:r>
        <w:rPr>
          <w:rFonts w:hint="eastAsia"/>
        </w:rPr>
        <w:t>компетентность</w:t>
      </w:r>
      <w:r>
        <w:t></w:t>
      </w:r>
      <w:r>
        <w:t></w:t>
      </w:r>
      <w:r>
        <w:t></w:t>
      </w:r>
      <w:r>
        <w:rPr>
          <w:rFonts w:hint="eastAsia"/>
        </w:rPr>
        <w:t>определены</w:t>
      </w:r>
      <w:r>
        <w:t></w:t>
      </w:r>
      <w:r>
        <w:rPr>
          <w:rFonts w:hint="eastAsia"/>
        </w:rPr>
        <w:t>структурные</w:t>
      </w:r>
      <w:r>
        <w:t></w:t>
      </w:r>
      <w:r>
        <w:rPr>
          <w:rFonts w:hint="eastAsia"/>
        </w:rPr>
        <w:t>компоненты</w:t>
      </w:r>
      <w:r>
        <w:t></w:t>
      </w:r>
      <w:r>
        <w:rPr>
          <w:rFonts w:hint="eastAsia"/>
        </w:rPr>
        <w:t>компетентности</w:t>
      </w:r>
      <w:r>
        <w:t></w:t>
      </w:r>
      <w:r>
        <w:t></w:t>
      </w:r>
      <w:r>
        <w:rPr>
          <w:rFonts w:hint="eastAsia"/>
        </w:rPr>
        <w:t>Была</w:t>
      </w:r>
      <w:r>
        <w:t></w:t>
      </w:r>
      <w:r>
        <w:rPr>
          <w:rFonts w:hint="eastAsia"/>
        </w:rPr>
        <w:t>показана</w:t>
      </w:r>
      <w:r>
        <w:t></w:t>
      </w:r>
      <w:r>
        <w:rPr>
          <w:rFonts w:hint="eastAsia"/>
        </w:rPr>
        <w:t>структура</w:t>
      </w:r>
      <w:r>
        <w:t></w:t>
      </w:r>
      <w:r>
        <w:rPr>
          <w:rFonts w:hint="eastAsia"/>
        </w:rPr>
        <w:t>каждой</w:t>
      </w:r>
      <w:r>
        <w:t></w:t>
      </w:r>
      <w:r>
        <w:rPr>
          <w:rFonts w:hint="eastAsia"/>
        </w:rPr>
        <w:t>исследуемой</w:t>
      </w:r>
      <w:r>
        <w:t></w:t>
      </w:r>
      <w:r>
        <w:rPr>
          <w:rFonts w:hint="eastAsia"/>
        </w:rPr>
        <w:t>компетентности</w:t>
      </w:r>
      <w:r>
        <w:t></w:t>
      </w:r>
      <w:r>
        <w:t></w:t>
      </w:r>
      <w:r>
        <w:rPr>
          <w:rFonts w:hint="eastAsia"/>
        </w:rPr>
        <w:t>определены</w:t>
      </w:r>
      <w:r>
        <w:t></w:t>
      </w:r>
      <w:r>
        <w:rPr>
          <w:rFonts w:hint="eastAsia"/>
        </w:rPr>
        <w:t>обобщённые</w:t>
      </w:r>
      <w:r>
        <w:t></w:t>
      </w:r>
      <w:r>
        <w:rPr>
          <w:rFonts w:hint="eastAsia"/>
        </w:rPr>
        <w:t>умения</w:t>
      </w:r>
      <w:r>
        <w:t></w:t>
      </w:r>
      <w:r>
        <w:t></w:t>
      </w:r>
      <w:r>
        <w:rPr>
          <w:rFonts w:hint="eastAsia"/>
        </w:rPr>
        <w:t>знания</w:t>
      </w:r>
      <w:r>
        <w:t></w:t>
      </w:r>
      <w:r>
        <w:rPr>
          <w:rFonts w:hint="eastAsia"/>
        </w:rPr>
        <w:t>и</w:t>
      </w:r>
      <w:r>
        <w:t></w:t>
      </w:r>
      <w:r>
        <w:rPr>
          <w:rFonts w:hint="eastAsia"/>
        </w:rPr>
        <w:t>способы</w:t>
      </w:r>
      <w:r>
        <w:t></w:t>
      </w:r>
      <w:r>
        <w:rPr>
          <w:rFonts w:hint="eastAsia"/>
        </w:rPr>
        <w:t>деятельности</w:t>
      </w:r>
      <w:r>
        <w:t></w:t>
      </w:r>
      <w:r>
        <w:t></w:t>
      </w:r>
      <w:r>
        <w:rPr>
          <w:rFonts w:hint="eastAsia"/>
        </w:rPr>
        <w:t>входящие</w:t>
      </w:r>
      <w:r>
        <w:t></w:t>
      </w:r>
      <w:r>
        <w:rPr>
          <w:rFonts w:hint="eastAsia"/>
        </w:rPr>
        <w:t>в</w:t>
      </w:r>
      <w:r>
        <w:t></w:t>
      </w:r>
      <w:r>
        <w:rPr>
          <w:rFonts w:hint="eastAsia"/>
        </w:rPr>
        <w:t>состав</w:t>
      </w:r>
      <w:r>
        <w:t></w:t>
      </w:r>
      <w:r>
        <w:rPr>
          <w:rFonts w:hint="eastAsia"/>
        </w:rPr>
        <w:t>каждой</w:t>
      </w:r>
      <w:r>
        <w:t></w:t>
      </w:r>
      <w:r>
        <w:rPr>
          <w:rFonts w:hint="eastAsia"/>
        </w:rPr>
        <w:t>рассматриваемой</w:t>
      </w:r>
      <w:r>
        <w:t></w:t>
      </w:r>
      <w:r>
        <w:rPr>
          <w:rFonts w:hint="eastAsia"/>
        </w:rPr>
        <w:t>компетентности</w:t>
      </w:r>
      <w:r>
        <w:t></w:t>
      </w:r>
      <w:r>
        <w:t></w:t>
      </w:r>
      <w:r>
        <w:rPr>
          <w:rFonts w:hint="eastAsia"/>
        </w:rPr>
        <w:t>рассмотрены</w:t>
      </w:r>
      <w:r>
        <w:t></w:t>
      </w:r>
      <w:r>
        <w:rPr>
          <w:rFonts w:hint="eastAsia"/>
        </w:rPr>
        <w:t>объекты</w:t>
      </w:r>
      <w:r>
        <w:t></w:t>
      </w:r>
      <w:r>
        <w:rPr>
          <w:rFonts w:hint="eastAsia"/>
        </w:rPr>
        <w:t>реальной</w:t>
      </w:r>
      <w:r>
        <w:t></w:t>
      </w:r>
      <w:r>
        <w:rPr>
          <w:rFonts w:hint="eastAsia"/>
        </w:rPr>
        <w:t>действительности</w:t>
      </w:r>
      <w:r>
        <w:t></w:t>
      </w:r>
      <w:r>
        <w:t></w:t>
      </w:r>
      <w:r>
        <w:rPr>
          <w:rFonts w:hint="eastAsia"/>
        </w:rPr>
        <w:t>по</w:t>
      </w:r>
      <w:r>
        <w:t></w:t>
      </w:r>
      <w:r>
        <w:rPr>
          <w:rFonts w:hint="eastAsia"/>
        </w:rPr>
        <w:t>отношению</w:t>
      </w:r>
      <w:r>
        <w:t></w:t>
      </w:r>
      <w:r>
        <w:rPr>
          <w:rFonts w:hint="eastAsia"/>
        </w:rPr>
        <w:t>к</w:t>
      </w:r>
      <w:r>
        <w:t></w:t>
      </w:r>
      <w:r>
        <w:rPr>
          <w:rFonts w:hint="eastAsia"/>
        </w:rPr>
        <w:t>которым</w:t>
      </w:r>
      <w:r>
        <w:t></w:t>
      </w:r>
      <w:r>
        <w:rPr>
          <w:rFonts w:hint="eastAsia"/>
        </w:rPr>
        <w:t>можно</w:t>
      </w:r>
      <w:r>
        <w:t></w:t>
      </w:r>
      <w:r>
        <w:rPr>
          <w:rFonts w:hint="eastAsia"/>
        </w:rPr>
        <w:t>определить</w:t>
      </w:r>
      <w:r>
        <w:t></w:t>
      </w:r>
      <w:r>
        <w:rPr>
          <w:rFonts w:hint="eastAsia"/>
        </w:rPr>
        <w:t>рассматриваемую</w:t>
      </w:r>
      <w:r>
        <w:t></w:t>
      </w:r>
      <w:r>
        <w:rPr>
          <w:rFonts w:hint="eastAsia"/>
        </w:rPr>
        <w:t>компетентность</w:t>
      </w:r>
      <w:r>
        <w:t></w:t>
      </w:r>
      <w:r>
        <w:t></w:t>
      </w:r>
      <w:r>
        <w:rPr>
          <w:rFonts w:hint="eastAsia"/>
        </w:rPr>
        <w:t>что</w:t>
      </w:r>
      <w:r>
        <w:t></w:t>
      </w:r>
      <w:r>
        <w:rPr>
          <w:rFonts w:hint="eastAsia"/>
        </w:rPr>
        <w:t>в</w:t>
      </w:r>
      <w:r>
        <w:t></w:t>
      </w:r>
      <w:r>
        <w:rPr>
          <w:rFonts w:hint="eastAsia"/>
        </w:rPr>
        <w:t>целом</w:t>
      </w:r>
      <w:r>
        <w:t></w:t>
      </w:r>
      <w:r>
        <w:rPr>
          <w:rFonts w:hint="eastAsia"/>
        </w:rPr>
        <w:t>позволило</w:t>
      </w:r>
      <w:r>
        <w:t></w:t>
      </w:r>
      <w:r>
        <w:rPr>
          <w:rFonts w:hint="eastAsia"/>
        </w:rPr>
        <w:t>определить</w:t>
      </w:r>
      <w:r>
        <w:t></w:t>
      </w:r>
      <w:r>
        <w:rPr>
          <w:rFonts w:hint="eastAsia"/>
        </w:rPr>
        <w:t>направление</w:t>
      </w:r>
      <w:r>
        <w:t></w:t>
      </w:r>
      <w:r>
        <w:rPr>
          <w:rFonts w:hint="eastAsia"/>
        </w:rPr>
        <w:t>разработки</w:t>
      </w:r>
      <w:r>
        <w:t></w:t>
      </w:r>
      <w:r>
        <w:rPr>
          <w:rFonts w:hint="eastAsia"/>
        </w:rPr>
        <w:t>методической</w:t>
      </w:r>
      <w:r>
        <w:t></w:t>
      </w:r>
      <w:r>
        <w:rPr>
          <w:rFonts w:hint="eastAsia"/>
        </w:rPr>
        <w:t>системы</w:t>
      </w:r>
      <w:r>
        <w:t></w:t>
      </w:r>
    </w:p>
    <w:p w:rsidR="00C5101D" w:rsidRDefault="00C5101D" w:rsidP="00C5101D">
      <w:r>
        <w:t></w:t>
      </w:r>
      <w:r>
        <w:t></w:t>
      </w:r>
      <w:r>
        <w:tab/>
      </w:r>
      <w:r>
        <w:t></w:t>
      </w:r>
      <w:r>
        <w:rPr>
          <w:rFonts w:hint="eastAsia"/>
        </w:rPr>
        <w:t>В</w:t>
      </w:r>
      <w:r>
        <w:t></w:t>
      </w:r>
      <w:r>
        <w:rPr>
          <w:rFonts w:hint="eastAsia"/>
        </w:rPr>
        <w:t>исследовании</w:t>
      </w:r>
      <w:r>
        <w:t></w:t>
      </w:r>
      <w:r>
        <w:rPr>
          <w:rFonts w:hint="eastAsia"/>
        </w:rPr>
        <w:t>были</w:t>
      </w:r>
      <w:r>
        <w:t></w:t>
      </w:r>
      <w:r>
        <w:rPr>
          <w:rFonts w:hint="eastAsia"/>
        </w:rPr>
        <w:t>определены</w:t>
      </w:r>
      <w:r>
        <w:t></w:t>
      </w:r>
      <w:r>
        <w:rPr>
          <w:rFonts w:hint="eastAsia"/>
        </w:rPr>
        <w:t>принципы</w:t>
      </w:r>
      <w:r>
        <w:t></w:t>
      </w:r>
      <w:r>
        <w:rPr>
          <w:rFonts w:hint="eastAsia"/>
        </w:rPr>
        <w:t>для</w:t>
      </w:r>
      <w:r>
        <w:t></w:t>
      </w:r>
      <w:r>
        <w:rPr>
          <w:rFonts w:hint="eastAsia"/>
        </w:rPr>
        <w:t>разработки</w:t>
      </w:r>
      <w:r>
        <w:t></w:t>
      </w:r>
      <w:r>
        <w:rPr>
          <w:rFonts w:hint="eastAsia"/>
        </w:rPr>
        <w:t>модели</w:t>
      </w:r>
      <w:r>
        <w:t></w:t>
      </w:r>
      <w:r>
        <w:rPr>
          <w:rFonts w:hint="eastAsia"/>
        </w:rPr>
        <w:t>методики</w:t>
      </w:r>
      <w:r>
        <w:t></w:t>
      </w:r>
      <w:r>
        <w:rPr>
          <w:rFonts w:hint="eastAsia"/>
        </w:rPr>
        <w:t>формирования</w:t>
      </w:r>
      <w:r>
        <w:t></w:t>
      </w:r>
      <w:r>
        <w:rPr>
          <w:rFonts w:hint="eastAsia"/>
        </w:rPr>
        <w:t>ключевых</w:t>
      </w:r>
      <w:r>
        <w:t></w:t>
      </w:r>
      <w:r>
        <w:rPr>
          <w:rFonts w:hint="eastAsia"/>
        </w:rPr>
        <w:t>компетентностей</w:t>
      </w:r>
      <w:r>
        <w:t></w:t>
      </w:r>
      <w:r>
        <w:t></w:t>
      </w:r>
      <w:r>
        <w:rPr>
          <w:rFonts w:hint="eastAsia"/>
        </w:rPr>
        <w:t>которые</w:t>
      </w:r>
      <w:r>
        <w:t></w:t>
      </w:r>
      <w:r>
        <w:rPr>
          <w:rFonts w:hint="eastAsia"/>
        </w:rPr>
        <w:t>включают</w:t>
      </w:r>
      <w:r>
        <w:t></w:t>
      </w:r>
      <w:r>
        <w:rPr>
          <w:rFonts w:hint="eastAsia"/>
        </w:rPr>
        <w:t>общепедагогические</w:t>
      </w:r>
      <w:r>
        <w:t></w:t>
      </w:r>
      <w:r>
        <w:rPr>
          <w:rFonts w:hint="eastAsia"/>
        </w:rPr>
        <w:t>принципы</w:t>
      </w:r>
      <w:r>
        <w:t></w:t>
      </w:r>
      <w:r>
        <w:t></w:t>
      </w:r>
      <w:r>
        <w:rPr>
          <w:rFonts w:hint="eastAsia"/>
        </w:rPr>
        <w:t>системности</w:t>
      </w:r>
      <w:r>
        <w:t></w:t>
      </w:r>
      <w:r>
        <w:t></w:t>
      </w:r>
      <w:r>
        <w:rPr>
          <w:rFonts w:hint="eastAsia"/>
        </w:rPr>
        <w:t>непрерывности</w:t>
      </w:r>
      <w:r>
        <w:t></w:t>
      </w:r>
      <w:r>
        <w:rPr>
          <w:rFonts w:hint="eastAsia"/>
        </w:rPr>
        <w:t>образования</w:t>
      </w:r>
      <w:r>
        <w:t></w:t>
      </w:r>
      <w:r>
        <w:t></w:t>
      </w:r>
      <w:r>
        <w:rPr>
          <w:rFonts w:hint="eastAsia"/>
        </w:rPr>
        <w:t>внутренней</w:t>
      </w:r>
      <w:r>
        <w:t></w:t>
      </w:r>
      <w:r>
        <w:rPr>
          <w:rFonts w:hint="eastAsia"/>
        </w:rPr>
        <w:t>дифференциации</w:t>
      </w:r>
      <w:r>
        <w:t></w:t>
      </w:r>
      <w:r>
        <w:t></w:t>
      </w:r>
      <w:r>
        <w:t></w:t>
      </w:r>
      <w:r>
        <w:rPr>
          <w:rFonts w:hint="eastAsia"/>
        </w:rPr>
        <w:t>целевой</w:t>
      </w:r>
      <w:r>
        <w:t></w:t>
      </w:r>
      <w:r>
        <w:rPr>
          <w:rFonts w:hint="eastAsia"/>
        </w:rPr>
        <w:t>аспект</w:t>
      </w:r>
      <w:r>
        <w:t></w:t>
      </w:r>
      <w:r>
        <w:t></w:t>
      </w:r>
      <w:r>
        <w:rPr>
          <w:rFonts w:hint="eastAsia"/>
        </w:rPr>
        <w:t>принципы</w:t>
      </w:r>
      <w:r>
        <w:t></w:t>
      </w:r>
      <w:r>
        <w:rPr>
          <w:rFonts w:hint="eastAsia"/>
        </w:rPr>
        <w:t>отбора</w:t>
      </w:r>
      <w:r>
        <w:t></w:t>
      </w:r>
      <w:r>
        <w:rPr>
          <w:rFonts w:hint="eastAsia"/>
        </w:rPr>
        <w:t>предметного</w:t>
      </w:r>
      <w:r>
        <w:t></w:t>
      </w:r>
      <w:r>
        <w:rPr>
          <w:rFonts w:hint="eastAsia"/>
        </w:rPr>
        <w:t>материала</w:t>
      </w:r>
      <w:r>
        <w:t></w:t>
      </w:r>
      <w:r>
        <w:t></w:t>
      </w:r>
      <w:r>
        <w:rPr>
          <w:rFonts w:hint="eastAsia"/>
        </w:rPr>
        <w:t>проблематизация</w:t>
      </w:r>
      <w:r>
        <w:t></w:t>
      </w:r>
      <w:r>
        <w:t></w:t>
      </w:r>
      <w:r>
        <w:rPr>
          <w:rFonts w:hint="eastAsia"/>
        </w:rPr>
        <w:t>личная</w:t>
      </w:r>
      <w:r>
        <w:t></w:t>
      </w:r>
      <w:r>
        <w:rPr>
          <w:rFonts w:hint="eastAsia"/>
        </w:rPr>
        <w:t>значимость</w:t>
      </w:r>
      <w:r>
        <w:t></w:t>
      </w:r>
      <w:r>
        <w:t></w:t>
      </w:r>
      <w:r>
        <w:rPr>
          <w:rFonts w:hint="eastAsia"/>
        </w:rPr>
        <w:t>доступность</w:t>
      </w:r>
      <w:r>
        <w:t></w:t>
      </w:r>
      <w:r>
        <w:rPr>
          <w:rFonts w:hint="eastAsia"/>
        </w:rPr>
        <w:t>и</w:t>
      </w:r>
      <w:r>
        <w:t></w:t>
      </w:r>
      <w:r>
        <w:rPr>
          <w:rFonts w:hint="eastAsia"/>
        </w:rPr>
        <w:t>эвристичность</w:t>
      </w:r>
      <w:r>
        <w:t></w:t>
      </w:r>
      <w:r>
        <w:t></w:t>
      </w:r>
      <w:r>
        <w:t></w:t>
      </w:r>
      <w:r>
        <w:rPr>
          <w:rFonts w:hint="eastAsia"/>
        </w:rPr>
        <w:t>принципы</w:t>
      </w:r>
      <w:r>
        <w:t></w:t>
      </w:r>
      <w:r>
        <w:rPr>
          <w:rFonts w:hint="eastAsia"/>
        </w:rPr>
        <w:t>структурирования</w:t>
      </w:r>
      <w:r>
        <w:t></w:t>
      </w:r>
      <w:r>
        <w:rPr>
          <w:rFonts w:hint="eastAsia"/>
        </w:rPr>
        <w:t>учебного</w:t>
      </w:r>
      <w:r>
        <w:t></w:t>
      </w:r>
      <w:r>
        <w:rPr>
          <w:rFonts w:hint="eastAsia"/>
        </w:rPr>
        <w:t>процесса</w:t>
      </w:r>
      <w:r>
        <w:t></w:t>
      </w:r>
      <w:r>
        <w:t></w:t>
      </w:r>
      <w:r>
        <w:rPr>
          <w:rFonts w:hint="eastAsia"/>
        </w:rPr>
        <w:t>а</w:t>
      </w:r>
      <w:r>
        <w:t></w:t>
      </w:r>
      <w:r>
        <w:rPr>
          <w:rFonts w:hint="eastAsia"/>
        </w:rPr>
        <w:t>также</w:t>
      </w:r>
      <w:r>
        <w:t></w:t>
      </w:r>
      <w:r>
        <w:rPr>
          <w:rFonts w:hint="eastAsia"/>
        </w:rPr>
        <w:t>способы</w:t>
      </w:r>
      <w:r>
        <w:t></w:t>
      </w:r>
      <w:r>
        <w:rPr>
          <w:rFonts w:hint="eastAsia"/>
        </w:rPr>
        <w:t>диагностики</w:t>
      </w:r>
      <w:r>
        <w:t></w:t>
      </w:r>
      <w:r>
        <w:rPr>
          <w:rFonts w:hint="eastAsia"/>
        </w:rPr>
        <w:t>ключевых</w:t>
      </w:r>
      <w:r>
        <w:t></w:t>
      </w:r>
      <w:r>
        <w:rPr>
          <w:rFonts w:hint="eastAsia"/>
        </w:rPr>
        <w:t>компетентностей</w:t>
      </w:r>
      <w:r>
        <w:t></w:t>
      </w:r>
    </w:p>
    <w:p w:rsidR="00C5101D" w:rsidRDefault="00C5101D" w:rsidP="00C5101D">
      <w:r>
        <w:t></w:t>
      </w:r>
      <w:r>
        <w:t></w:t>
      </w:r>
      <w:r>
        <w:t></w:t>
      </w:r>
    </w:p>
    <w:p w:rsidR="00C5101D" w:rsidRDefault="00C5101D" w:rsidP="00C5101D">
      <w:r>
        <w:t></w:t>
      </w:r>
    </w:p>
    <w:p w:rsidR="00C5101D" w:rsidRDefault="00C5101D" w:rsidP="00C5101D">
      <w:r>
        <w:t></w:t>
      </w:r>
      <w:r>
        <w:t></w:t>
      </w:r>
      <w:r>
        <w:tab/>
      </w:r>
      <w:r>
        <w:t></w:t>
      </w:r>
      <w:r>
        <w:rPr>
          <w:rFonts w:hint="eastAsia"/>
        </w:rPr>
        <w:t>Разработанная</w:t>
      </w:r>
      <w:r>
        <w:t></w:t>
      </w:r>
      <w:r>
        <w:rPr>
          <w:rFonts w:hint="eastAsia"/>
        </w:rPr>
        <w:t>методика</w:t>
      </w:r>
      <w:r>
        <w:t></w:t>
      </w:r>
      <w:r>
        <w:rPr>
          <w:rFonts w:hint="eastAsia"/>
        </w:rPr>
        <w:t>формирования</w:t>
      </w:r>
      <w:r>
        <w:t></w:t>
      </w:r>
      <w:r>
        <w:rPr>
          <w:rFonts w:hint="eastAsia"/>
        </w:rPr>
        <w:t>познавательной</w:t>
      </w:r>
      <w:r>
        <w:t></w:t>
      </w:r>
      <w:r>
        <w:t></w:t>
      </w:r>
      <w:r>
        <w:rPr>
          <w:rFonts w:hint="eastAsia"/>
        </w:rPr>
        <w:t>коммуникативной</w:t>
      </w:r>
      <w:r>
        <w:t></w:t>
      </w:r>
      <w:r>
        <w:t></w:t>
      </w:r>
      <w:r>
        <w:rPr>
          <w:rFonts w:hint="eastAsia"/>
        </w:rPr>
        <w:t>информационной</w:t>
      </w:r>
      <w:r>
        <w:t></w:t>
      </w:r>
      <w:r>
        <w:rPr>
          <w:rFonts w:hint="eastAsia"/>
        </w:rPr>
        <w:t>компетентностей</w:t>
      </w:r>
      <w:r>
        <w:t></w:t>
      </w:r>
      <w:r>
        <w:rPr>
          <w:rFonts w:hint="eastAsia"/>
        </w:rPr>
        <w:t>в</w:t>
      </w:r>
      <w:r>
        <w:t></w:t>
      </w:r>
      <w:r>
        <w:rPr>
          <w:rFonts w:hint="eastAsia"/>
        </w:rPr>
        <w:t>процессе</w:t>
      </w:r>
      <w:r>
        <w:t></w:t>
      </w:r>
      <w:r>
        <w:rPr>
          <w:rFonts w:hint="eastAsia"/>
        </w:rPr>
        <w:t>преподавания</w:t>
      </w:r>
      <w:r>
        <w:t></w:t>
      </w:r>
      <w:r>
        <w:rPr>
          <w:rFonts w:hint="eastAsia"/>
        </w:rPr>
        <w:t>физики</w:t>
      </w:r>
      <w:r>
        <w:t></w:t>
      </w:r>
      <w:r>
        <w:rPr>
          <w:rFonts w:hint="eastAsia"/>
        </w:rPr>
        <w:t>в</w:t>
      </w:r>
      <w:r>
        <w:t></w:t>
      </w:r>
      <w:r>
        <w:rPr>
          <w:rFonts w:hint="eastAsia"/>
        </w:rPr>
        <w:t>основной</w:t>
      </w:r>
      <w:r>
        <w:t></w:t>
      </w:r>
      <w:r>
        <w:rPr>
          <w:rFonts w:hint="eastAsia"/>
        </w:rPr>
        <w:t>школе</w:t>
      </w:r>
      <w:r>
        <w:t></w:t>
      </w:r>
      <w:r>
        <w:rPr>
          <w:rFonts w:hint="eastAsia"/>
        </w:rPr>
        <w:t>включает</w:t>
      </w:r>
      <w:r>
        <w:t></w:t>
      </w:r>
      <w:r>
        <w:rPr>
          <w:rFonts w:hint="eastAsia"/>
        </w:rPr>
        <w:t>поэлементный</w:t>
      </w:r>
      <w:r>
        <w:t></w:t>
      </w:r>
      <w:r>
        <w:rPr>
          <w:rFonts w:hint="eastAsia"/>
        </w:rPr>
        <w:t>структурный</w:t>
      </w:r>
      <w:r>
        <w:t></w:t>
      </w:r>
      <w:r>
        <w:rPr>
          <w:rFonts w:hint="eastAsia"/>
        </w:rPr>
        <w:t>анализ</w:t>
      </w:r>
      <w:r>
        <w:t></w:t>
      </w:r>
      <w:r>
        <w:rPr>
          <w:rFonts w:hint="eastAsia"/>
        </w:rPr>
        <w:t>каждой</w:t>
      </w:r>
      <w:r>
        <w:t></w:t>
      </w:r>
      <w:r>
        <w:rPr>
          <w:rFonts w:hint="eastAsia"/>
        </w:rPr>
        <w:t>позиции</w:t>
      </w:r>
      <w:r>
        <w:t></w:t>
      </w:r>
      <w:r>
        <w:rPr>
          <w:rFonts w:hint="eastAsia"/>
        </w:rPr>
        <w:t>методики</w:t>
      </w:r>
      <w:r>
        <w:t></w:t>
      </w:r>
      <w:r>
        <w:rPr>
          <w:rFonts w:hint="eastAsia"/>
        </w:rPr>
        <w:t>с</w:t>
      </w:r>
      <w:r>
        <w:t></w:t>
      </w:r>
      <w:r>
        <w:rPr>
          <w:rFonts w:hint="eastAsia"/>
        </w:rPr>
        <w:t>конкретными</w:t>
      </w:r>
      <w:r>
        <w:t></w:t>
      </w:r>
      <w:r>
        <w:rPr>
          <w:rFonts w:hint="eastAsia"/>
        </w:rPr>
        <w:t>разработками</w:t>
      </w:r>
      <w:r>
        <w:t></w:t>
      </w:r>
      <w:r>
        <w:t></w:t>
      </w:r>
      <w:r>
        <w:rPr>
          <w:rFonts w:hint="eastAsia"/>
        </w:rPr>
        <w:t>которые</w:t>
      </w:r>
      <w:r>
        <w:t></w:t>
      </w:r>
      <w:r>
        <w:rPr>
          <w:rFonts w:hint="eastAsia"/>
        </w:rPr>
        <w:t>позволят</w:t>
      </w:r>
      <w:r>
        <w:t></w:t>
      </w:r>
      <w:r>
        <w:rPr>
          <w:rFonts w:hint="eastAsia"/>
        </w:rPr>
        <w:t>учителю</w:t>
      </w:r>
      <w:r>
        <w:t></w:t>
      </w:r>
      <w:r>
        <w:rPr>
          <w:rFonts w:hint="eastAsia"/>
        </w:rPr>
        <w:t>на</w:t>
      </w:r>
      <w:r>
        <w:t></w:t>
      </w:r>
      <w:r>
        <w:rPr>
          <w:rFonts w:hint="eastAsia"/>
        </w:rPr>
        <w:t>практике</w:t>
      </w:r>
      <w:r>
        <w:t></w:t>
      </w:r>
      <w:r>
        <w:rPr>
          <w:rFonts w:hint="eastAsia"/>
        </w:rPr>
        <w:t>применить</w:t>
      </w:r>
      <w:r>
        <w:t></w:t>
      </w:r>
      <w:r>
        <w:rPr>
          <w:rFonts w:hint="eastAsia"/>
        </w:rPr>
        <w:t>данные</w:t>
      </w:r>
      <w:r>
        <w:t></w:t>
      </w:r>
      <w:r>
        <w:rPr>
          <w:rFonts w:hint="eastAsia"/>
        </w:rPr>
        <w:t>положения</w:t>
      </w:r>
      <w:r>
        <w:t></w:t>
      </w:r>
      <w:r>
        <w:rPr>
          <w:rFonts w:hint="eastAsia"/>
        </w:rPr>
        <w:t>методики</w:t>
      </w:r>
      <w:r>
        <w:t></w:t>
      </w:r>
      <w:r>
        <w:t></w:t>
      </w:r>
      <w:r>
        <w:rPr>
          <w:rFonts w:hint="eastAsia"/>
        </w:rPr>
        <w:t>Основными</w:t>
      </w:r>
      <w:r>
        <w:t></w:t>
      </w:r>
      <w:r>
        <w:rPr>
          <w:rFonts w:hint="eastAsia"/>
        </w:rPr>
        <w:t>средствами</w:t>
      </w:r>
      <w:r>
        <w:t></w:t>
      </w:r>
      <w:r>
        <w:rPr>
          <w:rFonts w:hint="eastAsia"/>
        </w:rPr>
        <w:t>формирования</w:t>
      </w:r>
      <w:r>
        <w:t></w:t>
      </w:r>
      <w:r>
        <w:rPr>
          <w:rFonts w:hint="eastAsia"/>
        </w:rPr>
        <w:t>ключевых</w:t>
      </w:r>
      <w:r>
        <w:t></w:t>
      </w:r>
      <w:r>
        <w:rPr>
          <w:rFonts w:hint="eastAsia"/>
        </w:rPr>
        <w:t>компетентностей</w:t>
      </w:r>
      <w:r>
        <w:t></w:t>
      </w:r>
      <w:r>
        <w:rPr>
          <w:rFonts w:hint="eastAsia"/>
        </w:rPr>
        <w:t>учащихся</w:t>
      </w:r>
      <w:r>
        <w:t></w:t>
      </w:r>
      <w:r>
        <w:rPr>
          <w:rFonts w:hint="eastAsia"/>
        </w:rPr>
        <w:t>в</w:t>
      </w:r>
      <w:r>
        <w:t></w:t>
      </w:r>
      <w:r>
        <w:rPr>
          <w:rFonts w:hint="eastAsia"/>
        </w:rPr>
        <w:t>процессе</w:t>
      </w:r>
      <w:r>
        <w:t></w:t>
      </w:r>
      <w:r>
        <w:rPr>
          <w:rFonts w:hint="eastAsia"/>
        </w:rPr>
        <w:t>осуществления</w:t>
      </w:r>
      <w:r>
        <w:t></w:t>
      </w:r>
      <w:r>
        <w:rPr>
          <w:rFonts w:hint="eastAsia"/>
        </w:rPr>
        <w:t>систематической</w:t>
      </w:r>
      <w:r>
        <w:t></w:t>
      </w:r>
      <w:r>
        <w:rPr>
          <w:rFonts w:hint="eastAsia"/>
        </w:rPr>
        <w:t>проектной</w:t>
      </w:r>
      <w:r>
        <w:t></w:t>
      </w:r>
      <w:r>
        <w:rPr>
          <w:rFonts w:hint="eastAsia"/>
        </w:rPr>
        <w:t>и</w:t>
      </w:r>
      <w:r>
        <w:t></w:t>
      </w:r>
      <w:r>
        <w:rPr>
          <w:rFonts w:hint="eastAsia"/>
        </w:rPr>
        <w:t>исследовательской</w:t>
      </w:r>
      <w:r>
        <w:t></w:t>
      </w:r>
      <w:r>
        <w:rPr>
          <w:rFonts w:hint="eastAsia"/>
        </w:rPr>
        <w:t>деятельности</w:t>
      </w:r>
      <w:r>
        <w:t></w:t>
      </w:r>
      <w:r>
        <w:rPr>
          <w:rFonts w:hint="eastAsia"/>
        </w:rPr>
        <w:t>могут</w:t>
      </w:r>
      <w:r>
        <w:t></w:t>
      </w:r>
      <w:r>
        <w:rPr>
          <w:rFonts w:hint="eastAsia"/>
        </w:rPr>
        <w:t>стать</w:t>
      </w:r>
      <w:r>
        <w:t></w:t>
      </w:r>
      <w:r>
        <w:rPr>
          <w:rFonts w:hint="eastAsia"/>
        </w:rPr>
        <w:t>проблемные</w:t>
      </w:r>
      <w:r>
        <w:t></w:t>
      </w:r>
      <w:r>
        <w:rPr>
          <w:rFonts w:hint="eastAsia"/>
        </w:rPr>
        <w:t>фронтальные</w:t>
      </w:r>
      <w:r>
        <w:t></w:t>
      </w:r>
      <w:r>
        <w:rPr>
          <w:rFonts w:hint="eastAsia"/>
        </w:rPr>
        <w:t>лабораторные</w:t>
      </w:r>
      <w:r>
        <w:t></w:t>
      </w:r>
      <w:r>
        <w:rPr>
          <w:rFonts w:hint="eastAsia"/>
        </w:rPr>
        <w:t>работы</w:t>
      </w:r>
      <w:r>
        <w:t></w:t>
      </w:r>
      <w:r>
        <w:t></w:t>
      </w:r>
      <w:r>
        <w:rPr>
          <w:rFonts w:hint="eastAsia"/>
        </w:rPr>
        <w:t>ученические</w:t>
      </w:r>
      <w:r>
        <w:t></w:t>
      </w:r>
      <w:r>
        <w:rPr>
          <w:rFonts w:hint="eastAsia"/>
        </w:rPr>
        <w:t>т</w:t>
      </w:r>
      <w:r>
        <w:rPr>
          <w:rFonts w:hint="eastAsia"/>
        </w:rPr>
        <w:lastRenderedPageBreak/>
        <w:t>ематические</w:t>
      </w:r>
      <w:r>
        <w:t></w:t>
      </w:r>
      <w:r>
        <w:rPr>
          <w:rFonts w:hint="eastAsia"/>
        </w:rPr>
        <w:t>исследования</w:t>
      </w:r>
      <w:r>
        <w:t></w:t>
      </w:r>
      <w:r>
        <w:t></w:t>
      </w:r>
      <w:r>
        <w:rPr>
          <w:rFonts w:hint="eastAsia"/>
        </w:rPr>
        <w:t>фронтальный</w:t>
      </w:r>
      <w:r>
        <w:t></w:t>
      </w:r>
      <w:r>
        <w:rPr>
          <w:rFonts w:hint="eastAsia"/>
        </w:rPr>
        <w:t>эксперимент</w:t>
      </w:r>
      <w:r>
        <w:t></w:t>
      </w:r>
      <w:r>
        <w:t></w:t>
      </w:r>
      <w:r>
        <w:rPr>
          <w:rFonts w:hint="eastAsia"/>
        </w:rPr>
        <w:t>домашние</w:t>
      </w:r>
      <w:r>
        <w:t></w:t>
      </w:r>
      <w:r>
        <w:rPr>
          <w:rFonts w:hint="eastAsia"/>
        </w:rPr>
        <w:t>тематические</w:t>
      </w:r>
      <w:r>
        <w:t></w:t>
      </w:r>
      <w:r>
        <w:rPr>
          <w:rFonts w:hint="eastAsia"/>
        </w:rPr>
        <w:t>исследования</w:t>
      </w:r>
      <w:r>
        <w:t></w:t>
      </w:r>
      <w:r>
        <w:t></w:t>
      </w:r>
      <w:r>
        <w:rPr>
          <w:rFonts w:hint="eastAsia"/>
        </w:rPr>
        <w:t>реферативные</w:t>
      </w:r>
      <w:r>
        <w:t></w:t>
      </w:r>
      <w:r>
        <w:rPr>
          <w:rFonts w:hint="eastAsia"/>
        </w:rPr>
        <w:t>работы</w:t>
      </w:r>
      <w:r>
        <w:t></w:t>
      </w:r>
      <w:r>
        <w:rPr>
          <w:rFonts w:hint="eastAsia"/>
        </w:rPr>
        <w:t>учащихся</w:t>
      </w:r>
      <w:r>
        <w:t></w:t>
      </w:r>
      <w:r>
        <w:t></w:t>
      </w:r>
      <w:r>
        <w:rPr>
          <w:rFonts w:hint="eastAsia"/>
        </w:rPr>
        <w:t>интегрированные</w:t>
      </w:r>
      <w:r>
        <w:t></w:t>
      </w:r>
      <w:r>
        <w:rPr>
          <w:rFonts w:hint="eastAsia"/>
        </w:rPr>
        <w:t>естественнонаучные</w:t>
      </w:r>
      <w:r>
        <w:t></w:t>
      </w:r>
      <w:r>
        <w:rPr>
          <w:rFonts w:hint="eastAsia"/>
        </w:rPr>
        <w:t>проекты</w:t>
      </w:r>
      <w:r>
        <w:t></w:t>
      </w:r>
      <w:r>
        <w:t></w:t>
      </w:r>
      <w:r>
        <w:rPr>
          <w:rFonts w:hint="eastAsia"/>
        </w:rPr>
        <w:t>Диагностика</w:t>
      </w:r>
      <w:r>
        <w:t></w:t>
      </w:r>
      <w:r>
        <w:rPr>
          <w:rFonts w:hint="eastAsia"/>
        </w:rPr>
        <w:t>уровней</w:t>
      </w:r>
      <w:r>
        <w:t></w:t>
      </w:r>
      <w:r>
        <w:rPr>
          <w:rFonts w:hint="eastAsia"/>
        </w:rPr>
        <w:t>формирования</w:t>
      </w:r>
      <w:r>
        <w:t></w:t>
      </w:r>
      <w:r>
        <w:rPr>
          <w:rFonts w:hint="eastAsia"/>
        </w:rPr>
        <w:t>у</w:t>
      </w:r>
      <w:r>
        <w:t></w:t>
      </w:r>
      <w:r>
        <w:rPr>
          <w:rFonts w:hint="eastAsia"/>
        </w:rPr>
        <w:t>учащихся</w:t>
      </w:r>
      <w:r>
        <w:t></w:t>
      </w:r>
      <w:r>
        <w:rPr>
          <w:rFonts w:hint="eastAsia"/>
        </w:rPr>
        <w:t>ключевых</w:t>
      </w:r>
      <w:r>
        <w:t></w:t>
      </w:r>
      <w:r>
        <w:rPr>
          <w:rFonts w:hint="eastAsia"/>
        </w:rPr>
        <w:t>компетентностей</w:t>
      </w:r>
      <w:r>
        <w:t></w:t>
      </w:r>
      <w:r>
        <w:rPr>
          <w:rFonts w:hint="eastAsia"/>
        </w:rPr>
        <w:t>осуществляется</w:t>
      </w:r>
      <w:r>
        <w:t></w:t>
      </w:r>
      <w:r>
        <w:rPr>
          <w:rFonts w:hint="eastAsia"/>
        </w:rPr>
        <w:t>с</w:t>
      </w:r>
      <w:r>
        <w:t></w:t>
      </w:r>
      <w:r>
        <w:rPr>
          <w:rFonts w:hint="eastAsia"/>
        </w:rPr>
        <w:t>применением</w:t>
      </w:r>
      <w:r>
        <w:t></w:t>
      </w:r>
      <w:r>
        <w:t></w:t>
      </w:r>
      <w:r>
        <w:rPr>
          <w:rFonts w:hint="eastAsia"/>
        </w:rPr>
        <w:t>планового</w:t>
      </w:r>
      <w:r>
        <w:t></w:t>
      </w:r>
      <w:r>
        <w:rPr>
          <w:rFonts w:hint="eastAsia"/>
        </w:rPr>
        <w:t>тематического</w:t>
      </w:r>
      <w:r>
        <w:t></w:t>
      </w:r>
      <w:r>
        <w:rPr>
          <w:rFonts w:hint="eastAsia"/>
        </w:rPr>
        <w:t>контроля</w:t>
      </w:r>
      <w:r>
        <w:t></w:t>
      </w:r>
      <w:r>
        <w:t></w:t>
      </w:r>
      <w:r>
        <w:rPr>
          <w:rFonts w:hint="eastAsia"/>
        </w:rPr>
        <w:t>контрольные</w:t>
      </w:r>
      <w:r>
        <w:t></w:t>
      </w:r>
      <w:r>
        <w:rPr>
          <w:rFonts w:hint="eastAsia"/>
        </w:rPr>
        <w:t>работы</w:t>
      </w:r>
      <w:r>
        <w:t></w:t>
      </w:r>
      <w:r>
        <w:t></w:t>
      </w:r>
      <w:r>
        <w:rPr>
          <w:rFonts w:hint="eastAsia"/>
        </w:rPr>
        <w:t>содержащие</w:t>
      </w:r>
      <w:r>
        <w:t></w:t>
      </w:r>
      <w:r>
        <w:rPr>
          <w:rFonts w:hint="eastAsia"/>
        </w:rPr>
        <w:t>текстовые</w:t>
      </w:r>
      <w:r>
        <w:t></w:t>
      </w:r>
      <w:r>
        <w:t></w:t>
      </w:r>
      <w:r>
        <w:rPr>
          <w:rFonts w:hint="eastAsia"/>
        </w:rPr>
        <w:t>проблемные</w:t>
      </w:r>
      <w:r>
        <w:t></w:t>
      </w:r>
      <w:r>
        <w:t></w:t>
      </w:r>
      <w:r>
        <w:rPr>
          <w:rFonts w:hint="eastAsia"/>
        </w:rPr>
        <w:t>графические</w:t>
      </w:r>
      <w:r>
        <w:t></w:t>
      </w:r>
      <w:r>
        <w:rPr>
          <w:rFonts w:hint="eastAsia"/>
        </w:rPr>
        <w:t>и</w:t>
      </w:r>
      <w:r>
        <w:t></w:t>
      </w:r>
      <w:r>
        <w:rPr>
          <w:rFonts w:hint="eastAsia"/>
        </w:rPr>
        <w:t>экспериментальные</w:t>
      </w:r>
      <w:r>
        <w:t></w:t>
      </w:r>
      <w:r>
        <w:rPr>
          <w:rFonts w:hint="eastAsia"/>
        </w:rPr>
        <w:t>задания</w:t>
      </w:r>
      <w:r>
        <w:t></w:t>
      </w:r>
      <w:r>
        <w:t></w:t>
      </w:r>
      <w:r>
        <w:rPr>
          <w:rFonts w:hint="eastAsia"/>
        </w:rPr>
        <w:t>контрольные</w:t>
      </w:r>
      <w:r>
        <w:t></w:t>
      </w:r>
      <w:r>
        <w:rPr>
          <w:rFonts w:hint="eastAsia"/>
        </w:rPr>
        <w:t>задания</w:t>
      </w:r>
      <w:r>
        <w:t></w:t>
      </w:r>
      <w:r>
        <w:rPr>
          <w:rFonts w:hint="eastAsia"/>
        </w:rPr>
        <w:t>на</w:t>
      </w:r>
      <w:r>
        <w:t></w:t>
      </w:r>
      <w:r>
        <w:rPr>
          <w:rFonts w:hint="eastAsia"/>
        </w:rPr>
        <w:t>установление</w:t>
      </w:r>
      <w:r>
        <w:t></w:t>
      </w:r>
      <w:r>
        <w:rPr>
          <w:rFonts w:hint="eastAsia"/>
        </w:rPr>
        <w:t>соответствия</w:t>
      </w:r>
      <w:r>
        <w:t></w:t>
      </w:r>
      <w:r>
        <w:t></w:t>
      </w:r>
      <w:r>
        <w:rPr>
          <w:rFonts w:hint="eastAsia"/>
        </w:rPr>
        <w:t>выполненные</w:t>
      </w:r>
      <w:r>
        <w:t></w:t>
      </w:r>
      <w:r>
        <w:rPr>
          <w:rFonts w:hint="eastAsia"/>
        </w:rPr>
        <w:t>исследовательские</w:t>
      </w:r>
      <w:r>
        <w:t></w:t>
      </w:r>
      <w:r>
        <w:rPr>
          <w:rFonts w:hint="eastAsia"/>
        </w:rPr>
        <w:t>работы</w:t>
      </w:r>
      <w:r>
        <w:t></w:t>
      </w:r>
      <w:r>
        <w:t></w:t>
      </w:r>
      <w:r>
        <w:rPr>
          <w:rFonts w:hint="eastAsia"/>
        </w:rPr>
        <w:t>мини</w:t>
      </w:r>
      <w:r>
        <w:t></w:t>
      </w:r>
      <w:r>
        <w:rPr>
          <w:rFonts w:hint="eastAsia"/>
        </w:rPr>
        <w:t>проекты</w:t>
      </w:r>
      <w:r>
        <w:t></w:t>
      </w:r>
      <w:r>
        <w:t></w:t>
      </w:r>
      <w:r>
        <w:rPr>
          <w:rFonts w:hint="eastAsia"/>
        </w:rPr>
        <w:t>выборочный</w:t>
      </w:r>
      <w:r>
        <w:t></w:t>
      </w:r>
      <w:r>
        <w:rPr>
          <w:rFonts w:hint="eastAsia"/>
        </w:rPr>
        <w:t>контроль</w:t>
      </w:r>
      <w:r>
        <w:t></w:t>
      </w:r>
      <w:r>
        <w:rPr>
          <w:rFonts w:hint="eastAsia"/>
        </w:rPr>
        <w:t>на</w:t>
      </w:r>
      <w:r>
        <w:t></w:t>
      </w:r>
      <w:r>
        <w:rPr>
          <w:rFonts w:hint="eastAsia"/>
        </w:rPr>
        <w:t>уроке</w:t>
      </w:r>
      <w:r>
        <w:t></w:t>
      </w:r>
      <w:r>
        <w:rPr>
          <w:rFonts w:hint="eastAsia"/>
        </w:rPr>
        <w:t>в</w:t>
      </w:r>
      <w:r>
        <w:t></w:t>
      </w:r>
      <w:r>
        <w:rPr>
          <w:rFonts w:hint="eastAsia"/>
        </w:rPr>
        <w:t>процессе</w:t>
      </w:r>
      <w:r>
        <w:t></w:t>
      </w:r>
      <w:r>
        <w:rPr>
          <w:rFonts w:hint="eastAsia"/>
        </w:rPr>
        <w:t>выполнения</w:t>
      </w:r>
      <w:r>
        <w:t></w:t>
      </w:r>
      <w:r>
        <w:rPr>
          <w:rFonts w:hint="eastAsia"/>
        </w:rPr>
        <w:t>информационных</w:t>
      </w:r>
      <w:r>
        <w:t></w:t>
      </w:r>
      <w:r>
        <w:rPr>
          <w:rFonts w:hint="eastAsia"/>
        </w:rPr>
        <w:t>работ</w:t>
      </w:r>
      <w:r>
        <w:t></w:t>
      </w:r>
      <w:r>
        <w:rPr>
          <w:rFonts w:hint="eastAsia"/>
        </w:rPr>
        <w:t>и</w:t>
      </w:r>
      <w:r>
        <w:t></w:t>
      </w:r>
      <w:r>
        <w:rPr>
          <w:rFonts w:hint="eastAsia"/>
        </w:rPr>
        <w:t>т</w:t>
      </w:r>
      <w:r>
        <w:t></w:t>
      </w:r>
      <w:r>
        <w:rPr>
          <w:rFonts w:hint="eastAsia"/>
        </w:rPr>
        <w:t>п</w:t>
      </w:r>
      <w:r>
        <w:t></w:t>
      </w:r>
      <w:r>
        <w:t></w:t>
      </w:r>
      <w:r>
        <w:t></w:t>
      </w:r>
      <w:r>
        <w:t></w:t>
      </w:r>
      <w:r>
        <w:t></w:t>
      </w:r>
      <w:r>
        <w:rPr>
          <w:rFonts w:hint="eastAsia"/>
        </w:rPr>
        <w:t>деятельностного</w:t>
      </w:r>
      <w:r>
        <w:t></w:t>
      </w:r>
      <w:r>
        <w:t></w:t>
      </w:r>
      <w:r>
        <w:rPr>
          <w:rFonts w:hint="eastAsia"/>
        </w:rPr>
        <w:t>контроля</w:t>
      </w:r>
      <w:r>
        <w:t></w:t>
      </w:r>
      <w:r>
        <w:t></w:t>
      </w:r>
      <w:r>
        <w:rPr>
          <w:rFonts w:hint="eastAsia"/>
        </w:rPr>
        <w:t>всевозможные</w:t>
      </w:r>
      <w:r>
        <w:t></w:t>
      </w:r>
      <w:r>
        <w:rPr>
          <w:rFonts w:hint="eastAsia"/>
        </w:rPr>
        <w:t>запланированные</w:t>
      </w:r>
      <w:r>
        <w:t></w:t>
      </w:r>
      <w:r>
        <w:rPr>
          <w:rFonts w:hint="eastAsia"/>
        </w:rPr>
        <w:t>в</w:t>
      </w:r>
      <w:r>
        <w:t></w:t>
      </w:r>
      <w:r>
        <w:rPr>
          <w:rFonts w:hint="eastAsia"/>
        </w:rPr>
        <w:t>уроке</w:t>
      </w:r>
      <w:r>
        <w:t></w:t>
      </w:r>
      <w:r>
        <w:rPr>
          <w:rFonts w:hint="eastAsia"/>
        </w:rPr>
        <w:t>и</w:t>
      </w:r>
      <w:r>
        <w:t></w:t>
      </w:r>
      <w:r>
        <w:rPr>
          <w:rFonts w:hint="eastAsia"/>
        </w:rPr>
        <w:t>на</w:t>
      </w:r>
      <w:r>
        <w:t></w:t>
      </w:r>
      <w:r>
        <w:rPr>
          <w:rFonts w:hint="eastAsia"/>
        </w:rPr>
        <w:t>факультативе</w:t>
      </w:r>
      <w:r>
        <w:t></w:t>
      </w:r>
      <w:r>
        <w:rPr>
          <w:rFonts w:hint="eastAsia"/>
        </w:rPr>
        <w:t>демонстрации</w:t>
      </w:r>
      <w:r>
        <w:t></w:t>
      </w:r>
      <w:r>
        <w:rPr>
          <w:rFonts w:hint="eastAsia"/>
        </w:rPr>
        <w:t>презентаций</w:t>
      </w:r>
      <w:r>
        <w:t></w:t>
      </w:r>
      <w:r>
        <w:rPr>
          <w:rFonts w:hint="eastAsia"/>
        </w:rPr>
        <w:t>творческих</w:t>
      </w:r>
      <w:r>
        <w:t></w:t>
      </w:r>
      <w:r>
        <w:rPr>
          <w:rFonts w:hint="eastAsia"/>
        </w:rPr>
        <w:t>заданий</w:t>
      </w:r>
      <w:r>
        <w:t></w:t>
      </w:r>
      <w:r>
        <w:t></w:t>
      </w:r>
      <w:r>
        <w:rPr>
          <w:rFonts w:hint="eastAsia"/>
        </w:rPr>
        <w:t>выступления</w:t>
      </w:r>
      <w:r>
        <w:t></w:t>
      </w:r>
      <w:r>
        <w:t></w:t>
      </w:r>
      <w:r>
        <w:rPr>
          <w:rFonts w:hint="eastAsia"/>
        </w:rPr>
        <w:t>защиты</w:t>
      </w:r>
      <w:r>
        <w:t></w:t>
      </w:r>
      <w:r>
        <w:rPr>
          <w:rFonts w:hint="eastAsia"/>
        </w:rPr>
        <w:t>и</w:t>
      </w:r>
      <w:r>
        <w:t></w:t>
      </w:r>
      <w:r>
        <w:rPr>
          <w:rFonts w:hint="eastAsia"/>
        </w:rPr>
        <w:t>т</w:t>
      </w:r>
      <w:r>
        <w:t></w:t>
      </w:r>
      <w:r>
        <w:rPr>
          <w:rFonts w:hint="eastAsia"/>
        </w:rPr>
        <w:t>п</w:t>
      </w:r>
      <w:r>
        <w:t></w:t>
      </w:r>
      <w:r>
        <w:t></w:t>
      </w:r>
      <w:r>
        <w:t></w:t>
      </w:r>
      <w:r>
        <w:t></w:t>
      </w:r>
      <w:r>
        <w:rPr>
          <w:rFonts w:hint="eastAsia"/>
        </w:rPr>
        <w:t>самоконтроля</w:t>
      </w:r>
      <w:r>
        <w:t></w:t>
      </w:r>
      <w:r>
        <w:t></w:t>
      </w:r>
      <w:r>
        <w:rPr>
          <w:rFonts w:hint="eastAsia"/>
        </w:rPr>
        <w:t>заполнение</w:t>
      </w:r>
      <w:r>
        <w:t></w:t>
      </w:r>
      <w:r>
        <w:rPr>
          <w:rFonts w:hint="eastAsia"/>
        </w:rPr>
        <w:t>анкет</w:t>
      </w:r>
      <w:r>
        <w:t></w:t>
      </w:r>
      <w:r>
        <w:t></w:t>
      </w:r>
      <w:r>
        <w:rPr>
          <w:rFonts w:hint="eastAsia"/>
        </w:rPr>
        <w:t>опросных</w:t>
      </w:r>
      <w:r>
        <w:t></w:t>
      </w:r>
      <w:r>
        <w:rPr>
          <w:rFonts w:hint="eastAsia"/>
        </w:rPr>
        <w:t>листов</w:t>
      </w:r>
      <w:r>
        <w:t></w:t>
      </w:r>
      <w:r>
        <w:rPr>
          <w:rFonts w:hint="eastAsia"/>
        </w:rPr>
        <w:t>перспективно</w:t>
      </w:r>
      <w:r>
        <w:t></w:t>
      </w:r>
      <w:r>
        <w:rPr>
          <w:rFonts w:hint="eastAsia"/>
        </w:rPr>
        <w:t>и</w:t>
      </w:r>
      <w:r>
        <w:t></w:t>
      </w:r>
      <w:r>
        <w:rPr>
          <w:rFonts w:hint="eastAsia"/>
        </w:rPr>
        <w:t>ретроспективно</w:t>
      </w:r>
      <w:r>
        <w:t></w:t>
      </w:r>
      <w:r>
        <w:t></w:t>
      </w:r>
    </w:p>
    <w:p w:rsidR="00C5101D" w:rsidRDefault="00C5101D" w:rsidP="00C5101D">
      <w:r>
        <w:t></w:t>
      </w:r>
      <w:r>
        <w:t></w:t>
      </w:r>
      <w:r>
        <w:tab/>
      </w:r>
      <w:r>
        <w:t></w:t>
      </w:r>
      <w:r>
        <w:rPr>
          <w:rFonts w:hint="eastAsia"/>
        </w:rPr>
        <w:t>Экспериментально</w:t>
      </w:r>
      <w:r>
        <w:t></w:t>
      </w:r>
      <w:r>
        <w:rPr>
          <w:rFonts w:hint="eastAsia"/>
        </w:rPr>
        <w:t>апробирована</w:t>
      </w:r>
      <w:r>
        <w:t></w:t>
      </w:r>
      <w:r>
        <w:rPr>
          <w:rFonts w:hint="eastAsia"/>
        </w:rPr>
        <w:t>разработанная</w:t>
      </w:r>
      <w:r>
        <w:t></w:t>
      </w:r>
      <w:r>
        <w:rPr>
          <w:rFonts w:hint="eastAsia"/>
        </w:rPr>
        <w:t>методика</w:t>
      </w:r>
      <w:r>
        <w:t></w:t>
      </w:r>
      <w:r>
        <w:rPr>
          <w:rFonts w:hint="eastAsia"/>
        </w:rPr>
        <w:t>по</w:t>
      </w:r>
      <w:r>
        <w:t></w:t>
      </w:r>
      <w:r>
        <w:rPr>
          <w:rFonts w:hint="eastAsia"/>
        </w:rPr>
        <w:t>формированию</w:t>
      </w:r>
      <w:r>
        <w:t></w:t>
      </w:r>
      <w:r>
        <w:rPr>
          <w:rFonts w:hint="eastAsia"/>
        </w:rPr>
        <w:t>познавательной</w:t>
      </w:r>
      <w:r>
        <w:t></w:t>
      </w:r>
      <w:r>
        <w:t></w:t>
      </w:r>
      <w:r>
        <w:rPr>
          <w:rFonts w:hint="eastAsia"/>
        </w:rPr>
        <w:t>коммуникативной</w:t>
      </w:r>
      <w:r>
        <w:t></w:t>
      </w:r>
      <w:r>
        <w:t></w:t>
      </w:r>
      <w:r>
        <w:rPr>
          <w:rFonts w:hint="eastAsia"/>
        </w:rPr>
        <w:t>информационной</w:t>
      </w:r>
      <w:r>
        <w:t></w:t>
      </w:r>
      <w:r>
        <w:rPr>
          <w:rFonts w:hint="eastAsia"/>
        </w:rPr>
        <w:t>компетентностей</w:t>
      </w:r>
      <w:r>
        <w:t></w:t>
      </w:r>
      <w:r>
        <w:rPr>
          <w:rFonts w:hint="eastAsia"/>
        </w:rPr>
        <w:t>при</w:t>
      </w:r>
      <w:r>
        <w:t></w:t>
      </w:r>
      <w:r>
        <w:rPr>
          <w:rFonts w:hint="eastAsia"/>
        </w:rPr>
        <w:t>изучении</w:t>
      </w:r>
      <w:r>
        <w:t></w:t>
      </w:r>
      <w:r>
        <w:rPr>
          <w:rFonts w:hint="eastAsia"/>
        </w:rPr>
        <w:t>тем</w:t>
      </w:r>
      <w:r>
        <w:t></w:t>
      </w:r>
      <w:r>
        <w:rPr>
          <w:rFonts w:hint="eastAsia"/>
        </w:rPr>
        <w:t>курса</w:t>
      </w:r>
      <w:r>
        <w:t></w:t>
      </w:r>
      <w:r>
        <w:rPr>
          <w:rFonts w:hint="eastAsia"/>
        </w:rPr>
        <w:t>физики</w:t>
      </w:r>
      <w:r>
        <w:t></w:t>
      </w:r>
      <w:r>
        <w:rPr>
          <w:rFonts w:hint="eastAsia"/>
        </w:rPr>
        <w:t>в</w:t>
      </w:r>
      <w:r>
        <w:t></w:t>
      </w:r>
      <w:r>
        <w:rPr>
          <w:rFonts w:hint="eastAsia"/>
        </w:rPr>
        <w:t>основной</w:t>
      </w:r>
      <w:r>
        <w:t></w:t>
      </w:r>
      <w:r>
        <w:rPr>
          <w:rFonts w:hint="eastAsia"/>
        </w:rPr>
        <w:t>школе</w:t>
      </w:r>
      <w:r>
        <w:t></w:t>
      </w:r>
      <w:r>
        <w:t></w:t>
      </w:r>
      <w:r>
        <w:rPr>
          <w:rFonts w:hint="eastAsia"/>
        </w:rPr>
        <w:t>а</w:t>
      </w:r>
      <w:r>
        <w:t></w:t>
      </w:r>
      <w:r>
        <w:rPr>
          <w:rFonts w:hint="eastAsia"/>
        </w:rPr>
        <w:t>также</w:t>
      </w:r>
      <w:r>
        <w:t></w:t>
      </w:r>
      <w:r>
        <w:rPr>
          <w:rFonts w:hint="eastAsia"/>
        </w:rPr>
        <w:t>разработан</w:t>
      </w:r>
      <w:r>
        <w:t></w:t>
      </w:r>
      <w:r>
        <w:rPr>
          <w:rFonts w:hint="eastAsia"/>
        </w:rPr>
        <w:t>и</w:t>
      </w:r>
      <w:r>
        <w:t></w:t>
      </w:r>
      <w:r>
        <w:rPr>
          <w:rFonts w:hint="eastAsia"/>
        </w:rPr>
        <w:t>апробирован</w:t>
      </w:r>
      <w:r>
        <w:t></w:t>
      </w:r>
      <w:r>
        <w:rPr>
          <w:rFonts w:hint="eastAsia"/>
        </w:rPr>
        <w:t>курсовой</w:t>
      </w:r>
      <w:r>
        <w:t></w:t>
      </w:r>
      <w:r>
        <w:rPr>
          <w:rFonts w:hint="eastAsia"/>
        </w:rPr>
        <w:t>модуль</w:t>
      </w:r>
      <w:r>
        <w:t></w:t>
      </w:r>
      <w:r>
        <w:rPr>
          <w:rFonts w:hint="eastAsia"/>
        </w:rPr>
        <w:t>системы</w:t>
      </w:r>
      <w:r>
        <w:t></w:t>
      </w:r>
      <w:r>
        <w:rPr>
          <w:rFonts w:hint="eastAsia"/>
        </w:rPr>
        <w:t>повышения</w:t>
      </w:r>
      <w:r>
        <w:t></w:t>
      </w:r>
      <w:r>
        <w:rPr>
          <w:rFonts w:hint="eastAsia"/>
        </w:rPr>
        <w:t>квалификации</w:t>
      </w:r>
      <w:r>
        <w:t></w:t>
      </w:r>
      <w:r>
        <w:rPr>
          <w:rFonts w:hint="eastAsia"/>
        </w:rPr>
        <w:t>учителей</w:t>
      </w:r>
      <w:r>
        <w:t></w:t>
      </w:r>
      <w:r>
        <w:rPr>
          <w:rFonts w:hint="eastAsia"/>
        </w:rPr>
        <w:t>по</w:t>
      </w:r>
      <w:r>
        <w:t></w:t>
      </w:r>
      <w:r>
        <w:rPr>
          <w:rFonts w:hint="eastAsia"/>
        </w:rPr>
        <w:t>освоению</w:t>
      </w:r>
      <w:r>
        <w:t></w:t>
      </w:r>
      <w:r>
        <w:rPr>
          <w:rFonts w:hint="eastAsia"/>
        </w:rPr>
        <w:t>ими</w:t>
      </w:r>
      <w:r>
        <w:t></w:t>
      </w:r>
      <w:r>
        <w:rPr>
          <w:rFonts w:hint="eastAsia"/>
        </w:rPr>
        <w:t>методики</w:t>
      </w:r>
      <w:r>
        <w:t></w:t>
      </w:r>
      <w:r>
        <w:rPr>
          <w:rFonts w:hint="eastAsia"/>
        </w:rPr>
        <w:t>проектной</w:t>
      </w:r>
      <w:r>
        <w:t></w:t>
      </w:r>
      <w:r>
        <w:rPr>
          <w:rFonts w:hint="eastAsia"/>
        </w:rPr>
        <w:t>и</w:t>
      </w:r>
      <w:r>
        <w:t></w:t>
      </w:r>
      <w:r>
        <w:rPr>
          <w:rFonts w:hint="eastAsia"/>
        </w:rPr>
        <w:t>исследовательской</w:t>
      </w:r>
      <w:r>
        <w:t></w:t>
      </w:r>
      <w:r>
        <w:rPr>
          <w:rFonts w:hint="eastAsia"/>
        </w:rPr>
        <w:t>деятельности</w:t>
      </w:r>
      <w:r>
        <w:t></w:t>
      </w:r>
    </w:p>
    <w:p w:rsidR="00C5101D" w:rsidRDefault="00C5101D" w:rsidP="00C5101D">
      <w:r>
        <w:t></w:t>
      </w:r>
      <w:r>
        <w:t></w:t>
      </w:r>
      <w:r>
        <w:tab/>
      </w:r>
      <w:r>
        <w:t></w:t>
      </w:r>
      <w:r>
        <w:rPr>
          <w:rFonts w:hint="eastAsia"/>
        </w:rPr>
        <w:t>Результаты</w:t>
      </w:r>
      <w:r>
        <w:t></w:t>
      </w:r>
      <w:r>
        <w:t></w:t>
      </w:r>
      <w:r>
        <w:rPr>
          <w:rFonts w:hint="eastAsia"/>
        </w:rPr>
        <w:t>полученные</w:t>
      </w:r>
      <w:r>
        <w:t></w:t>
      </w:r>
      <w:r>
        <w:rPr>
          <w:rFonts w:hint="eastAsia"/>
        </w:rPr>
        <w:t>в</w:t>
      </w:r>
      <w:r>
        <w:t></w:t>
      </w:r>
      <w:r>
        <w:rPr>
          <w:rFonts w:hint="eastAsia"/>
        </w:rPr>
        <w:t>ходе</w:t>
      </w:r>
      <w:r>
        <w:t></w:t>
      </w:r>
      <w:r>
        <w:rPr>
          <w:rFonts w:hint="eastAsia"/>
        </w:rPr>
        <w:t>педагогического</w:t>
      </w:r>
      <w:r>
        <w:t></w:t>
      </w:r>
      <w:r>
        <w:rPr>
          <w:rFonts w:hint="eastAsia"/>
        </w:rPr>
        <w:t>эксперимента</w:t>
      </w:r>
      <w:r>
        <w:t></w:t>
      </w:r>
      <w:r>
        <w:t></w:t>
      </w:r>
      <w:r>
        <w:rPr>
          <w:rFonts w:hint="eastAsia"/>
        </w:rPr>
        <w:t>подтвердили</w:t>
      </w:r>
      <w:r>
        <w:t></w:t>
      </w:r>
      <w:r>
        <w:rPr>
          <w:rFonts w:hint="eastAsia"/>
        </w:rPr>
        <w:t>гипотезу</w:t>
      </w:r>
      <w:r>
        <w:t></w:t>
      </w:r>
      <w:r>
        <w:rPr>
          <w:rFonts w:hint="eastAsia"/>
        </w:rPr>
        <w:t>исследования</w:t>
      </w:r>
      <w:r>
        <w:t></w:t>
      </w:r>
      <w:r>
        <w:t></w:t>
      </w:r>
      <w:r>
        <w:rPr>
          <w:rFonts w:hint="eastAsia"/>
        </w:rPr>
        <w:t>Внедрение</w:t>
      </w:r>
      <w:r>
        <w:t></w:t>
      </w:r>
      <w:r>
        <w:rPr>
          <w:rFonts w:hint="eastAsia"/>
        </w:rPr>
        <w:t>систематически</w:t>
      </w:r>
      <w:r>
        <w:t></w:t>
      </w:r>
      <w:r>
        <w:rPr>
          <w:rFonts w:hint="eastAsia"/>
        </w:rPr>
        <w:t>организованной</w:t>
      </w:r>
      <w:r>
        <w:t></w:t>
      </w:r>
      <w:r>
        <w:rPr>
          <w:rFonts w:hint="eastAsia"/>
        </w:rPr>
        <w:t>проектной</w:t>
      </w:r>
      <w:r>
        <w:t></w:t>
      </w:r>
      <w:r>
        <w:rPr>
          <w:rFonts w:hint="eastAsia"/>
        </w:rPr>
        <w:t>и</w:t>
      </w:r>
      <w:r>
        <w:t></w:t>
      </w:r>
      <w:r>
        <w:rPr>
          <w:rFonts w:hint="eastAsia"/>
        </w:rPr>
        <w:t>исследовательской</w:t>
      </w:r>
      <w:r>
        <w:t></w:t>
      </w:r>
      <w:r>
        <w:rPr>
          <w:rFonts w:hint="eastAsia"/>
        </w:rPr>
        <w:t>деятельности</w:t>
      </w:r>
      <w:r>
        <w:t></w:t>
      </w:r>
      <w:r>
        <w:rPr>
          <w:rFonts w:hint="eastAsia"/>
        </w:rPr>
        <w:t>учащихся</w:t>
      </w:r>
      <w:r>
        <w:t></w:t>
      </w:r>
    </w:p>
    <w:p w:rsidR="00C5101D" w:rsidRDefault="00C5101D" w:rsidP="00C5101D">
      <w:r>
        <w:t></w:t>
      </w:r>
      <w:r>
        <w:t></w:t>
      </w:r>
      <w:r>
        <w:t></w:t>
      </w:r>
    </w:p>
    <w:p w:rsidR="00C5101D" w:rsidRDefault="00C5101D" w:rsidP="00C5101D">
      <w:r>
        <w:t></w:t>
      </w:r>
    </w:p>
    <w:p w:rsidR="00C5101D" w:rsidRDefault="00C5101D" w:rsidP="00C5101D">
      <w:r>
        <w:rPr>
          <w:rFonts w:hint="eastAsia"/>
        </w:rPr>
        <w:t>базирующейся</w:t>
      </w:r>
      <w:r>
        <w:t></w:t>
      </w:r>
      <w:r>
        <w:rPr>
          <w:rFonts w:hint="eastAsia"/>
        </w:rPr>
        <w:t>на</w:t>
      </w:r>
      <w:r>
        <w:t></w:t>
      </w:r>
      <w:r>
        <w:rPr>
          <w:rFonts w:hint="eastAsia"/>
        </w:rPr>
        <w:t>интеграции</w:t>
      </w:r>
      <w:r>
        <w:t></w:t>
      </w:r>
      <w:r>
        <w:rPr>
          <w:rFonts w:hint="eastAsia"/>
        </w:rPr>
        <w:t>естественнонаучных</w:t>
      </w:r>
      <w:r>
        <w:t></w:t>
      </w:r>
      <w:r>
        <w:rPr>
          <w:rFonts w:hint="eastAsia"/>
        </w:rPr>
        <w:t>знаний</w:t>
      </w:r>
      <w:r>
        <w:t></w:t>
      </w:r>
      <w:r>
        <w:rPr>
          <w:rFonts w:hint="eastAsia"/>
        </w:rPr>
        <w:t>при</w:t>
      </w:r>
      <w:r>
        <w:t></w:t>
      </w:r>
      <w:r>
        <w:rPr>
          <w:rFonts w:hint="eastAsia"/>
        </w:rPr>
        <w:t>обучении</w:t>
      </w:r>
      <w:r>
        <w:t></w:t>
      </w:r>
      <w:r>
        <w:rPr>
          <w:rFonts w:hint="eastAsia"/>
        </w:rPr>
        <w:t>физике</w:t>
      </w:r>
      <w:r>
        <w:t></w:t>
      </w:r>
      <w:r>
        <w:rPr>
          <w:rFonts w:hint="eastAsia"/>
        </w:rPr>
        <w:t>в</w:t>
      </w:r>
      <w:r>
        <w:t></w:t>
      </w:r>
      <w:r>
        <w:rPr>
          <w:rFonts w:hint="eastAsia"/>
        </w:rPr>
        <w:t>основной</w:t>
      </w:r>
      <w:r>
        <w:t></w:t>
      </w:r>
      <w:r>
        <w:rPr>
          <w:rFonts w:hint="eastAsia"/>
        </w:rPr>
        <w:t>школе</w:t>
      </w:r>
      <w:r>
        <w:t></w:t>
      </w:r>
      <w:r>
        <w:rPr>
          <w:rFonts w:hint="eastAsia"/>
        </w:rPr>
        <w:t>даёт</w:t>
      </w:r>
      <w:r>
        <w:t></w:t>
      </w:r>
      <w:r>
        <w:rPr>
          <w:rFonts w:hint="eastAsia"/>
        </w:rPr>
        <w:t>положительную</w:t>
      </w:r>
      <w:r>
        <w:t></w:t>
      </w:r>
      <w:r>
        <w:rPr>
          <w:rFonts w:hint="eastAsia"/>
        </w:rPr>
        <w:t>динамику</w:t>
      </w:r>
      <w:r>
        <w:t></w:t>
      </w:r>
      <w:r>
        <w:rPr>
          <w:rFonts w:hint="eastAsia"/>
        </w:rPr>
        <w:t>формирования</w:t>
      </w:r>
      <w:r>
        <w:t></w:t>
      </w:r>
      <w:r>
        <w:rPr>
          <w:rFonts w:hint="eastAsia"/>
        </w:rPr>
        <w:t>познавательной</w:t>
      </w:r>
      <w:r>
        <w:t></w:t>
      </w:r>
      <w:r>
        <w:t></w:t>
      </w:r>
      <w:r>
        <w:rPr>
          <w:rFonts w:hint="eastAsia"/>
        </w:rPr>
        <w:t>информационной</w:t>
      </w:r>
      <w:r>
        <w:t></w:t>
      </w:r>
      <w:r>
        <w:t></w:t>
      </w:r>
      <w:r>
        <w:rPr>
          <w:rFonts w:hint="eastAsia"/>
        </w:rPr>
        <w:t>коммуникативной</w:t>
      </w:r>
      <w:r>
        <w:t></w:t>
      </w:r>
      <w:r>
        <w:rPr>
          <w:rFonts w:hint="eastAsia"/>
        </w:rPr>
        <w:t>компетентностей</w:t>
      </w:r>
      <w:r>
        <w:t></w:t>
      </w:r>
      <w:r>
        <w:t></w:t>
      </w:r>
      <w:r>
        <w:rPr>
          <w:rFonts w:hint="eastAsia"/>
        </w:rPr>
        <w:t>а</w:t>
      </w:r>
      <w:r>
        <w:t></w:t>
      </w:r>
      <w:r>
        <w:rPr>
          <w:rFonts w:hint="eastAsia"/>
        </w:rPr>
        <w:t>также</w:t>
      </w:r>
      <w:r>
        <w:t></w:t>
      </w:r>
      <w:r>
        <w:rPr>
          <w:rFonts w:hint="eastAsia"/>
        </w:rPr>
        <w:t>формирует</w:t>
      </w:r>
      <w:r>
        <w:t></w:t>
      </w:r>
      <w:r>
        <w:rPr>
          <w:rFonts w:hint="eastAsia"/>
        </w:rPr>
        <w:t>готовность</w:t>
      </w:r>
      <w:r>
        <w:t></w:t>
      </w:r>
      <w:r>
        <w:rPr>
          <w:rFonts w:hint="eastAsia"/>
        </w:rPr>
        <w:t>учащихся</w:t>
      </w:r>
      <w:r>
        <w:t></w:t>
      </w:r>
      <w:r>
        <w:rPr>
          <w:rFonts w:hint="eastAsia"/>
        </w:rPr>
        <w:t>к</w:t>
      </w:r>
      <w:r>
        <w:t></w:t>
      </w:r>
      <w:r>
        <w:rPr>
          <w:rFonts w:hint="eastAsia"/>
        </w:rPr>
        <w:t>применению</w:t>
      </w:r>
      <w:r>
        <w:t></w:t>
      </w:r>
      <w:r>
        <w:rPr>
          <w:rFonts w:hint="eastAsia"/>
        </w:rPr>
        <w:t>имеющихся</w:t>
      </w:r>
      <w:r>
        <w:t></w:t>
      </w:r>
      <w:r>
        <w:rPr>
          <w:rFonts w:hint="eastAsia"/>
        </w:rPr>
        <w:t>знаний</w:t>
      </w:r>
      <w:r>
        <w:t></w:t>
      </w:r>
      <w:r>
        <w:t></w:t>
      </w:r>
      <w:r>
        <w:rPr>
          <w:rFonts w:hint="eastAsia"/>
        </w:rPr>
        <w:t>умений</w:t>
      </w:r>
      <w:r>
        <w:t></w:t>
      </w:r>
      <w:r>
        <w:rPr>
          <w:rFonts w:hint="eastAsia"/>
        </w:rPr>
        <w:t>в</w:t>
      </w:r>
      <w:r>
        <w:t></w:t>
      </w:r>
      <w:r>
        <w:rPr>
          <w:rFonts w:hint="eastAsia"/>
        </w:rPr>
        <w:t>различных</w:t>
      </w:r>
      <w:r>
        <w:t></w:t>
      </w:r>
      <w:r>
        <w:rPr>
          <w:rFonts w:hint="eastAsia"/>
        </w:rPr>
        <w:t>не</w:t>
      </w:r>
      <w:r>
        <w:t></w:t>
      </w:r>
      <w:r>
        <w:rPr>
          <w:rFonts w:hint="eastAsia"/>
        </w:rPr>
        <w:t>только</w:t>
      </w:r>
      <w:r>
        <w:t></w:t>
      </w:r>
      <w:r>
        <w:rPr>
          <w:rFonts w:hint="eastAsia"/>
        </w:rPr>
        <w:t>учебных</w:t>
      </w:r>
      <w:r>
        <w:t></w:t>
      </w:r>
      <w:r>
        <w:t></w:t>
      </w:r>
      <w:r>
        <w:rPr>
          <w:rFonts w:hint="eastAsia"/>
        </w:rPr>
        <w:t>но</w:t>
      </w:r>
      <w:r>
        <w:t></w:t>
      </w:r>
      <w:r>
        <w:rPr>
          <w:rFonts w:hint="eastAsia"/>
        </w:rPr>
        <w:t>и</w:t>
      </w:r>
      <w:r>
        <w:t></w:t>
      </w:r>
      <w:r>
        <w:rPr>
          <w:rFonts w:hint="eastAsia"/>
        </w:rPr>
        <w:t>жизненных</w:t>
      </w:r>
      <w:r>
        <w:t></w:t>
      </w:r>
      <w:r>
        <w:rPr>
          <w:rFonts w:hint="eastAsia"/>
        </w:rPr>
        <w:t>ситуациях</w:t>
      </w:r>
      <w:r>
        <w:t></w:t>
      </w:r>
      <w:r>
        <w:t></w:t>
      </w:r>
      <w:r>
        <w:rPr>
          <w:rFonts w:hint="eastAsia"/>
        </w:rPr>
        <w:t>Поэтому</w:t>
      </w:r>
      <w:r>
        <w:t></w:t>
      </w:r>
      <w:r>
        <w:rPr>
          <w:rFonts w:hint="eastAsia"/>
        </w:rPr>
        <w:t>разработанная</w:t>
      </w:r>
      <w:r>
        <w:t></w:t>
      </w:r>
      <w:r>
        <w:rPr>
          <w:rFonts w:hint="eastAsia"/>
        </w:rPr>
        <w:t>методика</w:t>
      </w:r>
      <w:r>
        <w:t></w:t>
      </w:r>
      <w:r>
        <w:rPr>
          <w:rFonts w:hint="eastAsia"/>
        </w:rPr>
        <w:t>может</w:t>
      </w:r>
      <w:r>
        <w:t></w:t>
      </w:r>
      <w:r>
        <w:rPr>
          <w:rFonts w:hint="eastAsia"/>
        </w:rPr>
        <w:t>быть</w:t>
      </w:r>
      <w:r>
        <w:t></w:t>
      </w:r>
      <w:r>
        <w:rPr>
          <w:rFonts w:hint="eastAsia"/>
        </w:rPr>
        <w:t>рекомендована</w:t>
      </w:r>
      <w:r>
        <w:t></w:t>
      </w:r>
      <w:r>
        <w:rPr>
          <w:rFonts w:hint="eastAsia"/>
        </w:rPr>
        <w:t>для</w:t>
      </w:r>
      <w:r>
        <w:t></w:t>
      </w:r>
      <w:r>
        <w:rPr>
          <w:rFonts w:hint="eastAsia"/>
        </w:rPr>
        <w:t>применения</w:t>
      </w:r>
      <w:r>
        <w:t></w:t>
      </w:r>
      <w:r>
        <w:rPr>
          <w:rFonts w:hint="eastAsia"/>
        </w:rPr>
        <w:t>учителями</w:t>
      </w:r>
      <w:r>
        <w:t></w:t>
      </w:r>
      <w:r>
        <w:rPr>
          <w:rFonts w:hint="eastAsia"/>
        </w:rPr>
        <w:t>в</w:t>
      </w:r>
      <w:r>
        <w:t></w:t>
      </w:r>
      <w:r>
        <w:rPr>
          <w:rFonts w:hint="eastAsia"/>
        </w:rPr>
        <w:t>процессе</w:t>
      </w:r>
      <w:r>
        <w:t></w:t>
      </w:r>
      <w:r>
        <w:rPr>
          <w:rFonts w:hint="eastAsia"/>
        </w:rPr>
        <w:t>обучения</w:t>
      </w:r>
      <w:r>
        <w:t></w:t>
      </w:r>
      <w:r>
        <w:rPr>
          <w:rFonts w:hint="eastAsia"/>
        </w:rPr>
        <w:t>физике</w:t>
      </w:r>
      <w:r>
        <w:t></w:t>
      </w:r>
      <w:r>
        <w:rPr>
          <w:rFonts w:hint="eastAsia"/>
        </w:rPr>
        <w:t>учащихся</w:t>
      </w:r>
      <w:r>
        <w:t></w:t>
      </w:r>
      <w:r>
        <w:rPr>
          <w:rFonts w:hint="eastAsia"/>
        </w:rPr>
        <w:t>в</w:t>
      </w:r>
      <w:r>
        <w:t></w:t>
      </w:r>
      <w:r>
        <w:rPr>
          <w:rFonts w:hint="eastAsia"/>
        </w:rPr>
        <w:t>основной</w:t>
      </w:r>
      <w:r>
        <w:t></w:t>
      </w:r>
      <w:r>
        <w:rPr>
          <w:rFonts w:hint="eastAsia"/>
        </w:rPr>
        <w:t>школе</w:t>
      </w:r>
      <w:r>
        <w:t></w:t>
      </w:r>
    </w:p>
    <w:p w:rsidR="00C5101D" w:rsidRDefault="00C5101D" w:rsidP="00C5101D">
      <w:r>
        <w:rPr>
          <w:rFonts w:hint="eastAsia"/>
        </w:rPr>
        <w:t>Выполненное</w:t>
      </w:r>
      <w:r>
        <w:t></w:t>
      </w:r>
      <w:r>
        <w:rPr>
          <w:rFonts w:hint="eastAsia"/>
        </w:rPr>
        <w:t>исследование</w:t>
      </w:r>
      <w:r>
        <w:t></w:t>
      </w:r>
      <w:r>
        <w:rPr>
          <w:rFonts w:hint="eastAsia"/>
        </w:rPr>
        <w:t>может</w:t>
      </w:r>
      <w:r>
        <w:t></w:t>
      </w:r>
      <w:r>
        <w:rPr>
          <w:rFonts w:hint="eastAsia"/>
        </w:rPr>
        <w:t>стать</w:t>
      </w:r>
      <w:r>
        <w:t></w:t>
      </w:r>
      <w:r>
        <w:rPr>
          <w:rFonts w:hint="eastAsia"/>
        </w:rPr>
        <w:t>основой</w:t>
      </w:r>
      <w:r>
        <w:t></w:t>
      </w:r>
      <w:r>
        <w:rPr>
          <w:rFonts w:hint="eastAsia"/>
        </w:rPr>
        <w:t>для</w:t>
      </w:r>
      <w:r>
        <w:t></w:t>
      </w:r>
      <w:r>
        <w:rPr>
          <w:rFonts w:hint="eastAsia"/>
        </w:rPr>
        <w:t>дальнейшей</w:t>
      </w:r>
      <w:r>
        <w:t></w:t>
      </w:r>
      <w:r>
        <w:rPr>
          <w:rFonts w:hint="eastAsia"/>
        </w:rPr>
        <w:t>работы</w:t>
      </w:r>
      <w:r>
        <w:t></w:t>
      </w:r>
      <w:r>
        <w:rPr>
          <w:rFonts w:hint="eastAsia"/>
        </w:rPr>
        <w:t>в</w:t>
      </w:r>
      <w:r>
        <w:t></w:t>
      </w:r>
      <w:r>
        <w:rPr>
          <w:rFonts w:hint="eastAsia"/>
        </w:rPr>
        <w:t>следующих</w:t>
      </w:r>
      <w:r>
        <w:t></w:t>
      </w:r>
      <w:r>
        <w:rPr>
          <w:rFonts w:hint="eastAsia"/>
        </w:rPr>
        <w:t>направлениях</w:t>
      </w:r>
      <w:r>
        <w:t></w:t>
      </w:r>
    </w:p>
    <w:p w:rsidR="00C5101D" w:rsidRDefault="00C5101D" w:rsidP="00C5101D">
      <w:r>
        <w:t></w:t>
      </w:r>
      <w:r>
        <w:tab/>
      </w:r>
      <w:r>
        <w:t></w:t>
      </w:r>
      <w:r>
        <w:rPr>
          <w:rFonts w:hint="eastAsia"/>
        </w:rPr>
        <w:t>разработка</w:t>
      </w:r>
      <w:r>
        <w:t></w:t>
      </w:r>
      <w:r>
        <w:rPr>
          <w:rFonts w:hint="eastAsia"/>
        </w:rPr>
        <w:t>методики</w:t>
      </w:r>
      <w:r>
        <w:t></w:t>
      </w:r>
      <w:r>
        <w:rPr>
          <w:rFonts w:hint="eastAsia"/>
        </w:rPr>
        <w:t>формирования</w:t>
      </w:r>
      <w:r>
        <w:t></w:t>
      </w:r>
      <w:r>
        <w:rPr>
          <w:rFonts w:hint="eastAsia"/>
        </w:rPr>
        <w:t>ключевых</w:t>
      </w:r>
      <w:r>
        <w:t></w:t>
      </w:r>
      <w:r>
        <w:rPr>
          <w:rFonts w:hint="eastAsia"/>
        </w:rPr>
        <w:t>компетентностей</w:t>
      </w:r>
      <w:r>
        <w:t></w:t>
      </w:r>
      <w:r>
        <w:rPr>
          <w:rFonts w:hint="eastAsia"/>
        </w:rPr>
        <w:t>на</w:t>
      </w:r>
      <w:r>
        <w:t></w:t>
      </w:r>
      <w:r>
        <w:rPr>
          <w:rFonts w:hint="eastAsia"/>
        </w:rPr>
        <w:t>старшей</w:t>
      </w:r>
      <w:r>
        <w:t></w:t>
      </w:r>
      <w:r>
        <w:rPr>
          <w:rFonts w:hint="eastAsia"/>
        </w:rPr>
        <w:t>ступени</w:t>
      </w:r>
      <w:r>
        <w:t></w:t>
      </w:r>
      <w:r>
        <w:rPr>
          <w:rFonts w:hint="eastAsia"/>
        </w:rPr>
        <w:t>обучения</w:t>
      </w:r>
      <w:r>
        <w:t></w:t>
      </w:r>
      <w:r>
        <w:t></w:t>
      </w:r>
      <w:r>
        <w:rPr>
          <w:rFonts w:hint="eastAsia"/>
        </w:rPr>
        <w:t>базовый</w:t>
      </w:r>
      <w:r>
        <w:t></w:t>
      </w:r>
      <w:r>
        <w:rPr>
          <w:rFonts w:hint="eastAsia"/>
        </w:rPr>
        <w:t>и</w:t>
      </w:r>
      <w:r>
        <w:t></w:t>
      </w:r>
      <w:r>
        <w:rPr>
          <w:rFonts w:hint="eastAsia"/>
        </w:rPr>
        <w:t>профильный</w:t>
      </w:r>
      <w:r>
        <w:t></w:t>
      </w:r>
      <w:r>
        <w:rPr>
          <w:rFonts w:hint="eastAsia"/>
        </w:rPr>
        <w:t>уровни</w:t>
      </w:r>
      <w:r>
        <w:t></w:t>
      </w:r>
      <w:r>
        <w:rPr>
          <w:rFonts w:hint="eastAsia"/>
        </w:rPr>
        <w:t>обучения</w:t>
      </w:r>
      <w:r>
        <w:t></w:t>
      </w:r>
      <w:r>
        <w:rPr>
          <w:rFonts w:hint="eastAsia"/>
        </w:rPr>
        <w:t>физике</w:t>
      </w:r>
      <w:r>
        <w:t></w:t>
      </w:r>
      <w:r>
        <w:t></w:t>
      </w:r>
    </w:p>
    <w:p w:rsidR="00C5101D" w:rsidRDefault="00C5101D" w:rsidP="00C5101D">
      <w:r>
        <w:lastRenderedPageBreak/>
        <w:t></w:t>
      </w:r>
      <w:r>
        <w:tab/>
      </w:r>
      <w:r>
        <w:t></w:t>
      </w:r>
      <w:r>
        <w:rPr>
          <w:rFonts w:hint="eastAsia"/>
        </w:rPr>
        <w:t>разработка</w:t>
      </w:r>
      <w:r>
        <w:t></w:t>
      </w:r>
      <w:r>
        <w:rPr>
          <w:rFonts w:hint="eastAsia"/>
        </w:rPr>
        <w:t>методических</w:t>
      </w:r>
      <w:r>
        <w:t></w:t>
      </w:r>
      <w:r>
        <w:rPr>
          <w:rFonts w:hint="eastAsia"/>
        </w:rPr>
        <w:t>рекомендаций</w:t>
      </w:r>
      <w:r>
        <w:t></w:t>
      </w:r>
      <w:r>
        <w:t></w:t>
      </w:r>
      <w:r>
        <w:rPr>
          <w:rFonts w:hint="eastAsia"/>
        </w:rPr>
        <w:t>тематического</w:t>
      </w:r>
      <w:r>
        <w:t></w:t>
      </w:r>
      <w:r>
        <w:rPr>
          <w:rFonts w:hint="eastAsia"/>
        </w:rPr>
        <w:t>планирования</w:t>
      </w:r>
      <w:r>
        <w:t></w:t>
      </w:r>
      <w:r>
        <w:t></w:t>
      </w:r>
      <w:r>
        <w:rPr>
          <w:rFonts w:hint="eastAsia"/>
        </w:rPr>
        <w:t>конкретных</w:t>
      </w:r>
      <w:r>
        <w:t></w:t>
      </w:r>
      <w:r>
        <w:rPr>
          <w:rFonts w:hint="eastAsia"/>
        </w:rPr>
        <w:t>разработок</w:t>
      </w:r>
      <w:r>
        <w:t></w:t>
      </w:r>
      <w:r>
        <w:rPr>
          <w:rFonts w:hint="eastAsia"/>
        </w:rPr>
        <w:t>по</w:t>
      </w:r>
      <w:r>
        <w:t></w:t>
      </w:r>
      <w:r>
        <w:rPr>
          <w:rFonts w:hint="eastAsia"/>
        </w:rPr>
        <w:t>урочной</w:t>
      </w:r>
      <w:r>
        <w:t></w:t>
      </w:r>
      <w:r>
        <w:rPr>
          <w:rFonts w:hint="eastAsia"/>
        </w:rPr>
        <w:t>и</w:t>
      </w:r>
      <w:r>
        <w:t></w:t>
      </w:r>
      <w:r>
        <w:rPr>
          <w:rFonts w:hint="eastAsia"/>
        </w:rPr>
        <w:t>внеурочной</w:t>
      </w:r>
      <w:r>
        <w:t></w:t>
      </w:r>
      <w:r>
        <w:rPr>
          <w:rFonts w:hint="eastAsia"/>
        </w:rPr>
        <w:t>деятельности</w:t>
      </w:r>
      <w:r>
        <w:t></w:t>
      </w:r>
      <w:r>
        <w:t></w:t>
      </w:r>
      <w:r>
        <w:rPr>
          <w:rFonts w:hint="eastAsia"/>
        </w:rPr>
        <w:t>по</w:t>
      </w:r>
      <w:r>
        <w:t></w:t>
      </w:r>
      <w:r>
        <w:rPr>
          <w:rFonts w:hint="eastAsia"/>
        </w:rPr>
        <w:t>организации</w:t>
      </w:r>
      <w:r>
        <w:t></w:t>
      </w:r>
      <w:r>
        <w:rPr>
          <w:rFonts w:hint="eastAsia"/>
        </w:rPr>
        <w:t>исследовательской</w:t>
      </w:r>
      <w:r>
        <w:t></w:t>
      </w:r>
      <w:r>
        <w:rPr>
          <w:rFonts w:hint="eastAsia"/>
        </w:rPr>
        <w:t>и</w:t>
      </w:r>
      <w:r>
        <w:t></w:t>
      </w:r>
      <w:r>
        <w:rPr>
          <w:rFonts w:hint="eastAsia"/>
        </w:rPr>
        <w:t>проектной</w:t>
      </w:r>
      <w:r>
        <w:t></w:t>
      </w:r>
      <w:r>
        <w:rPr>
          <w:rFonts w:hint="eastAsia"/>
        </w:rPr>
        <w:t>деятельности</w:t>
      </w:r>
      <w:r>
        <w:t></w:t>
      </w:r>
      <w:r>
        <w:rPr>
          <w:rFonts w:hint="eastAsia"/>
        </w:rPr>
        <w:t>учащихся</w:t>
      </w:r>
      <w:r>
        <w:t></w:t>
      </w:r>
      <w:r>
        <w:rPr>
          <w:rFonts w:hint="eastAsia"/>
        </w:rPr>
        <w:t>на</w:t>
      </w:r>
      <w:r>
        <w:t></w:t>
      </w:r>
      <w:r>
        <w:rPr>
          <w:rFonts w:hint="eastAsia"/>
        </w:rPr>
        <w:t>старшей</w:t>
      </w:r>
      <w:r>
        <w:t></w:t>
      </w:r>
      <w:r>
        <w:rPr>
          <w:rFonts w:hint="eastAsia"/>
        </w:rPr>
        <w:t>ступени</w:t>
      </w:r>
      <w:r>
        <w:t></w:t>
      </w:r>
      <w:r>
        <w:rPr>
          <w:rFonts w:hint="eastAsia"/>
        </w:rPr>
        <w:t>обучения</w:t>
      </w:r>
      <w:r>
        <w:t></w:t>
      </w:r>
      <w:r>
        <w:rPr>
          <w:rFonts w:hint="eastAsia"/>
        </w:rPr>
        <w:t>в</w:t>
      </w:r>
      <w:r>
        <w:t></w:t>
      </w:r>
      <w:r>
        <w:rPr>
          <w:rFonts w:hint="eastAsia"/>
        </w:rPr>
        <w:t>условиях</w:t>
      </w:r>
      <w:r>
        <w:t></w:t>
      </w:r>
      <w:r>
        <w:rPr>
          <w:rFonts w:hint="eastAsia"/>
        </w:rPr>
        <w:t>внедрения</w:t>
      </w:r>
      <w:r>
        <w:t></w:t>
      </w:r>
      <w:r>
        <w:rPr>
          <w:rFonts w:hint="eastAsia"/>
        </w:rPr>
        <w:t>профильной</w:t>
      </w:r>
      <w:r>
        <w:t></w:t>
      </w:r>
      <w:r>
        <w:rPr>
          <w:rFonts w:hint="eastAsia"/>
        </w:rPr>
        <w:t>школы</w:t>
      </w:r>
      <w:r>
        <w:t></w:t>
      </w:r>
    </w:p>
    <w:p w:rsidR="00C5101D" w:rsidRPr="00C5101D" w:rsidRDefault="00C5101D" w:rsidP="00C5101D">
      <w:r>
        <w:t></w:t>
      </w:r>
      <w:r>
        <w:tab/>
      </w:r>
      <w:r>
        <w:t></w:t>
      </w:r>
      <w:r>
        <w:rPr>
          <w:rFonts w:hint="eastAsia"/>
        </w:rPr>
        <w:t>преемственность</w:t>
      </w:r>
      <w:r>
        <w:t></w:t>
      </w:r>
      <w:r>
        <w:rPr>
          <w:rFonts w:hint="eastAsia"/>
        </w:rPr>
        <w:t>в</w:t>
      </w:r>
      <w:r>
        <w:t></w:t>
      </w:r>
      <w:r>
        <w:rPr>
          <w:rFonts w:hint="eastAsia"/>
        </w:rPr>
        <w:t>формировании</w:t>
      </w:r>
      <w:r>
        <w:t></w:t>
      </w:r>
      <w:r>
        <w:rPr>
          <w:rFonts w:hint="eastAsia"/>
        </w:rPr>
        <w:t>ключевых</w:t>
      </w:r>
      <w:r>
        <w:t></w:t>
      </w:r>
      <w:r>
        <w:rPr>
          <w:rFonts w:hint="eastAsia"/>
        </w:rPr>
        <w:t>компетентностей</w:t>
      </w:r>
      <w:r>
        <w:t></w:t>
      </w:r>
      <w:r>
        <w:rPr>
          <w:rFonts w:hint="eastAsia"/>
        </w:rPr>
        <w:t>обучения</w:t>
      </w:r>
      <w:r>
        <w:t></w:t>
      </w:r>
      <w:r>
        <w:rPr>
          <w:rFonts w:hint="eastAsia"/>
        </w:rPr>
        <w:t>физике</w:t>
      </w:r>
      <w:r>
        <w:t></w:t>
      </w:r>
      <w:r>
        <w:rPr>
          <w:rFonts w:hint="eastAsia"/>
        </w:rPr>
        <w:t>в</w:t>
      </w:r>
      <w:r>
        <w:t></w:t>
      </w:r>
      <w:r>
        <w:rPr>
          <w:rFonts w:hint="eastAsia"/>
        </w:rPr>
        <w:t>основной</w:t>
      </w:r>
      <w:r>
        <w:t></w:t>
      </w:r>
      <w:r>
        <w:rPr>
          <w:rFonts w:hint="eastAsia"/>
        </w:rPr>
        <w:t>и</w:t>
      </w:r>
      <w:r>
        <w:t></w:t>
      </w:r>
      <w:r>
        <w:rPr>
          <w:rFonts w:hint="eastAsia"/>
        </w:rPr>
        <w:t>старшей</w:t>
      </w:r>
      <w:r>
        <w:t></w:t>
      </w:r>
      <w:r>
        <w:rPr>
          <w:rFonts w:hint="eastAsia"/>
        </w:rPr>
        <w:t>профильной</w:t>
      </w:r>
      <w:r>
        <w:t></w:t>
      </w:r>
      <w:r>
        <w:rPr>
          <w:rFonts w:hint="eastAsia"/>
        </w:rPr>
        <w:t>школе</w:t>
      </w:r>
      <w:r>
        <w:t></w:t>
      </w:r>
      <w:bookmarkStart w:id="0" w:name="_GoBack"/>
      <w:bookmarkEnd w:id="0"/>
    </w:p>
    <w:sectPr w:rsidR="00C5101D" w:rsidRPr="00C510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9C9" w:rsidRDefault="003169C9">
      <w:pPr>
        <w:spacing w:after="0" w:line="240" w:lineRule="auto"/>
      </w:pPr>
      <w:r>
        <w:separator/>
      </w:r>
    </w:p>
  </w:endnote>
  <w:endnote w:type="continuationSeparator" w:id="0">
    <w:p w:rsidR="003169C9" w:rsidRDefault="0031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9C9" w:rsidRDefault="003169C9"/>
    <w:p w:rsidR="003169C9" w:rsidRDefault="003169C9"/>
    <w:p w:rsidR="003169C9" w:rsidRDefault="003169C9"/>
    <w:p w:rsidR="003169C9" w:rsidRDefault="003169C9"/>
    <w:p w:rsidR="003169C9" w:rsidRDefault="003169C9"/>
    <w:p w:rsidR="003169C9" w:rsidRDefault="003169C9"/>
    <w:p w:rsidR="003169C9" w:rsidRDefault="003169C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9C9" w:rsidRDefault="003169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69C9" w:rsidRDefault="003169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69C9" w:rsidRDefault="003169C9"/>
    <w:p w:rsidR="003169C9" w:rsidRDefault="003169C9"/>
    <w:p w:rsidR="003169C9" w:rsidRDefault="003169C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9C9" w:rsidRDefault="003169C9"/>
                          <w:p w:rsidR="003169C9" w:rsidRDefault="003169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69C9" w:rsidRDefault="003169C9"/>
                    <w:p w:rsidR="003169C9" w:rsidRDefault="003169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69C9" w:rsidRDefault="003169C9"/>
    <w:p w:rsidR="003169C9" w:rsidRDefault="003169C9">
      <w:pPr>
        <w:rPr>
          <w:sz w:val="2"/>
          <w:szCs w:val="2"/>
        </w:rPr>
      </w:pPr>
    </w:p>
    <w:p w:rsidR="003169C9" w:rsidRDefault="003169C9"/>
    <w:p w:rsidR="003169C9" w:rsidRDefault="003169C9">
      <w:pPr>
        <w:spacing w:after="0" w:line="240" w:lineRule="auto"/>
      </w:pPr>
    </w:p>
  </w:footnote>
  <w:footnote w:type="continuationSeparator" w:id="0">
    <w:p w:rsidR="003169C9" w:rsidRDefault="0031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C9"/>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41AF8-E680-441C-AAE3-18E0D213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13522</TotalTime>
  <Pages>5</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358</cp:revision>
  <cp:lastPrinted>2009-02-06T05:36:00Z</cp:lastPrinted>
  <dcterms:created xsi:type="dcterms:W3CDTF">2023-09-07T12:38:00Z</dcterms:created>
  <dcterms:modified xsi:type="dcterms:W3CDTF">2023-11-09T10:26:00Z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