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3A16" w14:textId="4947DF63" w:rsidR="00136470" w:rsidRDefault="007F21CE" w:rsidP="007F21CE">
      <w:pPr>
        <w:rPr>
          <w:rFonts w:ascii="Times New Roman" w:eastAsia="Arial Unicode MS" w:hAnsi="Times New Roman" w:cs="Times New Roman"/>
          <w:b/>
          <w:bCs/>
          <w:color w:val="000000"/>
          <w:kern w:val="0"/>
          <w:sz w:val="28"/>
          <w:szCs w:val="28"/>
          <w:lang w:eastAsia="ru-RU" w:bidi="uk-UA"/>
        </w:rPr>
      </w:pPr>
      <w:proofErr w:type="spellStart"/>
      <w:r w:rsidRPr="007F21CE">
        <w:rPr>
          <w:rFonts w:ascii="Times New Roman" w:eastAsia="Arial Unicode MS" w:hAnsi="Times New Roman" w:cs="Times New Roman" w:hint="eastAsia"/>
          <w:b/>
          <w:bCs/>
          <w:color w:val="000000"/>
          <w:kern w:val="0"/>
          <w:sz w:val="28"/>
          <w:szCs w:val="28"/>
          <w:lang w:eastAsia="ru-RU" w:bidi="uk-UA"/>
        </w:rPr>
        <w:t>Циркова</w:t>
      </w:r>
      <w:proofErr w:type="spellEnd"/>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Татьяна</w:t>
      </w:r>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Реализация</w:t>
      </w:r>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идей</w:t>
      </w:r>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вальдорфской</w:t>
      </w:r>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музыкальной</w:t>
      </w:r>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педагогики</w:t>
      </w:r>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в</w:t>
      </w:r>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отечественных</w:t>
      </w:r>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образовательных</w:t>
      </w:r>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организациях</w:t>
      </w:r>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различных</w:t>
      </w:r>
      <w:r w:rsidRPr="007F21CE">
        <w:rPr>
          <w:rFonts w:ascii="Times New Roman" w:eastAsia="Arial Unicode MS" w:hAnsi="Times New Roman" w:cs="Times New Roman"/>
          <w:b/>
          <w:bCs/>
          <w:color w:val="000000"/>
          <w:kern w:val="0"/>
          <w:sz w:val="28"/>
          <w:szCs w:val="28"/>
          <w:lang w:eastAsia="ru-RU" w:bidi="uk-UA"/>
        </w:rPr>
        <w:t xml:space="preserve"> </w:t>
      </w:r>
      <w:r w:rsidRPr="007F21CE">
        <w:rPr>
          <w:rFonts w:ascii="Times New Roman" w:eastAsia="Arial Unicode MS" w:hAnsi="Times New Roman" w:cs="Times New Roman" w:hint="eastAsia"/>
          <w:b/>
          <w:bCs/>
          <w:color w:val="000000"/>
          <w:kern w:val="0"/>
          <w:sz w:val="28"/>
          <w:szCs w:val="28"/>
          <w:lang w:eastAsia="ru-RU" w:bidi="uk-UA"/>
        </w:rPr>
        <w:t>типов</w:t>
      </w:r>
    </w:p>
    <w:p w14:paraId="693E4C53" w14:textId="77777777" w:rsidR="007F21CE" w:rsidRDefault="007F21CE" w:rsidP="007F21CE">
      <w:pPr>
        <w:rPr>
          <w:lang w:bidi="uk-UA"/>
        </w:rPr>
      </w:pPr>
      <w:r>
        <w:rPr>
          <w:rFonts w:hint="eastAsia"/>
          <w:lang w:bidi="uk-UA"/>
        </w:rPr>
        <w:t>ОГЛАВЛЕНИЕ</w:t>
      </w:r>
      <w:r>
        <w:rPr>
          <w:lang w:bidi="uk-UA"/>
        </w:rPr>
        <w:t xml:space="preserve"> </w:t>
      </w:r>
      <w:r>
        <w:rPr>
          <w:rFonts w:hint="eastAsia"/>
          <w:lang w:bidi="uk-UA"/>
        </w:rPr>
        <w:t>ДИССЕРТАЦИИ</w:t>
      </w:r>
    </w:p>
    <w:p w14:paraId="1602EE63" w14:textId="77777777" w:rsidR="007F21CE" w:rsidRDefault="007F21CE" w:rsidP="007F21CE">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Циркова</w:t>
      </w:r>
      <w:r>
        <w:rPr>
          <w:lang w:bidi="uk-UA"/>
        </w:rPr>
        <w:t xml:space="preserve"> </w:t>
      </w:r>
      <w:r>
        <w:rPr>
          <w:rFonts w:hint="eastAsia"/>
          <w:lang w:bidi="uk-UA"/>
        </w:rPr>
        <w:t>Татьяна</w:t>
      </w:r>
      <w:r>
        <w:rPr>
          <w:lang w:bidi="uk-UA"/>
        </w:rPr>
        <w:t xml:space="preserve"> </w:t>
      </w:r>
      <w:r>
        <w:rPr>
          <w:rFonts w:hint="eastAsia"/>
          <w:lang w:bidi="uk-UA"/>
        </w:rPr>
        <w:t>Сергеевна</w:t>
      </w:r>
    </w:p>
    <w:p w14:paraId="09800477" w14:textId="77777777" w:rsidR="007F21CE" w:rsidRDefault="007F21CE" w:rsidP="007F21CE">
      <w:pPr>
        <w:rPr>
          <w:lang w:bidi="uk-UA"/>
        </w:rPr>
      </w:pPr>
      <w:r>
        <w:rPr>
          <w:rFonts w:hint="eastAsia"/>
          <w:lang w:bidi="uk-UA"/>
        </w:rPr>
        <w:t>Введение</w:t>
      </w:r>
    </w:p>
    <w:p w14:paraId="0F37FB10" w14:textId="77777777" w:rsidR="007F21CE" w:rsidRDefault="007F21CE" w:rsidP="007F21CE">
      <w:pPr>
        <w:rPr>
          <w:lang w:bidi="uk-UA"/>
        </w:rPr>
      </w:pPr>
    </w:p>
    <w:p w14:paraId="71A74045" w14:textId="77777777" w:rsidR="007F21CE" w:rsidRDefault="007F21CE" w:rsidP="007F21CE">
      <w:pPr>
        <w:rPr>
          <w:lang w:bidi="uk-UA"/>
        </w:rPr>
      </w:pPr>
      <w:r>
        <w:rPr>
          <w:rFonts w:hint="eastAsia"/>
          <w:lang w:bidi="uk-UA"/>
        </w:rPr>
        <w:t>Глава</w:t>
      </w:r>
      <w:r>
        <w:rPr>
          <w:lang w:bidi="uk-UA"/>
        </w:rPr>
        <w:t xml:space="preserve"> I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вальдорфской</w:t>
      </w:r>
      <w:r>
        <w:rPr>
          <w:lang w:bidi="uk-UA"/>
        </w:rPr>
        <w:t xml:space="preserve"> </w:t>
      </w:r>
      <w:r>
        <w:rPr>
          <w:rFonts w:hint="eastAsia"/>
          <w:lang w:bidi="uk-UA"/>
        </w:rPr>
        <w:t>педагогики</w:t>
      </w:r>
      <w:r>
        <w:rPr>
          <w:lang w:bidi="uk-UA"/>
        </w:rPr>
        <w:t xml:space="preserve">. </w:t>
      </w:r>
      <w:r>
        <w:rPr>
          <w:rFonts w:hint="eastAsia"/>
          <w:lang w:bidi="uk-UA"/>
        </w:rPr>
        <w:t>Развитие</w:t>
      </w:r>
      <w:r>
        <w:rPr>
          <w:lang w:bidi="uk-UA"/>
        </w:rPr>
        <w:t xml:space="preserve"> </w:t>
      </w:r>
      <w:r>
        <w:rPr>
          <w:rFonts w:hint="eastAsia"/>
          <w:lang w:bidi="uk-UA"/>
        </w:rPr>
        <w:t>ее</w:t>
      </w:r>
      <w:r>
        <w:rPr>
          <w:lang w:bidi="uk-UA"/>
        </w:rPr>
        <w:t xml:space="preserve"> </w:t>
      </w:r>
      <w:r>
        <w:rPr>
          <w:rFonts w:hint="eastAsia"/>
          <w:lang w:bidi="uk-UA"/>
        </w:rPr>
        <w:t>идей</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России</w:t>
      </w:r>
    </w:p>
    <w:p w14:paraId="38597E65" w14:textId="77777777" w:rsidR="007F21CE" w:rsidRDefault="007F21CE" w:rsidP="007F21CE">
      <w:pPr>
        <w:rPr>
          <w:lang w:bidi="uk-UA"/>
        </w:rPr>
      </w:pPr>
    </w:p>
    <w:p w14:paraId="5C52AEBF" w14:textId="77777777" w:rsidR="007F21CE" w:rsidRDefault="007F21CE" w:rsidP="007F21CE">
      <w:pPr>
        <w:rPr>
          <w:lang w:bidi="uk-UA"/>
        </w:rPr>
      </w:pPr>
      <w:r>
        <w:rPr>
          <w:lang w:bidi="uk-UA"/>
        </w:rPr>
        <w:t xml:space="preserve">1.1. </w:t>
      </w:r>
      <w:r>
        <w:rPr>
          <w:rFonts w:hint="eastAsia"/>
          <w:lang w:bidi="uk-UA"/>
        </w:rPr>
        <w:t>Исторические</w:t>
      </w:r>
      <w:r>
        <w:rPr>
          <w:lang w:bidi="uk-UA"/>
        </w:rPr>
        <w:t xml:space="preserve"> </w:t>
      </w:r>
      <w:r>
        <w:rPr>
          <w:rFonts w:hint="eastAsia"/>
          <w:lang w:bidi="uk-UA"/>
        </w:rPr>
        <w:t>предпосылки</w:t>
      </w:r>
      <w:r>
        <w:rPr>
          <w:lang w:bidi="uk-UA"/>
        </w:rPr>
        <w:t xml:space="preserve"> </w:t>
      </w:r>
      <w:r>
        <w:rPr>
          <w:rFonts w:hint="eastAsia"/>
          <w:lang w:bidi="uk-UA"/>
        </w:rPr>
        <w:t>возникновения</w:t>
      </w:r>
      <w:r>
        <w:rPr>
          <w:lang w:bidi="uk-UA"/>
        </w:rPr>
        <w:t xml:space="preserve"> </w:t>
      </w:r>
      <w:r>
        <w:rPr>
          <w:rFonts w:hint="eastAsia"/>
          <w:lang w:bidi="uk-UA"/>
        </w:rPr>
        <w:t>вальдорфской</w:t>
      </w:r>
      <w:r>
        <w:rPr>
          <w:lang w:bidi="uk-UA"/>
        </w:rPr>
        <w:t xml:space="preserve"> </w:t>
      </w:r>
      <w:r>
        <w:rPr>
          <w:rFonts w:hint="eastAsia"/>
          <w:lang w:bidi="uk-UA"/>
        </w:rPr>
        <w:t>педагогики</w:t>
      </w:r>
    </w:p>
    <w:p w14:paraId="6B06CF38" w14:textId="77777777" w:rsidR="007F21CE" w:rsidRDefault="007F21CE" w:rsidP="007F21CE">
      <w:pPr>
        <w:rPr>
          <w:lang w:bidi="uk-UA"/>
        </w:rPr>
      </w:pPr>
    </w:p>
    <w:p w14:paraId="7F487E84" w14:textId="77777777" w:rsidR="007F21CE" w:rsidRDefault="007F21CE" w:rsidP="007F21CE">
      <w:pPr>
        <w:rPr>
          <w:lang w:bidi="uk-UA"/>
        </w:rPr>
      </w:pPr>
      <w:r>
        <w:rPr>
          <w:lang w:bidi="uk-UA"/>
        </w:rPr>
        <w:t xml:space="preserve">1.2. </w:t>
      </w:r>
      <w:r>
        <w:rPr>
          <w:rFonts w:hint="eastAsia"/>
          <w:lang w:bidi="uk-UA"/>
        </w:rPr>
        <w:t>Особенности</w:t>
      </w:r>
      <w:r>
        <w:rPr>
          <w:lang w:bidi="uk-UA"/>
        </w:rPr>
        <w:t xml:space="preserve"> </w:t>
      </w:r>
      <w:r>
        <w:rPr>
          <w:rFonts w:hint="eastAsia"/>
          <w:lang w:bidi="uk-UA"/>
        </w:rPr>
        <w:t>вальдорфской</w:t>
      </w:r>
      <w:r>
        <w:rPr>
          <w:lang w:bidi="uk-UA"/>
        </w:rPr>
        <w:t xml:space="preserve"> </w:t>
      </w:r>
      <w:r>
        <w:rPr>
          <w:rFonts w:hint="eastAsia"/>
          <w:lang w:bidi="uk-UA"/>
        </w:rPr>
        <w:t>системы</w:t>
      </w:r>
      <w:r>
        <w:rPr>
          <w:lang w:bidi="uk-UA"/>
        </w:rPr>
        <w:t xml:space="preserve"> </w:t>
      </w:r>
      <w:r>
        <w:rPr>
          <w:rFonts w:hint="eastAsia"/>
          <w:lang w:bidi="uk-UA"/>
        </w:rPr>
        <w:t>образования</w:t>
      </w:r>
    </w:p>
    <w:p w14:paraId="1B2A92CE" w14:textId="77777777" w:rsidR="007F21CE" w:rsidRDefault="007F21CE" w:rsidP="007F21CE">
      <w:pPr>
        <w:rPr>
          <w:lang w:bidi="uk-UA"/>
        </w:rPr>
      </w:pPr>
    </w:p>
    <w:p w14:paraId="4B4E9E42" w14:textId="77777777" w:rsidR="007F21CE" w:rsidRDefault="007F21CE" w:rsidP="007F21CE">
      <w:pPr>
        <w:rPr>
          <w:lang w:bidi="uk-UA"/>
        </w:rPr>
      </w:pPr>
      <w:r>
        <w:rPr>
          <w:lang w:bidi="uk-UA"/>
        </w:rPr>
        <w:t xml:space="preserve">1.3. </w:t>
      </w:r>
      <w:r>
        <w:rPr>
          <w:rFonts w:hint="eastAsia"/>
          <w:lang w:bidi="uk-UA"/>
        </w:rPr>
        <w:t>Развитие</w:t>
      </w:r>
      <w:r>
        <w:rPr>
          <w:lang w:bidi="uk-UA"/>
        </w:rPr>
        <w:t xml:space="preserve"> </w:t>
      </w:r>
      <w:r>
        <w:rPr>
          <w:rFonts w:hint="eastAsia"/>
          <w:lang w:bidi="uk-UA"/>
        </w:rPr>
        <w:t>идей</w:t>
      </w:r>
      <w:r>
        <w:rPr>
          <w:lang w:bidi="uk-UA"/>
        </w:rPr>
        <w:t xml:space="preserve"> </w:t>
      </w:r>
      <w:r>
        <w:rPr>
          <w:rFonts w:hint="eastAsia"/>
          <w:lang w:bidi="uk-UA"/>
        </w:rPr>
        <w:t>вальдорфской</w:t>
      </w:r>
      <w:r>
        <w:rPr>
          <w:lang w:bidi="uk-UA"/>
        </w:rPr>
        <w:t xml:space="preserve"> </w:t>
      </w:r>
      <w:r>
        <w:rPr>
          <w:rFonts w:hint="eastAsia"/>
          <w:lang w:bidi="uk-UA"/>
        </w:rPr>
        <w:t>педагогики</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России</w:t>
      </w:r>
    </w:p>
    <w:p w14:paraId="221A3760" w14:textId="77777777" w:rsidR="007F21CE" w:rsidRDefault="007F21CE" w:rsidP="007F21CE">
      <w:pPr>
        <w:rPr>
          <w:lang w:bidi="uk-UA"/>
        </w:rPr>
      </w:pPr>
    </w:p>
    <w:p w14:paraId="62CB18D7" w14:textId="77777777" w:rsidR="007F21CE" w:rsidRDefault="007F21CE" w:rsidP="007F21CE">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2484EE70" w14:textId="77777777" w:rsidR="007F21CE" w:rsidRDefault="007F21CE" w:rsidP="007F21CE">
      <w:pPr>
        <w:rPr>
          <w:lang w:bidi="uk-UA"/>
        </w:rPr>
      </w:pPr>
    </w:p>
    <w:p w14:paraId="1ABBFB9B" w14:textId="77777777" w:rsidR="007F21CE" w:rsidRDefault="007F21CE" w:rsidP="007F21CE">
      <w:pPr>
        <w:rPr>
          <w:lang w:bidi="uk-UA"/>
        </w:rPr>
      </w:pPr>
      <w:r>
        <w:rPr>
          <w:rFonts w:hint="eastAsia"/>
          <w:lang w:bidi="uk-UA"/>
        </w:rPr>
        <w:t>Глава</w:t>
      </w:r>
      <w:r>
        <w:rPr>
          <w:lang w:bidi="uk-UA"/>
        </w:rPr>
        <w:t xml:space="preserve"> II </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реализации</w:t>
      </w:r>
      <w:r>
        <w:rPr>
          <w:lang w:bidi="uk-UA"/>
        </w:rPr>
        <w:t xml:space="preserve"> </w:t>
      </w:r>
      <w:r>
        <w:rPr>
          <w:rFonts w:hint="eastAsia"/>
          <w:lang w:bidi="uk-UA"/>
        </w:rPr>
        <w:t>идей</w:t>
      </w:r>
      <w:r>
        <w:rPr>
          <w:lang w:bidi="uk-UA"/>
        </w:rPr>
        <w:t xml:space="preserve"> </w:t>
      </w:r>
      <w:r>
        <w:rPr>
          <w:rFonts w:hint="eastAsia"/>
          <w:lang w:bidi="uk-UA"/>
        </w:rPr>
        <w:t>вальдорфской</w:t>
      </w:r>
      <w:r>
        <w:rPr>
          <w:lang w:bidi="uk-UA"/>
        </w:rPr>
        <w:t xml:space="preserve"> </w:t>
      </w:r>
      <w:r>
        <w:rPr>
          <w:rFonts w:hint="eastAsia"/>
          <w:lang w:bidi="uk-UA"/>
        </w:rPr>
        <w:t>музыкальной</w:t>
      </w:r>
      <w:r>
        <w:rPr>
          <w:lang w:bidi="uk-UA"/>
        </w:rPr>
        <w:t xml:space="preserve"> </w:t>
      </w:r>
      <w:r>
        <w:rPr>
          <w:rFonts w:hint="eastAsia"/>
          <w:lang w:bidi="uk-UA"/>
        </w:rPr>
        <w:t>педагогики</w:t>
      </w:r>
      <w:r>
        <w:rPr>
          <w:lang w:bidi="uk-UA"/>
        </w:rPr>
        <w:t xml:space="preserve"> </w:t>
      </w:r>
      <w:r>
        <w:rPr>
          <w:rFonts w:hint="eastAsia"/>
          <w:lang w:bidi="uk-UA"/>
        </w:rPr>
        <w:t>в</w:t>
      </w:r>
      <w:r>
        <w:rPr>
          <w:lang w:bidi="uk-UA"/>
        </w:rPr>
        <w:t xml:space="preserve"> </w:t>
      </w:r>
      <w:r>
        <w:rPr>
          <w:rFonts w:hint="eastAsia"/>
          <w:lang w:bidi="uk-UA"/>
        </w:rPr>
        <w:t>отечественных</w:t>
      </w:r>
      <w:r>
        <w:rPr>
          <w:lang w:bidi="uk-UA"/>
        </w:rPr>
        <w:t xml:space="preserve"> </w:t>
      </w:r>
      <w:r>
        <w:rPr>
          <w:rFonts w:hint="eastAsia"/>
          <w:lang w:bidi="uk-UA"/>
        </w:rPr>
        <w:t>образовательных</w:t>
      </w:r>
      <w:r>
        <w:rPr>
          <w:lang w:bidi="uk-UA"/>
        </w:rPr>
        <w:t xml:space="preserve"> </w:t>
      </w:r>
      <w:r>
        <w:rPr>
          <w:rFonts w:hint="eastAsia"/>
          <w:lang w:bidi="uk-UA"/>
        </w:rPr>
        <w:t>организациях</w:t>
      </w:r>
      <w:r>
        <w:rPr>
          <w:lang w:bidi="uk-UA"/>
        </w:rPr>
        <w:t xml:space="preserve"> </w:t>
      </w:r>
      <w:r>
        <w:rPr>
          <w:rFonts w:hint="eastAsia"/>
          <w:lang w:bidi="uk-UA"/>
        </w:rPr>
        <w:t>различных</w:t>
      </w:r>
      <w:r>
        <w:rPr>
          <w:lang w:bidi="uk-UA"/>
        </w:rPr>
        <w:t xml:space="preserve"> </w:t>
      </w:r>
      <w:r>
        <w:rPr>
          <w:rFonts w:hint="eastAsia"/>
          <w:lang w:bidi="uk-UA"/>
        </w:rPr>
        <w:t>типов</w:t>
      </w:r>
    </w:p>
    <w:p w14:paraId="38B036A3" w14:textId="77777777" w:rsidR="007F21CE" w:rsidRDefault="007F21CE" w:rsidP="007F21CE">
      <w:pPr>
        <w:rPr>
          <w:lang w:bidi="uk-UA"/>
        </w:rPr>
      </w:pPr>
    </w:p>
    <w:p w14:paraId="5B2CD013" w14:textId="77777777" w:rsidR="007F21CE" w:rsidRDefault="007F21CE" w:rsidP="007F21CE">
      <w:pPr>
        <w:rPr>
          <w:lang w:bidi="uk-UA"/>
        </w:rPr>
      </w:pPr>
      <w:r>
        <w:rPr>
          <w:lang w:bidi="uk-UA"/>
        </w:rPr>
        <w:t xml:space="preserve">2.1. </w:t>
      </w:r>
      <w:r>
        <w:rPr>
          <w:rFonts w:hint="eastAsia"/>
          <w:lang w:bidi="uk-UA"/>
        </w:rPr>
        <w:t>Специфика</w:t>
      </w:r>
      <w:r>
        <w:rPr>
          <w:lang w:bidi="uk-UA"/>
        </w:rPr>
        <w:t xml:space="preserve"> </w:t>
      </w:r>
      <w:r>
        <w:rPr>
          <w:rFonts w:hint="eastAsia"/>
          <w:lang w:bidi="uk-UA"/>
        </w:rPr>
        <w:t>преподавания</w:t>
      </w:r>
      <w:r>
        <w:rPr>
          <w:lang w:bidi="uk-UA"/>
        </w:rPr>
        <w:t xml:space="preserve"> </w:t>
      </w:r>
      <w:r>
        <w:rPr>
          <w:rFonts w:hint="eastAsia"/>
          <w:lang w:bidi="uk-UA"/>
        </w:rPr>
        <w:t>музыки</w:t>
      </w:r>
      <w:r>
        <w:rPr>
          <w:lang w:bidi="uk-UA"/>
        </w:rPr>
        <w:t xml:space="preserve"> </w:t>
      </w:r>
      <w:r>
        <w:rPr>
          <w:rFonts w:hint="eastAsia"/>
          <w:lang w:bidi="uk-UA"/>
        </w:rPr>
        <w:t>в</w:t>
      </w:r>
      <w:r>
        <w:rPr>
          <w:lang w:bidi="uk-UA"/>
        </w:rPr>
        <w:t xml:space="preserve"> </w:t>
      </w:r>
      <w:r>
        <w:rPr>
          <w:rFonts w:hint="eastAsia"/>
          <w:lang w:bidi="uk-UA"/>
        </w:rPr>
        <w:t>Московской</w:t>
      </w:r>
      <w:r>
        <w:rPr>
          <w:lang w:bidi="uk-UA"/>
        </w:rPr>
        <w:t xml:space="preserve"> </w:t>
      </w:r>
      <w:r>
        <w:rPr>
          <w:rFonts w:hint="eastAsia"/>
          <w:lang w:bidi="uk-UA"/>
        </w:rPr>
        <w:t>вальдорфской</w:t>
      </w:r>
      <w:r>
        <w:rPr>
          <w:lang w:bidi="uk-UA"/>
        </w:rPr>
        <w:t xml:space="preserve"> </w:t>
      </w:r>
      <w:r>
        <w:rPr>
          <w:rFonts w:hint="eastAsia"/>
          <w:lang w:bidi="uk-UA"/>
        </w:rPr>
        <w:t>школе</w:t>
      </w:r>
    </w:p>
    <w:p w14:paraId="61373FF8" w14:textId="77777777" w:rsidR="007F21CE" w:rsidRDefault="007F21CE" w:rsidP="007F21CE">
      <w:pPr>
        <w:rPr>
          <w:lang w:bidi="uk-UA"/>
        </w:rPr>
      </w:pPr>
    </w:p>
    <w:p w14:paraId="1F9DE97C" w14:textId="77777777" w:rsidR="007F21CE" w:rsidRDefault="007F21CE" w:rsidP="007F21CE">
      <w:pPr>
        <w:rPr>
          <w:lang w:bidi="uk-UA"/>
        </w:rPr>
      </w:pPr>
      <w:r>
        <w:rPr>
          <w:lang w:bidi="uk-UA"/>
        </w:rPr>
        <w:t xml:space="preserve">2.2. </w:t>
      </w:r>
      <w:r>
        <w:rPr>
          <w:rFonts w:hint="eastAsia"/>
          <w:lang w:bidi="uk-UA"/>
        </w:rPr>
        <w:t>Разработка</w:t>
      </w:r>
      <w:r>
        <w:rPr>
          <w:lang w:bidi="uk-UA"/>
        </w:rPr>
        <w:t xml:space="preserve"> </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реализации</w:t>
      </w:r>
      <w:r>
        <w:rPr>
          <w:lang w:bidi="uk-UA"/>
        </w:rPr>
        <w:t xml:space="preserve"> </w:t>
      </w:r>
      <w:r>
        <w:rPr>
          <w:rFonts w:hint="eastAsia"/>
          <w:lang w:bidi="uk-UA"/>
        </w:rPr>
        <w:t>идей</w:t>
      </w:r>
      <w:r>
        <w:rPr>
          <w:lang w:bidi="uk-UA"/>
        </w:rPr>
        <w:t xml:space="preserve"> </w:t>
      </w:r>
      <w:r>
        <w:rPr>
          <w:rFonts w:hint="eastAsia"/>
          <w:lang w:bidi="uk-UA"/>
        </w:rPr>
        <w:t>вальдорфской</w:t>
      </w:r>
      <w:r>
        <w:rPr>
          <w:lang w:bidi="uk-UA"/>
        </w:rPr>
        <w:t xml:space="preserve"> </w:t>
      </w:r>
      <w:r>
        <w:rPr>
          <w:rFonts w:hint="eastAsia"/>
          <w:lang w:bidi="uk-UA"/>
        </w:rPr>
        <w:t>музыкальной</w:t>
      </w:r>
      <w:r>
        <w:rPr>
          <w:lang w:bidi="uk-UA"/>
        </w:rPr>
        <w:t xml:space="preserve"> </w:t>
      </w:r>
      <w:r>
        <w:rPr>
          <w:rFonts w:hint="eastAsia"/>
          <w:lang w:bidi="uk-UA"/>
        </w:rPr>
        <w:t>педагогики</w:t>
      </w:r>
      <w:r>
        <w:rPr>
          <w:lang w:bidi="uk-UA"/>
        </w:rPr>
        <w:t xml:space="preserve"> </w:t>
      </w:r>
      <w:r>
        <w:rPr>
          <w:rFonts w:hint="eastAsia"/>
          <w:lang w:bidi="uk-UA"/>
        </w:rPr>
        <w:t>в</w:t>
      </w:r>
      <w:r>
        <w:rPr>
          <w:lang w:bidi="uk-UA"/>
        </w:rPr>
        <w:t xml:space="preserve"> </w:t>
      </w:r>
      <w:r>
        <w:rPr>
          <w:rFonts w:hint="eastAsia"/>
          <w:lang w:bidi="uk-UA"/>
        </w:rPr>
        <w:t>отечественных</w:t>
      </w:r>
      <w:r>
        <w:rPr>
          <w:lang w:bidi="uk-UA"/>
        </w:rPr>
        <w:t xml:space="preserve"> </w:t>
      </w:r>
      <w:r>
        <w:rPr>
          <w:rFonts w:hint="eastAsia"/>
          <w:lang w:bidi="uk-UA"/>
        </w:rPr>
        <w:t>образовательных</w:t>
      </w:r>
      <w:r>
        <w:rPr>
          <w:lang w:bidi="uk-UA"/>
        </w:rPr>
        <w:t xml:space="preserve"> </w:t>
      </w:r>
      <w:r>
        <w:rPr>
          <w:rFonts w:hint="eastAsia"/>
          <w:lang w:bidi="uk-UA"/>
        </w:rPr>
        <w:t>организациях</w:t>
      </w:r>
      <w:r>
        <w:rPr>
          <w:lang w:bidi="uk-UA"/>
        </w:rPr>
        <w:t xml:space="preserve"> </w:t>
      </w:r>
      <w:r>
        <w:rPr>
          <w:rFonts w:hint="eastAsia"/>
          <w:lang w:bidi="uk-UA"/>
        </w:rPr>
        <w:t>различных</w:t>
      </w:r>
      <w:r>
        <w:rPr>
          <w:lang w:bidi="uk-UA"/>
        </w:rPr>
        <w:t xml:space="preserve"> </w:t>
      </w:r>
      <w:r>
        <w:rPr>
          <w:rFonts w:hint="eastAsia"/>
          <w:lang w:bidi="uk-UA"/>
        </w:rPr>
        <w:t>типов</w:t>
      </w:r>
    </w:p>
    <w:p w14:paraId="0812EC1A" w14:textId="77777777" w:rsidR="007F21CE" w:rsidRDefault="007F21CE" w:rsidP="007F21CE">
      <w:pPr>
        <w:rPr>
          <w:lang w:bidi="uk-UA"/>
        </w:rPr>
      </w:pPr>
    </w:p>
    <w:p w14:paraId="58F861CF" w14:textId="77777777" w:rsidR="007F21CE" w:rsidRDefault="007F21CE" w:rsidP="007F21CE">
      <w:pPr>
        <w:rPr>
          <w:lang w:bidi="uk-UA"/>
        </w:rPr>
      </w:pPr>
      <w:r>
        <w:rPr>
          <w:lang w:bidi="uk-UA"/>
        </w:rPr>
        <w:t xml:space="preserve">2.3. </w:t>
      </w:r>
      <w:r>
        <w:rPr>
          <w:rFonts w:hint="eastAsia"/>
          <w:lang w:bidi="uk-UA"/>
        </w:rPr>
        <w:t>Апробация</w:t>
      </w:r>
      <w:r>
        <w:rPr>
          <w:lang w:bidi="uk-UA"/>
        </w:rPr>
        <w:t xml:space="preserve"> </w:t>
      </w:r>
      <w:r>
        <w:rPr>
          <w:rFonts w:hint="eastAsia"/>
          <w:lang w:bidi="uk-UA"/>
        </w:rPr>
        <w:t>авторской</w:t>
      </w:r>
      <w:r>
        <w:rPr>
          <w:lang w:bidi="uk-UA"/>
        </w:rPr>
        <w:t xml:space="preserve"> </w:t>
      </w:r>
      <w:r>
        <w:rPr>
          <w:rFonts w:hint="eastAsia"/>
          <w:lang w:bidi="uk-UA"/>
        </w:rPr>
        <w:t>модели</w:t>
      </w:r>
      <w:r>
        <w:rPr>
          <w:lang w:bidi="uk-UA"/>
        </w:rPr>
        <w:t xml:space="preserve"> </w:t>
      </w:r>
      <w:r>
        <w:rPr>
          <w:rFonts w:hint="eastAsia"/>
          <w:lang w:bidi="uk-UA"/>
        </w:rPr>
        <w:t>реализации</w:t>
      </w:r>
      <w:r>
        <w:rPr>
          <w:lang w:bidi="uk-UA"/>
        </w:rPr>
        <w:t xml:space="preserve"> </w:t>
      </w:r>
      <w:r>
        <w:rPr>
          <w:rFonts w:hint="eastAsia"/>
          <w:lang w:bidi="uk-UA"/>
        </w:rPr>
        <w:t>идей</w:t>
      </w:r>
      <w:r>
        <w:rPr>
          <w:lang w:bidi="uk-UA"/>
        </w:rPr>
        <w:t xml:space="preserve"> </w:t>
      </w:r>
      <w:r>
        <w:rPr>
          <w:rFonts w:hint="eastAsia"/>
          <w:lang w:bidi="uk-UA"/>
        </w:rPr>
        <w:t>ва</w:t>
      </w:r>
      <w:r>
        <w:rPr>
          <w:rFonts w:hint="eastAsia"/>
          <w:lang w:bidi="uk-UA"/>
        </w:rPr>
        <w:lastRenderedPageBreak/>
        <w:t>льдорфской</w:t>
      </w:r>
      <w:r>
        <w:rPr>
          <w:lang w:bidi="uk-UA"/>
        </w:rPr>
        <w:t xml:space="preserve"> </w:t>
      </w:r>
      <w:r>
        <w:rPr>
          <w:rFonts w:hint="eastAsia"/>
          <w:lang w:bidi="uk-UA"/>
        </w:rPr>
        <w:t>музыкальной</w:t>
      </w:r>
      <w:r>
        <w:rPr>
          <w:lang w:bidi="uk-UA"/>
        </w:rPr>
        <w:t xml:space="preserve"> </w:t>
      </w:r>
      <w:r>
        <w:rPr>
          <w:rFonts w:hint="eastAsia"/>
          <w:lang w:bidi="uk-UA"/>
        </w:rPr>
        <w:t>педагогики</w:t>
      </w:r>
      <w:r>
        <w:rPr>
          <w:lang w:bidi="uk-UA"/>
        </w:rPr>
        <w:t xml:space="preserve"> </w:t>
      </w:r>
      <w:r>
        <w:rPr>
          <w:rFonts w:hint="eastAsia"/>
          <w:lang w:bidi="uk-UA"/>
        </w:rPr>
        <w:t>в</w:t>
      </w:r>
      <w:r>
        <w:rPr>
          <w:lang w:bidi="uk-UA"/>
        </w:rPr>
        <w:t xml:space="preserve"> </w:t>
      </w:r>
      <w:r>
        <w:rPr>
          <w:rFonts w:hint="eastAsia"/>
          <w:lang w:bidi="uk-UA"/>
        </w:rPr>
        <w:t>отечественных</w:t>
      </w:r>
      <w:r>
        <w:rPr>
          <w:lang w:bidi="uk-UA"/>
        </w:rPr>
        <w:t xml:space="preserve"> </w:t>
      </w:r>
      <w:r>
        <w:rPr>
          <w:rFonts w:hint="eastAsia"/>
          <w:lang w:bidi="uk-UA"/>
        </w:rPr>
        <w:t>образовательных</w:t>
      </w:r>
      <w:r>
        <w:rPr>
          <w:lang w:bidi="uk-UA"/>
        </w:rPr>
        <w:t xml:space="preserve"> </w:t>
      </w:r>
      <w:r>
        <w:rPr>
          <w:rFonts w:hint="eastAsia"/>
          <w:lang w:bidi="uk-UA"/>
        </w:rPr>
        <w:t>организациях</w:t>
      </w:r>
    </w:p>
    <w:p w14:paraId="4BCD1D29" w14:textId="77777777" w:rsidR="007F21CE" w:rsidRDefault="007F21CE" w:rsidP="007F21CE">
      <w:pPr>
        <w:rPr>
          <w:lang w:bidi="uk-UA"/>
        </w:rPr>
      </w:pPr>
    </w:p>
    <w:p w14:paraId="16E49B5E" w14:textId="77777777" w:rsidR="007F21CE" w:rsidRDefault="007F21CE" w:rsidP="007F21CE">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5B292716" w14:textId="77777777" w:rsidR="007F21CE" w:rsidRDefault="007F21CE" w:rsidP="007F21CE">
      <w:pPr>
        <w:rPr>
          <w:lang w:bidi="uk-UA"/>
        </w:rPr>
      </w:pPr>
    </w:p>
    <w:p w14:paraId="54CD4AD6" w14:textId="77777777" w:rsidR="007F21CE" w:rsidRDefault="007F21CE" w:rsidP="007F21CE">
      <w:pPr>
        <w:rPr>
          <w:lang w:bidi="uk-UA"/>
        </w:rPr>
      </w:pPr>
      <w:r>
        <w:rPr>
          <w:rFonts w:hint="eastAsia"/>
          <w:lang w:bidi="uk-UA"/>
        </w:rPr>
        <w:t>Заключение</w:t>
      </w:r>
    </w:p>
    <w:p w14:paraId="62BCD765" w14:textId="77777777" w:rsidR="007F21CE" w:rsidRDefault="007F21CE" w:rsidP="007F21CE">
      <w:pPr>
        <w:rPr>
          <w:lang w:bidi="uk-UA"/>
        </w:rPr>
      </w:pPr>
    </w:p>
    <w:p w14:paraId="01A02DDD" w14:textId="77777777" w:rsidR="007F21CE" w:rsidRDefault="007F21CE" w:rsidP="007F21CE">
      <w:pPr>
        <w:rPr>
          <w:lang w:bidi="uk-UA"/>
        </w:rPr>
      </w:pPr>
      <w:r>
        <w:rPr>
          <w:rFonts w:hint="eastAsia"/>
          <w:lang w:bidi="uk-UA"/>
        </w:rPr>
        <w:t>Литература</w:t>
      </w:r>
    </w:p>
    <w:p w14:paraId="790C2789" w14:textId="77777777" w:rsidR="007F21CE" w:rsidRDefault="007F21CE" w:rsidP="007F21CE">
      <w:pPr>
        <w:rPr>
          <w:lang w:bidi="uk-UA"/>
        </w:rPr>
      </w:pPr>
    </w:p>
    <w:p w14:paraId="6255B212" w14:textId="77777777" w:rsidR="007F21CE" w:rsidRDefault="007F21CE" w:rsidP="007F21CE">
      <w:pPr>
        <w:rPr>
          <w:lang w:bidi="uk-UA"/>
        </w:rPr>
      </w:pPr>
      <w:r>
        <w:rPr>
          <w:rFonts w:hint="eastAsia"/>
          <w:lang w:bidi="uk-UA"/>
        </w:rPr>
        <w:t>Приложение</w:t>
      </w:r>
    </w:p>
    <w:p w14:paraId="0C9D594C" w14:textId="77777777" w:rsidR="007F21CE" w:rsidRDefault="007F21CE" w:rsidP="007F21CE">
      <w:pPr>
        <w:rPr>
          <w:lang w:bidi="uk-UA"/>
        </w:rPr>
      </w:pPr>
    </w:p>
    <w:p w14:paraId="0B777CA6" w14:textId="77777777" w:rsidR="007F21CE" w:rsidRDefault="007F21CE" w:rsidP="007F21CE">
      <w:pPr>
        <w:rPr>
          <w:lang w:bidi="uk-UA"/>
        </w:rPr>
      </w:pPr>
      <w:r>
        <w:rPr>
          <w:rFonts w:hint="eastAsia"/>
          <w:lang w:bidi="uk-UA"/>
        </w:rPr>
        <w:t>Приложение</w:t>
      </w:r>
    </w:p>
    <w:p w14:paraId="01F59D16" w14:textId="77777777" w:rsidR="007F21CE" w:rsidRDefault="007F21CE" w:rsidP="007F21CE">
      <w:pPr>
        <w:rPr>
          <w:lang w:bidi="uk-UA"/>
        </w:rPr>
      </w:pPr>
    </w:p>
    <w:p w14:paraId="469811FC" w14:textId="77777777" w:rsidR="007F21CE" w:rsidRDefault="007F21CE" w:rsidP="007F21CE">
      <w:pPr>
        <w:rPr>
          <w:lang w:bidi="uk-UA"/>
        </w:rPr>
      </w:pPr>
      <w:r>
        <w:rPr>
          <w:rFonts w:hint="eastAsia"/>
          <w:lang w:bidi="uk-UA"/>
        </w:rPr>
        <w:t>Приложение</w:t>
      </w:r>
    </w:p>
    <w:p w14:paraId="52F6C4D8" w14:textId="77777777" w:rsidR="007F21CE" w:rsidRDefault="007F21CE" w:rsidP="007F21CE">
      <w:pPr>
        <w:rPr>
          <w:lang w:bidi="uk-UA"/>
        </w:rPr>
      </w:pPr>
    </w:p>
    <w:p w14:paraId="09F7BE01" w14:textId="5FEA6A35" w:rsidR="007F21CE" w:rsidRPr="007F21CE" w:rsidRDefault="007F21CE" w:rsidP="007F21CE">
      <w:pPr>
        <w:rPr>
          <w:lang w:bidi="uk-UA"/>
        </w:rPr>
      </w:pPr>
      <w:r>
        <w:rPr>
          <w:rFonts w:hint="eastAsia"/>
          <w:lang w:bidi="uk-UA"/>
        </w:rPr>
        <w:t>Введение</w:t>
      </w:r>
    </w:p>
    <w:sectPr w:rsidR="007F21CE" w:rsidRPr="007F21CE" w:rsidSect="004B15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9B45" w14:textId="77777777" w:rsidR="004B1535" w:rsidRDefault="004B1535">
      <w:pPr>
        <w:spacing w:after="0" w:line="240" w:lineRule="auto"/>
      </w:pPr>
      <w:r>
        <w:separator/>
      </w:r>
    </w:p>
  </w:endnote>
  <w:endnote w:type="continuationSeparator" w:id="0">
    <w:p w14:paraId="412CD1D7" w14:textId="77777777" w:rsidR="004B1535" w:rsidRDefault="004B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2166" w14:textId="77777777" w:rsidR="004B1535" w:rsidRDefault="004B1535"/>
    <w:p w14:paraId="24462CA2" w14:textId="77777777" w:rsidR="004B1535" w:rsidRDefault="004B1535"/>
    <w:p w14:paraId="332B0FE1" w14:textId="77777777" w:rsidR="004B1535" w:rsidRDefault="004B1535"/>
    <w:p w14:paraId="160CFA17" w14:textId="77777777" w:rsidR="004B1535" w:rsidRDefault="004B1535"/>
    <w:p w14:paraId="0AE3058C" w14:textId="77777777" w:rsidR="004B1535" w:rsidRDefault="004B1535"/>
    <w:p w14:paraId="42588062" w14:textId="77777777" w:rsidR="004B1535" w:rsidRDefault="004B1535"/>
    <w:p w14:paraId="5842161A" w14:textId="77777777" w:rsidR="004B1535" w:rsidRDefault="004B15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941D81" wp14:editId="0C3CC8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1547B" w14:textId="77777777" w:rsidR="004B1535" w:rsidRDefault="004B15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41D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61547B" w14:textId="77777777" w:rsidR="004B1535" w:rsidRDefault="004B15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56CFDD" w14:textId="77777777" w:rsidR="004B1535" w:rsidRDefault="004B1535"/>
    <w:p w14:paraId="6F714B1E" w14:textId="77777777" w:rsidR="004B1535" w:rsidRDefault="004B1535"/>
    <w:p w14:paraId="685BA539" w14:textId="77777777" w:rsidR="004B1535" w:rsidRDefault="004B15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E1493A" wp14:editId="67C2EA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830F7" w14:textId="77777777" w:rsidR="004B1535" w:rsidRDefault="004B1535"/>
                          <w:p w14:paraId="125B5271" w14:textId="77777777" w:rsidR="004B1535" w:rsidRDefault="004B15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E149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5830F7" w14:textId="77777777" w:rsidR="004B1535" w:rsidRDefault="004B1535"/>
                    <w:p w14:paraId="125B5271" w14:textId="77777777" w:rsidR="004B1535" w:rsidRDefault="004B15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DE6821" w14:textId="77777777" w:rsidR="004B1535" w:rsidRDefault="004B1535"/>
    <w:p w14:paraId="554D8D75" w14:textId="77777777" w:rsidR="004B1535" w:rsidRDefault="004B1535">
      <w:pPr>
        <w:rPr>
          <w:sz w:val="2"/>
          <w:szCs w:val="2"/>
        </w:rPr>
      </w:pPr>
    </w:p>
    <w:p w14:paraId="1B38A8AF" w14:textId="77777777" w:rsidR="004B1535" w:rsidRDefault="004B1535"/>
    <w:p w14:paraId="67ABF99E" w14:textId="77777777" w:rsidR="004B1535" w:rsidRDefault="004B1535">
      <w:pPr>
        <w:spacing w:after="0" w:line="240" w:lineRule="auto"/>
      </w:pPr>
    </w:p>
  </w:footnote>
  <w:footnote w:type="continuationSeparator" w:id="0">
    <w:p w14:paraId="026B4FF1" w14:textId="77777777" w:rsidR="004B1535" w:rsidRDefault="004B1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535"/>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5574</TotalTime>
  <Pages>2</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508</cp:revision>
  <cp:lastPrinted>2009-02-06T05:36:00Z</cp:lastPrinted>
  <dcterms:created xsi:type="dcterms:W3CDTF">2024-01-07T13:43:00Z</dcterms:created>
  <dcterms:modified xsi:type="dcterms:W3CDTF">2024-01-17T21:59:00Z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